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f2d9" w14:textId="5c7f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финансовому мониторингу от 16 сентября 2022 года № 33 "Об утверждении Правил и сроков представления сведений и документов о бенефициарных собственниках юридическим лицом и иностранной структурой без образования юридического лица по запросу уполномоченного органа по финансовому мониторингу и формы фиксирования сведений, необходимых для идентификации бенефициарных собственников юридическим лицом и иностранной структурой без образования юридического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29 декабря 2025 года № 26. Зарегистрировано в Министерстве юстиции Республики Казахстан 5 января 2026 года № 37804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16 сентября 2022 года № 33 "Об утверждении Правил и сроков представления сведений и документов о бенефициарных собственниках юридическим лицом и иностранной структурой без образования юридического лица по запросу уполномоченного органа по финансовому мониторингу и формы фиксирования сведений, необходимых для идентификации бенефициарных собственников юридическим лицом и иностранной структурой без образования юридического лица" (зарегистрирован в Реестре государственной регистрации нормативных правовых актов под № 29649)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12-3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сведений и документов о бенефициарных собственниках юридического лица и иностранной структуры без образования юридического лица по запросу уполномоченного органа по финансовому мониторингу и форму фиксирования сведений, необходимых для идентификации бенефициарных собственников юридическим лицом и иностранной структурой без образования юридического лица.";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сведений и документов о бенефициарных собственниках юридическим лицом и иностранной структурой без образования юридического лица по запросу уполномоченного органа по финансовому мониторингу и формы фиксирования сведений, необходимых для идентификации бенефициарных собственников юридическим лицом и иностранной структурой без образования юридического лица, утвержденных указанным приказом: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представления сведений и документов о бенефициарных собственниках юридическим лицом и иностранной структурой без образования юридического лица по запросу уполномоченного органа по финансовому мониторингу и форма фиксирования сведений, необходимых для идентификации бенефициарных собственников юридическим лицом и иностранной структурой без образования юридического лица (далее – Правила) устанавливают порядок и сроки представления сведений и документов о бенефициарных собственниках юридическим лицом и иностранной структурой без образования юридического лица по запросу Агентства Республики Казахстан по финансовому мониторингу (далее – уполномоченный орган),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Понятия, применяемые в настоящих Правилах, используются в значении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Юридические лица и иностранные структуры без образования юридического лица представляют сведения и документы о своих бенефициарных собственниках, предусмотренные подпунктом 2-2)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ПОД/ФТ/ФРОМУ, по запросу уполномоченного органа.";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вносятся изменения на казахском языке, текст на русском языке не меняется.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правового обеспечения Агентства Республики Казахстан по финансовому мониторингу сведений об исполнении мероприятий, предусмотренных подпунктами 1) и 2) настоящего пункта.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Республики Казахстан по финансовому мониторингу.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