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978" w14:textId="8080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2025 года № 175. Зарегистрирован в Министерстве юстиции Республики Казахстан 31 декабря 2025 года № 37796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за № 21847)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по медицинским специальностям осуществляется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медицинских организаций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для специалистов с высшим образованием, техническим и профессиональным, послесредним образованием, в том числе научно-педагогических кадров предоставляют организации высшего и (или) послевузовского образования, а также национальные, научные центры и научно-исследовательские институты.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для специалистов с техническим и профессиональным, послесредним образованием, в том числе педагогических кадров осуществляют высшие медицинские колледжи, за исключением программ по вопросам биологической безопасности и лабораторной диагностики особо опасных инфекций.";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"Продолжительность неформального образования (стажировки, семинара, тренинга, мастер-класса, вебинара, онлайн курса) определяется организацией образования и науки в области здравоохранения самостоятельно.";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6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организациям, реализующим образовательные программы дополнительного и неформального образования в области здравоохранения,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 и определяют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включает организации дополнительного образования по медицинским специальностям в Перечень организаций дополнительного образования по медицинским специальностям, при соответствии их установленным квалификационным требованиям.";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организациям, реализующим образовательные программы дополнительного образования по медицинским специальностям, предъявляются следующие квалификационные требования: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лицензии на образовательную деятельность и (или) статуса научной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ДСМ-316/2020 "Об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деятельности" (зарегистрирован в Реестре государственной регистрации нормативных правовых актов под № 21894):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свидетельства об институциональной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документов, регламентирующие разработку, согласование и утверждение образовательных программ дополнительного образования и мониторинга эффективности образовательных программ, организацию и проведение дополнительного образования, утвержденные руководителем организации дополнительного образования;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утвержденных (ой) программ (ы) дополнительного образования;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инновационных, симуляционных технологий и интерактивных методов обучения;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преподавательском составе: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имеющих ученую степень доктора или кандидата наук, академическую степень доктора философии или магистра в организациях высшего и (или) послевузовского образования, национальными и научными центрами, научно-исследовательскими институтами (далее – ВУЗ, НИИ, НЦ);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имеющих педагогическую категорию, прикладной или академический бакалавриат. в высших медицинских колледжах. Количество штатного профессорско-преподавательского состава, реализующего программы дополнительного образования, составляет не менее 40 % от общего штата преподавателей.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практических занятий осуществляется преподавателями из числа специалистов практического здравоохранения без ученой степени, но не более 40 % от общего числа профессорско-преподавательского состава;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ВУЗа, НИИ, НЦ дополнительного образования, имеющие опыт работы по профилю специальности не менее 10 лет и научно 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высших медицинских колледжах, имеющие опыт работы по профилю специальности не менее 5 лет и научно –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материально-техническом обеспечении: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санитарно-техническим нормам и правилам;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подключении к Единой транспортной среде государственных органов;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наличие клинических баз и (или) договор с аккредитованными медицинскими организациями;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организации в перечень организаций дополнительного образования, утвержденный уполномоченным органом для организаций, реализующие дополнительное образование по медицинским специальностям.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осуществляющим неформальное образование в области здравоохранения, необходимо наличие правоустанавливающих документов, согласно которым реализация образовательных программ неформального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"электронное правительство", свидетельства об институциональной аккредитации в аккредитационных органах, внесенных в реестр признанных аккредитационных органов, штатных и внештатных преподавателей в соответствии с профилем неформального образования, в том числе лиц имеющих ученую степень доктора, кандидата наук и(или) академическую степень доктора философии или магистра, опыт профессиональной деятельности по профилю специальности не менее 5 лет за последние 10 лет, повышение квалификации по педагогическим компетенциям и профилю специальности не менее 4 кредитов (120 академических часов) за последние 5 лет, утвержденных программ неформального образования, информационных платформ для дистанционного обучения с записью и хранением образовательного контента, информационной системы базы данных (архив) выданных документов о неформальном образовании с онлайн доступом для верификации.".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образовательных программ дополнительного образования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повышения квалификации / сертификационного курса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в часах/кредитах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в Отраслевой рамке квалификаций, которому соответствует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программы повышения квалификации (базовый, средний, высший)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повышении квалификации № ___</w:t>
      </w:r>
    </w:p>
    <w:bookmarkEnd w:id="41"/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________________ по "___" _______________________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повышение квалификации по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часов/кредитов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программа повышения квалификации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сертификационном курсе № ______</w:t>
      </w:r>
    </w:p>
    <w:bookmarkEnd w:id="43"/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 по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сертификационный курс по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часов/кредитов 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сертификационный курс____________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 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свидетельству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сертификационном курсе</w:t>
            </w:r>
          </w:p>
        </w:tc>
      </w:tr>
    </w:tbl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Транскрипт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обучения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цикла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кредитов (часов)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или раздела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часов/кредитов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и сертификационных курсов кадров отрасли здравоохранения"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непосредственном обращении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момента сдачи услугополучателем документов услугодателю - не более 1 (одного) рабочего дня; максимально допустимое время ожидания для сдачи документов –тридцать минут; максимально допустимое время обслуживания услугополучателя – не более 1 (одного) рабочего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- с момента сдачи документа не более 1 (одного)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 для нерезидентов РК.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прохождении повышения квалификации: свидетельство о повышении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дополнительного и неформального образования специалистов в области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прохождении сертификационного курса: свидетельство о сертификационном курсе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не завершении дополнительного образования: справка, выдаваемая лицам, не завершившим прохождении дополнительного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18.00 часов с перерывом на обед с 13-00 до 14-00часов, за исключением субботы, воскресенья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 этом каждый услугодатель утверждает работодателем режим работы в соответствии с правилами трудового распорядка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Предоставить услугодателю: 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веб-портале произвести 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веб-портале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и науки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