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955a" w14:textId="5c29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энергетики Республики Казахстан от 18 мая 2018 года № 196 "Об утверждении Правил приобретения недропользователями и их подрядчиками товаров, работ и услуг, используемых при проведении операций по разведке или добыче углеводородов"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30 декабря 2025 года № 536-н/қ. Зарегистрирован в Министерстве юстиции Республики Казахстан 31 декабря 2025 года № 37795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мая 2018 года № 196 "Об утверждении Правил приобретения недропользователями и их подрядчиками товаров, работ и услуг, используемых при проведении операций по разведке или добыче углеводородов" (зарегистрирован в Реестре государственной регистрации нормативных правовых актов под № 17122)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недропользователями и их подрядчиками товаров, работ и услуг, используемых при проведении операций по разведке или добыче углеводородов, утвержденных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потенциальный поставщик является: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бездействующим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регистрация признана недействительной на основании вступившего в законную силу судебного акта;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него вступившим в законную силу судебным актом установлен факт осуществления деятельности с признаками фиктивности, в том числе использование недостоверных счетов-фактур.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протоколу рассмотрения конкурсных заявок прикладываются электронные копии подтверждающих документов;";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15)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"15) налоговая отчетность, предусмотренная </w:t>
      </w:r>
      <w:r>
        <w:rPr>
          <w:rFonts w:ascii="Times New Roman"/>
          <w:b w:val="false"/>
          <w:i w:val="false"/>
          <w:color w:val="000000"/>
          <w:sz w:val="28"/>
        </w:rPr>
        <w:t>статьей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за последние три года отсутствует или представлена с нулевыми показателями.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отклонение по настоящему подпункту конкурсных заявок потенциальных поставщиков при приобретении ТРУ, годовой объем в стоимостном выражении которых не превышает двадцатитысячекратный размер МРП, и товаропроизводителей.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протоколу рассмотрения конкурсных заявок прикладываются электронные копии сведений, подтверждающих представление налоговой отчетности с нулевыми показателями.";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"87. При приобретении ТРУ в соответствии с подпунктами 1), 3) пункта 6 настоящих Правил осуществлено с нарушением настоящих Правил, заказчиком не применяется способ закупа ТРУ из одного источника в соответствии с пунктом 84 настоящих Правил.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Заказчиком не приобретаются ТРУ способом из одного источника по итогам несостоявшегося открытого конкурса, открытого конкурса на понижение (электронные торги) у поставщика, не принимавшего участие в несостоявшемся открытом конкурсе, открытом конкурсе на понижение (электронные торги), за исключением случаев, когда все потенциальные поставщики несостоявшегося открытого конкурса, открытого конкурса на понижение (электронные торги) были отклонены в соответствии с подпунктами 6), 7), 10), 11), 13), 14) пункта 65 настоящих Правил.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Заказчиком не приобретаются ТРУ способом из одного источника по итогам несостоявшегося открытого конкурса, открытого конкурса на понижение (электронные торги) у потенциального поставщика, конкурсная заявка которого отклонена по основанию, предусмотренному подпунктом 15) пункта 65 настоящих Правил.".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обеспечить в установленном законодательством Республики Казахстан порядке: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