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ef96" w14:textId="143e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торговли и интеграции Республики Казахстан от 31 июля 2025 года № 231-НҚ "О внесении изменений в приказ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30 декабря 2025 года № 378-НҚ. Зарегистрирован в Министерстве юстиции Республики Казахстан 31 декабря 2025 года № 37794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31 июля 2025 года № 231-НҚ "О внесении изменений в приказ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под № 36545)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товаров, утвержденных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оформления сертификата о происхождении товара формы "CT-KZ" для целей, предусмотренных действующими (ратифицированными) международными соглашениями/договорами, определение страны происхождения товара осуществляется в соответствии с настоящими Правилами.".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6, 7, 8 и 9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Определение страны происхождения товаров для выдачи сертификата о происхождении товара формы "CT-KZ"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определения страны происхождения товара устанавливается, что товар: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происхождения с учетом критерия достаточной переработки товара.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Определение товаров, считающихся полностью произведенными в Республике Казахстан, производится в соответствии с пунктом 7 настоящих Правил.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Критериями достаточной переработки товара казахстанского происхождения являются: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кода товара по ТН ВЭД на уровне любого из первых шести знаков, произошедшее в результате переработки товара;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стоимости товара, когда процентное содержание стоимости используемых иностранных материалов в цене стоимости готовой продукции на условиях цены "франко-завод" составляет не более 30 процентов с учетом требований пункта 48 настоящих Правил.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Основным критерием достаточной переработки товара является изменение кода товара по ТН ВЭД на уровне любого из первых шести знаков, произошедшее в результате переработки товара.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невыполнения критерия достаточной переработки, указанного в подпункте 1) пункта 50 настоящих Правил, применяется критерий достаточной переработки подпункта 2) пункта 50 настоящих Правил.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Условия, не отвечающие критериям достаточной переработки товара, установлены в пункте 9 настоящих Правил.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случае, если применяется правило адвалорной доли, расчет адвалорной доли в производстве товара производится в соответствии с пунктом 5 настоящих Правил.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адвалорной доли в производстве товара производится по формуле согласно приложению 1 к настоящим Правилам.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Определение страны происхождения товаров, поставляемых в разобранном или несобранном виде, производится в соответствии с пунктом 10 настоящих Правил.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Особенности определения страны происхождения товара предусматриваются с учетом требований пункта 11 настоящих Правил.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адвалорной доли тепловая и электрическая энергии учитываются в стоимости готовой продукции по цене "франко-завод".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силу пункта 5 Основных правил интерпретации ТН ВЭД,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(далее – Правила интерпретации ТН ВЭД) упаковка классифицируется совместно с находящимися в ней продуктами, то упаковка рассматривается как составная часть товара при определении происхождения данного товара.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применения критерия достаточной переработки является товар, определяемый в качестве самостоятельного объекта классификации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интерпретации ТН ВЭД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происхождения комплекта товаров объектом применения критерия достаточной переработки рассматривается каждый отдельный элемент, входящий в состав комплекта.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Товар, состоящий из группы элементов или собранный из ряда частей и классифицируемый в соответствии с Правилами интерпретации ТН ВЭД как единый товар, в целом рассматривается как объект применения критерия достаточной переработки.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партия товаров состоит из идентичных продуктов, классифицируемых в одной и той же товарной позиции ТН ВЭД, то каждый продукт рассматривается отдельно для целей применения критерия достаточной переработки.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Товар, состоящий из группы элементов или собранный из ряда частей и классифицируемый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интерпретации ТН ВЭД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как единый товар, рассматривается как соответствующий критериям достаточной переработки, если все его составляющие соответствуют критериям достаточной переработки.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часть составляющих данного товара соответствуют, а часть не соответствуют критериям достаточной переработки, то данный товар будет считаться соответствующим критериям достаточной переработки в случае, если стоимость составляющих, не удовлетворяющих критериям достаточной переработки, не превышает 15 % цены "франко-завода" конечного продукта.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7. Проведение анализа по определению страны происхождения товара для выдачи сертификата о происхождении товара формы "CT-KZ"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Анализ по определению страны происхождения товара проводится на договорной основе на основании заявки по форме согласно приложению 4 к настоящим Правилам и представленных заявителем документов согласно перечню, указанному в пункте 60 настоящих Правил.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Анализ по определению страны происхождения товара осуществляется уполномоченным лицом в срок не более пяти рабочих дней с момента представления и регистрации заявки с полным пакетом документов, согласно перечню, указанному в пункте 60 настоящих Правил, при условии соблюдения требований пункта 59 настоящих Правил.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Анализ по определению страны происхождения товара включает: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документов, подтверждающих происхождение товара, представленных согласно пункту 60 настоящих Правил;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товара по внешним признакам, маркировке (наименование, тип, упаковка, класс, предприятие-изготовитель), осуществление фотосъемки товара и места его производства с выездом на место нахождения производства, в случае подачи заявки на товарные подсубпозиции ТН ВЭД, выпуск которых осуществляется впервые;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технологического процесса при производстве товара с целью установления критерия достаточной переработки товара в соответствии с пунктом 50 настоящих Правил;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соответствия заявленного товара по ТН ВЭД и Национальному классификатору Республики Казахстан НК РК 04 "Классификатор продукции по видам экономической деятельности" (далее – КП ВЭД).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проведения анализа по определению страны происхождения товара совместно с заявкой предъявляются следующие документы: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юридический статус заявителя (для юридических лиц – справка (свидетельство) о государственной регистрации (перерегистрации) юридического лица, справка об учетной регистрации филиала или представительства юридического лица, положение о филиале или представительстве юридического лица, для индивидуальных предпринимателей – регистрационный документ индивидуального предпринимателя) предоставляются 1 (один) раз в год;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приобретение товара (в случае, если заявитель не является производителем заявленного товара) – договор с производителем товара или на приобретение товара, накладные, счета-фактуры;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осуществление деятельности на территории свободных экономических зон и свободных складов;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внешнеторгового контракта (договора), счет-фактуры или счет-проформы, или иного документа, отражающего финансовые и (или) количественные параметры товара (предоставляется в случае вывоза товара за пределы Республики Казахстан);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реестра казахстанских товаропроизводителей;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 для определения критерия достаточной переработки товара: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на поставку сырья, и (или) счета-фактуры, и (или) накладные для подтверждения стоимости сырья и (или) компонентов, используемых в производстве товара;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с описанием технологических операций;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оборудования для производства заявленного товара;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производственное помещение;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готовой продукции на условиях цены "франко-завод" с учетом стоимости используемого сырья или компонента иностранного происхождения;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абзацах втором, четвертом, пятом и шестом настоящего подпункта, не предоставляются для товаров, полностью произведенных в Республике Казахстан, за исключением указанных в подпункте 11) пункта 7 настоящих Правил.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складская справка о наличии и количестве товара на складе с указанием адреса склада;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доверенность на представление интересов заявителя (в случае если заявление подается не руководителем).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 результатам анализа по определению страны происхождения товара уполномоченное лицо удостоверяет и выдает заключение об оформлении сертификата о происхождении товара формы "CT-KZ" либо об отказе в оформлении сертификата о происхождении товара формы "CT-KZ" согласно приложению 5 к настоящим Правилам.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отказе в оформлении сертификата о происхождении товара формы "CT-KZ" оформляется в случаях: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 согласно пункту 69 настоящих Правил;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требованиям настоящих Правил;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недостоверности документов, представленных заявителем для получения сертификата о происхождении товара формы "CT-KZ", и (или) данных (сведений), содержащихся в них.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о происхождении товара составляет двенадцать месяцев.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8. Выдачи сертификата о происхождении товара формы "CT-KZ"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Сертификат о происхождении товара формы "CT-KZ" оформляется, удостоверяется и выдается на основании заключения об оформлении сертификата о происхождении товара формы "CT-KZ".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выдается в электронной форме посредством информационной системы уполномоченной организации. По обращению заявителя сертификат о происхождении товара формы "CT-KZ" выдается в бумажном виде, заверенном печатью уполномоченной организации и подписью уполномоченного лица.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расстояние от места нахождения производства заявителя до соответствующего территориального подразделения уполномоченной организации превышает расстояние до другого территориального подразделения уполномоченной организации в двукратном размере, то заявителю допускается подавать заявку и приложенные к ней документы в ближайшее территориальное подразделение уполномоченной организации.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Срок выдачи сертификата о происхождении товара формы "CT-KZ" составляет не более 1 (одного) рабочего дня, следующего за днем выдачи заключения об оформлении сертификата о происхождении товара формы "CT-KZ".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оформляется, удостоверяется и выдается уполномоченной организацией на товары: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произведенные или подвергнутые достаточной переработке в соответствии с критериями достаточной переработки товара и вывозимые с территории свободных экономических зон и свободных складов на остальную часть территории Республики Казахстан;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произведенные или подвергнутые достаточной переработке в соответствии с критериями достаточной переработки товара и вывозимые с территории свободных экономических зон и свободных складов за пределы территории Республики Казахстан.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выдается в электронной и бумажной форме, согласно приложению 6 к настоящим Правилам.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Посредством информационной системы уполномоченной организации представляются: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и электронные копии документов в электронной форме, предусмотренных пунктом 60 настоящих Правил, и удостоверенных электронной цифровой подписью заявителя;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оформляется заключение об оформлении сертификата о происхождении товара формы "CT-KZ" либо об отказе в оформлении сертификата о происхождении товара формы "CT-KZ".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предоставляет доступ к сведениям уполномоченному органу, для проведения государственного контроля.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Сертификат о происхождении товара формы "CT-KZ" и документы, на основании которых они были выданы, хранятся в уполномоченной организации не менее трех лет со дня выдачи сертификата.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Срок действия сертификата о происхождении товара формы "CT-KZ" составляет двенадцать месяцев со дня выдачи.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действует на количество товара, указанное в нем.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9. Отмена действия сертификата о происхождении товара формы "CT-KZ"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Отмена действия сертификата о происхождении товара формы "CT-KZ" принимается решением уполномоченной организации в случаях/на основании: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заявителя в связи с прекращением деятельности предприятия-изготовителя;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заявителя об изменении сведений, содержащихся в графах сертификата о происхождении товара, с приложением документов, подтверждающих эти изменения;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предписания уполномоченного органа в области технического регулирования,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46 Закона о техническом регулировании;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предписания (постановления) иных государственных органов, уполномоченных выявлять недостоверность представленных заявителем документов (сведений), предоставляемых при получении сертификата о происхождении товара формы "CT-KZ".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заявителя, указанные в подпунктах 1) и 2) настоящего пункта, подаются посредством информационной системы уполномоченной организации.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при принятии решения на основании подпунктов 3) и 4) настоящего пункта отменяется с даты его выдачи в случаях, повлиявших на критерий и страну происхождения товара: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обнаружении фактов фальсификации и (или) недостоверности в сведениях, содержащихся в заявке и представленных согласно пункту 60 настоящих Правил документах заявителя;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фактически используемого заявителем оборудования и (или) технологического процесса производства заявленному им при получении сертификата о происхождении товара формы "CT-KZ", за исключением случаев усовершенствования оборудования и (или) технологического процесса, не влияющих на страну происхождения товара.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Уполномоченная организация в Реестре выданных сертификатов о происхождении товара формы "CT-KZ" указывает информацию об отмене действия сертификата о происхождении товара формы "CT-KZ", дату и причину его отмены и с какого времени он считается отмененным.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об отмене действия сертификата о происхождении товара формы "CT-KZ" в соответствии с подпунктом 4) пункта 67 настоящих Правил уполномоченная организация в письменном виде уведомляет уполномоченный орган в области технического регулирования в течение трех рабочих дней, следующих за днем принятия настоящего решения.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принятия решения об отмене действия сертификата о происхождении товара формы "CT-KZ" на основании подпункта 2) пункта 67 настоящих Правил, по обращению заявителя выдается сертификат о происхождении товара взамен. При этом заявитель представляет необходимые документы, подтверждающие эти изменения. При выдаче сертификата о происхождении товара формы "CT-KZ", выданного взамен, в графу 5 вновь выдаваемого сертификата о происхождении товара формы "CT-KZ" делается запись о выдаче взамен с указанием номера и даты заменяемого сертификата. Сертификату о происхождении товара, выдаваемому взамен другого сертификата, присваивается новый порядковый номер. Срок действия сертификата, выданного взамен, не превышает срок действия заменяемого сертификата.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случае принятия решения об отмене действия сертификата о происхождении товара формы "CT-KZ" на основании подпунктов 3) и 4) пункта 67 настоящих Правил уполномоченная организация в письменном виде уведомляет заявителя в течение пяти рабочих дней, следующих за датой принятия такого решения с указанием причин его принятия.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Сертификат о происхождении товара оформляется на бланках, имеющих степени защиты: первый экземпляр – подлинник, второй и третий экземпляр – копии. Подлинник и одна копия сертификата выдаются заявителю, а вторая копия хранится в уполномоченной организации, выдавшей сертификат о происхождении товара.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Оформленные сертификаты выдаются заявителю либо его представителю по доверенности. Выдача оформленных сертификатов о происхождении товара другим лицам не допускается.";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4, 5 и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дня его первого официального опубликования.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1" w:id="9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bookmarkStart w:name="z102" w:id="9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3" w:id="9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анализа по определению страны происхождения товара и выдачи сертификата о происхождении товара формы "CT-KZ" </w:t>
      </w:r>
    </w:p>
    <w:bookmarkEnd w:id="98"/>
    <w:p>
      <w:pPr>
        <w:spacing w:after="0"/>
        <w:ind w:left="0"/>
        <w:jc w:val="both"/>
      </w:pPr>
      <w:bookmarkStart w:name="z107" w:id="99"/>
      <w:r>
        <w:rPr>
          <w:rFonts w:ascii="Times New Roman"/>
          <w:b w:val="false"/>
          <w:i w:val="false"/>
          <w:color w:val="000000"/>
          <w:sz w:val="28"/>
        </w:rPr>
        <w:t>
      Заявка № 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получения сертификата о происхождении товара формы "CT-KZ"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одну из двух):</w:t>
      </w:r>
    </w:p>
    <w:p>
      <w:pPr>
        <w:spacing w:after="0"/>
        <w:ind w:left="0"/>
        <w:jc w:val="both"/>
      </w:pPr>
      <w:bookmarkStart w:name="z108" w:id="100"/>
      <w:r>
        <w:rPr>
          <w:rFonts w:ascii="Times New Roman"/>
          <w:b w:val="false"/>
          <w:i w:val="false"/>
          <w:color w:val="000000"/>
          <w:sz w:val="28"/>
        </w:rPr>
        <w:t>
      1) для вывоза товара с территории свободных экономических зон и свободных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складов на остальную часть территории Республики Казахстан;</w:t>
      </w:r>
    </w:p>
    <w:p>
      <w:pPr>
        <w:spacing w:after="0"/>
        <w:ind w:left="0"/>
        <w:jc w:val="both"/>
      </w:pPr>
      <w:bookmarkStart w:name="z109" w:id="101"/>
      <w:r>
        <w:rPr>
          <w:rFonts w:ascii="Times New Roman"/>
          <w:b w:val="false"/>
          <w:i w:val="false"/>
          <w:color w:val="000000"/>
          <w:sz w:val="28"/>
        </w:rPr>
        <w:t>
      2) для вывоза товара с территории свободных экономических зон и свободных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складов за пределы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провести анализ по определению страны происхождения товара и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о происхождении товара формы "CT-KZ" на _______________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следующих реквизитов:</w:t>
      </w:r>
    </w:p>
    <w:p>
      <w:pPr>
        <w:spacing w:after="0"/>
        <w:ind w:left="0"/>
        <w:jc w:val="both"/>
      </w:pPr>
      <w:bookmarkStart w:name="z110" w:id="102"/>
      <w:r>
        <w:rPr>
          <w:rFonts w:ascii="Times New Roman"/>
          <w:b w:val="false"/>
          <w:i w:val="false"/>
          <w:color w:val="000000"/>
          <w:sz w:val="28"/>
        </w:rPr>
        <w:t>
      1. Производитель товара, его адрес (юридический адрес и адрес места нахождения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производства), телефон,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11" w:id="103"/>
      <w:r>
        <w:rPr>
          <w:rFonts w:ascii="Times New Roman"/>
          <w:b w:val="false"/>
          <w:i w:val="false"/>
          <w:color w:val="000000"/>
          <w:sz w:val="28"/>
        </w:rPr>
        <w:t>
      2. Получатель товара, юридический адрес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12" w:id="104"/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товаре: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Точное наименование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брутто/нетто,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мест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упаковки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 номенклатуры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продукции по видам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Критерий происхождения товара</w:t>
      </w:r>
    </w:p>
    <w:p>
      <w:pPr>
        <w:spacing w:after="0"/>
        <w:ind w:left="0"/>
        <w:jc w:val="both"/>
      </w:pPr>
      <w:bookmarkStart w:name="z113" w:id="105"/>
      <w:r>
        <w:rPr>
          <w:rFonts w:ascii="Times New Roman"/>
          <w:b w:val="false"/>
          <w:i w:val="false"/>
          <w:color w:val="000000"/>
          <w:sz w:val="28"/>
        </w:rPr>
        <w:t>
      4. Для физических лиц - индивидуальный идентификационный номер/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-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14" w:id="106"/>
      <w:r>
        <w:rPr>
          <w:rFonts w:ascii="Times New Roman"/>
          <w:b w:val="false"/>
          <w:i w:val="false"/>
          <w:color w:val="000000"/>
          <w:sz w:val="28"/>
        </w:rPr>
        <w:t>
      5. Расчетный счет, отделение банка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15" w:id="107"/>
      <w:r>
        <w:rPr>
          <w:rFonts w:ascii="Times New Roman"/>
          <w:b w:val="false"/>
          <w:i w:val="false"/>
          <w:color w:val="000000"/>
          <w:sz w:val="28"/>
        </w:rPr>
        <w:t>
      6. Фамилия, имя, отчество (при наличии) руководителя, телефон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достоверность сведений, содержащихся в настоящей заявке и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документах, несем ответственность в соответствии со статьей 417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бизнес-идентификационный номер организации)</w:t>
      </w:r>
    </w:p>
    <w:bookmarkEnd w:id="108"/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оформлении/отказе в оформлении сертификата о происхождении товара формы "CT-KZ" № _____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Производитель товара _________________________________________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составления заключения ___________________________________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проведения анализа ______________________________</w:t>
      </w:r>
    </w:p>
    <w:bookmarkEnd w:id="112"/>
    <w:p>
      <w:pPr>
        <w:spacing w:after="0"/>
        <w:ind w:left="0"/>
        <w:jc w:val="both"/>
      </w:pPr>
      <w:bookmarkStart w:name="z124" w:id="113"/>
      <w:r>
        <w:rPr>
          <w:rFonts w:ascii="Times New Roman"/>
          <w:b w:val="false"/>
          <w:i w:val="false"/>
          <w:color w:val="000000"/>
          <w:sz w:val="28"/>
        </w:rPr>
        <w:t>
      4. Наименование товара (коммерческое наименование товара и сведения,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позволяющие произвести однозначную идентификацию товара).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25" w:id="114"/>
      <w:r>
        <w:rPr>
          <w:rFonts w:ascii="Times New Roman"/>
          <w:b w:val="false"/>
          <w:i w:val="false"/>
          <w:color w:val="000000"/>
          <w:sz w:val="28"/>
        </w:rPr>
        <w:t>
      5. Количество 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(мест, вес брутто и нетто, штук, комплектов, метр, объем)</w:t>
      </w:r>
    </w:p>
    <w:p>
      <w:pPr>
        <w:spacing w:after="0"/>
        <w:ind w:left="0"/>
        <w:jc w:val="both"/>
      </w:pPr>
      <w:bookmarkStart w:name="z126" w:id="115"/>
      <w:r>
        <w:rPr>
          <w:rFonts w:ascii="Times New Roman"/>
          <w:b w:val="false"/>
          <w:i w:val="false"/>
          <w:color w:val="000000"/>
          <w:sz w:val="28"/>
        </w:rPr>
        <w:t>
      6. Внешнеторговый контракт (договор), (указывается в случае вывоза товара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пределы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товара _____________________________________________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 упаковки, маркировка ______________________________________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Предъявленная документация ____________________________________</w:t>
      </w:r>
    </w:p>
    <w:bookmarkEnd w:id="118"/>
    <w:p>
      <w:pPr>
        <w:spacing w:after="0"/>
        <w:ind w:left="0"/>
        <w:jc w:val="both"/>
      </w:pPr>
      <w:bookmarkStart w:name="z130" w:id="119"/>
      <w:r>
        <w:rPr>
          <w:rFonts w:ascii="Times New Roman"/>
          <w:b w:val="false"/>
          <w:i w:val="false"/>
          <w:color w:val="000000"/>
          <w:sz w:val="28"/>
        </w:rPr>
        <w:t>
      10. Анализом установлено: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Заполняются сведения по осмотру производства (о месте нахождения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заявленного товара, о составе и принадлежности основных и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 (здания, оборудования в собственности, арендуемые), об используемом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производстве товара оборудовании, выполнении технологического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производства, о выполнении критерия достаточной переработки с установлением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заявленного товара, позиции ТН ВЭД используемых сырья,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конечной продукции):</w:t>
      </w:r>
    </w:p>
    <w:p>
      <w:pPr>
        <w:spacing w:after="0"/>
        <w:ind w:left="0"/>
        <w:jc w:val="both"/>
      </w:pPr>
      <w:bookmarkStart w:name="z131" w:id="120"/>
      <w:r>
        <w:rPr>
          <w:rFonts w:ascii="Times New Roman"/>
          <w:b w:val="false"/>
          <w:i w:val="false"/>
          <w:color w:val="000000"/>
          <w:sz w:val="28"/>
        </w:rPr>
        <w:t>
      11. Заключение: на основании вышеизложенного товар может быть определен как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в количестве, указанном в пункте 5 настоящего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Критерии происхождения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 номенклатуры внешнеэкономической деятельности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продукции по видам экономической деятельности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уполномоченного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(представителя заявителя)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анализа ___ Дата окончания анализа __20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заключение без электронной цифровой подписи уполномоченного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 (представителя заявителя), недействительно.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"СТ-KZ" в электронной форме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Тауарды өндіруші (атауы және пошталық мекен-жайы)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ШЫҒУ ТЕГІ ТУРАЛЫ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ПРОИСХОЖДЕНИИ ТОВАРА "CT-KZ"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 ФОРМА "CT-KZ"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Тауарды алушы (атауы және пошталық мекен-жайы)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в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Тауардың шығу тегі туралы сертификатты алу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получения сертификата о происхождении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служебных отметок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 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</w:tbl>
    <w:bookmarkStart w:name="z1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НЫСАНЫНДАҒЫ "СТ-KZ" НЫСАНЫНДАҒЫ ТАУАРДЫҢ ШЫҒУ ТЕГІ ТУРАЛЫ № ___________ СЕРТИФИКАТҚА ҚОСЫМША ПАРАҚ</w:t>
      </w:r>
      <w:r>
        <w:br/>
      </w:r>
      <w:r>
        <w:rPr>
          <w:rFonts w:ascii="Times New Roman"/>
          <w:b/>
          <w:i w:val="false"/>
          <w:color w:val="000000"/>
        </w:rPr>
        <w:t>ДОПОЛНИТЕЛЬНЫЙ ЛИСТ СЕРТИФИКАТА № ___________ О ПРОИСХОЖДЕНИИ ТОВАРА ФОРМЫ "СТ-KZ" В ЭЛЕКТРОННОЙ ФОРМЕ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</w:tbl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"СТ-KZ" в бумажном виде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Тауарды өндіруші (атауы және пошталық мекен-жайы)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товара (наименование и почтовый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ШЫҒУ ТЕГІ ТУРАЛЫ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ПРОИСХОЖДЕНИИ ТОВАРА "СТ-KZ" НЫСАНЫ ФОРМА CT-KZ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Тауарды алушы (атауы және пошталық мекен-жайы)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товара (наименование и почтовый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в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Тауардың шығу тегі туралы сертификатты алу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получения сертификата о происхождении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служебных отметок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Мөрі/Печать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 (болған жағдайда)/Печать (при наличии)</w:t>
            </w:r>
          </w:p>
        </w:tc>
      </w:tr>
    </w:tbl>
    <w:bookmarkStart w:name="z13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ҚАҒАЗ ТҮРІНДЕ "СТ-KZ" НЫСАНЫНДАҒЫ ТАУАРДЫҢ ШЫҒУ ТЕГІ ТУРАЛЫ № ___________ СЕРТИФИКАТҚА ҚОСЫМША ПАРАҚ</w:t>
      </w:r>
      <w:r>
        <w:br/>
      </w:r>
      <w:r>
        <w:rPr>
          <w:rFonts w:ascii="Times New Roman"/>
          <w:b/>
          <w:i w:val="false"/>
          <w:color w:val="000000"/>
        </w:rPr>
        <w:t>ДОПОЛНИТЕЛЬНЫЙ ЛИСТ СЕРТИФИКАТА № ___________ О ПРОИСХОЖДЕНИИ ТОВАРА ФОРМЫ "СТ-KZ" В БУМАЖНОМ ВИДЕ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Мөрі/Печать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 (болған жағдайда)/Печать (при наличии)</w:t>
            </w:r>
          </w:p>
        </w:tc>
      </w:tr>
    </w:tbl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Пояснение по заполнению электронной и бумажной формы бланка сертификата о происхождении товара формы "CT-KZ" предусмотрено в приложении к настоящей форме. 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бланка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"CT-KZ"</w:t>
            </w:r>
          </w:p>
        </w:tc>
      </w:tr>
    </w:tbl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электронной и бумажной формы бланка сертификата о происхождении товара формы "CT-KZ"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товара формы "CT-KZ" заполняется на государственном или русском языках с указанием в графах следующих сведений о товаре, на который он выдан: 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 – "Производитель товара (наименование и почтовый адрес)" - наименование юридического лица или индивидуального предпринимателя, являющегося производителем товара согласно документам, подтверждающим юридический статус производителя товара: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согласно справке (свидетельству) о государственной регистрации (перерегистрации) юридического лица или справке об учетной регистрации филиала или представительства юридического лица, положения о филиале или представительстве юридического лица;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-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юридический адрес производителя и фактический адрес производства товара;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"Получатель товара (наименование и почтовый адрес)" - наименование юридического лица или индивидуального предпринимателя, являющегося получателем товара согласно документам, подтверждающим юридический статус получателя товара: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согласно справке (свидетельству) о государственной регистрации (перерегистрации) юридического лица или справке об учетной регистрации филиала или представительства юридического лица, положения о филиале или представительстве юридического лица;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-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юридический адрес получателя товара.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"Получатель товара" заполняется производителем, или уполномоченным им лицом, представляющим интересы производителя товара по доверенности, или лицом, которому был продан данный товар самим производителем, в графе 5 "Для служебных отметок" указывается вышеназванный договор на приобретение товара между производителем товара и получателем товара.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вывоза товара с территории специальных экономических зон и свободных складов Республики Казахстан на остальную территорию Республики Казахстан, графа 2 "Получатель товара" заполняется аналогично только в случае наличия уполномоченного лица (посредника);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– "Цель получения сертификата о происхождении товара" вносится следующая запись "Для подтверждения страны происхождения товара и вывоза товара с территории свободных экономических зон и свободных складов за пределы территории Республики Казахстан" или "Для подтверждения страны происхождения товара и вывоза товара с территории свободных экономических зон и свободных складов на остальную часть территории Республики Казахстан";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4 - регистрационный номер сертификата о происхождении товара, страна, выдавшая сертификат ("Выдан в Республике Казахстан");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5 – "Для служебных отметок". Вносятся следующие записи: 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"Выдан впоследствии", "Дубликат", "Выдан взамен сертификата". В случае наличия получателя товара указывается договор на приобретение товара между получателем товара и производителем товара. В случае переоформления сертификата указываются все номера сертификатов, на основании которых он был переоформлен;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6 – "Номер" указывается порядковый номер товара;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7 – "Количество мест и вид упаковки" указываются количество мест и вид упаковки товара (партии);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8 – "Описание товара" - указываются коммерческое наименование товара и сведения, позволяющие произвести однозначную идентификацию товара.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код товара по ТН ВЭД и КП ВЭД, а также количественные характеристики товара согласно ТН ВЭД;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9 – "Критерий происхождения" указываются следующие критерии происхождения товаров: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товар, полностью произведенный в Республике Казахстан;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 - товар, подвергнутый достаточной переработке. 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заявлены товары, классифицируемые в различных товарных позициях ТН ВЭД и имеющие различные критерии происхождения, то в графе 9 указываются критерии происхождения дифференцированно для всех заявленных товаров;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10 – "Вес (килограмм) брутто/нетто".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масса брутто/нетто (кг) (при необходимости);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11 - "Удостоверение" содержит наименование уполномоченной организации, ее адрес, дату удостоверения сведений, указанных в сертификате, а также электронную цифровую подпись, фамилию и инициалы лица, уполномоченного заверить сертификат;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на бумажном носителе содержит наименование уполномоченной организации, ее адрес, печать, дату удостоверения сведений, указанных в сертификате, а также подпись, фамилию и инициалы лица, уполномоченного заверить сертификат;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12 – "Декларация заявителя" указывается наименование страны происхождения товара, место и дата декларирования сведений о стране происхождения товара, фамилия и инициалы уполномоченного лица заявителя, электронную цифровую подпись заявителя;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на бумажном носителе указывается наименование страны происхождения товара, место и дата декларирования сведений о стране происхождения товара, подпись, фамилия и инициалы уполномоченного лица заявителя, печать заявителя (при наличии).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