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1e6f" w14:textId="1b01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юстиции Республики Казахстан от 11 июля 2023 года № 473, и.о. Министра национальной экономики Республики Казахстан от 12 июля 2023 года № 135 и Председателя Агентства Республики Казахстан по противодействию коррупции (Антикоррупционной службы) от 11 июля 2023 года № 223 "Об утверждении Правил организации и проведения научной экспертизы, а также отбора научных экспертов"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30 декабря 2025 года № 816 и Заместителя Премьер-Министра - Министра национальной экономики Республики Казахстан от 31 декабря 2025 года № 138. Зарегистрирован в Министерстве юстиции Республики Казахстан 31 декабря 2025 года № 37760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июля 2023 года № 473, и.о. Министра национальной экономики Республики Казахстан от 12 июля 2023 года № 135 и Председателя Агентства Республики Казахстан по противодействию коррупции (Антикоррупционной службы) от 11 июля 2023 года № 223 "Об утверждении Правил организации и проведения научной экспертизы, а также отбора научных экспертов" (зарегистрирован в Реестре государственной регистрации нормативных правовых актов № 33104)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научной экспертизы, а также отбора научных экспертов, утвержденных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уполномоченная организация – организация, определяемая Правительством Республики Казахстан, на которую возложена координация проведения научной правовой и научной антикоррупционной экспертизы, а также проведение научной лингвистической экспертизы.";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Научная экспертиза проектов нормативных правовых актов проводится в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Научная экспертиза международного договора или проекта международного договора проводится в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международных договорах Республики Казахстан".";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 проектам нормативных правовых актов, международных договоров или проектам международных договоров могут проводиться самостоятельная и комиссионная научные экспертизы, а при необходимости – повторная и (или) дополнительная научная экспертиза.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повторная научная лингвистическая экспертиза по проектам законов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Повторная научная экспертиза по проектам законов, а также по проектам временных постановлений Правительства, имеющих силу Закона, разработанным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"О правовых актах", не проводится.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Повторная научная экспертиза проводится при внесении концептуальных изменений и дополнений в проект нормативного правового акта и/или в случаях, когда заключение научной экспертизы по результатам первоначальной научной экспертизы необоснованно.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научная экспертиза проводится в случае, если в проект международного договора вносятся концептуальные изменения.";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"13-3. По запросу уполномоченной организации, научной организации, эксперта разработчиком в течение 2 (двух) рабочих дней предоставляются иные материалы, касающиеся вопросов, затронутых в проекте нормативного правового акта.";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Заключение научной экспертизы подписывается первым руководителем уполномоченной организации либо лицом, исполняющим его обязанности, и экспертами, проводившими научную экспертизу, а по научной экономической экспертизе - руководителем научной организации либо лицом, исполняющим его обязанности, и экспертами.";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Научная экспертиза проводится в срок, не превышающий 15 (пятнадцать) рабочих дней со дня представления научной организации или уполномоченной организации проекта закона, международного договора или проекта международного договора, и в срок, не превышающий 10 (десять) рабочих дней со дня представления уполномоченной организации проекта подзаконного правового акта.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лингвистическая экспертиза проводится в течение 10 (десять) рабочих дней со дня представления уполномоченной организации проекта закона.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сроки проведения научной правовой, научной экономической, научной антикоррупционной экспертиз исчисляются с момента размещения проекта нормативного правового акта на интернет-портале открытых нормативных правовых актов.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научной экспертизы по проектам законов, а также проектам временных постановлений Правительства, имеющим силу Закона, разработанным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"О правовых актах", осуществляются в течение срока, не превышающего 3 (три) рабочих дня со дня опубликования на интернет-портале открытых нормативных правовых актов, а по научной лингвистической экспертизе – со дня представления уполномоченной организации.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научной правовой экспертизы международного договора или проекта международного договора о займах осуществляются в течение срока, не превышающего 10 (десять) календарных дней.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срока проведения научной экспертизы международного договора или проекта международного договора разработчику (органу-разработчику) направляется заключение научной экспертизы, подготовленное в соответствии с настоящими Правилами.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научных экспертиз по проектам нормативных правовых актов, за исключением заключения научной лингвистической экспертизы, размещаются на интернет-портале открытых нормативных правовых актов.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заключение лингвистической экспертизы проектов законов направляется разработчику (органу-разработчику) посредством электронного документооборота в электронном виде.";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проведения научной антикоррупционной экспертизы проектов нормативных правовых актов, а также отбора научных экспертов";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Требование о проведении научной антикоррупционной экспертизы не распространяется на проекты: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указов Президента;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Председателя Совета Безопасности Республики Казахстан;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Парламента и его палат;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Конституционного Суда Республики Казахстан;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Верховного Суда Республики Казахстан;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постановлений Центральной избирательной комиссии Республики Казахстан;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постановлений Правительства, предусматривающих внесение проектов законодательных актов на рассмотрение Мажилиса Парламента и проектов указов Президента на рассмотрение Президента;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решений маслихатов, нормативных правовых постановлений акиматов, нормативных правовых решений акимов и нормативных правовых постановлений ревизионных комиссий;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по признанию утратившими силу нормативных правовых актов;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предусматривающих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образовании, упразднении и преобразовании административно-территориальных единиц, установлении и изменении их границ и подчиненности, их наименовании и переименовании, а также уточнении и изменении транскрипции их наименований;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государственного списка памятников истории и культуры республиканского и местного значения;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бюджетов всех уровней, Единой бюджетной классификации и Таблицы распределения поступлений;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 гарантированном трансферте из Национального фонда Республики Казахстан;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объемах трансфертов общего характера между республиканским и областными бюджетами, бюджетами городов республиканского значения, столицы;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предельных тарифов, цен, предусмотренных законодательством Республики Казахстан;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квалификационных требований к административным государственным должностям;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содержащих государственные секреты и иную охраняемую законом тайну, а также имеющих пометки "Для служебного пользования", "Без опубликования в печати", "Не для печати";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регулирующих порядок взаимодействия уполномоченных органов с другими государственными органами и не распространяющиеся на третьих лиц;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не содержащих дополнительных норм права, разработанных на основании типовых и схожих нормативных правовых актов или направленных на буквальное приведение в соответствие с вышестоящим нормативным правовым актом (основные понятия, юридическая техника и прочее).";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Финансирование проведения научной антикоррупционной экспертизы осуществляется за счет республиканского бюджета в порядке, установленном законодательством Республики Казахстан.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заключений по проектам нормативных правовых актов, направленных на научную антикоррупционную экспертизу после 20 декабря текущего года обеспечивается за счет средств республиканского бюджета, выделяемых в следующем году.";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Координация проведения научной антикоррупционной экспертизы возлагается на уполномоченную организацию.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Уполномоченная организация на конкурсной основе привлекает экспертов для проведения научной антикоррупционной экспертизы, направляет их кандидатуры организатору для включения в реестр экспертов, а также обеспечивает взаимодействие разработчиков проектов нормативных правовых актов и экспертов в ходе проведения научной антикоррупционной экспертизы.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конкурсного отбора экспертов утверждается организатором.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Эксперт должен соответствовать следующим требованиям: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 не менее 5 (пять) лет в той отрасли деятельности, по которой предполагает выступить в качестве эксперта, либо не менее 3 (три) лет в случае наличия ученой степени кандидата наук, доктора наук, доктора PhD или доктора по профилю в той отрасли деятельности, по которой предполагает выступить в качестве эксперта;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непогашенной или неснятой судимости;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административного взыскания за совершение административного коррупционного правонарушения в течение последних 3 лет;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увольнения за дисциплинарный проступок, дискредитирующий государственную службу;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судимости за коррупционное преступление.";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8 исключить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Условия проведения научной антикоррупционной экспертизы проектов нормативных правовых актов определяются гражданско-правовым договором, заключенным между организатором и уполномоченной организацией, в соответствии с законодательством Республики Казахстан о государственных закупках.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Права и обязанности эксперта, осуществляющего научную антикоррупционную экспертизу, условия оплаты услуг эксперта, основания для расторжения договорных отношений определяются договором на проведение научной антикоррупционной экспертизы, заключенным между уполномоченной организацией и экспертом, в соответствии с законодательством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Типовой договор).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вправе расторгнуть с экспертом договор на проведение научной антикоррупционной экспертизы по основаниям, предусмотренным данным договором.";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По проектам нормативных правовых актов может проводиться повторная научная антикоррупционная экспертиза.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научная антикоррупционная экспертиза проводится в случае внесения концептуальных изменений и дополнений в проект нормативного правового акта: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замечаниям и предложениям Администрации Президента и (или) Аппарата Правительства;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подлежащего государственной регистрации в органах юстиции, по замечаниям и предложениям органов юстиции.";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Уполномоченная организация определяет эксперта или группу экспертов для проведения научной антикоррупционной экспертизы данного проекта нормативного правового акта. При этом, уполномоченная организация не привлекает к проведению научной антикоррупционной экспертизы проекта нормативного правового акта эксперта, принимавшего непосредственное участие в подготовке данного проекта.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Проект нормативного правового акта и прилагаемые к нему материалы направляются уполномоченной организацией эксперту или группе экспертов.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в срок, установленный уполномоченной организацией, направляет в уполномоченную организацию уведомление о принятии в работу представленного проекта нормативного правового акта либо о самоотводе с указанием причин своего отказа.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Эксперт, давший согласие на проведение научной антикоррупционной экспертизы, не позднее срока, установленного уполномоченной организацией, подготавливает заключение научной антикоррупционной экспертизы проекта нормативного правового акта и направляет его в уполномоченную организацию для согласования.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Уполномоченная организация осуществляет проверку заключения в части орфографической, пунктуационной и стилистической грамотности, и при необходимости решает вопрос о доработке экспертом или группой экспертов подготовленного заключения научной антикоррупционной экспертизы.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эксперта или группы экспертов с замечаниями и предложениями уполномоченной организации, уполномоченная организация вправе направить проект нормативного правового акта для проведения научной антикоррупционной экспертизы другому эксперту.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или группа экспертов несут ответственность за обоснованность подготовленных ими рекомендаций по устранению коррупциогенных норм проекта нормативного правового акта, содержащихся в заключении научной антикоррупционной экспертизы.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уполномоченная организация не соглашается с рекомендациями эксперта или группы экспертов, он вправе выразить особое мнение по соответствующему проекту нормативного правового акта и приложить его к заключению эксперта или группы экспертов.";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Уполномоченная организация проводит анализ размещенных позиций разработчиков с аргументированными обоснованиями причин непринятия рекомендаций и ежеквартально в срок до 10 числа месяца, следующего за отчетным кварталом, направляет итоги проведенного анализа организатору.";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Конкурсный отбор экспертов для проведения научной антикоррупционной экспертизы проектов нормативных правовых актов (далее – конкурсный отбор) организуется и проводится уполномоченной организацией.";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"135. Решением руководителя уполномоченной организации либо лицом, исполняющим его обязанности, формируется конкурсная комиссия для проведения конкурсного отбора, определяется секретарь конкурсной комиссии.";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Секретарем конкурсной комиссии является сотрудник уполномоченной организации, который осуществляет организационное обеспечение работы конкурсной комиссии и не принимает участие в голосовании.";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"141. Уполномоченная организация принимает исчерпывающие меры по предотвращению конфликта интересов.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Конкурсный отбор включает в себя ряд последовательных этапов: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конкурсного отбора на интернет-ресурсе уполномоченной организации и организатора;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от лиц, изъявивших желание принять участие в конкурсном отборе;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конкурсной комиссией документов участников конкурсного отбора на соответствие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тестирования кандидатов для включения в реестр экспертов;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письменный экзамен в виде подготовки заключения научной антикоррупционной экспертизы;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собеседование с кандидатами для включения в реестр экспертов.";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"146. Объявление о проведении конкурсного отбора включает следующие сведения: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уполномоченной организации, проводящего конкурсный отбор, с указанием его местонахождения, почтового адреса, номеров телефонов, адреса электронной почты;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основные критерии к участникам конкурсного отбора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приема документов, который исчисляется со следующего рабочего дня после последней публикации объявления о проведении конкурсного отбора;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Лица, изъявившие желание участвовать в конкурсном отборе, подают в структурное подразделение уполномоченной организации, ответственное за прием документов, следующие документы: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первого руководителя уполномоченной организации или лица, исполняющего его обязанности, в произвольной форме, с указанием номеров телефонов и адреса электронной почты;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(оригинал для сверки);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трудовую деятельность (нотариально засвидетельствованную в случае непредставления оригиналов для сверки);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 об образовании, а также документы, подтверждающие прохождение процедуры нострификации или признание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(для дипломов, выданных зарубежными образовательными учреждениями) (нотариально засвидетельствованные в случае непредставления оригиналов для сверки);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ученую степень при наличии (нотариально засвидетельствованную в случае непредставления оригиналов для сверки).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Участники конкурсного отбора представляют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электронном виде на адрес электронной почты уполномоченной организации, указанный в объявлении, в течение 5 (пять) рабочих дней со следующего рабочего дня после последней публикации объявления о проведении конкурсного отбора.";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"152. Представление неполного пакета документов либо недостоверных сведений является основанием для отказа в их рассмотрении уполномоченной организацией.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Секретарь конкурсной комиссии составляет графики прохождения тестирования, собеседования, письменного экзамена, а также списки кандидатов, допущенных к тестированию, собеседованию, письменному экзамену, которые размещаются на интернет-ресурсе уполномоченной организации.";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"156. Кандидат проходит тестирование на знание законодательства Республики Казахстан в той отрасли (отраслях) деятельности, по которой предполагает осуществлять научную антикоррупционную экспертизу проектов нормативных правовых актов.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Вопросы для тестирования утверждаются приказом руководителя уполномоченной организации или лица, исполняющего его обязанности, и не подлежат разглашению.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Тестирование кандидатов проводится в письменной или электронной форме в течении 90 (девяносто) минут и состоит из 50 (пятьдесят) вопросов. Значение прохождения тестирования для кандидатов составляет не менее 40 (сорок) правильных ответов.";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"162. Кандидаты, допущенные к собеседованию, проходят его в месте, определенном уполномоченной организацией, в том числе посредством видеоконференцсвязи, в соответствии с графиком, размещаемым на интернет-ресурсе уполномоченной организации.";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"171. Список кандидатур экспертов, рекомендованных для включения в реестр экспертов, размещается на интернет-ресурсе уполномоченной организации.";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"173. Реестр действует постоянно, в который вносятся изменения и дополнения по мере необходимости.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Переутверждение Реестра экспертов по проведению научной антикоррупционной экспертизы проектов нормативных правовых актов, не предусматривающих включение в него дополнительных экспертов, осуществляется без повторного проведения конкурсных процедур.";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11 следующего содержания: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Порядок исключения экспертов из реестра";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174, 175, 176 изложить в следующей редакции: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"174. Уполномоченная организация предоставляет организатору предложение по исключению эксперта из реестра с приложением подтверждающих документов.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Уполномоченная организация ежеквартально до 10 (десять) числа следующего за отчетным периодом предоставляет Организатору сведения об экспертах, подлежащих исключению из реестра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договора.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уполномоченная организация документально подтверждает факт нарушения со стороны эксперта, который служит основанием для исключения.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Исключение экспертов из реестра экспертов осуществляется организатором на основании пункта 177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договора.";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177 следующего содержания: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"177. Уполномоченная организация направляет организатору предложение об исключении эксперта из реестра экспертов с приложением обоснования (материалов), в случае: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расторжения с экспертом договора на проведение научной антикоррупционной экспертизы в одностороннем порядке;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эксперта в проведении научной антикоррупционной экспертизы проектов нормативных правовых актов;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эксперта;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уведомления, инициированного самим экспертом, об исключении его из реестра экспертов.";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и проведения научной экспертизы, а также отбора научных экспертов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конституционного законодательства и государственного управления Министерства юстиции Республики Казахстан в установленном законодательством порядке обеспечить: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юстиции Республики Казахстан.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юстиции Республики Казахстан.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2026 года и подлежит официальному опубликованию.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2025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отбора научных экспертов</w:t>
            </w:r>
          </w:p>
        </w:tc>
      </w:tr>
    </w:tbl>
    <w:bookmarkStart w:name="z15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проведение научной антикоррупционной экспертизы,</w:t>
      </w:r>
      <w:r>
        <w:br/>
      </w:r>
      <w:r>
        <w:rPr>
          <w:rFonts w:ascii="Times New Roman"/>
          <w:b/>
          <w:i w:val="false"/>
          <w:color w:val="000000"/>
        </w:rPr>
        <w:t>заключаемый между уполномоченной организации и экспертом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20__ года</w:t>
            </w:r>
          </w:p>
        </w:tc>
      </w:tr>
    </w:tbl>
    <w:p>
      <w:pPr>
        <w:spacing w:after="0"/>
        <w:ind w:left="0"/>
        <w:jc w:val="both"/>
      </w:pPr>
      <w:bookmarkStart w:name="z160" w:id="124"/>
      <w:r>
        <w:rPr>
          <w:rFonts w:ascii="Times New Roman"/>
          <w:b w:val="false"/>
          <w:i w:val="false"/>
          <w:color w:val="000000"/>
          <w:sz w:val="28"/>
        </w:rPr>
        <w:t>
      РГП на ПХВ "Институт законодательства и правовой информации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Министерства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Институт,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 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(документ, удостоверяющий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_____________, выданный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Эксперт, с другой стороны, далее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заключили настоящий Договор о нижеследующем:</w:t>
      </w:r>
    </w:p>
    <w:bookmarkStart w:name="z16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 обязуется по заданию Института оказывать услуги по проведению научной антикоррупционной экспертизы проектов нормативных правовых актов с выдачей заключений (далее – Услуги) согласно условиям настоящего Договора, а Институт обязуется своевременно принимать и оплачивать результат Услуги по каждому проекту нормативного правового акта на условиях настоящего Договора при условии надлежащего исполнения Экспертом своих обязательств по настоящему Договору.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Институт дает задание Эксперту путем направления (вручения) уведомления о необходимости проведения научной антикоррупционной экспертизы проекта нормативного правового акта (далее – уведомление) с приложением данного проекта и других документов, предоставленных разработчиком.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по каждому проекту нормативного правового акта оказывается не позднее срока, установленного в уведомлении Института по соответствующему проекту нормативного правового акта.</w:t>
      </w:r>
    </w:p>
    <w:bookmarkEnd w:id="128"/>
    <w:bookmarkStart w:name="z16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 обязан:</w:t>
      </w:r>
    </w:p>
    <w:bookmarkEnd w:id="130"/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лично провести научную антикоррупционную экспертизу проектов нормативных правовых актов, обеспечить достоверность, объективность, квалифицированность оказываемых Услуг;</w:t>
      </w:r>
    </w:p>
    <w:bookmarkEnd w:id="131"/>
    <w:bookmarkStart w:name="z1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Услуги, предусмотренные настоящим Договором, надлежащего качества и в полном объеме, в соответствии с требованиями законодательства Республики Казахстан, в сроки и на условиях, установленных настоящим Договором;</w:t>
      </w:r>
    </w:p>
    <w:bookmarkEnd w:id="132"/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1 (одного) рабочего дня следующего со дня получения проекта нормативного правового акта, направить ему уведомление о принятии в работу представленного проекта нормативного правового акта либо о самоотводе с указанием причин своего отказа, в том числе непосредственного участия в подготовке данного проекта;</w:t>
      </w:r>
    </w:p>
    <w:bookmarkEnd w:id="133"/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конфиденциальность содержания и сохранность документации и сведений Института, ставших известными ему в связи с оказанием Услуг;</w:t>
      </w:r>
    </w:p>
    <w:bookmarkEnd w:id="134"/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информировать Институт, по его требованию, о ходе оказания Услуг; 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сохранность имущества и документов, переданных ему Институтом для надлежащего исполнения обязательств по настоящему Договору;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нарушения условий настоящего Договора возместить Институту все убытки, возникшие в результате ненадлежащего исполнения им своих обязательств в полном объеме;</w:t>
      </w:r>
    </w:p>
    <w:bookmarkEnd w:id="137"/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Института предоставить отчет об оказанных Услугах;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выдачи заключения научной антикоррупционной экспертизы проектов нормативных правовых актов обеспечить экспертное сопровождение проекта нормативного правового акта на всех стадиях до его принятия, независимо от согласия или несогласия разработчика с его рекомендациями;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осуществить выдачу заключения научной антикоррупционной экспертизы на казахском или русском языке нарочно, электронной почтой либо посредством информационной системы (при ее наличии).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 имеет право: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Института оплаты оказанных Услуг в соответствии с условиями настоящего Договора;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разъяснения от Института по возникшим вопросам и дополнительные сведения, необходимые для оказания Услуг;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 оказать Услугу, при условии выполнения ее качественно и в полном объеме.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Институт обязан:</w:t>
      </w:r>
    </w:p>
    <w:bookmarkEnd w:id="145"/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Эксперту проекты нормативных правовых актов и прилагаемые к ним материалы, если Экспертом получено задание;</w:t>
      </w:r>
    </w:p>
    <w:bookmarkEnd w:id="146"/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оказанные Экспертом Услуги по каждому проекту нормативного правового акта при условии устранения недостатков, выявленных Институтом;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оплатить оказанные Экспертом Услуги в порядке, предусмотренном настоящим Договором;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проведение научной антикоррупционной экспертизы проекта нормативного правового акта Экспертом, принимавшим непосредственное участие в подготовке данного проекта.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Эксперту не менее 2/3 срока.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Институт имеет право: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любое время проверить ход и качество Услуг, оказываемых Экспертом;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недостатков в части орфографической, пунктуационной и стилистической грамотности в результатах оказания Услуг, не принимать оказанные Услуги и направить в течение ____ рабочих дней со дня обнаружения недостатков уведомление Эксперту об устранении обнаруженных недостатков в оказанных Услугах;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несогласия Эксперта с замечаниями Института, направить проект нормативного правового акта для проведения его научной антикоррупционной экспертизы другому Эксперту; 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давать Эксперту рекомендации для надлежащего исполнения обязательств по настоящему Договору;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контролировать процесс оказания Услуг;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одностороннем порядке расторгнуть настоящий Договор по основаниям, предусмотренным в пункте 22 настоящего Договора.</w:t>
      </w:r>
    </w:p>
    <w:bookmarkEnd w:id="157"/>
    <w:bookmarkStart w:name="z19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договорились, что право собственности на все созданные в ходе исполнения обязательств по настоящему Договору результаты интеллектуальной деятельности Эксперта по оказанным Услугам, будут принадлежать Институту.</w:t>
      </w:r>
    </w:p>
    <w:bookmarkEnd w:id="158"/>
    <w:bookmarkStart w:name="z19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оплаты услуг</w:t>
      </w:r>
    </w:p>
    <w:bookmarkEnd w:id="159"/>
    <w:bookmarkStart w:name="z1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Услуг по каждому проекту нормативного правового акта определяется Институтом по согласованию с Министерством юстиции Республики Казахстан на основании Критерии оценки стоимости услуг по проведению научной антикоррупционной экспертизы проектов нормативных правовых актов, утвержденной Министерством юстиции Республики Казахстан (далее – Министерство юстиции).</w:t>
      </w:r>
    </w:p>
    <w:bookmarkEnd w:id="160"/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___ рабочих дней после согласования Институтом заключения научной антикоррупционной экспертизы, подготовленного Экспертом, Стороны подписывают акт оказанных Услуг. Стороны вправе составить и подписать акт оказанных Услуг за один месяц. Услуги считаются оказанными после подписания Акта оказанных Услуг между Институтом и Министерством юстиции.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дополнительных коррупционных рисков, не отраженных в заключении научной антикоррупционной экспертизы стоимость оказанной услуги эксперта, может быть пересмотрена в сторону снижения.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Институт производит оплату Эксперту не позднее 5 (пяти) рабочих дней от даты перечисления денежных средств Министерством юстиции на расчетный счет Института.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Институт удерживает обязательные пенсионные взносы, подлежащие уплате в единый накопительный пенсионный фонд в пользу Эксперта, а также подоходный налог.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Иные расходы, понесенные Экспертом при оказании услуг, Институтом не возмещаются.</w:t>
      </w:r>
    </w:p>
    <w:bookmarkEnd w:id="165"/>
    <w:bookmarkStart w:name="z20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 и порядок разрешения споров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неисполнения или ненадлежащего исполнения Сторонами своих обязательств по настоящему Договору Стороны несут ответственность в соответствии с законодательством Республики Казахстан.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Стороны не несут ответственность за неисполнение условий настоящего Договора, если оно явилось результатом форс-мажорных обстоятельств.</w:t>
      </w:r>
    </w:p>
    <w:bookmarkEnd w:id="168"/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Договора "форс-мажор" означает событие, неподвластное контролю Сторон, и имеющее непредвиденный характер. Такие события могут включать, но не исключительно: военные действия, природные или стихийные бедствия и другие.</w:t>
      </w:r>
    </w:p>
    <w:bookmarkEnd w:id="169"/>
    <w:bookmarkStart w:name="z2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форс-мажорных обстоятельств Эксперт незамедлительно направляет Институту письменное уведомление о таких обстоятельствах и их причинах. Если от Института не поступает иных письменных инструкций, Эксперт продолжает выполнять свои обязательства по настоящему Договору, насколько это целесообразно, и ведет поиск альтернативных способов выполнения настоящего Договора, не зависящих от форс-мажорных обстоятельств.</w:t>
      </w:r>
    </w:p>
    <w:bookmarkEnd w:id="170"/>
    <w:bookmarkStart w:name="z2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Эксперт несет ответственность за обоснованность подготовленных им рекомендаций по устранению коррупциогенных норм проекта нормативного правового акта, содержащихся в заключении научной антикоррупционной экспертизы;</w:t>
      </w:r>
    </w:p>
    <w:bookmarkEnd w:id="171"/>
    <w:bookmarkStart w:name="z2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Споры и разногласия, которые могут возникнуть при исполнении настоящего Договора, разрешаются путем переговоров между Сторонами.</w:t>
      </w:r>
    </w:p>
    <w:bookmarkEnd w:id="172"/>
    <w:bookmarkStart w:name="z2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разрешения разногласий путем переговоров, споры и разногласия подлежат рассмотрению в судебном порядке в соответствии с законодательством Республики Казахстан.</w:t>
      </w:r>
    </w:p>
    <w:bookmarkEnd w:id="173"/>
    <w:bookmarkStart w:name="z21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договора и основания его прекращения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Настоящий Договор вступает в силу со дня его подписания Сторонами, и действует до "__" _______ 20__ года, а в части обязательств Сторон – до полного их исполнения.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может быть расторгнут по обоюдному согласию Сторон. Сторона, требующая расторжения настоящего Договора, должна уведомить о своих намерениях другую Сторону не позднее, чем за тридцать календарных дней до окончания срока действия Договора.</w:t>
      </w:r>
    </w:p>
    <w:bookmarkEnd w:id="176"/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расторжении Договора по инициативе Эксперта, Эксперт не вправе требовать возмещения своих затрат, произведенных в процессе оказания Услуг, а также платы за оказанные Услуги.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Институт вправе расторгнуть настоящий Договор в одностороннем порядке в следующих случаях: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 Эксперта от оказания Услуги без уважительных причин более 2 (двух) раз в течение трех месяцев;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просрочки оказания Услуги на срок более двух рабочих дней со дня истечения срока оказания Услуги, установленного в уведомлении Института, более трех раз;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невозможности исполнения экспертом своих обязанностей вследствие его недостаточной квалификации, некомпетентности;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неоднократного установления случаев проведения научной антикоррупционной экспертизы с нарушением требований, указанных в Правилах организации и проведения научной экспертизы, а также отбора научных экспертов, а также предусмотренных настоящим Договором.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Расторжение настоящего Договора в одностороннем порядке определяется в соответствии с гражданским законодательством Республики Казахстан.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досрочного расторжения настоящего Договора, Эксперт имеет право требовать оплату только за фактические затраты на день расторжения и возвращает Институту излишне оплаченные суммы в течение 10 (десяти) рабочих дней со дня расторжения настоящего Договора.</w:t>
      </w:r>
    </w:p>
    <w:bookmarkEnd w:id="184"/>
    <w:bookmarkStart w:name="z22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дополнения и изменения к настоящему Договору составляются письменно, подписываются обеими Сторонами и являются неотъемлемой частью настоящего Договора.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Договор составлен в двух экземплярах на казахском и русском языках, имеющих одинаковую юридическую силу, по одному экземпляру для каждой из Сторон.</w:t>
      </w:r>
    </w:p>
    <w:bookmarkEnd w:id="187"/>
    <w:bookmarkStart w:name="z22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Адреса, реквизиты и подписи Сторон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_______________________ Эксперт _____________________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