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d825" w14:textId="6a1d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транспорта и коммуникаций Республики Казахстан от 5 сентября 2013 года № 689 "Об утверждении Правил организации работы автоматизированных станций измерения"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29 декабря 2025 года № 452. Зарегистрирован в Министерстве юстиции Республики Казахстан 30 декабря 2025 года № 37741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5 сентября 2013 года № 689 "Об утверждении Правил организации работы автоматизированных станций измерения" (зарегистрирован в Реестре государственной регистрации нормативных правовых актов за № 8788)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автоматизированных станций измерения,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регистрация проезжающих автотранспортных средств с последующей передачей соответствующих сведений в интеллектуальную транспортную систему (далее – ИТС) и/или в информационно-аналитическую систему транспортной базы данных (далее – ИАС ТБД);";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выявление превышения допустимых весовых и/или габаритных параметров автотранспортных средств (за исключением автобусов, микроавтобусов и легковых автомобилей), без определения расстояния перевозки по маршруту;";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передача данных в ИТС и/или в ИАС ТБД Ситуационного центра Комитета автомобильного транспорта и транспортного контроля Министерства транспорта Республики Казахстан (далее – Ситуационный центр);";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режиме реального времени определяется тип автотранспортного средства, считывается государственный регистрационный номерной знак, определяются весовые и/или габаритные параметры, производится фотофиксация проезда для полного охвата транспортного средства и фотографии государственного регистрационного номерного знака (вид спереди, вид сбоку, государственный регистрационный номерной знак спереди);";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 результатам измерения весогабаритных параметров автотранспортных средств на табло переменной информации расположенном на доступном для визуального обозрения на месте установки автоматизированной станций измерения в целях информирования водителя или перевозчика отображается информация о наличии правонарушения, результатах измерения весогабаритных параметров автотранспортных средств (государственный регистрационный знак автотранспортного средства и информация о превышении весогабаритных параметров);";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"9–1. Владельцы автотранспортных средств, имеющих технически допустимую максимальную массу более двенадцати тонн, при проезде через зону действия автоматизированных станций измерения стационарного типа обеспечивают измерение фактических весовых и габаритных параметров такого автотранспортного средства на автоматизированной станции измерения в следующем порядке: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проезд по выделенной полосе согласно установленным дорожным знакам;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весогабаритного измерения автотранспортного средства на автоматизированной станции измерения;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устранение нарушений, выявленных автоматизированной станцией измерения, на ближайшей полосе отвода автомобильной дороги либо автомобильной стоянке.";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Национальный оператор и местные исполнительные органы обеспечивают: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наружное освещение территории, на которой расположены автоматизированные станций измерения стационарного типа;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установку оборудования, обеспечивающее визуальное информирование водителя автотранспортного средства о результатах измерения весогабаритных параметров автотранспортных средств (государственный регистрационный знак автотранспортного средства и информация о превышении весогабаритных параметров);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табло переменной информации соответствующий параметрам табло переменной информации согласно приложению 2 к настоящим Правилам;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установку дорожных знаков в зоне действия автоматизированных станций измерения;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установку специальных технических средств, работающих в автоматическом режиме (с выведенным сервером в защищенный щит) и имеющих функции фото- и видеозаписи с распознаванием государственного регистрационного знака автотранспортного средства, фронтального изображения, общего вида (вид спереди, вид сбоку, государственный регистрационный номерной знак спереди) автотранспортного средства в момент проезда через автоматизированные станции измерения;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бетонированное и/или асфальтированное дорожное покрытие по выделенной полосе протяженностью не менее 100 метров до места установки весового оборудования и 100 метров после установки весового оборудования, обеспечивающий жесткость дорожного покрытия, а также ограждения длинной не менее 7 метров вдоль весового оборудования с двух сторон до и после места установки автоматизированной станции измерения не позволяющее осуществлять съезд колес автотранспортного средства на обочину автомобильной дороги.";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 следующего содержания: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случае установления фактов некорректного функционирования автоматизированной станции измерения и/или при проведений технических работ Национальный оператор и/или местные исполнительные органы принимают следующие меры: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отключает оборудование;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в течение одного рабочего дня уполномоченный орган в сфере автомобильного транспорта об отключении;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"Акт о неисправности автоматизированной станции измерения (наименование)" с указанием неисправностей оборудования в произвольной форме;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 восстанавливает работоспособность оборудования;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уведомляет уполномоченный орган в сфере автомобильного транспорта о дате и времени подключения;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подключает оборудование в сроки, установленные в уведомлении согласно подпункта 5) настоящего пункта.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информирование о некорректной работе автоматизированной станции измерения и принятие необходимых мер осуществляются Национальным оператором и/или местными исполнительными органами.";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характеристики автоматизированных станций измерения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АСИ включает в себя комплекс сертифицированных специальных контрольно-измерительных технических средств, приборов и оборудования, аппаратно-программного комплекса позволяющих производить измерение в движении, обработку и передачу следующих параметров автотранспортных средств: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масса;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нагрузка на одиночную ось;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группу осей, расположенных на одной подвеске;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нагрузка на каждую ось в группе осей;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расстояния между осями;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осей;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габаритные параметры на дорогах республиканского значения;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класс (тип) автотранспортного средства;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распознавание ГРНЗ;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скорость движения.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Оборудование и программное обеспечение АСИ не препятствует и/или не создает помех участникам дорожного движения, в том числе не влияет на скорость движения автотранспортного потока в рамках установленной скорости.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Измерение массы и осевых нагрузок автотранспортных средств осуществляется с помощью следующих специальных сенсоров взвешивания, вмонтированных в дорогу: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сенсоры взвешивания с высокоточными и надежными устройствами, способными обеспечивать точные измерения массы и осевых нагрузок транспортных средств;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сенсоры, установленные в дорожное покрытие на определенном участке дороги. Они размещаются таким образом, чтобы каждый колесный обод автотранспорта проходил над ними для обеспечения точного измерения;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сенсоры оборудуются специальными датчиками, которые регистрируют весовые и осевые нагрузки, а также габариты транспортного средства при проезде по дорогам общего пользования;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сенсоры устойчивые к воздействию окружающей среды, защищенные от повреждений и не создающие препятствия для проезда автотранспортных средств.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недопущения фактов умышленного искажения результатов измерения, весовое оборудование и его программное обеспечение имеют следующие функции определения некорректного проезда автотранспортных средств: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анализ скорости проезда транспортного средства с учетом установленных ограничений для соответствующего типа транспортного средства;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несоответствия габаритов транспортного средства допустимым нормам для данного участка дороги, включая выявление нарушений по высоте, ширине и длине транспортного средства при проезде по дорогам общего пользования;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всех проездов и соответствующих данных, таких как дата, время, тип транспортного средства и его габариты.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АСИ устанавливается на дорожные участки с повышенным уровнем транспортного движения в соответствии с анализом транспортной нагрузки, особенно на участках с интенсивным грузовым транспортом, исключая возможность их объезда, а также выезда транспортных средств за пределы покрытия проезжей части на обочину.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Измерение фактических габаритных параметров автотранспортных средств при проезде по дорогам общего пользования проводится с помощью лазерных систем измерения для повышенной точности, с учетом фиксации двух крайних точек по его длине, ширине и высоте от поверхности дорожного покрытия или иной площадки, обеспечивающей равномерное расположение всех его осей.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Распознавание ГРНЗ осуществляется автоматически на основе фотографии автомобиля и/или видеопотока, полученной с видеокамеры в момент пересечения зоны измерений автотранспортного средства.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АСИ на основе данных сенсоров взвешивания и оборудования фото-, видеофиксации автоматически фиксирует следующие нарушения правил дорожного движения: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допустимых весовых и габаритных параметров автотранспортных средств при проезде по дорогам общего пользования;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установленной скорости движения автотранспортных средств;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требований, предписанных дорожными знаками или разметкой проезжей части дороги;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некорректного проезда автотранспортных средств через АСИ (к некорректному проезду относится резкий разгон и торможение, виляние, выезд за линии дорожной разметки и/или границ расположения весового оборудования, движение в противоположенном направлении, несоблюдение интервала с передним движущимся транспортным средством).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проезде автотранспортных средств, в том числе имеющих превышения весовых и габаритных параметров над допустимыми, зафиксированных АСИ, передается в ИС уполномоченного органа в сфере автомобильного транспорта по доступным цифровым каналам связи в соответствии с требованиями законодательства в сфере информатизации и информационной безопасности.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Сохранность информации во время эксплуатации АСИ обеспечивается при следующих аварийных ситуациях: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провалы напряжения – кратковременные понижения при резком увеличении нагрузки в электрической сети из-за включения мощных потребителей;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высоковольтные импульсы – кратковременные значительные увеличения напряжения, возникающие из-за близкого грозового разряда или включения напряжения на подстанции после аварии;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отключение электроэнергии – полное отключение электроэнергии вследствие аварий, сильных перегрузок на электростанции;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завышенное напряжение – кратковременное увеличение напряжения в сети, вызываемое отключением мощных потребителей;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нестабильность частоты – возникающая, как правило, из-за различных перегрузок в энергосистемах;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или выход из строя каналов связи;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полный или частичный отказ АСИ, включая сбои и отказы накопителей на жестких магнитных дисках;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сбой в работе программного обеспечения.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Полученные данные обрабатываются локально специализированным программным обеспечением для вычисления измеряемых параметров транспортного средства.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Весовое оборудование АСИ соответствует основным требованиям к характеристикам весового оборудования, указанным в Таблице 1.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Основные требования к характеристикам весового оборудования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установки на месте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грузоприемного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встраиваемый в полотно размещение согласно инструкций производителя оборудования, позволяющее определять межосевое расстояние и количество осей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отсчетного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грузоприемного 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приямок, на уровне проезжей части размещение согласно инструкций производителя оборудования, позволяющее определять межосевое расстояние и количество осей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взвешиваний за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ограничено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общей массы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400 кг до не более 120000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фиксации двускатности колес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нагрузка на ось автотранспортного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не менее 1000 кг до 20 000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Дискретность (d)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общей массы автотранспортного средства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нагрузки на одиночную ось,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погрешности при измерении нагрузки на группу осей, при эксплуатации и после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определения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-50°C до +60 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влажности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межосевых расстояний автотранспортного средства с погрешностью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+/- 50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электрического питания от сети переменного тока: напряжение частота Потребление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187 В до 242 В от 49 Гц до 51 Гц не более 950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защиты: Датчики веса Приборы весоизмерительные Аппаратный шкаф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IP68 не менее IP66 не менее IP65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весоизмерительных датчиков на полосу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инструкций производителя оборудования, позволяющее определять межосевое расстояние и количество осей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независимых каналов у весоизмерительного контроллера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документации Производителя но не менее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от не санкционированных изменений, искажений, удалений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распознавания ГРНЗ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встроенным в камеру ПО распознавания ГРНЗ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Обзорная камера общего вида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 Мп</w:t>
            </w:r>
          </w:p>
        </w:tc>
      </w:tr>
    </w:tbl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возможности программного обеспечения АСИ обеспечивают: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параметров АТС в движении, без ограничения установленных правил дорожного движения на участке измерений.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полученной информации в локальной базе данных;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и интеграцию данных в смежные системы;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автоматизированную диагностику оборудования системы с последующим информированием пользователя о состояние системы;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требованиям законодательства в сфере информационной безопасности;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защиты на аппаратном уровне;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выходных данных (минимальный перечень):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масса автотранспортного средства;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осях (нагрузка на колеса и оси, межосевое расстояние, количество осей);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и габариты автомобиля при проезде по дорогам общего пользования;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движения;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дисбаланс (разница слева/справа в %);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между транспортными средствами (плотность движения);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проезд и уклонение от взвешивания;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автотранспортных средств.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 передачи информации в ИАС ТБД для дальнейшей интеграции с ПЦ "ЕРАП" для составления электронного предписания о необходимости уплаты штрафа по административному правонарушению.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Весовое оборудование АСИ соответствует следующим требованиям: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стойкость к внешним воздействиям: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устойчивости к воздействию климатических факторов внешней среды весы соответствуют исполнению УХЛ категории 4.2 ГОСТ 15150;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защищенности от воздействий окружающей среды весы соответствуют стандарту ГОСТ 12997.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надежности (за критерий отказа весов принимаются нарушения их функционирования и/или несоответствие нормируемым значениям метрологических характеристик):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срок службы весов - не менее 5 лет;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безотказной работы за 2000 часов – 0,99 %.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безопасность: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конструкции весов соответствуют стандарту ГОСТ 12.2.003;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 безопасности к электрооборудованию весов соответствуют стандарту ГОСТ 12.2.007.0;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защитному заземлению весов соответствуют стандарту ГОСТ 12.1.030;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нормальных условиях по ГОСТ 12997 электрическое сопротивление изоляции между любыми силовыми электрическими цепями и корпусом при температуре окружающего воздуха от минус 45 °С до 70 °С и относительной влажности от 30 % до 80 % соответствуют не менее 20 Мом;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электрическая изоляция между силовыми цепями и корпусом при температуре окружающего воздуха от минус 45 °С до 70 °С и относительной влажности от 30 % до 80 % выдерживает в течение одной минуты без пробоя и поверхностного перекрытия напряжение переменного тока 1500 В.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АСИ имеет возможность идентификации ГРНЗ с точностью не менее 95 %.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АСИ измеряет весогабаритные параметры при проезде автотранспортных средств в зоне действия АСИ на скорости, установленной заводом изготовителя оборудования.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некорректного проезда АТС используется алгоритм обработки изображений и компьютерного зрения, позволяющий определять перемещение автотранспортного средства в кадре и вычислять его траекторию движения на основе последовательных кадров или используется видеозапись проезда транспортного средства в зоне действия АСИ.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АСИ до введения в промышленную эксплуатацию имеет сертификаты с положительными результатами о метрологической поверке автоматических систем измерения динамических и статических параметров транспортного средства выполненные поверочной лабораторией, аккредитованной в национальной системе аккредитации на проведение поверки средств измерений в соответствии требованиями стандарта ГОСТ ISO/IEC 17025-2019 "Общие требования к компетентности испытательных и калибровочных лабораторий" для дальнейшей возможности формирования предписаний уполномоченными органами по административным правонарушениям.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республиканских дорогах при проезде через АСИ требуется соблюдение интервала движения с впереди движущимся транспортным средством не менее 30 метров.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АСИ – автоматизированная станция измерения;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ГРНЗ – государственный регистрационный номерной знак;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ºС – градус Цельсия;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секунды;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миллиметры;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программное обеспечение;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мегапиксель;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ИАС ТБД – Информационно-аналитическая система транспортной базы данных и мониторинга динамики безопасности перевозок;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 "ЕРАП" – Процессинговый центр "Единого реестра административных правонарушений;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УХЛ – умеренный и холодный климат;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 – мегаом.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измерения</w:t>
            </w:r>
          </w:p>
        </w:tc>
      </w:tr>
    </w:tbl>
    <w:bookmarkStart w:name="z1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табло переменной информации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960х1920 миллиметров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шрифта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P10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диапазон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-50 °C до +60 °C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Отображаемая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Превышение весогабаритных параметров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информационного табло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90–200 метров после автоматизированной станции измерения по направлению движения учитывая скоростной режим, установленный на участке установки.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