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de8" w14:textId="bedb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мяса крупного-рогатого скота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декабря 2025 года № 503. Зарегистрирован в Министерстве юстиции Республики Казахстан 30 декабря 2025 года № 37731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см. п.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Ввести сроком на 6 месяцев количественные ограничения (квоты) на вывоз мяса крупного-рогатого скота (коды Товарной номенклатуры внешнеэкономической деятельности Евразийского экономического союза: 0201 – мясо крупного рогатого скота, свежее или охлажденное и 0202 – мясо крупного рогатого скота, замороженное) с территории Республики Казахстан в третьи страны и в страны Евразийского экономического союза в объеме 20 (двадцать) тысяч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(далее – Правила)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Настоящий приказ вводится в действие после дня его первого официального опубликования, за исключением четвертого абзаца пункта 11 Правил, который вводится в действие с 1 апреля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искусственного интеллекта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503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откормочная площадка – субъект агропромышленного комплекса, имеющий специализированную площадку и осуществляющий закуп крупного рогатого скота для дальнейшего откорма;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мясоперерабатывающее предприятие –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Министерство сельского хозяйства Республики Казахстан, осуществляющее руководство в сферах агропромышленного комплекса, орошаемого земледелия и мелиорации, земельных ресурсов,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оператор – юридическое лицо, осуществляющее сопровождение государственной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Уполномоченный орган не позднее 3 (трех) рабочих дней со дня ведения в действие настоящих Правил размещает на интернет-ресурсе www.gov.kz объявление о начале распределения квот на вывоз мяса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объявлении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размер квоты для вывоза мяса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размер квоты на одного экспортера для вывоза мяса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После введения в действие настоящих Правил на портале формируется допустимый размер объема квоты на вывоз мяса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Размер квоты для вывоза мяса крупного рогатого скота составляет 20 000 (двадцать тысяч)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Размер квоты на одно лицо, устанавливается в зависимости от мощности откормочной площадки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мощности откормочной площадки от 5 000 (пять тысяч) голов – 1 000 (одна тысяча)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мощности откормочной площадки от 10 000 (десять тысяч) голов – 2 000 (две тысячи)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мощности откормочной площадки от 15 000 (пятнадцать тысяч) голов – 3 000 (три тысячи)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мощности откормочной площадки от 20 000 (двадцать тысяч) голов – 4 000 (четыре тысячи)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мощности откормочной площадки от 50 000 (пятьдесят тысяч) голов – 10 000 (десять тысяч)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наличии у одного лица двух и более откормочных площадок размер квоты определяется исходя из их совокупной производственной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Квота распределяется на мясо крупного рогатого скота мясоперерабатывающего предприятия при использовании поголовья из собственной откормочной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период внутрихозяйственного карантинирования при поступлении поголовья крупного рогатого скота на откормочную площадку государственный ветеринарный инспектор соответствующей административной единицы совместно с государственным ветеринарным врачом осуществляет проверку и сверку фактического количества поступившего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Квота распределяется физическим и/или юридическим лицам (в том числе экспортным компаниям), соответствующим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собственного мясоперерабатывающего предприятия, имеющего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собственной откормочной площадки, имеющей учетный номер с единовременной мощностью не менее 5 000 (пять тысяч) голов крупного рогатого скота, в возрасте не менее 12 (двенадцать) месяцев, с регистрацией в базе данных идентификации сельскохозяйственных животных с длительностью откорма не менее 4 (четырех)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у крупного рогатого скота идентификации в виде ушных бирок с радиочастотной меткой (RFID);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 объема квоты на момент распределения и согласно вышеуказанным критериям, определяется средним убойным весом 200 (двести) килограмм на одну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допускается принятие откормочными площадками готового контингента в возрасте от 18 месяцев в объҰме не более 20 процентов от установленного объема мощности откормочных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внешнеэкономических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вдействие с 01.04.2026 в соответствии с пунктом 7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⁠12. Соответствие физических и/или юридических лиц критериям, указанным в пункте 11 настоящих Правил, формируется на основании информации местных исполнительных органов областей, городов республиканского значения и направляется в уполномоченный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Квота действует в течение 10 (десять) календарных дней с момента выдачи и погашается актом досмотра на ветеринарном контрольном пункте на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истечения срока действия лицензии на выданную квоту, выданная квота автоматически считается недействительной и не подлежит повторному перераспределению и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Распределение количества квот на вывоз мяса крупного рогатого скота (говядины) осуществляется на портале автоматически при выдаче лицензии на экспорт отдельных видов товаров в соответствии с Правилами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Владельцы лицензий в течение 15 календарных дней после истечения срока действия лицензии представляют через информационную систему "Е-лицензирование" в уполномоченный орган справку об исполнении лицензии на экспорт товаров по форме согласно приложению № 3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распределении количества квот на вывоз мяса крупного рогатого скота данные об откормочных площадках и мясоперерабатывающих предприятиях, а также данные по наличию поголовья крупного рогатого скота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Распределение количества квот на вывоз мяса крупного рогатого скота осуществляется до полного использования установленной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на своем интернет-ресурсе размещает итоги распределения квот: сводный перечень заявителей, получивших квоту на вывоз мяса крупного рогатого скота, с указанием количества распределенных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Обжалование решений, действий (бездействия) уполномоченного органа по вопросам распределения квот на вывоз мяса крупного рогатого скота (говядины)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