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2d76" w14:textId="e4a2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25 января 2018 года № 64 "Об утверждении Правил ведения специальной таможенной статистики"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декабря 2025 года № 810. Зарегистрирован в Министерстве юстиции Республики Казахстан 29 декабря 2025 года № 37728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января 2018 года № 64 "Об утверждении Правил ведения специальной таможенной статистики" (зарегистрирован в Реестре государственной регистрации нормативных правовых актов под № 16325).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