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a689b" w14:textId="72a68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водных ресурсов и ирригации Республики Казахстан от 11 апреля 2025 года № 59-НҚ "Об утверждении типовых договоров предоставления регулируемых услуг"</w:t>
      </w:r>
    </w:p>
    <w:p>
      <w:pPr>
        <w:spacing w:after="0"/>
        <w:ind w:left="0"/>
        <w:jc w:val="both"/>
      </w:pPr>
      <w:r>
        <w:rPr>
          <w:rFonts w:ascii="Times New Roman"/>
          <w:b w:val="false"/>
          <w:i w:val="false"/>
          <w:color w:val="000000"/>
          <w:sz w:val="28"/>
        </w:rPr>
        <w:t>Приказ и.о. Министра водных ресурсов и ирригации Республики Казахстан от 26 декабря 2025 года № 334-НҚ. Зарегистрирован в Министерстве юстиции Республики Казахстан 29 декабря 2025 года № 37726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водных ресурсов и ирригации Республики Казахстан от 11 апреля 2025 года № 59-НҚ "Об утверждении типовых договоров предоставления регулируемых услуг" (зарегистрирован в Реестре государственной регистрации нормативных правовых актов № 35972)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"1. Утвердить:</w:t>
      </w:r>
    </w:p>
    <w:bookmarkEnd w:id="2"/>
    <w:bookmarkStart w:name="z8" w:id="3"/>
    <w:p>
      <w:pPr>
        <w:spacing w:after="0"/>
        <w:ind w:left="0"/>
        <w:jc w:val="both"/>
      </w:pPr>
      <w:r>
        <w:rPr>
          <w:rFonts w:ascii="Times New Roman"/>
          <w:b w:val="false"/>
          <w:i w:val="false"/>
          <w:color w:val="000000"/>
          <w:sz w:val="28"/>
        </w:rPr>
        <w:t xml:space="preserve">
      1) Типовой договор на предоставление регулируемых услуг подачи воды по каналам, подачи воды для орошения (для сельскохозяйственного товаропроизводителя)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2) Типовой договор на предоставление регулируемых услуг по регулированию поверхностного стока при помощи подпорных гидротехнических сооружений,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3) Типовой договор на предоставление регулируемых услуг подачи воды по каналам (для потребителя, не являющихся сельскохозяйственным товаропроизводителем) согласно приложению 3 к настоящему приказу.";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12" w:id="6"/>
    <w:p>
      <w:pPr>
        <w:spacing w:after="0"/>
        <w:ind w:left="0"/>
        <w:jc w:val="both"/>
      </w:pPr>
      <w:r>
        <w:rPr>
          <w:rFonts w:ascii="Times New Roman"/>
          <w:b w:val="false"/>
          <w:i w:val="false"/>
          <w:color w:val="000000"/>
          <w:sz w:val="28"/>
        </w:rPr>
        <w:t xml:space="preserve">
      дополнить приложением 3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6"/>
    <w:bookmarkStart w:name="z13" w:id="7"/>
    <w:p>
      <w:pPr>
        <w:spacing w:after="0"/>
        <w:ind w:left="0"/>
        <w:jc w:val="both"/>
      </w:pPr>
      <w:r>
        <w:rPr>
          <w:rFonts w:ascii="Times New Roman"/>
          <w:b w:val="false"/>
          <w:i w:val="false"/>
          <w:color w:val="000000"/>
          <w:sz w:val="28"/>
        </w:rPr>
        <w:t>
      2. Департаменту регулирования тарифной политики Министерства водных ресурсов и ирригации Республики Казахстан в установленном законодательством порядке обеспечить:</w:t>
      </w:r>
    </w:p>
    <w:bookmarkEnd w:id="7"/>
    <w:bookmarkStart w:name="z14"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5" w:id="9"/>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водных ресурсов и ирригации Республики Казахстан после его официального опубликования.</w:t>
      </w:r>
    </w:p>
    <w:bookmarkEnd w:id="9"/>
    <w:bookmarkStart w:name="z16" w:id="1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водных ресурсов и ирригации Республики Казахстан.</w:t>
      </w:r>
    </w:p>
    <w:bookmarkEnd w:id="10"/>
    <w:bookmarkStart w:name="z17" w:id="1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водных ресурсов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и ирригации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Абдраимов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9"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И.о. Министра водных</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2025 года № 334-НҚ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водных</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апреля 2025 года № 59-НҚ</w:t>
            </w:r>
          </w:p>
        </w:tc>
      </w:tr>
    </w:tbl>
    <w:bookmarkStart w:name="z22" w:id="13"/>
    <w:p>
      <w:pPr>
        <w:spacing w:after="0"/>
        <w:ind w:left="0"/>
        <w:jc w:val="left"/>
      </w:pPr>
      <w:r>
        <w:rPr>
          <w:rFonts w:ascii="Times New Roman"/>
          <w:b/>
          <w:i w:val="false"/>
          <w:color w:val="000000"/>
        </w:rPr>
        <w:t xml:space="preserve"> Типовой договор на предоставление регулируемых услуг</w:t>
      </w:r>
      <w:r>
        <w:br/>
      </w:r>
      <w:r>
        <w:rPr>
          <w:rFonts w:ascii="Times New Roman"/>
          <w:b/>
          <w:i w:val="false"/>
          <w:color w:val="000000"/>
        </w:rPr>
        <w:t>подачи воды по каналам, подачи воды для орошения (для сельскохозяйственного товаропроизводителя)</w:t>
      </w:r>
    </w:p>
    <w:bookmarkEnd w:id="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__________________________</w:t>
            </w:r>
          </w:p>
          <w:bookmarkEnd w:id="14"/>
          <w:p>
            <w:pPr>
              <w:spacing w:after="20"/>
              <w:ind w:left="20"/>
              <w:jc w:val="both"/>
            </w:pPr>
            <w:r>
              <w:rPr>
                <w:rFonts w:ascii="Times New Roman"/>
                <w:b w:val="false"/>
                <w:i w:val="false"/>
                <w:color w:val="000000"/>
                <w:sz w:val="20"/>
              </w:rPr>
              <w:t>
(место заключения договора)</w:t>
            </w:r>
          </w:p>
        </w:tc>
        <w:tc>
          <w:tcPr>
            <w:tcW w:w="6150" w:type="dxa"/>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"___"____________20__года</w:t>
            </w:r>
          </w:p>
          <w:bookmarkEnd w:id="15"/>
          <w:p>
            <w:pPr>
              <w:spacing w:after="20"/>
              <w:ind w:left="20"/>
              <w:jc w:val="both"/>
            </w:pPr>
            <w:r>
              <w:rPr>
                <w:rFonts w:ascii="Times New Roman"/>
                <w:b w:val="false"/>
                <w:i w:val="false"/>
                <w:color w:val="000000"/>
                <w:sz w:val="20"/>
              </w:rPr>
              <w:t>
(дата)</w:t>
            </w:r>
          </w:p>
        </w:tc>
      </w:tr>
    </w:tbl>
    <w:p>
      <w:pPr>
        <w:spacing w:after="0"/>
        <w:ind w:left="0"/>
        <w:jc w:val="both"/>
      </w:pPr>
      <w:bookmarkStart w:name="z25" w:id="16"/>
      <w:r>
        <w:rPr>
          <w:rFonts w:ascii="Times New Roman"/>
          <w:b w:val="false"/>
          <w:i w:val="false"/>
          <w:color w:val="000000"/>
          <w:sz w:val="28"/>
        </w:rPr>
        <w:t>
      ____________________________________________________________________,</w:t>
      </w:r>
    </w:p>
    <w:bookmarkEnd w:id="16"/>
    <w:p>
      <w:pPr>
        <w:spacing w:after="0"/>
        <w:ind w:left="0"/>
        <w:jc w:val="both"/>
      </w:pPr>
      <w:r>
        <w:rPr>
          <w:rFonts w:ascii="Times New Roman"/>
          <w:b w:val="false"/>
          <w:i w:val="false"/>
          <w:color w:val="000000"/>
          <w:sz w:val="28"/>
        </w:rPr>
        <w:t xml:space="preserve">       (наименование субъекта, предоставляющего услугу, бизнес идентификационный</w:t>
      </w:r>
    </w:p>
    <w:p>
      <w:pPr>
        <w:spacing w:after="0"/>
        <w:ind w:left="0"/>
        <w:jc w:val="both"/>
      </w:pPr>
      <w:r>
        <w:rPr>
          <w:rFonts w:ascii="Times New Roman"/>
          <w:b w:val="false"/>
          <w:i w:val="false"/>
          <w:color w:val="000000"/>
          <w:sz w:val="28"/>
        </w:rPr>
        <w:t xml:space="preserve">       номер/индивидуальный идентификационный номер), предоставляющий</w:t>
      </w:r>
    </w:p>
    <w:p>
      <w:pPr>
        <w:spacing w:after="0"/>
        <w:ind w:left="0"/>
        <w:jc w:val="both"/>
      </w:pPr>
      <w:r>
        <w:rPr>
          <w:rFonts w:ascii="Times New Roman"/>
          <w:b w:val="false"/>
          <w:i w:val="false"/>
          <w:color w:val="000000"/>
          <w:sz w:val="28"/>
        </w:rPr>
        <w:t xml:space="preserve">       регулируемые услуги подачи воды по каналам, подачи воды для орошения</w:t>
      </w:r>
    </w:p>
    <w:p>
      <w:pPr>
        <w:spacing w:after="0"/>
        <w:ind w:left="0"/>
        <w:jc w:val="both"/>
      </w:pPr>
      <w:r>
        <w:rPr>
          <w:rFonts w:ascii="Times New Roman"/>
          <w:b w:val="false"/>
          <w:i w:val="false"/>
          <w:color w:val="000000"/>
          <w:sz w:val="28"/>
        </w:rPr>
        <w:t xml:space="preserve">       (для сельскохозяйственного товаропроизводителя (далее – Услуги),</w:t>
      </w:r>
    </w:p>
    <w:p>
      <w:pPr>
        <w:spacing w:after="0"/>
        <w:ind w:left="0"/>
        <w:jc w:val="both"/>
      </w:pPr>
      <w:r>
        <w:rPr>
          <w:rFonts w:ascii="Times New Roman"/>
          <w:b w:val="false"/>
          <w:i w:val="false"/>
          <w:color w:val="000000"/>
          <w:sz w:val="28"/>
        </w:rPr>
        <w:t xml:space="preserve">       именуемый в дальнейшем</w:t>
      </w:r>
    </w:p>
    <w:bookmarkStart w:name="z26" w:id="17"/>
    <w:p>
      <w:pPr>
        <w:spacing w:after="0"/>
        <w:ind w:left="0"/>
        <w:jc w:val="both"/>
      </w:pPr>
      <w:r>
        <w:rPr>
          <w:rFonts w:ascii="Times New Roman"/>
          <w:b w:val="false"/>
          <w:i w:val="false"/>
          <w:color w:val="000000"/>
          <w:sz w:val="28"/>
        </w:rPr>
        <w:t>
      Поставщик ___________________________________________________________</w:t>
      </w:r>
    </w:p>
    <w:bookmarkEnd w:id="17"/>
    <w:bookmarkStart w:name="z27" w:id="18"/>
    <w:p>
      <w:pPr>
        <w:spacing w:after="0"/>
        <w:ind w:left="0"/>
        <w:jc w:val="both"/>
      </w:pPr>
      <w:r>
        <w:rPr>
          <w:rFonts w:ascii="Times New Roman"/>
          <w:b w:val="false"/>
          <w:i w:val="false"/>
          <w:color w:val="000000"/>
          <w:sz w:val="28"/>
        </w:rPr>
        <w:t>
      ______________________________________________________________ в лице</w:t>
      </w:r>
    </w:p>
    <w:bookmarkEnd w:id="18"/>
    <w:p>
      <w:pPr>
        <w:spacing w:after="0"/>
        <w:ind w:left="0"/>
        <w:jc w:val="both"/>
      </w:pPr>
      <w:bookmarkStart w:name="z28" w:id="19"/>
      <w:r>
        <w:rPr>
          <w:rFonts w:ascii="Times New Roman"/>
          <w:b w:val="false"/>
          <w:i w:val="false"/>
          <w:color w:val="000000"/>
          <w:sz w:val="28"/>
        </w:rPr>
        <w:t>
      _____________________________________________________________________</w:t>
      </w:r>
    </w:p>
    <w:bookmarkEnd w:id="19"/>
    <w:p>
      <w:pPr>
        <w:spacing w:after="0"/>
        <w:ind w:left="0"/>
        <w:jc w:val="both"/>
      </w:pPr>
      <w:r>
        <w:rPr>
          <w:rFonts w:ascii="Times New Roman"/>
          <w:b w:val="false"/>
          <w:i w:val="false"/>
          <w:color w:val="000000"/>
          <w:sz w:val="28"/>
        </w:rPr>
        <w:t xml:space="preserve">             (должность, фамилия, имя, отчество (при его наличии))</w:t>
      </w:r>
    </w:p>
    <w:bookmarkStart w:name="z29" w:id="20"/>
    <w:p>
      <w:pPr>
        <w:spacing w:after="0"/>
        <w:ind w:left="0"/>
        <w:jc w:val="both"/>
      </w:pPr>
      <w:r>
        <w:rPr>
          <w:rFonts w:ascii="Times New Roman"/>
          <w:b w:val="false"/>
          <w:i w:val="false"/>
          <w:color w:val="000000"/>
          <w:sz w:val="28"/>
        </w:rPr>
        <w:t>
      _____________________________________________________________________,</w:t>
      </w:r>
    </w:p>
    <w:bookmarkEnd w:id="20"/>
    <w:bookmarkStart w:name="z30" w:id="21"/>
    <w:p>
      <w:pPr>
        <w:spacing w:after="0"/>
        <w:ind w:left="0"/>
        <w:jc w:val="both"/>
      </w:pPr>
      <w:r>
        <w:rPr>
          <w:rFonts w:ascii="Times New Roman"/>
          <w:b w:val="false"/>
          <w:i w:val="false"/>
          <w:color w:val="000000"/>
          <w:sz w:val="28"/>
        </w:rPr>
        <w:t>
      действующего на основании ____________________________________________</w:t>
      </w:r>
    </w:p>
    <w:bookmarkEnd w:id="21"/>
    <w:p>
      <w:pPr>
        <w:spacing w:after="0"/>
        <w:ind w:left="0"/>
        <w:jc w:val="both"/>
      </w:pPr>
      <w:bookmarkStart w:name="z31" w:id="22"/>
      <w:r>
        <w:rPr>
          <w:rFonts w:ascii="Times New Roman"/>
          <w:b w:val="false"/>
          <w:i w:val="false"/>
          <w:color w:val="000000"/>
          <w:sz w:val="28"/>
        </w:rPr>
        <w:t>
      с одной стороны, и ____________________________________________________</w:t>
      </w:r>
    </w:p>
    <w:bookmarkEnd w:id="22"/>
    <w:p>
      <w:pPr>
        <w:spacing w:after="0"/>
        <w:ind w:left="0"/>
        <w:jc w:val="both"/>
      </w:pPr>
      <w:r>
        <w:rPr>
          <w:rFonts w:ascii="Times New Roman"/>
          <w:b w:val="false"/>
          <w:i w:val="false"/>
          <w:color w:val="000000"/>
          <w:sz w:val="28"/>
        </w:rPr>
        <w:t xml:space="preserve">                         (реквизиты потребителя, бизнес идентификационный</w:t>
      </w:r>
    </w:p>
    <w:p>
      <w:pPr>
        <w:spacing w:after="0"/>
        <w:ind w:left="0"/>
        <w:jc w:val="both"/>
      </w:pPr>
      <w:r>
        <w:rPr>
          <w:rFonts w:ascii="Times New Roman"/>
          <w:b w:val="false"/>
          <w:i w:val="false"/>
          <w:color w:val="000000"/>
          <w:sz w:val="28"/>
        </w:rPr>
        <w:t xml:space="preserve">                         номер/индивидуальный идентификационный номер)</w:t>
      </w:r>
    </w:p>
    <w:p>
      <w:pPr>
        <w:spacing w:after="0"/>
        <w:ind w:left="0"/>
        <w:jc w:val="both"/>
      </w:pPr>
      <w:r>
        <w:rPr>
          <w:rFonts w:ascii="Times New Roman"/>
          <w:b w:val="false"/>
          <w:i w:val="false"/>
          <w:color w:val="000000"/>
          <w:sz w:val="28"/>
        </w:rPr>
        <w:t xml:space="preserve">                         именуемый в дальнейшем Потребитель, в лице</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bookmarkStart w:name="z32" w:id="23"/>
    <w:p>
      <w:pPr>
        <w:spacing w:after="0"/>
        <w:ind w:left="0"/>
        <w:jc w:val="both"/>
      </w:pPr>
      <w:r>
        <w:rPr>
          <w:rFonts w:ascii="Times New Roman"/>
          <w:b w:val="false"/>
          <w:i w:val="false"/>
          <w:color w:val="000000"/>
          <w:sz w:val="28"/>
        </w:rPr>
        <w:t>
      _____________________________________________________________________</w:t>
      </w:r>
    </w:p>
    <w:bookmarkEnd w:id="23"/>
    <w:bookmarkStart w:name="z33" w:id="24"/>
    <w:p>
      <w:pPr>
        <w:spacing w:after="0"/>
        <w:ind w:left="0"/>
        <w:jc w:val="both"/>
      </w:pPr>
      <w:r>
        <w:rPr>
          <w:rFonts w:ascii="Times New Roman"/>
          <w:b w:val="false"/>
          <w:i w:val="false"/>
          <w:color w:val="000000"/>
          <w:sz w:val="28"/>
        </w:rPr>
        <w:t>
      действующего на основании ____________________________________________</w:t>
      </w:r>
    </w:p>
    <w:bookmarkEnd w:id="24"/>
    <w:bookmarkStart w:name="z34" w:id="25"/>
    <w:p>
      <w:pPr>
        <w:spacing w:after="0"/>
        <w:ind w:left="0"/>
        <w:jc w:val="both"/>
      </w:pPr>
      <w:r>
        <w:rPr>
          <w:rFonts w:ascii="Times New Roman"/>
          <w:b w:val="false"/>
          <w:i w:val="false"/>
          <w:color w:val="000000"/>
          <w:sz w:val="28"/>
        </w:rPr>
        <w:t>
      с другой стороны, именуемые в дальнейшем "Стороны" заключили настоящий</w:t>
      </w:r>
    </w:p>
    <w:bookmarkEnd w:id="25"/>
    <w:bookmarkStart w:name="z35" w:id="26"/>
    <w:p>
      <w:pPr>
        <w:spacing w:after="0"/>
        <w:ind w:left="0"/>
        <w:jc w:val="both"/>
      </w:pPr>
      <w:r>
        <w:rPr>
          <w:rFonts w:ascii="Times New Roman"/>
          <w:b w:val="false"/>
          <w:i w:val="false"/>
          <w:color w:val="000000"/>
          <w:sz w:val="28"/>
        </w:rPr>
        <w:t>
      Договор (далее – Договор) о нижеследующем:</w:t>
      </w:r>
    </w:p>
    <w:bookmarkEnd w:id="26"/>
    <w:bookmarkStart w:name="z36" w:id="27"/>
    <w:p>
      <w:pPr>
        <w:spacing w:after="0"/>
        <w:ind w:left="0"/>
        <w:jc w:val="left"/>
      </w:pPr>
      <w:r>
        <w:rPr>
          <w:rFonts w:ascii="Times New Roman"/>
          <w:b/>
          <w:i w:val="false"/>
          <w:color w:val="000000"/>
        </w:rPr>
        <w:t xml:space="preserve"> Глава 1. Основные понятия, используемые в Договоре</w:t>
      </w:r>
    </w:p>
    <w:bookmarkEnd w:id="27"/>
    <w:bookmarkStart w:name="z37" w:id="28"/>
    <w:p>
      <w:pPr>
        <w:spacing w:after="0"/>
        <w:ind w:left="0"/>
        <w:jc w:val="both"/>
      </w:pPr>
      <w:r>
        <w:rPr>
          <w:rFonts w:ascii="Times New Roman"/>
          <w:b w:val="false"/>
          <w:i w:val="false"/>
          <w:color w:val="000000"/>
          <w:sz w:val="28"/>
        </w:rPr>
        <w:t>
      1. В Договоре используются следующие основные понятия:</w:t>
      </w:r>
    </w:p>
    <w:bookmarkEnd w:id="28"/>
    <w:bookmarkStart w:name="z38" w:id="29"/>
    <w:p>
      <w:pPr>
        <w:spacing w:after="0"/>
        <w:ind w:left="0"/>
        <w:jc w:val="both"/>
      </w:pPr>
      <w:r>
        <w:rPr>
          <w:rFonts w:ascii="Times New Roman"/>
          <w:b w:val="false"/>
          <w:i w:val="false"/>
          <w:color w:val="000000"/>
          <w:sz w:val="28"/>
        </w:rPr>
        <w:t>
      1) граница раздела балансовой принадлежности – линия раздела элементов систем водоснабжения и водоотведения между владельцами по признаку собственности, хозяйственного ведения или оперативного управления;</w:t>
      </w:r>
    </w:p>
    <w:bookmarkEnd w:id="29"/>
    <w:bookmarkStart w:name="z39" w:id="30"/>
    <w:p>
      <w:pPr>
        <w:spacing w:after="0"/>
        <w:ind w:left="0"/>
        <w:jc w:val="both"/>
      </w:pPr>
      <w:r>
        <w:rPr>
          <w:rFonts w:ascii="Times New Roman"/>
          <w:b w:val="false"/>
          <w:i w:val="false"/>
          <w:color w:val="000000"/>
          <w:sz w:val="28"/>
        </w:rPr>
        <w:t>
      2) расчетный период – период, определенный в Договоре как период времени, равный одному календарному месяцу с 00:00 часов первого дня до 24:00 часов последнего дня месяца, за который производится расчет Потребителем за услугу;</w:t>
      </w:r>
    </w:p>
    <w:bookmarkEnd w:id="30"/>
    <w:bookmarkStart w:name="z40" w:id="31"/>
    <w:p>
      <w:pPr>
        <w:spacing w:after="0"/>
        <w:ind w:left="0"/>
        <w:jc w:val="both"/>
      </w:pPr>
      <w:r>
        <w:rPr>
          <w:rFonts w:ascii="Times New Roman"/>
          <w:b w:val="false"/>
          <w:i w:val="false"/>
          <w:color w:val="000000"/>
          <w:sz w:val="28"/>
        </w:rPr>
        <w:t>
      3) услуги подачи воды по каналам, подачи воды для орошения – транспортировка и распределение воды по водоводам (каналам, трубопроводам), и ее подача водопользователям;</w:t>
      </w:r>
    </w:p>
    <w:bookmarkEnd w:id="31"/>
    <w:bookmarkStart w:name="z41" w:id="32"/>
    <w:p>
      <w:pPr>
        <w:spacing w:after="0"/>
        <w:ind w:left="0"/>
        <w:jc w:val="both"/>
      </w:pPr>
      <w:r>
        <w:rPr>
          <w:rFonts w:ascii="Times New Roman"/>
          <w:b w:val="false"/>
          <w:i w:val="false"/>
          <w:color w:val="000000"/>
          <w:sz w:val="28"/>
        </w:rPr>
        <w:t>
      4) граница раздела эксплуатационной ответственности – линия раздела элементов систем водоснабжения и водоотведения по признаку обязанностей (ответственности за их эксплуатацию), устанавливаемая соглашением сторон. При отсутствии такого соглашения граница эксплуатационной ответственности устанавливается по границе раздела балансовой принадлежности;</w:t>
      </w:r>
    </w:p>
    <w:bookmarkEnd w:id="32"/>
    <w:bookmarkStart w:name="z42" w:id="33"/>
    <w:p>
      <w:pPr>
        <w:spacing w:after="0"/>
        <w:ind w:left="0"/>
        <w:jc w:val="both"/>
      </w:pPr>
      <w:r>
        <w:rPr>
          <w:rFonts w:ascii="Times New Roman"/>
          <w:b w:val="false"/>
          <w:i w:val="false"/>
          <w:color w:val="000000"/>
          <w:sz w:val="28"/>
        </w:rPr>
        <w:t>
      5) поверка – совокупность операций, выполняемых государственной метрологической службой или другими аккредитованными юридическими лицами в целях определения и подтверждения соответствия средств измерений установленным техническим и метрологическим требованиям;</w:t>
      </w:r>
    </w:p>
    <w:bookmarkEnd w:id="33"/>
    <w:bookmarkStart w:name="z43" w:id="34"/>
    <w:p>
      <w:pPr>
        <w:spacing w:after="0"/>
        <w:ind w:left="0"/>
        <w:jc w:val="both"/>
      </w:pPr>
      <w:r>
        <w:rPr>
          <w:rFonts w:ascii="Times New Roman"/>
          <w:b w:val="false"/>
          <w:i w:val="false"/>
          <w:color w:val="000000"/>
          <w:sz w:val="28"/>
        </w:rPr>
        <w:t>
      6) точка выдела – место передачи водных ресурсов от водопользователя к водопотребителю;</w:t>
      </w:r>
    </w:p>
    <w:bookmarkEnd w:id="34"/>
    <w:bookmarkStart w:name="z44" w:id="35"/>
    <w:p>
      <w:pPr>
        <w:spacing w:after="0"/>
        <w:ind w:left="0"/>
        <w:jc w:val="both"/>
      </w:pPr>
      <w:r>
        <w:rPr>
          <w:rFonts w:ascii="Times New Roman"/>
          <w:b w:val="false"/>
          <w:i w:val="false"/>
          <w:color w:val="000000"/>
          <w:sz w:val="28"/>
        </w:rPr>
        <w:t>
      7) прибор учета воды – техническое устройство, предназначенное для коммерческого учета потребления регулируемых услуг, разрешенное к применению в порядке, определяемом законодательством Республики Казахстан;</w:t>
      </w:r>
    </w:p>
    <w:bookmarkEnd w:id="35"/>
    <w:bookmarkStart w:name="z45" w:id="36"/>
    <w:p>
      <w:pPr>
        <w:spacing w:after="0"/>
        <w:ind w:left="0"/>
        <w:jc w:val="both"/>
      </w:pPr>
      <w:r>
        <w:rPr>
          <w:rFonts w:ascii="Times New Roman"/>
          <w:b w:val="false"/>
          <w:i w:val="false"/>
          <w:color w:val="000000"/>
          <w:sz w:val="28"/>
        </w:rPr>
        <w:t>
      8) узел учета воды – система приборов (водосчетчик, расходомер, манометр) и устройств (запорная арматура, прямые участки трубопроводов до и после средства измерений, средство дистанционной передачи данных, регулятор давления и другие виды устройств), обеспечивающая учет воды;</w:t>
      </w:r>
    </w:p>
    <w:bookmarkEnd w:id="36"/>
    <w:bookmarkStart w:name="z46" w:id="37"/>
    <w:p>
      <w:pPr>
        <w:spacing w:after="0"/>
        <w:ind w:left="0"/>
        <w:jc w:val="both"/>
      </w:pPr>
      <w:r>
        <w:rPr>
          <w:rFonts w:ascii="Times New Roman"/>
          <w:b w:val="false"/>
          <w:i w:val="false"/>
          <w:color w:val="000000"/>
          <w:sz w:val="28"/>
        </w:rPr>
        <w:t>
      9) водный канал (магистральный, межхозяйственный, внутрихозяйственный) – искусственное сооружение, предназначенное для транспортировки воды от водозабора до точек водовыдела потребителя, сброса вод, регулирования водных потоков;</w:t>
      </w:r>
    </w:p>
    <w:bookmarkEnd w:id="37"/>
    <w:bookmarkStart w:name="z47" w:id="38"/>
    <w:p>
      <w:pPr>
        <w:spacing w:after="0"/>
        <w:ind w:left="0"/>
        <w:jc w:val="both"/>
      </w:pPr>
      <w:r>
        <w:rPr>
          <w:rFonts w:ascii="Times New Roman"/>
          <w:b w:val="false"/>
          <w:i w:val="false"/>
          <w:color w:val="000000"/>
          <w:sz w:val="28"/>
        </w:rPr>
        <w:t>
      10) уполномоченный орган в области охраны и использования водного фонда (далее – уполномоченный орган) – центральный исполнительный орган, осуществляющий руководство и межотраслевую координацию в области охраны и использования водного фонда;</w:t>
      </w:r>
    </w:p>
    <w:bookmarkEnd w:id="38"/>
    <w:bookmarkStart w:name="z48" w:id="39"/>
    <w:p>
      <w:pPr>
        <w:spacing w:after="0"/>
        <w:ind w:left="0"/>
        <w:jc w:val="both"/>
      </w:pPr>
      <w:r>
        <w:rPr>
          <w:rFonts w:ascii="Times New Roman"/>
          <w:b w:val="false"/>
          <w:i w:val="false"/>
          <w:color w:val="000000"/>
          <w:sz w:val="28"/>
        </w:rPr>
        <w:t>
      11) удельная норма водопотребления – установленное количество потребляемой воды на единицу производимой продукции (на определенный объем выполняемой работы или оказываемой услуги);</w:t>
      </w:r>
    </w:p>
    <w:bookmarkEnd w:id="39"/>
    <w:bookmarkStart w:name="z49" w:id="40"/>
    <w:p>
      <w:pPr>
        <w:spacing w:after="0"/>
        <w:ind w:left="0"/>
        <w:jc w:val="both"/>
      </w:pPr>
      <w:r>
        <w:rPr>
          <w:rFonts w:ascii="Times New Roman"/>
          <w:b w:val="false"/>
          <w:i w:val="false"/>
          <w:color w:val="000000"/>
          <w:sz w:val="28"/>
        </w:rPr>
        <w:t>
      12)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w:t>
      </w:r>
    </w:p>
    <w:bookmarkEnd w:id="40"/>
    <w:bookmarkStart w:name="z50" w:id="41"/>
    <w:p>
      <w:pPr>
        <w:spacing w:after="0"/>
        <w:ind w:left="0"/>
        <w:jc w:val="both"/>
      </w:pPr>
      <w:r>
        <w:rPr>
          <w:rFonts w:ascii="Times New Roman"/>
          <w:b w:val="false"/>
          <w:i w:val="false"/>
          <w:color w:val="000000"/>
          <w:sz w:val="28"/>
        </w:rPr>
        <w:t>
      13) потребитель – физическое или юридическое лицо, пользующееся или намеревающееся пользоваться регулируемыми услугами.</w:t>
      </w:r>
    </w:p>
    <w:bookmarkEnd w:id="41"/>
    <w:bookmarkStart w:name="z51" w:id="42"/>
    <w:p>
      <w:pPr>
        <w:spacing w:after="0"/>
        <w:ind w:left="0"/>
        <w:jc w:val="both"/>
      </w:pPr>
      <w:r>
        <w:rPr>
          <w:rFonts w:ascii="Times New Roman"/>
          <w:b w:val="false"/>
          <w:i w:val="false"/>
          <w:color w:val="000000"/>
          <w:sz w:val="28"/>
        </w:rPr>
        <w:t>
      Иные понятия и термины, используемые в настоящем Договоре, применяются в соответствии с законодательными актами Республики Казахстан.</w:t>
      </w:r>
    </w:p>
    <w:bookmarkEnd w:id="42"/>
    <w:bookmarkStart w:name="z52" w:id="43"/>
    <w:p>
      <w:pPr>
        <w:spacing w:after="0"/>
        <w:ind w:left="0"/>
        <w:jc w:val="left"/>
      </w:pPr>
      <w:r>
        <w:rPr>
          <w:rFonts w:ascii="Times New Roman"/>
          <w:b/>
          <w:i w:val="false"/>
          <w:color w:val="000000"/>
        </w:rPr>
        <w:t xml:space="preserve"> Глава 2. Предмет Договора</w:t>
      </w:r>
    </w:p>
    <w:bookmarkEnd w:id="43"/>
    <w:bookmarkStart w:name="z53" w:id="44"/>
    <w:p>
      <w:pPr>
        <w:spacing w:after="0"/>
        <w:ind w:left="0"/>
        <w:jc w:val="both"/>
      </w:pPr>
      <w:r>
        <w:rPr>
          <w:rFonts w:ascii="Times New Roman"/>
          <w:b w:val="false"/>
          <w:i w:val="false"/>
          <w:color w:val="000000"/>
          <w:sz w:val="28"/>
        </w:rPr>
        <w:t>
      2. В соответствии с условиями Договора Поставщик обязуется оказать Потребителю услуги c учетом сведений, заполненных в нижеуказанной таблице, являющегося неотъемлемой частью Договора:</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канала (участка)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месяц планируемого объема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культуры**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норма водопотребления, м3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Орошаемая площадь,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воды, м3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(область, район, село) и кадастровый номер земельного участка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*название 1-го канала (участка)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*название 2-го канала (участка)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45"/>
    <w:p>
      <w:pPr>
        <w:spacing w:after="0"/>
        <w:ind w:left="0"/>
        <w:jc w:val="both"/>
      </w:pPr>
      <w:r>
        <w:rPr>
          <w:rFonts w:ascii="Times New Roman"/>
          <w:b w:val="false"/>
          <w:i w:val="false"/>
          <w:color w:val="000000"/>
          <w:sz w:val="28"/>
        </w:rPr>
        <w:t xml:space="preserve">
      Примечание: </w:t>
      </w:r>
    </w:p>
    <w:bookmarkEnd w:id="45"/>
    <w:bookmarkStart w:name="z55" w:id="46"/>
    <w:p>
      <w:pPr>
        <w:spacing w:after="0"/>
        <w:ind w:left="0"/>
        <w:jc w:val="both"/>
      </w:pPr>
      <w:r>
        <w:rPr>
          <w:rFonts w:ascii="Times New Roman"/>
          <w:b w:val="false"/>
          <w:i w:val="false"/>
          <w:color w:val="000000"/>
          <w:sz w:val="28"/>
        </w:rPr>
        <w:t>
      *в случае предоставления услуги на двух и более каналах (участках), сведения по каждому каналу (участку) указываются отдельно.</w:t>
      </w:r>
    </w:p>
    <w:bookmarkEnd w:id="46"/>
    <w:bookmarkStart w:name="z56" w:id="47"/>
    <w:p>
      <w:pPr>
        <w:spacing w:after="0"/>
        <w:ind w:left="0"/>
        <w:jc w:val="both"/>
      </w:pPr>
      <w:r>
        <w:rPr>
          <w:rFonts w:ascii="Times New Roman"/>
          <w:b w:val="false"/>
          <w:i w:val="false"/>
          <w:color w:val="000000"/>
          <w:sz w:val="28"/>
        </w:rPr>
        <w:t>
      **в случае посева Потребителем нескольких видов культур, таблица дополняется сведениями по каждому их виду.</w:t>
      </w:r>
    </w:p>
    <w:bookmarkEnd w:id="47"/>
    <w:bookmarkStart w:name="z57" w:id="48"/>
    <w:p>
      <w:pPr>
        <w:spacing w:after="0"/>
        <w:ind w:left="0"/>
        <w:jc w:val="left"/>
      </w:pPr>
      <w:r>
        <w:rPr>
          <w:rFonts w:ascii="Times New Roman"/>
          <w:b/>
          <w:i w:val="false"/>
          <w:color w:val="000000"/>
        </w:rPr>
        <w:t xml:space="preserve"> Глава 3. Условия предоставления услуг</w:t>
      </w:r>
    </w:p>
    <w:bookmarkEnd w:id="48"/>
    <w:bookmarkStart w:name="z58" w:id="49"/>
    <w:p>
      <w:pPr>
        <w:spacing w:after="0"/>
        <w:ind w:left="0"/>
        <w:jc w:val="both"/>
      </w:pPr>
      <w:r>
        <w:rPr>
          <w:rFonts w:ascii="Times New Roman"/>
          <w:b w:val="false"/>
          <w:i w:val="false"/>
          <w:color w:val="000000"/>
          <w:sz w:val="28"/>
        </w:rPr>
        <w:t>
      3. В случае получения Потребителем услуги на нескольких каналах (участках) у одного Поставщика заключается один договор с указанием сведений по каждому каналу (участку), предусмотренных в пункте 2 настоящего Договора.</w:t>
      </w:r>
    </w:p>
    <w:bookmarkEnd w:id="49"/>
    <w:bookmarkStart w:name="z59" w:id="50"/>
    <w:p>
      <w:pPr>
        <w:spacing w:after="0"/>
        <w:ind w:left="0"/>
        <w:jc w:val="both"/>
      </w:pPr>
      <w:r>
        <w:rPr>
          <w:rFonts w:ascii="Times New Roman"/>
          <w:b w:val="false"/>
          <w:i w:val="false"/>
          <w:color w:val="000000"/>
          <w:sz w:val="28"/>
        </w:rPr>
        <w:t>
      4. Договор заключается с Потребителем в индивидуальном порядке в электронной форме и (или) на бумажном носителе.</w:t>
      </w:r>
    </w:p>
    <w:bookmarkEnd w:id="50"/>
    <w:bookmarkStart w:name="z60" w:id="51"/>
    <w:p>
      <w:pPr>
        <w:spacing w:after="0"/>
        <w:ind w:left="0"/>
        <w:jc w:val="both"/>
      </w:pPr>
      <w:r>
        <w:rPr>
          <w:rFonts w:ascii="Times New Roman"/>
          <w:b w:val="false"/>
          <w:i w:val="false"/>
          <w:color w:val="000000"/>
          <w:sz w:val="28"/>
        </w:rPr>
        <w:t>
      5. Границами раздела эксплуатационной ответственности являются: задвижки, установленные в начале отвода перед узлами учета и (или) точки выдела воды (гидропост).</w:t>
      </w:r>
    </w:p>
    <w:bookmarkEnd w:id="51"/>
    <w:bookmarkStart w:name="z61" w:id="52"/>
    <w:p>
      <w:pPr>
        <w:spacing w:after="0"/>
        <w:ind w:left="0"/>
        <w:jc w:val="both"/>
      </w:pPr>
      <w:r>
        <w:rPr>
          <w:rFonts w:ascii="Times New Roman"/>
          <w:b w:val="false"/>
          <w:i w:val="false"/>
          <w:color w:val="000000"/>
          <w:sz w:val="28"/>
        </w:rPr>
        <w:t>
      6. Приостановление подачи услуг производится в случаях:</w:t>
      </w:r>
    </w:p>
    <w:bookmarkEnd w:id="52"/>
    <w:bookmarkStart w:name="z62" w:id="53"/>
    <w:p>
      <w:pPr>
        <w:spacing w:after="0"/>
        <w:ind w:left="0"/>
        <w:jc w:val="both"/>
      </w:pPr>
      <w:r>
        <w:rPr>
          <w:rFonts w:ascii="Times New Roman"/>
          <w:b w:val="false"/>
          <w:i w:val="false"/>
          <w:color w:val="000000"/>
          <w:sz w:val="28"/>
        </w:rPr>
        <w:t>
      1) аварийной ситуации либо угрозы жизни и безопасности граждан;</w:t>
      </w:r>
    </w:p>
    <w:bookmarkEnd w:id="53"/>
    <w:bookmarkStart w:name="z63" w:id="54"/>
    <w:p>
      <w:pPr>
        <w:spacing w:after="0"/>
        <w:ind w:left="0"/>
        <w:jc w:val="both"/>
      </w:pPr>
      <w:r>
        <w:rPr>
          <w:rFonts w:ascii="Times New Roman"/>
          <w:b w:val="false"/>
          <w:i w:val="false"/>
          <w:color w:val="000000"/>
          <w:sz w:val="28"/>
        </w:rPr>
        <w:t>
      2) самовольного водопользования и самовольного присоединения к системам Поставщика;</w:t>
      </w:r>
    </w:p>
    <w:bookmarkEnd w:id="54"/>
    <w:bookmarkStart w:name="z64" w:id="55"/>
    <w:p>
      <w:pPr>
        <w:spacing w:after="0"/>
        <w:ind w:left="0"/>
        <w:jc w:val="both"/>
      </w:pPr>
      <w:r>
        <w:rPr>
          <w:rFonts w:ascii="Times New Roman"/>
          <w:b w:val="false"/>
          <w:i w:val="false"/>
          <w:color w:val="000000"/>
          <w:sz w:val="28"/>
        </w:rPr>
        <w:t>
      3) отсутствия оплаты за услуги в течение одного месяца или более месяцев, следующего за расчетным периодом, до погашения задолженности;</w:t>
      </w:r>
    </w:p>
    <w:bookmarkEnd w:id="55"/>
    <w:bookmarkStart w:name="z65" w:id="56"/>
    <w:p>
      <w:pPr>
        <w:spacing w:after="0"/>
        <w:ind w:left="0"/>
        <w:jc w:val="both"/>
      </w:pPr>
      <w:r>
        <w:rPr>
          <w:rFonts w:ascii="Times New Roman"/>
          <w:b w:val="false"/>
          <w:i w:val="false"/>
          <w:color w:val="000000"/>
          <w:sz w:val="28"/>
        </w:rPr>
        <w:t>
      4) недопущения представителей Поставщика к приборам учета воды, узлам учета воды;</w:t>
      </w:r>
    </w:p>
    <w:bookmarkEnd w:id="56"/>
    <w:bookmarkStart w:name="z66" w:id="57"/>
    <w:p>
      <w:pPr>
        <w:spacing w:after="0"/>
        <w:ind w:left="0"/>
        <w:jc w:val="both"/>
      </w:pPr>
      <w:r>
        <w:rPr>
          <w:rFonts w:ascii="Times New Roman"/>
          <w:b w:val="false"/>
          <w:i w:val="false"/>
          <w:color w:val="000000"/>
          <w:sz w:val="28"/>
        </w:rPr>
        <w:t>
      5) невыполнения письменных требований Поставщика по устранению выявленных неисправностей и нарушений на водных каналах;</w:t>
      </w:r>
    </w:p>
    <w:bookmarkEnd w:id="57"/>
    <w:bookmarkStart w:name="z67" w:id="58"/>
    <w:p>
      <w:pPr>
        <w:spacing w:after="0"/>
        <w:ind w:left="0"/>
        <w:jc w:val="both"/>
      </w:pPr>
      <w:r>
        <w:rPr>
          <w:rFonts w:ascii="Times New Roman"/>
          <w:b w:val="false"/>
          <w:i w:val="false"/>
          <w:color w:val="000000"/>
          <w:sz w:val="28"/>
        </w:rPr>
        <w:t>
      6) в иных случаях, предусмотренных законодательством и соглашением Сторон.</w:t>
      </w:r>
    </w:p>
    <w:bookmarkEnd w:id="58"/>
    <w:bookmarkStart w:name="z68" w:id="59"/>
    <w:p>
      <w:pPr>
        <w:spacing w:after="0"/>
        <w:ind w:left="0"/>
        <w:jc w:val="both"/>
      </w:pPr>
      <w:r>
        <w:rPr>
          <w:rFonts w:ascii="Times New Roman"/>
          <w:b w:val="false"/>
          <w:i w:val="false"/>
          <w:color w:val="000000"/>
          <w:sz w:val="28"/>
        </w:rPr>
        <w:t>
      7. В случаях, указанных в подпунктах 3) и 5) пункта 6 настоящего Договора, Потребитель извещается не менее чем за 15 (пятнадцать) календарных дней до прекращения подачи услуги.</w:t>
      </w:r>
    </w:p>
    <w:bookmarkEnd w:id="59"/>
    <w:bookmarkStart w:name="z69" w:id="60"/>
    <w:p>
      <w:pPr>
        <w:spacing w:after="0"/>
        <w:ind w:left="0"/>
        <w:jc w:val="both"/>
      </w:pPr>
      <w:r>
        <w:rPr>
          <w:rFonts w:ascii="Times New Roman"/>
          <w:b w:val="false"/>
          <w:i w:val="false"/>
          <w:color w:val="000000"/>
          <w:sz w:val="28"/>
        </w:rPr>
        <w:t>
      В случаях, указанных в подпунктах 1), 4), 5), 6) пункта 6 настоящего Договора, восстановление подачи услуг производится после устранения и (или) ликвидации Поставщиком возникших нарушений.</w:t>
      </w:r>
    </w:p>
    <w:bookmarkEnd w:id="60"/>
    <w:bookmarkStart w:name="z70" w:id="61"/>
    <w:p>
      <w:pPr>
        <w:spacing w:after="0"/>
        <w:ind w:left="0"/>
        <w:jc w:val="both"/>
      </w:pPr>
      <w:r>
        <w:rPr>
          <w:rFonts w:ascii="Times New Roman"/>
          <w:b w:val="false"/>
          <w:i w:val="false"/>
          <w:color w:val="000000"/>
          <w:sz w:val="28"/>
        </w:rPr>
        <w:t>
      В случае приостановления предоставления услуг потребителю за нарушения, предусмотренные подпунктом 3) пункта 6 настоящего Договора, подключение производится в течение 2 (двух) календарных дней после погашения долга и внесения платы за подключение.</w:t>
      </w:r>
    </w:p>
    <w:bookmarkEnd w:id="61"/>
    <w:bookmarkStart w:name="z71" w:id="62"/>
    <w:p>
      <w:pPr>
        <w:spacing w:after="0"/>
        <w:ind w:left="0"/>
        <w:jc w:val="both"/>
      </w:pPr>
      <w:r>
        <w:rPr>
          <w:rFonts w:ascii="Times New Roman"/>
          <w:b w:val="false"/>
          <w:i w:val="false"/>
          <w:color w:val="000000"/>
          <w:sz w:val="28"/>
        </w:rPr>
        <w:t>
      8. Потребитель:</w:t>
      </w:r>
    </w:p>
    <w:bookmarkEnd w:id="62"/>
    <w:bookmarkStart w:name="z72" w:id="63"/>
    <w:p>
      <w:pPr>
        <w:spacing w:after="0"/>
        <w:ind w:left="0"/>
        <w:jc w:val="both"/>
      </w:pPr>
      <w:r>
        <w:rPr>
          <w:rFonts w:ascii="Times New Roman"/>
          <w:b w:val="false"/>
          <w:i w:val="false"/>
          <w:color w:val="000000"/>
          <w:sz w:val="28"/>
        </w:rPr>
        <w:t>
      1) не позднее 15 (пятнадцать) числа месяца, предшествующего месяцу подачи услуги, предоставляет Поставщику месячную заявку на оказание услуги, включая минимальный месячный объем воды;</w:t>
      </w:r>
    </w:p>
    <w:bookmarkEnd w:id="63"/>
    <w:bookmarkStart w:name="z73" w:id="64"/>
    <w:p>
      <w:pPr>
        <w:spacing w:after="0"/>
        <w:ind w:left="0"/>
        <w:jc w:val="both"/>
      </w:pPr>
      <w:r>
        <w:rPr>
          <w:rFonts w:ascii="Times New Roman"/>
          <w:b w:val="false"/>
          <w:i w:val="false"/>
          <w:color w:val="000000"/>
          <w:sz w:val="28"/>
        </w:rPr>
        <w:t>
      2) при заключении Договора представляет Поставщику годовую заявку в разрезе месяцев на оказание услуги за текущий календарный год, включая минимальный годовой объем воды;</w:t>
      </w:r>
    </w:p>
    <w:bookmarkEnd w:id="64"/>
    <w:bookmarkStart w:name="z74" w:id="65"/>
    <w:p>
      <w:pPr>
        <w:spacing w:after="0"/>
        <w:ind w:left="0"/>
        <w:jc w:val="both"/>
      </w:pPr>
      <w:r>
        <w:rPr>
          <w:rFonts w:ascii="Times New Roman"/>
          <w:b w:val="false"/>
          <w:i w:val="false"/>
          <w:color w:val="000000"/>
          <w:sz w:val="28"/>
        </w:rPr>
        <w:t>
      3) письменно уведомляет Поставщика об отсутствии намерений потреблять услугу в предстоящий месячный, квартальный или годовой периоды;</w:t>
      </w:r>
    </w:p>
    <w:bookmarkEnd w:id="65"/>
    <w:bookmarkStart w:name="z75" w:id="66"/>
    <w:p>
      <w:pPr>
        <w:spacing w:after="0"/>
        <w:ind w:left="0"/>
        <w:jc w:val="both"/>
      </w:pPr>
      <w:r>
        <w:rPr>
          <w:rFonts w:ascii="Times New Roman"/>
          <w:b w:val="false"/>
          <w:i w:val="false"/>
          <w:color w:val="000000"/>
          <w:sz w:val="28"/>
        </w:rPr>
        <w:t>
      4) извещает Поставщика обо всех ожидаемых изменениях объемов потребления услуги, в том числе по изменению размещения сельскохозяйственных культур и их видов не менее чем за 15 (пятнадцать) календарных дней до начала вегетационных работ;</w:t>
      </w:r>
    </w:p>
    <w:bookmarkEnd w:id="66"/>
    <w:bookmarkStart w:name="z76" w:id="67"/>
    <w:p>
      <w:pPr>
        <w:spacing w:after="0"/>
        <w:ind w:left="0"/>
        <w:jc w:val="both"/>
      </w:pPr>
      <w:r>
        <w:rPr>
          <w:rFonts w:ascii="Times New Roman"/>
          <w:b w:val="false"/>
          <w:i w:val="false"/>
          <w:color w:val="000000"/>
          <w:sz w:val="28"/>
        </w:rPr>
        <w:t>
      5) производит равномерный отбор воды в течение суток, месяца (если иное не установлено соглашением Сторон) согласно графику водопотребления в круглосуточном режиме;</w:t>
      </w:r>
    </w:p>
    <w:bookmarkEnd w:id="67"/>
    <w:bookmarkStart w:name="z77" w:id="68"/>
    <w:p>
      <w:pPr>
        <w:spacing w:after="0"/>
        <w:ind w:left="0"/>
        <w:jc w:val="both"/>
      </w:pPr>
      <w:r>
        <w:rPr>
          <w:rFonts w:ascii="Times New Roman"/>
          <w:b w:val="false"/>
          <w:i w:val="false"/>
          <w:color w:val="000000"/>
          <w:sz w:val="28"/>
        </w:rPr>
        <w:t>
      6) определяет точку учета воды и контрольного замера совместно с Поставщиком;</w:t>
      </w:r>
    </w:p>
    <w:bookmarkEnd w:id="68"/>
    <w:bookmarkStart w:name="z78" w:id="69"/>
    <w:p>
      <w:pPr>
        <w:spacing w:after="0"/>
        <w:ind w:left="0"/>
        <w:jc w:val="both"/>
      </w:pPr>
      <w:r>
        <w:rPr>
          <w:rFonts w:ascii="Times New Roman"/>
          <w:b w:val="false"/>
          <w:i w:val="false"/>
          <w:color w:val="000000"/>
          <w:sz w:val="28"/>
        </w:rPr>
        <w:t>
      7) осуществляет круглосуточный контроль на участке в период подачи воды, в целях рационального использования и распределения воды по всему участку;</w:t>
      </w:r>
    </w:p>
    <w:bookmarkEnd w:id="69"/>
    <w:bookmarkStart w:name="z79" w:id="70"/>
    <w:p>
      <w:pPr>
        <w:spacing w:after="0"/>
        <w:ind w:left="0"/>
        <w:jc w:val="both"/>
      </w:pPr>
      <w:r>
        <w:rPr>
          <w:rFonts w:ascii="Times New Roman"/>
          <w:b w:val="false"/>
          <w:i w:val="false"/>
          <w:color w:val="000000"/>
          <w:sz w:val="28"/>
        </w:rPr>
        <w:t>
      8) своевременно подписывает акты выполненных работ за предоставленные услуги в соответствии с условиями Договора;</w:t>
      </w:r>
    </w:p>
    <w:bookmarkEnd w:id="70"/>
    <w:bookmarkStart w:name="z80" w:id="71"/>
    <w:p>
      <w:pPr>
        <w:spacing w:after="0"/>
        <w:ind w:left="0"/>
        <w:jc w:val="both"/>
      </w:pPr>
      <w:r>
        <w:rPr>
          <w:rFonts w:ascii="Times New Roman"/>
          <w:b w:val="false"/>
          <w:i w:val="false"/>
          <w:color w:val="000000"/>
          <w:sz w:val="28"/>
        </w:rPr>
        <w:t>
      9) сообщает Поставщику о неисправностях в работе сооружений систем, приборов учета воды и узлов учета воды возникших при пользовании услугами, обо всех аварийных ситуациях и нарушениях технологического режима водопользования – в территориальные органы уполномоченного органа в сфере гражданской защиты и местные исполнительные органы;</w:t>
      </w:r>
    </w:p>
    <w:bookmarkEnd w:id="71"/>
    <w:bookmarkStart w:name="z81" w:id="72"/>
    <w:p>
      <w:pPr>
        <w:spacing w:after="0"/>
        <w:ind w:left="0"/>
        <w:jc w:val="both"/>
      </w:pPr>
      <w:r>
        <w:rPr>
          <w:rFonts w:ascii="Times New Roman"/>
          <w:b w:val="false"/>
          <w:i w:val="false"/>
          <w:color w:val="000000"/>
          <w:sz w:val="28"/>
        </w:rPr>
        <w:t>
      10) при заключении Договора представляет платежные документы о полной оплате за полученные услуги.</w:t>
      </w:r>
    </w:p>
    <w:bookmarkEnd w:id="72"/>
    <w:bookmarkStart w:name="z82" w:id="73"/>
    <w:p>
      <w:pPr>
        <w:spacing w:after="0"/>
        <w:ind w:left="0"/>
        <w:jc w:val="both"/>
      </w:pPr>
      <w:r>
        <w:rPr>
          <w:rFonts w:ascii="Times New Roman"/>
          <w:b w:val="false"/>
          <w:i w:val="false"/>
          <w:color w:val="000000"/>
          <w:sz w:val="28"/>
        </w:rPr>
        <w:t>
      9. Поставщик:</w:t>
      </w:r>
    </w:p>
    <w:bookmarkEnd w:id="73"/>
    <w:bookmarkStart w:name="z83" w:id="74"/>
    <w:p>
      <w:pPr>
        <w:spacing w:after="0"/>
        <w:ind w:left="0"/>
        <w:jc w:val="both"/>
      </w:pPr>
      <w:r>
        <w:rPr>
          <w:rFonts w:ascii="Times New Roman"/>
          <w:b w:val="false"/>
          <w:i w:val="false"/>
          <w:color w:val="000000"/>
          <w:sz w:val="28"/>
        </w:rPr>
        <w:t>
      1) обеспечивает своевременное предоставление услуг Потребителю в соответствии с условиями Договора;</w:t>
      </w:r>
    </w:p>
    <w:bookmarkEnd w:id="74"/>
    <w:bookmarkStart w:name="z84" w:id="75"/>
    <w:p>
      <w:pPr>
        <w:spacing w:after="0"/>
        <w:ind w:left="0"/>
        <w:jc w:val="both"/>
      </w:pPr>
      <w:r>
        <w:rPr>
          <w:rFonts w:ascii="Times New Roman"/>
          <w:b w:val="false"/>
          <w:i w:val="false"/>
          <w:color w:val="000000"/>
          <w:sz w:val="28"/>
        </w:rPr>
        <w:t>
      2) ведет учет и контроль качества и количества предоставляемых услуг, принимает своевременные меры по предупреждению и устранению нарушений предоставления услуг;</w:t>
      </w:r>
    </w:p>
    <w:bookmarkEnd w:id="75"/>
    <w:bookmarkStart w:name="z85" w:id="76"/>
    <w:p>
      <w:pPr>
        <w:spacing w:after="0"/>
        <w:ind w:left="0"/>
        <w:jc w:val="both"/>
      </w:pPr>
      <w:r>
        <w:rPr>
          <w:rFonts w:ascii="Times New Roman"/>
          <w:b w:val="false"/>
          <w:i w:val="false"/>
          <w:color w:val="000000"/>
          <w:sz w:val="28"/>
        </w:rPr>
        <w:t>
      3) предоставляет Потребителю платежный документ на оплату предоставляемых услуг в срок до 15 (пятнадцать) числа месяца, следующего за расчетным периодом;</w:t>
      </w:r>
    </w:p>
    <w:bookmarkEnd w:id="76"/>
    <w:bookmarkStart w:name="z86" w:id="77"/>
    <w:p>
      <w:pPr>
        <w:spacing w:after="0"/>
        <w:ind w:left="0"/>
        <w:jc w:val="both"/>
      </w:pPr>
      <w:r>
        <w:rPr>
          <w:rFonts w:ascii="Times New Roman"/>
          <w:b w:val="false"/>
          <w:i w:val="false"/>
          <w:color w:val="000000"/>
          <w:sz w:val="28"/>
        </w:rPr>
        <w:t>
      4) принимает меры по восстановлению качества и объема предоставляемых услуг по обоснованным претензиям Потребителя;</w:t>
      </w:r>
    </w:p>
    <w:bookmarkEnd w:id="77"/>
    <w:bookmarkStart w:name="z87" w:id="78"/>
    <w:p>
      <w:pPr>
        <w:spacing w:after="0"/>
        <w:ind w:left="0"/>
        <w:jc w:val="both"/>
      </w:pPr>
      <w:r>
        <w:rPr>
          <w:rFonts w:ascii="Times New Roman"/>
          <w:b w:val="false"/>
          <w:i w:val="false"/>
          <w:color w:val="000000"/>
          <w:sz w:val="28"/>
        </w:rPr>
        <w:t>
      5) предупреждает Потребителя не позднее чем за 24 (двадцать четыре) часа о производстве планово-предупредительных и ремонтных работ на каналах, связанных с прекращением подачи услуги;</w:t>
      </w:r>
    </w:p>
    <w:bookmarkEnd w:id="78"/>
    <w:bookmarkStart w:name="z88" w:id="79"/>
    <w:p>
      <w:pPr>
        <w:spacing w:after="0"/>
        <w:ind w:left="0"/>
        <w:jc w:val="both"/>
      </w:pPr>
      <w:r>
        <w:rPr>
          <w:rFonts w:ascii="Times New Roman"/>
          <w:b w:val="false"/>
          <w:i w:val="false"/>
          <w:color w:val="000000"/>
          <w:sz w:val="28"/>
        </w:rPr>
        <w:t>
      6) при осмотре и снятии показаний приборов учета воды, узлов учета воды Потребителя обеспечивает предъявление своими работниками служебных удостоверений;</w:t>
      </w:r>
    </w:p>
    <w:bookmarkEnd w:id="79"/>
    <w:bookmarkStart w:name="z89" w:id="80"/>
    <w:p>
      <w:pPr>
        <w:spacing w:after="0"/>
        <w:ind w:left="0"/>
        <w:jc w:val="both"/>
      </w:pPr>
      <w:r>
        <w:rPr>
          <w:rFonts w:ascii="Times New Roman"/>
          <w:b w:val="false"/>
          <w:i w:val="false"/>
          <w:color w:val="000000"/>
          <w:sz w:val="28"/>
        </w:rPr>
        <w:t>
      7) уведомляет Потребителя не позднее, чем за 24 (двадцать четыре) часа обо всех ожидаемых изменениях объемов оказания услуги.</w:t>
      </w:r>
    </w:p>
    <w:bookmarkEnd w:id="80"/>
    <w:bookmarkStart w:name="z90" w:id="81"/>
    <w:p>
      <w:pPr>
        <w:spacing w:after="0"/>
        <w:ind w:left="0"/>
        <w:jc w:val="left"/>
      </w:pPr>
      <w:r>
        <w:rPr>
          <w:rFonts w:ascii="Times New Roman"/>
          <w:b/>
          <w:i w:val="false"/>
          <w:color w:val="000000"/>
        </w:rPr>
        <w:t xml:space="preserve"> Глава 4. Стоимость и порядок оплаты услуг</w:t>
      </w:r>
    </w:p>
    <w:bookmarkEnd w:id="81"/>
    <w:bookmarkStart w:name="z91" w:id="82"/>
    <w:p>
      <w:pPr>
        <w:spacing w:after="0"/>
        <w:ind w:left="0"/>
        <w:jc w:val="both"/>
      </w:pPr>
      <w:r>
        <w:rPr>
          <w:rFonts w:ascii="Times New Roman"/>
          <w:b w:val="false"/>
          <w:i w:val="false"/>
          <w:color w:val="000000"/>
          <w:sz w:val="28"/>
        </w:rPr>
        <w:t>
      10. Оплата за предоставленные услуги по настоящему Договору производится по тарифам, утвержденным уполномоченным органом.</w:t>
      </w:r>
    </w:p>
    <w:bookmarkEnd w:id="82"/>
    <w:bookmarkStart w:name="z92" w:id="83"/>
    <w:p>
      <w:pPr>
        <w:spacing w:after="0"/>
        <w:ind w:left="0"/>
        <w:jc w:val="both"/>
      </w:pPr>
      <w:r>
        <w:rPr>
          <w:rFonts w:ascii="Times New Roman"/>
          <w:b w:val="false"/>
          <w:i w:val="false"/>
          <w:color w:val="000000"/>
          <w:sz w:val="28"/>
        </w:rPr>
        <w:t>
      В случае наличия факта превышения удельных норм водопотребления, при расчете общего объема начислений за вегетационный период текущего календарного года, к потребленному объему в пределах удельных норм водопотребления, применяется утвержденный тариф, и на оставшийся объем применяется тариф на 20 % выше к утвержденному.</w:t>
      </w:r>
    </w:p>
    <w:bookmarkEnd w:id="83"/>
    <w:bookmarkStart w:name="z93" w:id="84"/>
    <w:p>
      <w:pPr>
        <w:spacing w:after="0"/>
        <w:ind w:left="0"/>
        <w:jc w:val="both"/>
      </w:pPr>
      <w:r>
        <w:rPr>
          <w:rFonts w:ascii="Times New Roman"/>
          <w:b w:val="false"/>
          <w:i w:val="false"/>
          <w:color w:val="000000"/>
          <w:sz w:val="28"/>
        </w:rPr>
        <w:t xml:space="preserve">
      Изменение тарифов осуществляется согласно </w:t>
      </w:r>
      <w:r>
        <w:rPr>
          <w:rFonts w:ascii="Times New Roman"/>
          <w:b w:val="false"/>
          <w:i w:val="false"/>
          <w:color w:val="000000"/>
          <w:sz w:val="28"/>
        </w:rPr>
        <w:t>пункту 266</w:t>
      </w:r>
      <w:r>
        <w:rPr>
          <w:rFonts w:ascii="Times New Roman"/>
          <w:b w:val="false"/>
          <w:i w:val="false"/>
          <w:color w:val="000000"/>
          <w:sz w:val="28"/>
        </w:rPr>
        <w:t xml:space="preserve"> Правил формирования тарифов, утвержденных приказом Министра водных ресурсов и ирригации Республики Казахстан от 15 апреля 2025 года № 66-НҚ (зарегистрирован в Реестре государственной регистрации нормативных правовых актов за № 35975).</w:t>
      </w:r>
    </w:p>
    <w:bookmarkEnd w:id="84"/>
    <w:bookmarkStart w:name="z94" w:id="85"/>
    <w:p>
      <w:pPr>
        <w:spacing w:after="0"/>
        <w:ind w:left="0"/>
        <w:jc w:val="both"/>
      </w:pPr>
      <w:r>
        <w:rPr>
          <w:rFonts w:ascii="Times New Roman"/>
          <w:b w:val="false"/>
          <w:i w:val="false"/>
          <w:color w:val="000000"/>
          <w:sz w:val="28"/>
        </w:rPr>
        <w:t>
      11. В случае изменения тарифа Поставщик:</w:t>
      </w:r>
    </w:p>
    <w:bookmarkEnd w:id="85"/>
    <w:bookmarkStart w:name="z95" w:id="86"/>
    <w:p>
      <w:pPr>
        <w:spacing w:after="0"/>
        <w:ind w:left="0"/>
        <w:jc w:val="both"/>
      </w:pPr>
      <w:r>
        <w:rPr>
          <w:rFonts w:ascii="Times New Roman"/>
          <w:b w:val="false"/>
          <w:i w:val="false"/>
          <w:color w:val="000000"/>
          <w:sz w:val="28"/>
        </w:rPr>
        <w:t>
      1) обязан довести до сведения Потребителя информацию об утверждении тарифа не позднее чем за 30 (тридцать) календарных дней до его введения в действие в соответствии с пунктом 19 статьи 15 Закона Республики Казахстан "О естественных монополиях" (далее – Закон);</w:t>
      </w:r>
    </w:p>
    <w:bookmarkEnd w:id="86"/>
    <w:bookmarkStart w:name="z96" w:id="87"/>
    <w:p>
      <w:pPr>
        <w:spacing w:after="0"/>
        <w:ind w:left="0"/>
        <w:jc w:val="both"/>
      </w:pPr>
      <w:r>
        <w:rPr>
          <w:rFonts w:ascii="Times New Roman"/>
          <w:b w:val="false"/>
          <w:i w:val="false"/>
          <w:color w:val="000000"/>
          <w:sz w:val="28"/>
        </w:rPr>
        <w:t>
      2) не позднее чем за 5 (пять) календарных дней до введения в действие тарифа информирует об этом Потребителя с предоставлением информации, содержащей причины изменения тарифа, утвержденной тарифной сметы в соответствии с пунктом 6 статьи 20 Закона;</w:t>
      </w:r>
    </w:p>
    <w:bookmarkEnd w:id="87"/>
    <w:bookmarkStart w:name="z97" w:id="88"/>
    <w:p>
      <w:pPr>
        <w:spacing w:after="0"/>
        <w:ind w:left="0"/>
        <w:jc w:val="both"/>
      </w:pPr>
      <w:r>
        <w:rPr>
          <w:rFonts w:ascii="Times New Roman"/>
          <w:b w:val="false"/>
          <w:i w:val="false"/>
          <w:color w:val="000000"/>
          <w:sz w:val="28"/>
        </w:rPr>
        <w:t>
      3) не позднее чем за 5 (пять) календарных дней до введения в действие тарифа информирует об этом Потребителя с предоставлением информации, указывающей на причины изменения тарифа, утвержденной тарифной сметы в соответствии с пунктом 8 статьи 22 Закона.</w:t>
      </w:r>
    </w:p>
    <w:bookmarkEnd w:id="88"/>
    <w:bookmarkStart w:name="z98" w:id="89"/>
    <w:p>
      <w:pPr>
        <w:spacing w:after="0"/>
        <w:ind w:left="0"/>
        <w:jc w:val="both"/>
      </w:pPr>
      <w:r>
        <w:rPr>
          <w:rFonts w:ascii="Times New Roman"/>
          <w:b w:val="false"/>
          <w:i w:val="false"/>
          <w:color w:val="000000"/>
          <w:sz w:val="28"/>
        </w:rPr>
        <w:t>
      12. Оплата производится Потребителем ежемесячно за фактически предоставленное количество услуг на основании платежного документа в срок до 25 (двадцать пятого) числа месяца, следующего после расчетного периода или по соглашению между Потребителем и Поставщиком в сроки, оговоренные в Договоре.</w:t>
      </w:r>
    </w:p>
    <w:bookmarkEnd w:id="89"/>
    <w:bookmarkStart w:name="z99" w:id="90"/>
    <w:p>
      <w:pPr>
        <w:spacing w:after="0"/>
        <w:ind w:left="0"/>
        <w:jc w:val="both"/>
      </w:pPr>
      <w:r>
        <w:rPr>
          <w:rFonts w:ascii="Times New Roman"/>
          <w:b w:val="false"/>
          <w:i w:val="false"/>
          <w:color w:val="000000"/>
          <w:sz w:val="28"/>
        </w:rPr>
        <w:t xml:space="preserve">
      13. При субсидировании стоимости услуги в рамках </w:t>
      </w:r>
      <w:r>
        <w:rPr>
          <w:rFonts w:ascii="Times New Roman"/>
          <w:b w:val="false"/>
          <w:i w:val="false"/>
          <w:color w:val="000000"/>
          <w:sz w:val="28"/>
        </w:rPr>
        <w:t>Правил</w:t>
      </w:r>
      <w:r>
        <w:rPr>
          <w:rFonts w:ascii="Times New Roman"/>
          <w:b w:val="false"/>
          <w:i w:val="false"/>
          <w:color w:val="000000"/>
          <w:sz w:val="28"/>
        </w:rPr>
        <w:t xml:space="preserve"> субсидирования стоимости услуг по подаче воды сельскохозяйственным товаропроизводителям, утвержденных приказом Министра водных ресурсов и ирригации Республики Казахстан от 24 июня 2025 года № 147-НҚ (зарегистрирован в Реестре государственной регистрации нормативных правовых актов за № 36333) Потребитель оплачивает Поставщику разницу между действующим тарифом и субсидируемой частью тарифа, а оставшаяся часть выплачивается Поставщику в виде субсидий. В случае не подачи Потребителем заявки с 1 (первого) мая по 30 (тридцатого) ноября (включительно) текущего года за фактически использованный объем воды в течение данного вегетационного периода, то оплата осуществляется Потребителем в полном объеме за оказанные услуги по платежным документам Поставщика.</w:t>
      </w:r>
    </w:p>
    <w:bookmarkEnd w:id="90"/>
    <w:bookmarkStart w:name="z100" w:id="91"/>
    <w:p>
      <w:pPr>
        <w:spacing w:after="0"/>
        <w:ind w:left="0"/>
        <w:jc w:val="both"/>
      </w:pPr>
      <w:r>
        <w:rPr>
          <w:rFonts w:ascii="Times New Roman"/>
          <w:b w:val="false"/>
          <w:i w:val="false"/>
          <w:color w:val="000000"/>
          <w:sz w:val="28"/>
        </w:rPr>
        <w:t>
      14. При наличии задолженности за предыдущие периоды, в первую очередь, оплата направляется на погашение этой задолженности. В случае оплаты Потребителем суммы, превышающей фактическую за расчетный период, разница этого превышения автоматически засчитывается в авансовый платеж следующего расчетного периода либо по согласованию Сторон, в счет погашения задолженности Потребителя. В случае отказа Потребителя от услуг Поставщика на последующий расчетный период, излишне внесенные суммы возвращаются, кроме средств, которые направляются на покрытие имеющейся задолженности Потребителя.</w:t>
      </w:r>
    </w:p>
    <w:bookmarkEnd w:id="91"/>
    <w:bookmarkStart w:name="z101" w:id="92"/>
    <w:p>
      <w:pPr>
        <w:spacing w:after="0"/>
        <w:ind w:left="0"/>
        <w:jc w:val="left"/>
      </w:pPr>
      <w:r>
        <w:rPr>
          <w:rFonts w:ascii="Times New Roman"/>
          <w:b/>
          <w:i w:val="false"/>
          <w:color w:val="000000"/>
        </w:rPr>
        <w:t xml:space="preserve"> Глава 5. Учет отпуска и потребления услуг</w:t>
      </w:r>
    </w:p>
    <w:bookmarkEnd w:id="92"/>
    <w:bookmarkStart w:name="z102" w:id="93"/>
    <w:p>
      <w:pPr>
        <w:spacing w:after="0"/>
        <w:ind w:left="0"/>
        <w:jc w:val="both"/>
      </w:pPr>
      <w:r>
        <w:rPr>
          <w:rFonts w:ascii="Times New Roman"/>
          <w:b w:val="false"/>
          <w:i w:val="false"/>
          <w:color w:val="000000"/>
          <w:sz w:val="28"/>
        </w:rPr>
        <w:t>
      15. Количество отпущенной услуги определяется в точке выдела по показаниям приборов учета воды, узлов учета воды Поставщика, либо Потребителя, внесенных в реестр государственной системы обеспечения единства измерений. Учет объема поданной воды производится:</w:t>
      </w:r>
    </w:p>
    <w:bookmarkEnd w:id="93"/>
    <w:bookmarkStart w:name="z103" w:id="94"/>
    <w:p>
      <w:pPr>
        <w:spacing w:after="0"/>
        <w:ind w:left="0"/>
        <w:jc w:val="both"/>
      </w:pPr>
      <w:r>
        <w:rPr>
          <w:rFonts w:ascii="Times New Roman"/>
          <w:b w:val="false"/>
          <w:i w:val="false"/>
          <w:color w:val="000000"/>
          <w:sz w:val="28"/>
        </w:rPr>
        <w:t>
      _____________________________________________________________________</w:t>
      </w:r>
    </w:p>
    <w:bookmarkEnd w:id="94"/>
    <w:bookmarkStart w:name="z104" w:id="95"/>
    <w:p>
      <w:pPr>
        <w:spacing w:after="0"/>
        <w:ind w:left="0"/>
        <w:jc w:val="both"/>
      </w:pPr>
      <w:r>
        <w:rPr>
          <w:rFonts w:ascii="Times New Roman"/>
          <w:b w:val="false"/>
          <w:i w:val="false"/>
          <w:color w:val="000000"/>
          <w:sz w:val="28"/>
        </w:rPr>
        <w:t>
      _____________________________________________________________________</w:t>
      </w:r>
    </w:p>
    <w:bookmarkEnd w:id="95"/>
    <w:bookmarkStart w:name="z105" w:id="96"/>
    <w:p>
      <w:pPr>
        <w:spacing w:after="0"/>
        <w:ind w:left="0"/>
        <w:jc w:val="both"/>
      </w:pPr>
      <w:r>
        <w:rPr>
          <w:rFonts w:ascii="Times New Roman"/>
          <w:b w:val="false"/>
          <w:i w:val="false"/>
          <w:color w:val="000000"/>
          <w:sz w:val="28"/>
        </w:rPr>
        <w:t>
      _____________________________________________________________________.</w:t>
      </w:r>
    </w:p>
    <w:bookmarkEnd w:id="96"/>
    <w:bookmarkStart w:name="z106" w:id="97"/>
    <w:p>
      <w:pPr>
        <w:spacing w:after="0"/>
        <w:ind w:left="0"/>
        <w:jc w:val="both"/>
      </w:pPr>
      <w:r>
        <w:rPr>
          <w:rFonts w:ascii="Times New Roman"/>
          <w:b w:val="false"/>
          <w:i w:val="false"/>
          <w:color w:val="000000"/>
          <w:sz w:val="28"/>
        </w:rPr>
        <w:t>
      16. При временном нарушении учета не по вине Потребителя расчет за услуги производится по среднесуточному расходу предыдущего расчетного периода или удельными нормами водопотребления.</w:t>
      </w:r>
    </w:p>
    <w:bookmarkEnd w:id="97"/>
    <w:bookmarkStart w:name="z107" w:id="98"/>
    <w:p>
      <w:pPr>
        <w:spacing w:after="0"/>
        <w:ind w:left="0"/>
        <w:jc w:val="both"/>
      </w:pPr>
      <w:r>
        <w:rPr>
          <w:rFonts w:ascii="Times New Roman"/>
          <w:b w:val="false"/>
          <w:i w:val="false"/>
          <w:color w:val="000000"/>
          <w:sz w:val="28"/>
        </w:rPr>
        <w:t>
      В таком случае расчетным периодом считается период со дня проведения последней проверки учета до момента обнаружения или устранения нарушения.</w:t>
      </w:r>
    </w:p>
    <w:bookmarkEnd w:id="98"/>
    <w:bookmarkStart w:name="z108" w:id="99"/>
    <w:p>
      <w:pPr>
        <w:spacing w:after="0"/>
        <w:ind w:left="0"/>
        <w:jc w:val="both"/>
      </w:pPr>
      <w:r>
        <w:rPr>
          <w:rFonts w:ascii="Times New Roman"/>
          <w:b w:val="false"/>
          <w:i w:val="false"/>
          <w:color w:val="000000"/>
          <w:sz w:val="28"/>
        </w:rPr>
        <w:t>
      17. При обнаружении фактов нарушения учета объемов оказанной услуги по вине Потребителя, Поставщик производит перерасчет объемов потребления услуги со дня проведения последней проверки до дня обнаружения, но не более 1 (одного) месяца, из расчета полной пропускной способности канала или полной производительности насосной станции потребителя до узла учета при действии его в течение 24 (двадцать четыре) часов в сутки.</w:t>
      </w:r>
    </w:p>
    <w:bookmarkEnd w:id="99"/>
    <w:bookmarkStart w:name="z109" w:id="100"/>
    <w:p>
      <w:pPr>
        <w:spacing w:after="0"/>
        <w:ind w:left="0"/>
        <w:jc w:val="both"/>
      </w:pPr>
      <w:r>
        <w:rPr>
          <w:rFonts w:ascii="Times New Roman"/>
          <w:b w:val="false"/>
          <w:i w:val="false"/>
          <w:color w:val="000000"/>
          <w:sz w:val="28"/>
        </w:rPr>
        <w:t>
      18. Поставщик в срок до 15 (пятнадцать) числа календарного месяца, следующего за расчетным периодом предоставляет акт выполненных работ (оказанных услуг) который подписывается сторонами.</w:t>
      </w:r>
    </w:p>
    <w:bookmarkEnd w:id="100"/>
    <w:bookmarkStart w:name="z110" w:id="101"/>
    <w:p>
      <w:pPr>
        <w:spacing w:after="0"/>
        <w:ind w:left="0"/>
        <w:jc w:val="both"/>
      </w:pPr>
      <w:r>
        <w:rPr>
          <w:rFonts w:ascii="Times New Roman"/>
          <w:b w:val="false"/>
          <w:i w:val="false"/>
          <w:color w:val="000000"/>
          <w:sz w:val="28"/>
        </w:rPr>
        <w:t>
      19. После подписания настоящего договора, изменение вида размещения сельскохозяйственных культур без согласования Поставщика не допускается.</w:t>
      </w:r>
    </w:p>
    <w:bookmarkEnd w:id="101"/>
    <w:bookmarkStart w:name="z111" w:id="102"/>
    <w:p>
      <w:pPr>
        <w:spacing w:after="0"/>
        <w:ind w:left="0"/>
        <w:jc w:val="both"/>
      </w:pPr>
      <w:r>
        <w:rPr>
          <w:rFonts w:ascii="Times New Roman"/>
          <w:b w:val="false"/>
          <w:i w:val="false"/>
          <w:color w:val="000000"/>
          <w:sz w:val="28"/>
        </w:rPr>
        <w:t>
      В случае изменения вида размещения сельскохозяйственных культур от первоначального вида без согласования Поставщика, то проводится перерасчет объема услуг по удельным нормам водопотребления, согласованных на конкретную культуру и по установленному тарифу с применением коэффициента – 1,5.</w:t>
      </w:r>
    </w:p>
    <w:bookmarkEnd w:id="102"/>
    <w:bookmarkStart w:name="z112" w:id="103"/>
    <w:p>
      <w:pPr>
        <w:spacing w:after="0"/>
        <w:ind w:left="0"/>
        <w:jc w:val="left"/>
      </w:pPr>
      <w:r>
        <w:rPr>
          <w:rFonts w:ascii="Times New Roman"/>
          <w:b/>
          <w:i w:val="false"/>
          <w:color w:val="000000"/>
        </w:rPr>
        <w:t xml:space="preserve"> Глава 6. Права и обязанности Сторон</w:t>
      </w:r>
    </w:p>
    <w:bookmarkEnd w:id="103"/>
    <w:bookmarkStart w:name="z113" w:id="104"/>
    <w:p>
      <w:pPr>
        <w:spacing w:after="0"/>
        <w:ind w:left="0"/>
        <w:jc w:val="both"/>
      </w:pPr>
      <w:r>
        <w:rPr>
          <w:rFonts w:ascii="Times New Roman"/>
          <w:b w:val="false"/>
          <w:i w:val="false"/>
          <w:color w:val="000000"/>
          <w:sz w:val="28"/>
        </w:rPr>
        <w:t>
      20. Потребитель имеет право:</w:t>
      </w:r>
    </w:p>
    <w:bookmarkEnd w:id="104"/>
    <w:bookmarkStart w:name="z114" w:id="105"/>
    <w:p>
      <w:pPr>
        <w:spacing w:after="0"/>
        <w:ind w:left="0"/>
        <w:jc w:val="both"/>
      </w:pPr>
      <w:r>
        <w:rPr>
          <w:rFonts w:ascii="Times New Roman"/>
          <w:b w:val="false"/>
          <w:i w:val="false"/>
          <w:color w:val="000000"/>
          <w:sz w:val="28"/>
        </w:rPr>
        <w:t>
      1) приобретать регулируемые услуги по тарифам в соответствии с Законом;</w:t>
      </w:r>
    </w:p>
    <w:bookmarkEnd w:id="105"/>
    <w:bookmarkStart w:name="z115" w:id="106"/>
    <w:p>
      <w:pPr>
        <w:spacing w:after="0"/>
        <w:ind w:left="0"/>
        <w:jc w:val="both"/>
      </w:pPr>
      <w:r>
        <w:rPr>
          <w:rFonts w:ascii="Times New Roman"/>
          <w:b w:val="false"/>
          <w:i w:val="false"/>
          <w:color w:val="000000"/>
          <w:sz w:val="28"/>
        </w:rPr>
        <w:t>
      2) участвовать в публичных слушаниях;</w:t>
      </w:r>
    </w:p>
    <w:bookmarkEnd w:id="106"/>
    <w:bookmarkStart w:name="z116" w:id="107"/>
    <w:p>
      <w:pPr>
        <w:spacing w:after="0"/>
        <w:ind w:left="0"/>
        <w:jc w:val="both"/>
      </w:pPr>
      <w:r>
        <w:rPr>
          <w:rFonts w:ascii="Times New Roman"/>
          <w:b w:val="false"/>
          <w:i w:val="false"/>
          <w:color w:val="000000"/>
          <w:sz w:val="28"/>
        </w:rPr>
        <w:t>
      3) обращаться в уполномоченный орган с заявлением о внесении изменений и (или) дополнений, принятии новых и (или) об отмене действующих правовых актов уполномоченного органа;</w:t>
      </w:r>
    </w:p>
    <w:bookmarkEnd w:id="107"/>
    <w:bookmarkStart w:name="z117" w:id="108"/>
    <w:p>
      <w:pPr>
        <w:spacing w:after="0"/>
        <w:ind w:left="0"/>
        <w:jc w:val="both"/>
      </w:pPr>
      <w:r>
        <w:rPr>
          <w:rFonts w:ascii="Times New Roman"/>
          <w:b w:val="false"/>
          <w:i w:val="false"/>
          <w:color w:val="000000"/>
          <w:sz w:val="28"/>
        </w:rPr>
        <w:t>
      4) осуществлять иные права, предусмотренные законами Республики Казахстан.</w:t>
      </w:r>
    </w:p>
    <w:bookmarkEnd w:id="108"/>
    <w:bookmarkStart w:name="z118" w:id="109"/>
    <w:p>
      <w:pPr>
        <w:spacing w:after="0"/>
        <w:ind w:left="0"/>
        <w:jc w:val="both"/>
      </w:pPr>
      <w:r>
        <w:rPr>
          <w:rFonts w:ascii="Times New Roman"/>
          <w:b w:val="false"/>
          <w:i w:val="false"/>
          <w:color w:val="000000"/>
          <w:sz w:val="28"/>
        </w:rPr>
        <w:t>
      21. Потребитель обязан:</w:t>
      </w:r>
    </w:p>
    <w:bookmarkEnd w:id="109"/>
    <w:bookmarkStart w:name="z119" w:id="110"/>
    <w:p>
      <w:pPr>
        <w:spacing w:after="0"/>
        <w:ind w:left="0"/>
        <w:jc w:val="both"/>
      </w:pPr>
      <w:r>
        <w:rPr>
          <w:rFonts w:ascii="Times New Roman"/>
          <w:b w:val="false"/>
          <w:i w:val="false"/>
          <w:color w:val="000000"/>
          <w:sz w:val="28"/>
        </w:rPr>
        <w:t>
      1) своевременно и в полном объеме вносить оплату за предоставленные услуги в соответствии с установленными тарифами и условиями Договора;</w:t>
      </w:r>
    </w:p>
    <w:bookmarkEnd w:id="110"/>
    <w:bookmarkStart w:name="z120" w:id="111"/>
    <w:p>
      <w:pPr>
        <w:spacing w:after="0"/>
        <w:ind w:left="0"/>
        <w:jc w:val="both"/>
      </w:pPr>
      <w:r>
        <w:rPr>
          <w:rFonts w:ascii="Times New Roman"/>
          <w:b w:val="false"/>
          <w:i w:val="false"/>
          <w:color w:val="000000"/>
          <w:sz w:val="28"/>
        </w:rPr>
        <w:t>
      2) установить на точке выдела приборы учета водных ресурсов, прошедшие утверждение типа или метрологическую аттестацию средств измерения в порядке, установленном Законом Республики Казахстан "Об обеспечении единства измерений";</w:t>
      </w:r>
    </w:p>
    <w:bookmarkEnd w:id="111"/>
    <w:bookmarkStart w:name="z121" w:id="112"/>
    <w:p>
      <w:pPr>
        <w:spacing w:after="0"/>
        <w:ind w:left="0"/>
        <w:jc w:val="both"/>
      </w:pPr>
      <w:r>
        <w:rPr>
          <w:rFonts w:ascii="Times New Roman"/>
          <w:b w:val="false"/>
          <w:i w:val="false"/>
          <w:color w:val="000000"/>
          <w:sz w:val="28"/>
        </w:rPr>
        <w:t>
      3) обеспечивать доступ представителей Поставщика к приборам учета воды и узлам учета воды для снятия показаний, контроля технического состояния и безопасности систем, приборов и оборудования (при наличии);</w:t>
      </w:r>
    </w:p>
    <w:bookmarkEnd w:id="112"/>
    <w:bookmarkStart w:name="z122" w:id="113"/>
    <w:p>
      <w:pPr>
        <w:spacing w:after="0"/>
        <w:ind w:left="0"/>
        <w:jc w:val="both"/>
      </w:pPr>
      <w:r>
        <w:rPr>
          <w:rFonts w:ascii="Times New Roman"/>
          <w:b w:val="false"/>
          <w:i w:val="false"/>
          <w:color w:val="000000"/>
          <w:sz w:val="28"/>
        </w:rPr>
        <w:t>
      4) поддерживать сохранность и надлежащее санитарное и техническое состояние систем водоснабжения, узлов управления в них, приборов учета воды;</w:t>
      </w:r>
    </w:p>
    <w:bookmarkEnd w:id="113"/>
    <w:bookmarkStart w:name="z123" w:id="114"/>
    <w:p>
      <w:pPr>
        <w:spacing w:after="0"/>
        <w:ind w:left="0"/>
        <w:jc w:val="both"/>
      </w:pPr>
      <w:r>
        <w:rPr>
          <w:rFonts w:ascii="Times New Roman"/>
          <w:b w:val="false"/>
          <w:i w:val="false"/>
          <w:color w:val="000000"/>
          <w:sz w:val="28"/>
        </w:rPr>
        <w:t>
      5) выполнять технические требования Поставщика, устанавливаемые в соответствии с законодательством Республики Казахстан;</w:t>
      </w:r>
    </w:p>
    <w:bookmarkEnd w:id="114"/>
    <w:bookmarkStart w:name="z124" w:id="115"/>
    <w:p>
      <w:pPr>
        <w:spacing w:after="0"/>
        <w:ind w:left="0"/>
        <w:jc w:val="both"/>
      </w:pPr>
      <w:r>
        <w:rPr>
          <w:rFonts w:ascii="Times New Roman"/>
          <w:b w:val="false"/>
          <w:i w:val="false"/>
          <w:color w:val="000000"/>
          <w:sz w:val="28"/>
        </w:rPr>
        <w:t>
      6) не допускать сброс сточных вод с загрязнениями, превышающими допустимые концентрации вредных веществ;</w:t>
      </w:r>
    </w:p>
    <w:bookmarkEnd w:id="115"/>
    <w:bookmarkStart w:name="z125" w:id="116"/>
    <w:p>
      <w:pPr>
        <w:spacing w:after="0"/>
        <w:ind w:left="0"/>
        <w:jc w:val="both"/>
      </w:pPr>
      <w:r>
        <w:rPr>
          <w:rFonts w:ascii="Times New Roman"/>
          <w:b w:val="false"/>
          <w:i w:val="false"/>
          <w:color w:val="000000"/>
          <w:sz w:val="28"/>
        </w:rPr>
        <w:t>
      7) рационально использовать водные ресурсы, принимать меры к сокращению потерь воды;</w:t>
      </w:r>
    </w:p>
    <w:bookmarkEnd w:id="116"/>
    <w:bookmarkStart w:name="z126" w:id="117"/>
    <w:p>
      <w:pPr>
        <w:spacing w:after="0"/>
        <w:ind w:left="0"/>
        <w:jc w:val="both"/>
      </w:pPr>
      <w:r>
        <w:rPr>
          <w:rFonts w:ascii="Times New Roman"/>
          <w:b w:val="false"/>
          <w:i w:val="false"/>
          <w:color w:val="000000"/>
          <w:sz w:val="28"/>
        </w:rPr>
        <w:t>
      8) разработать планы водопользования в соответствии со статьей 115 Водного кодекса Республики Казахстан;</w:t>
      </w:r>
    </w:p>
    <w:bookmarkEnd w:id="117"/>
    <w:bookmarkStart w:name="z127" w:id="118"/>
    <w:p>
      <w:pPr>
        <w:spacing w:after="0"/>
        <w:ind w:left="0"/>
        <w:jc w:val="both"/>
      </w:pPr>
      <w:r>
        <w:rPr>
          <w:rFonts w:ascii="Times New Roman"/>
          <w:b w:val="false"/>
          <w:i w:val="false"/>
          <w:color w:val="000000"/>
          <w:sz w:val="28"/>
        </w:rPr>
        <w:t>
      9) заключать в соответствии с типовыми договорами, утвержденными уполномоченным органом, индивидуальные договоры с Поставщиком на каждый вид предоставляемых регулируемых услуг;</w:t>
      </w:r>
    </w:p>
    <w:bookmarkEnd w:id="118"/>
    <w:bookmarkStart w:name="z128" w:id="119"/>
    <w:p>
      <w:pPr>
        <w:spacing w:after="0"/>
        <w:ind w:left="0"/>
        <w:jc w:val="both"/>
      </w:pPr>
      <w:r>
        <w:rPr>
          <w:rFonts w:ascii="Times New Roman"/>
          <w:b w:val="false"/>
          <w:i w:val="false"/>
          <w:color w:val="000000"/>
          <w:sz w:val="28"/>
        </w:rPr>
        <w:t xml:space="preserve">
      10) соблюдать </w:t>
      </w:r>
      <w:r>
        <w:rPr>
          <w:rFonts w:ascii="Times New Roman"/>
          <w:b w:val="false"/>
          <w:i w:val="false"/>
          <w:color w:val="000000"/>
          <w:sz w:val="28"/>
        </w:rPr>
        <w:t>Правила</w:t>
      </w:r>
      <w:r>
        <w:rPr>
          <w:rFonts w:ascii="Times New Roman"/>
          <w:b w:val="false"/>
          <w:i w:val="false"/>
          <w:color w:val="000000"/>
          <w:sz w:val="28"/>
        </w:rPr>
        <w:t xml:space="preserve"> пользования поливной водой, утвержденных приказом исполняющего обязанности Министра водных ресурсов и ирригации Республики Казахстан от 29 мая 2025 года № 101-НҚ (зарегистрирован в Реестре государственной регистрации нормативных правовых актов за № 36208).</w:t>
      </w:r>
    </w:p>
    <w:bookmarkEnd w:id="119"/>
    <w:bookmarkStart w:name="z129" w:id="120"/>
    <w:p>
      <w:pPr>
        <w:spacing w:after="0"/>
        <w:ind w:left="0"/>
        <w:jc w:val="both"/>
      </w:pPr>
      <w:r>
        <w:rPr>
          <w:rFonts w:ascii="Times New Roman"/>
          <w:b w:val="false"/>
          <w:i w:val="false"/>
          <w:color w:val="000000"/>
          <w:sz w:val="28"/>
        </w:rPr>
        <w:t>
      22. Поставщик имеет право:</w:t>
      </w:r>
    </w:p>
    <w:bookmarkEnd w:id="120"/>
    <w:bookmarkStart w:name="z130" w:id="121"/>
    <w:p>
      <w:pPr>
        <w:spacing w:after="0"/>
        <w:ind w:left="0"/>
        <w:jc w:val="both"/>
      </w:pPr>
      <w:r>
        <w:rPr>
          <w:rFonts w:ascii="Times New Roman"/>
          <w:b w:val="false"/>
          <w:i w:val="false"/>
          <w:color w:val="000000"/>
          <w:sz w:val="28"/>
        </w:rPr>
        <w:t>
      1) требовать от Потребителей соблюдения технических требований, установленных Поставщиком в соответствии с законодательством Республики Казахстан;</w:t>
      </w:r>
    </w:p>
    <w:bookmarkEnd w:id="121"/>
    <w:bookmarkStart w:name="z131" w:id="122"/>
    <w:p>
      <w:pPr>
        <w:spacing w:after="0"/>
        <w:ind w:left="0"/>
        <w:jc w:val="both"/>
      </w:pPr>
      <w:r>
        <w:rPr>
          <w:rFonts w:ascii="Times New Roman"/>
          <w:b w:val="false"/>
          <w:i w:val="false"/>
          <w:color w:val="000000"/>
          <w:sz w:val="28"/>
        </w:rPr>
        <w:t>
      2) снижать тариф для всех Потребителей в период действия тарифа;</w:t>
      </w:r>
    </w:p>
    <w:bookmarkEnd w:id="122"/>
    <w:bookmarkStart w:name="z132" w:id="123"/>
    <w:p>
      <w:pPr>
        <w:spacing w:after="0"/>
        <w:ind w:left="0"/>
        <w:jc w:val="both"/>
      </w:pPr>
      <w:r>
        <w:rPr>
          <w:rFonts w:ascii="Times New Roman"/>
          <w:b w:val="false"/>
          <w:i w:val="false"/>
          <w:color w:val="000000"/>
          <w:sz w:val="28"/>
        </w:rPr>
        <w:t>
      3) требовать от Потребителей доступа к прибору учета воды и узлам учета воды для снятия показаний и осуществления их опломбировки;</w:t>
      </w:r>
    </w:p>
    <w:bookmarkEnd w:id="123"/>
    <w:bookmarkStart w:name="z133" w:id="124"/>
    <w:p>
      <w:pPr>
        <w:spacing w:after="0"/>
        <w:ind w:left="0"/>
        <w:jc w:val="both"/>
      </w:pPr>
      <w:r>
        <w:rPr>
          <w:rFonts w:ascii="Times New Roman"/>
          <w:b w:val="false"/>
          <w:i w:val="false"/>
          <w:color w:val="000000"/>
          <w:sz w:val="28"/>
        </w:rPr>
        <w:t>
      4) оказывать регулируемые услуги и осуществлять деятельность, не относящуюся к регулируемым услугам, в соответствии с требованиями законодательства Республики Казахстан;</w:t>
      </w:r>
    </w:p>
    <w:bookmarkEnd w:id="124"/>
    <w:bookmarkStart w:name="z134" w:id="125"/>
    <w:p>
      <w:pPr>
        <w:spacing w:after="0"/>
        <w:ind w:left="0"/>
        <w:jc w:val="both"/>
      </w:pPr>
      <w:r>
        <w:rPr>
          <w:rFonts w:ascii="Times New Roman"/>
          <w:b w:val="false"/>
          <w:i w:val="false"/>
          <w:color w:val="000000"/>
          <w:sz w:val="28"/>
        </w:rPr>
        <w:t>
      5) осуществлять иные права, установленные законами Республики Казахстан.</w:t>
      </w:r>
    </w:p>
    <w:bookmarkEnd w:id="125"/>
    <w:bookmarkStart w:name="z135" w:id="126"/>
    <w:p>
      <w:pPr>
        <w:spacing w:after="0"/>
        <w:ind w:left="0"/>
        <w:jc w:val="both"/>
      </w:pPr>
      <w:r>
        <w:rPr>
          <w:rFonts w:ascii="Times New Roman"/>
          <w:b w:val="false"/>
          <w:i w:val="false"/>
          <w:color w:val="000000"/>
          <w:sz w:val="28"/>
        </w:rPr>
        <w:t>
      23. Поставщик обязан:</w:t>
      </w:r>
    </w:p>
    <w:bookmarkEnd w:id="126"/>
    <w:bookmarkStart w:name="z136" w:id="127"/>
    <w:p>
      <w:pPr>
        <w:spacing w:after="0"/>
        <w:ind w:left="0"/>
        <w:jc w:val="both"/>
      </w:pPr>
      <w:r>
        <w:rPr>
          <w:rFonts w:ascii="Times New Roman"/>
          <w:b w:val="false"/>
          <w:i w:val="false"/>
          <w:color w:val="000000"/>
          <w:sz w:val="28"/>
        </w:rPr>
        <w:t>
      1) предоставлять регулируемую услугу по тарифу, утвержденным уполномоченным органом;</w:t>
      </w:r>
    </w:p>
    <w:bookmarkEnd w:id="127"/>
    <w:bookmarkStart w:name="z137" w:id="128"/>
    <w:p>
      <w:pPr>
        <w:spacing w:after="0"/>
        <w:ind w:left="0"/>
        <w:jc w:val="both"/>
      </w:pPr>
      <w:r>
        <w:rPr>
          <w:rFonts w:ascii="Times New Roman"/>
          <w:b w:val="false"/>
          <w:i w:val="false"/>
          <w:color w:val="000000"/>
          <w:sz w:val="28"/>
        </w:rPr>
        <w:t>
      2) предоставлять Потребителям доступ к регулируемой услуге, за исключением случаев, предусмотренных пунктом 12 статьи 24 Закона;</w:t>
      </w:r>
    </w:p>
    <w:bookmarkEnd w:id="128"/>
    <w:bookmarkStart w:name="z138" w:id="129"/>
    <w:p>
      <w:pPr>
        <w:spacing w:after="0"/>
        <w:ind w:left="0"/>
        <w:jc w:val="both"/>
      </w:pPr>
      <w:r>
        <w:rPr>
          <w:rFonts w:ascii="Times New Roman"/>
          <w:b w:val="false"/>
          <w:i w:val="false"/>
          <w:color w:val="000000"/>
          <w:sz w:val="28"/>
        </w:rPr>
        <w:t>
      3) предоставлять Потребителям равные условия доступа к регулируемой услуге;</w:t>
      </w:r>
    </w:p>
    <w:bookmarkEnd w:id="129"/>
    <w:bookmarkStart w:name="z139" w:id="130"/>
    <w:p>
      <w:pPr>
        <w:spacing w:after="0"/>
        <w:ind w:left="0"/>
        <w:jc w:val="both"/>
      </w:pPr>
      <w:r>
        <w:rPr>
          <w:rFonts w:ascii="Times New Roman"/>
          <w:b w:val="false"/>
          <w:i w:val="false"/>
          <w:color w:val="000000"/>
          <w:sz w:val="28"/>
        </w:rPr>
        <w:t>
      4) не устанавливать дополнительных требований, не относящихся к предоставляемой регулируемой услуге;</w:t>
      </w:r>
    </w:p>
    <w:bookmarkEnd w:id="130"/>
    <w:bookmarkStart w:name="z140" w:id="131"/>
    <w:p>
      <w:pPr>
        <w:spacing w:after="0"/>
        <w:ind w:left="0"/>
        <w:jc w:val="both"/>
      </w:pPr>
      <w:r>
        <w:rPr>
          <w:rFonts w:ascii="Times New Roman"/>
          <w:b w:val="false"/>
          <w:i w:val="false"/>
          <w:color w:val="000000"/>
          <w:sz w:val="28"/>
        </w:rPr>
        <w:t>
      5) производить начисления за оказанную услугу потребителям по показаниям приборов учета или нормам потребления услуг в соответствии с порядком, установленным законодательством Республики Казахстан;</w:t>
      </w:r>
    </w:p>
    <w:bookmarkEnd w:id="131"/>
    <w:bookmarkStart w:name="z141" w:id="132"/>
    <w:p>
      <w:pPr>
        <w:spacing w:after="0"/>
        <w:ind w:left="0"/>
        <w:jc w:val="both"/>
      </w:pPr>
      <w:r>
        <w:rPr>
          <w:rFonts w:ascii="Times New Roman"/>
          <w:b w:val="false"/>
          <w:i w:val="false"/>
          <w:color w:val="000000"/>
          <w:sz w:val="28"/>
        </w:rPr>
        <w:t>
      6) предоставлять по требованию Потребителей информацию о тарифе, качестве регулируемой услуги, об условиях предоставления регулируемой услуги;</w:t>
      </w:r>
    </w:p>
    <w:bookmarkEnd w:id="132"/>
    <w:bookmarkStart w:name="z142" w:id="133"/>
    <w:p>
      <w:pPr>
        <w:spacing w:after="0"/>
        <w:ind w:left="0"/>
        <w:jc w:val="both"/>
      </w:pPr>
      <w:r>
        <w:rPr>
          <w:rFonts w:ascii="Times New Roman"/>
          <w:b w:val="false"/>
          <w:i w:val="false"/>
          <w:color w:val="000000"/>
          <w:sz w:val="28"/>
        </w:rPr>
        <w:t>
      7) информировать Потребителей о тарифе, его изменении в сроки, установленные Законом;</w:t>
      </w:r>
    </w:p>
    <w:bookmarkEnd w:id="133"/>
    <w:bookmarkStart w:name="z143" w:id="134"/>
    <w:p>
      <w:pPr>
        <w:spacing w:after="0"/>
        <w:ind w:left="0"/>
        <w:jc w:val="both"/>
      </w:pPr>
      <w:r>
        <w:rPr>
          <w:rFonts w:ascii="Times New Roman"/>
          <w:b w:val="false"/>
          <w:i w:val="false"/>
          <w:color w:val="000000"/>
          <w:sz w:val="28"/>
        </w:rPr>
        <w:t>
      8) осуществлять иные обязанности, предусмотренные законами Республики Казахстан.</w:t>
      </w:r>
    </w:p>
    <w:bookmarkEnd w:id="134"/>
    <w:bookmarkStart w:name="z144" w:id="135"/>
    <w:p>
      <w:pPr>
        <w:spacing w:after="0"/>
        <w:ind w:left="0"/>
        <w:jc w:val="left"/>
      </w:pPr>
      <w:r>
        <w:rPr>
          <w:rFonts w:ascii="Times New Roman"/>
          <w:b/>
          <w:i w:val="false"/>
          <w:color w:val="000000"/>
        </w:rPr>
        <w:t xml:space="preserve"> Глава 7. Ограничения Сторон</w:t>
      </w:r>
    </w:p>
    <w:bookmarkEnd w:id="135"/>
    <w:bookmarkStart w:name="z145" w:id="136"/>
    <w:p>
      <w:pPr>
        <w:spacing w:after="0"/>
        <w:ind w:left="0"/>
        <w:jc w:val="both"/>
      </w:pPr>
      <w:r>
        <w:rPr>
          <w:rFonts w:ascii="Times New Roman"/>
          <w:b w:val="false"/>
          <w:i w:val="false"/>
          <w:color w:val="000000"/>
          <w:sz w:val="28"/>
        </w:rPr>
        <w:t>
      24. Потребителю запрещается несоблюдение технических условий на подключение к сетям Поставщика или увеличение объема регулируемой услуги.</w:t>
      </w:r>
    </w:p>
    <w:bookmarkEnd w:id="136"/>
    <w:bookmarkStart w:name="z146" w:id="137"/>
    <w:p>
      <w:pPr>
        <w:spacing w:after="0"/>
        <w:ind w:left="0"/>
        <w:jc w:val="both"/>
      </w:pPr>
      <w:r>
        <w:rPr>
          <w:rFonts w:ascii="Times New Roman"/>
          <w:b w:val="false"/>
          <w:i w:val="false"/>
          <w:color w:val="000000"/>
          <w:sz w:val="28"/>
        </w:rPr>
        <w:t>
      25. Поставщику запрещается:</w:t>
      </w:r>
    </w:p>
    <w:bookmarkEnd w:id="137"/>
    <w:bookmarkStart w:name="z147" w:id="138"/>
    <w:p>
      <w:pPr>
        <w:spacing w:after="0"/>
        <w:ind w:left="0"/>
        <w:jc w:val="both"/>
      </w:pPr>
      <w:r>
        <w:rPr>
          <w:rFonts w:ascii="Times New Roman"/>
          <w:b w:val="false"/>
          <w:i w:val="false"/>
          <w:color w:val="000000"/>
          <w:sz w:val="28"/>
        </w:rPr>
        <w:t>
      1) взимать плату за предоставление информации о свободных мощностях;</w:t>
      </w:r>
    </w:p>
    <w:bookmarkEnd w:id="138"/>
    <w:bookmarkStart w:name="z148" w:id="139"/>
    <w:p>
      <w:pPr>
        <w:spacing w:after="0"/>
        <w:ind w:left="0"/>
        <w:jc w:val="both"/>
      </w:pPr>
      <w:r>
        <w:rPr>
          <w:rFonts w:ascii="Times New Roman"/>
          <w:b w:val="false"/>
          <w:i w:val="false"/>
          <w:color w:val="000000"/>
          <w:sz w:val="28"/>
        </w:rPr>
        <w:t>
      2) требовать представления разрешений и иных документов государственных органов, негосударственных организаций, не относящихся к оказанию регулируемой услуги;</w:t>
      </w:r>
    </w:p>
    <w:bookmarkEnd w:id="139"/>
    <w:bookmarkStart w:name="z149" w:id="140"/>
    <w:p>
      <w:pPr>
        <w:spacing w:after="0"/>
        <w:ind w:left="0"/>
        <w:jc w:val="both"/>
      </w:pPr>
      <w:r>
        <w:rPr>
          <w:rFonts w:ascii="Times New Roman"/>
          <w:b w:val="false"/>
          <w:i w:val="false"/>
          <w:color w:val="000000"/>
          <w:sz w:val="28"/>
        </w:rPr>
        <w:t>
      3) предъявлять Потребителю иные требования, кроме соблюдения технических условий на подключение к сетям Поставщика или увеличение объема регулируемой услуги;</w:t>
      </w:r>
    </w:p>
    <w:bookmarkEnd w:id="140"/>
    <w:bookmarkStart w:name="z150" w:id="141"/>
    <w:p>
      <w:pPr>
        <w:spacing w:after="0"/>
        <w:ind w:left="0"/>
        <w:jc w:val="both"/>
      </w:pPr>
      <w:r>
        <w:rPr>
          <w:rFonts w:ascii="Times New Roman"/>
          <w:b w:val="false"/>
          <w:i w:val="false"/>
          <w:color w:val="000000"/>
          <w:sz w:val="28"/>
        </w:rPr>
        <w:t>
      4) создавать неравные условия доступа к регулируемой услуге;</w:t>
      </w:r>
    </w:p>
    <w:bookmarkEnd w:id="141"/>
    <w:bookmarkStart w:name="z151" w:id="142"/>
    <w:p>
      <w:pPr>
        <w:spacing w:after="0"/>
        <w:ind w:left="0"/>
        <w:jc w:val="both"/>
      </w:pPr>
      <w:r>
        <w:rPr>
          <w:rFonts w:ascii="Times New Roman"/>
          <w:b w:val="false"/>
          <w:i w:val="false"/>
          <w:color w:val="000000"/>
          <w:sz w:val="28"/>
        </w:rPr>
        <w:t>
      5) ограничивать деятельность Потребителя по проведению работ в соответствии с техническими условиями на подключение к сетям Поставщика или увеличение объема регулируемой услуги;</w:t>
      </w:r>
    </w:p>
    <w:bookmarkEnd w:id="142"/>
    <w:bookmarkStart w:name="z152" w:id="143"/>
    <w:p>
      <w:pPr>
        <w:spacing w:after="0"/>
        <w:ind w:left="0"/>
        <w:jc w:val="both"/>
      </w:pPr>
      <w:r>
        <w:rPr>
          <w:rFonts w:ascii="Times New Roman"/>
          <w:b w:val="false"/>
          <w:i w:val="false"/>
          <w:color w:val="000000"/>
          <w:sz w:val="28"/>
        </w:rPr>
        <w:t>
      6) требовать согласования проекта строительства на соответствие техническим условиям на подключение к сетям Поставщика или увеличение объема регулируемой услуги.</w:t>
      </w:r>
    </w:p>
    <w:bookmarkEnd w:id="143"/>
    <w:bookmarkStart w:name="z153" w:id="144"/>
    <w:p>
      <w:pPr>
        <w:spacing w:after="0"/>
        <w:ind w:left="0"/>
        <w:jc w:val="both"/>
      </w:pPr>
      <w:r>
        <w:rPr>
          <w:rFonts w:ascii="Times New Roman"/>
          <w:b w:val="false"/>
          <w:i w:val="false"/>
          <w:color w:val="000000"/>
          <w:sz w:val="28"/>
        </w:rPr>
        <w:t>
      26. Сторонам запрещается совершать действия, ограничивающие права Сторон, либо иным образом нарушающие законы Республики Казахстан.</w:t>
      </w:r>
    </w:p>
    <w:bookmarkEnd w:id="144"/>
    <w:bookmarkStart w:name="z154" w:id="145"/>
    <w:p>
      <w:pPr>
        <w:spacing w:after="0"/>
        <w:ind w:left="0"/>
        <w:jc w:val="both"/>
      </w:pPr>
      <w:r>
        <w:rPr>
          <w:rFonts w:ascii="Times New Roman"/>
          <w:b w:val="false"/>
          <w:i w:val="false"/>
          <w:color w:val="000000"/>
          <w:sz w:val="28"/>
        </w:rPr>
        <w:t>
      27. В случае выявления нарушений, указанных в главе 7 настоящего Договора, оформляются соответствующие акты нарушений и подписываются Сторонами.</w:t>
      </w:r>
    </w:p>
    <w:bookmarkEnd w:id="145"/>
    <w:bookmarkStart w:name="z155" w:id="146"/>
    <w:p>
      <w:pPr>
        <w:spacing w:after="0"/>
        <w:ind w:left="0"/>
        <w:jc w:val="left"/>
      </w:pPr>
      <w:r>
        <w:rPr>
          <w:rFonts w:ascii="Times New Roman"/>
          <w:b/>
          <w:i w:val="false"/>
          <w:color w:val="000000"/>
        </w:rPr>
        <w:t xml:space="preserve"> Глава 8. Ответственность Сторон</w:t>
      </w:r>
    </w:p>
    <w:bookmarkEnd w:id="146"/>
    <w:bookmarkStart w:name="z156" w:id="147"/>
    <w:p>
      <w:pPr>
        <w:spacing w:after="0"/>
        <w:ind w:left="0"/>
        <w:jc w:val="both"/>
      </w:pPr>
      <w:r>
        <w:rPr>
          <w:rFonts w:ascii="Times New Roman"/>
          <w:b w:val="false"/>
          <w:i w:val="false"/>
          <w:color w:val="000000"/>
          <w:sz w:val="28"/>
        </w:rPr>
        <w:t>
      28. Надлежащее содержание приборов учета воды или узлов учета воды водного канала возлагается согласно граница раздела балансовой принадлежности и (или) граница раздела эксплуатационной ответственности на Поставщика либо на Потребителя.</w:t>
      </w:r>
    </w:p>
    <w:bookmarkEnd w:id="147"/>
    <w:bookmarkStart w:name="z157" w:id="148"/>
    <w:p>
      <w:pPr>
        <w:spacing w:after="0"/>
        <w:ind w:left="0"/>
        <w:jc w:val="both"/>
      </w:pPr>
      <w:r>
        <w:rPr>
          <w:rFonts w:ascii="Times New Roman"/>
          <w:b w:val="false"/>
          <w:i w:val="false"/>
          <w:color w:val="000000"/>
          <w:sz w:val="28"/>
        </w:rPr>
        <w:t>
      29. В случае неисполнения или ненадлежащего исполнения обязательств, предусмотренных Договором, виновная сторона возмещает другой стороне понесенные убытки в порядке, установленном гражданским законодательством Республики Казахстан.</w:t>
      </w:r>
    </w:p>
    <w:bookmarkEnd w:id="148"/>
    <w:bookmarkStart w:name="z158" w:id="149"/>
    <w:p>
      <w:pPr>
        <w:spacing w:after="0"/>
        <w:ind w:left="0"/>
        <w:jc w:val="both"/>
      </w:pPr>
      <w:r>
        <w:rPr>
          <w:rFonts w:ascii="Times New Roman"/>
          <w:b w:val="false"/>
          <w:i w:val="false"/>
          <w:color w:val="000000"/>
          <w:sz w:val="28"/>
        </w:rPr>
        <w:t>
      30. В случае просрочки платы за предоставленные услуги Потребитель, в соответствии с Договором, выплачивает неустойку по базовой ставке рефинансирования, установленного Национальным Банком Республики Казахстан от суммы просроченной задолженности, действующей на день уплаты этих сумм, за каждый день просрочки, но не более суммы основного долга.</w:t>
      </w:r>
    </w:p>
    <w:bookmarkEnd w:id="149"/>
    <w:bookmarkStart w:name="z159" w:id="150"/>
    <w:p>
      <w:pPr>
        <w:spacing w:after="0"/>
        <w:ind w:left="0"/>
        <w:jc w:val="both"/>
      </w:pPr>
      <w:r>
        <w:rPr>
          <w:rFonts w:ascii="Times New Roman"/>
          <w:b w:val="false"/>
          <w:i w:val="false"/>
          <w:color w:val="000000"/>
          <w:sz w:val="28"/>
        </w:rPr>
        <w:t>
      В случае несвоевременного и некачественного предоставления услуги Поставщик, в соответствии с Договором выплачивает неустойку в размере не более 1,5 кратной базовой ставки Национального Банка Республики Казахстан от суммы не оказанной услуги, действующей на день уплаты этих сумм. Установление размера неустойки производится при заключении Договора с потребителем.</w:t>
      </w:r>
    </w:p>
    <w:bookmarkEnd w:id="150"/>
    <w:bookmarkStart w:name="z160" w:id="151"/>
    <w:p>
      <w:pPr>
        <w:spacing w:after="0"/>
        <w:ind w:left="0"/>
        <w:jc w:val="both"/>
      </w:pPr>
      <w:r>
        <w:rPr>
          <w:rFonts w:ascii="Times New Roman"/>
          <w:b w:val="false"/>
          <w:i w:val="false"/>
          <w:color w:val="000000"/>
          <w:sz w:val="28"/>
        </w:rPr>
        <w:t>
      Началом срока начисления неустойки является 26 (двадцать шесть) число месяца, следующего за расчетным периодом, если иное не оговорено соглашением Сторон.</w:t>
      </w:r>
    </w:p>
    <w:bookmarkEnd w:id="151"/>
    <w:bookmarkStart w:name="z161" w:id="152"/>
    <w:p>
      <w:pPr>
        <w:spacing w:after="0"/>
        <w:ind w:left="0"/>
        <w:jc w:val="both"/>
      </w:pPr>
      <w:r>
        <w:rPr>
          <w:rFonts w:ascii="Times New Roman"/>
          <w:b w:val="false"/>
          <w:i w:val="false"/>
          <w:color w:val="000000"/>
          <w:sz w:val="28"/>
        </w:rPr>
        <w:t>
      31. Если невозможность для Поставщика предоставить Потребителю услугу наступила по вине других лиц, состоящих с Поставщиком в договорных отношениях, ответственность перед Потребителем несет Поставщик.</w:t>
      </w:r>
    </w:p>
    <w:bookmarkEnd w:id="152"/>
    <w:bookmarkStart w:name="z162" w:id="153"/>
    <w:p>
      <w:pPr>
        <w:spacing w:after="0"/>
        <w:ind w:left="0"/>
        <w:jc w:val="both"/>
      </w:pPr>
      <w:r>
        <w:rPr>
          <w:rFonts w:ascii="Times New Roman"/>
          <w:b w:val="false"/>
          <w:i w:val="false"/>
          <w:color w:val="000000"/>
          <w:sz w:val="28"/>
        </w:rPr>
        <w:t>
      32. Уплата неустойки (пени) не освобождает Стороны от выполнения обязательств по Договору.</w:t>
      </w:r>
    </w:p>
    <w:bookmarkEnd w:id="153"/>
    <w:bookmarkStart w:name="z163" w:id="154"/>
    <w:p>
      <w:pPr>
        <w:spacing w:after="0"/>
        <w:ind w:left="0"/>
        <w:jc w:val="both"/>
      </w:pPr>
      <w:r>
        <w:rPr>
          <w:rFonts w:ascii="Times New Roman"/>
          <w:b w:val="false"/>
          <w:i w:val="false"/>
          <w:color w:val="000000"/>
          <w:sz w:val="28"/>
        </w:rPr>
        <w:t>
      33. По соглашению Сторон согласно письменному обращению Потребителя предоставляется отсрочка по начислению пени.</w:t>
      </w:r>
    </w:p>
    <w:bookmarkEnd w:id="154"/>
    <w:bookmarkStart w:name="z164" w:id="155"/>
    <w:p>
      <w:pPr>
        <w:spacing w:after="0"/>
        <w:ind w:left="0"/>
        <w:jc w:val="both"/>
      </w:pPr>
      <w:r>
        <w:rPr>
          <w:rFonts w:ascii="Times New Roman"/>
          <w:b w:val="false"/>
          <w:i w:val="false"/>
          <w:color w:val="000000"/>
          <w:sz w:val="28"/>
        </w:rPr>
        <w:t>
      34. При самовольном водопользовании, изменений вида размещения сельскохозяйственных культур без согласования Поставщика, повреждении приборов учета, нарушении учета по вине Потребителя составляется акт нарушения и производится перерасчет в соответствии с главой 5 настоящего Договора.</w:t>
      </w:r>
    </w:p>
    <w:bookmarkEnd w:id="155"/>
    <w:bookmarkStart w:name="z165" w:id="156"/>
    <w:p>
      <w:pPr>
        <w:spacing w:after="0"/>
        <w:ind w:left="0"/>
        <w:jc w:val="both"/>
      </w:pPr>
      <w:r>
        <w:rPr>
          <w:rFonts w:ascii="Times New Roman"/>
          <w:b w:val="false"/>
          <w:i w:val="false"/>
          <w:color w:val="000000"/>
          <w:sz w:val="28"/>
        </w:rPr>
        <w:t>
      Акт нарушения действителен при наличии подписи представителя Поставщика и Потребителя либо его представителя. При отказе Потребителя или его представителя от подписи акт нарушения оформляется комиссией в составе не менее трех человек.</w:t>
      </w:r>
    </w:p>
    <w:bookmarkEnd w:id="156"/>
    <w:bookmarkStart w:name="z166" w:id="157"/>
    <w:p>
      <w:pPr>
        <w:spacing w:after="0"/>
        <w:ind w:left="0"/>
        <w:jc w:val="both"/>
      </w:pPr>
      <w:r>
        <w:rPr>
          <w:rFonts w:ascii="Times New Roman"/>
          <w:b w:val="false"/>
          <w:i w:val="false"/>
          <w:color w:val="000000"/>
          <w:sz w:val="28"/>
        </w:rPr>
        <w:t>
      На основании акта нарушения Поставщик определяет количество и объем недоучтенной услуги и направляет потребителю расчеты с обоснованием суммы перерасчета. При несогласии Потребителя с перерасчетом отношения сторон урегулируются в порядке, установленном гражданским законодательством Республики Казахстан.</w:t>
      </w:r>
    </w:p>
    <w:bookmarkEnd w:id="157"/>
    <w:bookmarkStart w:name="z167" w:id="158"/>
    <w:p>
      <w:pPr>
        <w:spacing w:after="0"/>
        <w:ind w:left="0"/>
        <w:jc w:val="left"/>
      </w:pPr>
      <w:r>
        <w:rPr>
          <w:rFonts w:ascii="Times New Roman"/>
          <w:b/>
          <w:i w:val="false"/>
          <w:color w:val="000000"/>
        </w:rPr>
        <w:t xml:space="preserve"> Глава 9. Обстоятельства непреодолимой силы</w:t>
      </w:r>
    </w:p>
    <w:bookmarkEnd w:id="158"/>
    <w:bookmarkStart w:name="z168" w:id="159"/>
    <w:p>
      <w:pPr>
        <w:spacing w:after="0"/>
        <w:ind w:left="0"/>
        <w:jc w:val="both"/>
      </w:pPr>
      <w:r>
        <w:rPr>
          <w:rFonts w:ascii="Times New Roman"/>
          <w:b w:val="false"/>
          <w:i w:val="false"/>
          <w:color w:val="000000"/>
          <w:sz w:val="28"/>
        </w:rPr>
        <w:t>
      35.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bookmarkEnd w:id="159"/>
    <w:bookmarkStart w:name="z169" w:id="160"/>
    <w:p>
      <w:pPr>
        <w:spacing w:after="0"/>
        <w:ind w:left="0"/>
        <w:jc w:val="both"/>
      </w:pPr>
      <w:r>
        <w:rPr>
          <w:rFonts w:ascii="Times New Roman"/>
          <w:b w:val="false"/>
          <w:i w:val="false"/>
          <w:color w:val="000000"/>
          <w:sz w:val="28"/>
        </w:rPr>
        <w:t>
      К обстоятельствам непреодолимой силы относится – стихийные бедствия природного и техногенного характера, ураганы, наводнения, землетрясения, засуха, маловодие при снижении или дефицит воды в межгосударственных и трансграничных источниках воды.</w:t>
      </w:r>
    </w:p>
    <w:bookmarkEnd w:id="160"/>
    <w:bookmarkStart w:name="z170" w:id="161"/>
    <w:p>
      <w:pPr>
        <w:spacing w:after="0"/>
        <w:ind w:left="0"/>
        <w:jc w:val="both"/>
      </w:pPr>
      <w:r>
        <w:rPr>
          <w:rFonts w:ascii="Times New Roman"/>
          <w:b w:val="false"/>
          <w:i w:val="false"/>
          <w:color w:val="000000"/>
          <w:sz w:val="28"/>
        </w:rPr>
        <w:t>
      В случае наступления обстоятельств непреодолимой силы, Стороны с даты их наступления немедленно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bookmarkEnd w:id="161"/>
    <w:bookmarkStart w:name="z171" w:id="162"/>
    <w:p>
      <w:pPr>
        <w:spacing w:after="0"/>
        <w:ind w:left="0"/>
        <w:jc w:val="both"/>
      </w:pPr>
      <w:r>
        <w:rPr>
          <w:rFonts w:ascii="Times New Roman"/>
          <w:b w:val="false"/>
          <w:i w:val="false"/>
          <w:color w:val="000000"/>
          <w:sz w:val="28"/>
        </w:rPr>
        <w:t>
      В случае невозможности исполнения Потребителем обязательства, вызванной виновными действиями Поставщика, последний не вправе требовать возвращения исполненного им по обязательству.</w:t>
      </w:r>
    </w:p>
    <w:bookmarkEnd w:id="162"/>
    <w:bookmarkStart w:name="z172" w:id="163"/>
    <w:p>
      <w:pPr>
        <w:spacing w:after="0"/>
        <w:ind w:left="0"/>
        <w:jc w:val="both"/>
      </w:pPr>
      <w:r>
        <w:rPr>
          <w:rFonts w:ascii="Times New Roman"/>
          <w:b w:val="false"/>
          <w:i w:val="false"/>
          <w:color w:val="000000"/>
          <w:sz w:val="28"/>
        </w:rPr>
        <w:t>
      36.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163"/>
    <w:bookmarkStart w:name="z173" w:id="164"/>
    <w:p>
      <w:pPr>
        <w:spacing w:after="0"/>
        <w:ind w:left="0"/>
        <w:jc w:val="both"/>
      </w:pPr>
      <w:r>
        <w:rPr>
          <w:rFonts w:ascii="Times New Roman"/>
          <w:b w:val="false"/>
          <w:i w:val="false"/>
          <w:color w:val="000000"/>
          <w:sz w:val="28"/>
        </w:rPr>
        <w:t>
      37. В случае, если обстоятельства непреодолимой силы будут длиться три и более месяцев, Стороны вправе расторгнуть Договор при условии предварительного уведомления другой стороны не менее, чем за 20 (двадцать) календарных дней до даты предполагаемого расторжения. При этом Стороны обязуются в течение 30 (тридцать) календарных дней произвести все взаиморасчеты по Договору.</w:t>
      </w:r>
    </w:p>
    <w:bookmarkEnd w:id="164"/>
    <w:bookmarkStart w:name="z174" w:id="165"/>
    <w:p>
      <w:pPr>
        <w:spacing w:after="0"/>
        <w:ind w:left="0"/>
        <w:jc w:val="left"/>
      </w:pPr>
      <w:r>
        <w:rPr>
          <w:rFonts w:ascii="Times New Roman"/>
          <w:b/>
          <w:i w:val="false"/>
          <w:color w:val="000000"/>
        </w:rPr>
        <w:t xml:space="preserve"> Глава 10. Общие положения и разрешение споров</w:t>
      </w:r>
    </w:p>
    <w:bookmarkEnd w:id="165"/>
    <w:bookmarkStart w:name="z175" w:id="166"/>
    <w:p>
      <w:pPr>
        <w:spacing w:after="0"/>
        <w:ind w:left="0"/>
        <w:jc w:val="both"/>
      </w:pPr>
      <w:r>
        <w:rPr>
          <w:rFonts w:ascii="Times New Roman"/>
          <w:b w:val="false"/>
          <w:i w:val="false"/>
          <w:color w:val="000000"/>
          <w:sz w:val="28"/>
        </w:rPr>
        <w:t>
      38.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bookmarkEnd w:id="166"/>
    <w:bookmarkStart w:name="z176" w:id="167"/>
    <w:p>
      <w:pPr>
        <w:spacing w:after="0"/>
        <w:ind w:left="0"/>
        <w:jc w:val="both"/>
      </w:pPr>
      <w:r>
        <w:rPr>
          <w:rFonts w:ascii="Times New Roman"/>
          <w:b w:val="false"/>
          <w:i w:val="false"/>
          <w:color w:val="000000"/>
          <w:sz w:val="28"/>
        </w:rPr>
        <w:t>
      39. Стороны предпринимают все усилия для урегулирования всех споров путем переговоров.</w:t>
      </w:r>
    </w:p>
    <w:bookmarkEnd w:id="167"/>
    <w:bookmarkStart w:name="z177" w:id="168"/>
    <w:p>
      <w:pPr>
        <w:spacing w:after="0"/>
        <w:ind w:left="0"/>
        <w:jc w:val="both"/>
      </w:pPr>
      <w:r>
        <w:rPr>
          <w:rFonts w:ascii="Times New Roman"/>
          <w:b w:val="false"/>
          <w:i w:val="false"/>
          <w:color w:val="000000"/>
          <w:sz w:val="28"/>
        </w:rPr>
        <w:t>
      40. В случае не достижения согласия все споры и разногласия по Договору разрешаются в судах.</w:t>
      </w:r>
    </w:p>
    <w:bookmarkEnd w:id="168"/>
    <w:bookmarkStart w:name="z178" w:id="169"/>
    <w:p>
      <w:pPr>
        <w:spacing w:after="0"/>
        <w:ind w:left="0"/>
        <w:jc w:val="both"/>
      </w:pPr>
      <w:r>
        <w:rPr>
          <w:rFonts w:ascii="Times New Roman"/>
          <w:b w:val="false"/>
          <w:i w:val="false"/>
          <w:color w:val="000000"/>
          <w:sz w:val="28"/>
        </w:rPr>
        <w:t xml:space="preserve">
      Изменение и расторжение договора возможны по соглашению сторон, если иное не предусмотрено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(далее – Кодекс), другими законодательными актами и настоящим договором.</w:t>
      </w:r>
    </w:p>
    <w:bookmarkEnd w:id="169"/>
    <w:bookmarkStart w:name="z179" w:id="170"/>
    <w:p>
      <w:pPr>
        <w:spacing w:after="0"/>
        <w:ind w:left="0"/>
        <w:jc w:val="both"/>
      </w:pPr>
      <w:r>
        <w:rPr>
          <w:rFonts w:ascii="Times New Roman"/>
          <w:b w:val="false"/>
          <w:i w:val="false"/>
          <w:color w:val="000000"/>
          <w:sz w:val="28"/>
        </w:rPr>
        <w:t>
      По требованию одной из сторон договор может быть изменен или расторгнут по решению суда только:</w:t>
      </w:r>
    </w:p>
    <w:bookmarkEnd w:id="170"/>
    <w:bookmarkStart w:name="z180" w:id="171"/>
    <w:p>
      <w:pPr>
        <w:spacing w:after="0"/>
        <w:ind w:left="0"/>
        <w:jc w:val="both"/>
      </w:pPr>
      <w:r>
        <w:rPr>
          <w:rFonts w:ascii="Times New Roman"/>
          <w:b w:val="false"/>
          <w:i w:val="false"/>
          <w:color w:val="000000"/>
          <w:sz w:val="28"/>
        </w:rPr>
        <w:t>
      1) при существенном нарушении договора другой стороной;</w:t>
      </w:r>
    </w:p>
    <w:bookmarkEnd w:id="171"/>
    <w:bookmarkStart w:name="z181" w:id="172"/>
    <w:p>
      <w:pPr>
        <w:spacing w:after="0"/>
        <w:ind w:left="0"/>
        <w:jc w:val="both"/>
      </w:pPr>
      <w:r>
        <w:rPr>
          <w:rFonts w:ascii="Times New Roman"/>
          <w:b w:val="false"/>
          <w:i w:val="false"/>
          <w:color w:val="000000"/>
          <w:sz w:val="28"/>
        </w:rPr>
        <w:t>
      2) в иных случаях, предусмотренных Кодексом, другими законодательными актами или настоящим договором.</w:t>
      </w:r>
    </w:p>
    <w:bookmarkEnd w:id="172"/>
    <w:bookmarkStart w:name="z182" w:id="173"/>
    <w:p>
      <w:pPr>
        <w:spacing w:after="0"/>
        <w:ind w:left="0"/>
        <w:jc w:val="both"/>
      </w:pPr>
      <w:r>
        <w:rPr>
          <w:rFonts w:ascii="Times New Roman"/>
          <w:b w:val="false"/>
          <w:i w:val="false"/>
          <w:color w:val="000000"/>
          <w:sz w:val="28"/>
        </w:rPr>
        <w:t>
      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bookmarkEnd w:id="173"/>
    <w:bookmarkStart w:name="z183" w:id="174"/>
    <w:p>
      <w:pPr>
        <w:spacing w:after="0"/>
        <w:ind w:left="0"/>
        <w:jc w:val="both"/>
      </w:pPr>
      <w:r>
        <w:rPr>
          <w:rFonts w:ascii="Times New Roman"/>
          <w:b w:val="false"/>
          <w:i w:val="false"/>
          <w:color w:val="000000"/>
          <w:sz w:val="28"/>
        </w:rPr>
        <w:t xml:space="preserve">
      Договор считается измененным или расторгнутым в случае одностороннего отказа от исполнения Договора (отказа от договора соответственно частично или полностью в соответствии со </w:t>
      </w:r>
      <w:r>
        <w:rPr>
          <w:rFonts w:ascii="Times New Roman"/>
          <w:b w:val="false"/>
          <w:i w:val="false"/>
          <w:color w:val="000000"/>
          <w:sz w:val="28"/>
        </w:rPr>
        <w:t>статьей 404</w:t>
      </w:r>
      <w:r>
        <w:rPr>
          <w:rFonts w:ascii="Times New Roman"/>
          <w:b w:val="false"/>
          <w:i w:val="false"/>
          <w:color w:val="000000"/>
          <w:sz w:val="28"/>
        </w:rPr>
        <w:t xml:space="preserve"> Кодекса).</w:t>
      </w:r>
    </w:p>
    <w:bookmarkEnd w:id="174"/>
    <w:bookmarkStart w:name="z184" w:id="175"/>
    <w:p>
      <w:pPr>
        <w:spacing w:after="0"/>
        <w:ind w:left="0"/>
        <w:jc w:val="both"/>
      </w:pPr>
      <w:r>
        <w:rPr>
          <w:rFonts w:ascii="Times New Roman"/>
          <w:b w:val="false"/>
          <w:i w:val="false"/>
          <w:color w:val="000000"/>
          <w:sz w:val="28"/>
        </w:rPr>
        <w:t>
      41. Отношения Сторон, вытекающие из Договора и не урегулированные им, регулируются действующим законодательством Республики Казахстан.</w:t>
      </w:r>
    </w:p>
    <w:bookmarkEnd w:id="175"/>
    <w:bookmarkStart w:name="z185" w:id="176"/>
    <w:p>
      <w:pPr>
        <w:spacing w:after="0"/>
        <w:ind w:left="0"/>
        <w:jc w:val="both"/>
      </w:pPr>
      <w:r>
        <w:rPr>
          <w:rFonts w:ascii="Times New Roman"/>
          <w:b w:val="false"/>
          <w:i w:val="false"/>
          <w:color w:val="000000"/>
          <w:sz w:val="28"/>
        </w:rPr>
        <w:t>
      42. Договор составляется в двух экземплярах по одному экземпляру для каждой Стороны.</w:t>
      </w:r>
    </w:p>
    <w:bookmarkEnd w:id="176"/>
    <w:bookmarkStart w:name="z186" w:id="177"/>
    <w:p>
      <w:pPr>
        <w:spacing w:after="0"/>
        <w:ind w:left="0"/>
        <w:jc w:val="both"/>
      </w:pPr>
      <w:r>
        <w:rPr>
          <w:rFonts w:ascii="Times New Roman"/>
          <w:b w:val="false"/>
          <w:i w:val="false"/>
          <w:color w:val="000000"/>
          <w:sz w:val="28"/>
        </w:rPr>
        <w:t>
      43.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bookmarkEnd w:id="177"/>
    <w:bookmarkStart w:name="z187" w:id="178"/>
    <w:p>
      <w:pPr>
        <w:spacing w:after="0"/>
        <w:ind w:left="0"/>
        <w:jc w:val="both"/>
      </w:pPr>
      <w:r>
        <w:rPr>
          <w:rFonts w:ascii="Times New Roman"/>
          <w:b w:val="false"/>
          <w:i w:val="false"/>
          <w:color w:val="000000"/>
          <w:sz w:val="28"/>
        </w:rPr>
        <w:t xml:space="preserve">
      44. Договор для государственных учреждений, финансируемых из государственного бюджета, регистрируется в соответствии со </w:t>
      </w:r>
      <w:r>
        <w:rPr>
          <w:rFonts w:ascii="Times New Roman"/>
          <w:b w:val="false"/>
          <w:i w:val="false"/>
          <w:color w:val="000000"/>
          <w:sz w:val="28"/>
        </w:rPr>
        <w:t>статьей 109</w:t>
      </w:r>
      <w:r>
        <w:rPr>
          <w:rFonts w:ascii="Times New Roman"/>
          <w:b w:val="false"/>
          <w:i w:val="false"/>
          <w:color w:val="000000"/>
          <w:sz w:val="28"/>
        </w:rPr>
        <w:t xml:space="preserve"> Бюджетного кодекса Республики Казахстан.</w:t>
      </w:r>
    </w:p>
    <w:bookmarkEnd w:id="178"/>
    <w:bookmarkStart w:name="z188" w:id="179"/>
    <w:p>
      <w:pPr>
        <w:spacing w:after="0"/>
        <w:ind w:left="0"/>
        <w:jc w:val="left"/>
      </w:pPr>
      <w:r>
        <w:rPr>
          <w:rFonts w:ascii="Times New Roman"/>
          <w:b/>
          <w:i w:val="false"/>
          <w:color w:val="000000"/>
        </w:rPr>
        <w:t xml:space="preserve"> Глава 11. Срок действия Договора</w:t>
      </w:r>
    </w:p>
    <w:bookmarkEnd w:id="179"/>
    <w:bookmarkStart w:name="z189" w:id="180"/>
    <w:p>
      <w:pPr>
        <w:spacing w:after="0"/>
        <w:ind w:left="0"/>
        <w:jc w:val="both"/>
      </w:pPr>
      <w:r>
        <w:rPr>
          <w:rFonts w:ascii="Times New Roman"/>
          <w:b w:val="false"/>
          <w:i w:val="false"/>
          <w:color w:val="000000"/>
          <w:sz w:val="28"/>
        </w:rPr>
        <w:t>
      45. Договор вступает в силу с 00:00 часов "___" _____ 20___ года и действует до 24:00 часов "___" _______20____года, с учетом полного их выполнения в части взаиморасчетов.</w:t>
      </w:r>
    </w:p>
    <w:bookmarkEnd w:id="180"/>
    <w:bookmarkStart w:name="z190" w:id="181"/>
    <w:p>
      <w:pPr>
        <w:spacing w:after="0"/>
        <w:ind w:left="0"/>
        <w:jc w:val="left"/>
      </w:pPr>
      <w:r>
        <w:rPr>
          <w:rFonts w:ascii="Times New Roman"/>
          <w:b/>
          <w:i w:val="false"/>
          <w:color w:val="000000"/>
        </w:rPr>
        <w:t xml:space="preserve"> Глава 12. Реквизиты Сторон</w:t>
      </w:r>
    </w:p>
    <w:bookmarkEnd w:id="18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w:t>
            </w:r>
          </w:p>
        </w:tc>
      </w:tr>
      <w:tr>
        <w:trPr>
          <w:trHeight w:val="30" w:hRule="atLeast"/>
        </w:trPr>
        <w:tc>
          <w:tcPr>
            <w:tcW w:w="6150" w:type="dxa"/>
            <w:tcBorders/>
            <w:tcMar>
              <w:top w:w="15" w:type="dxa"/>
              <w:left w:w="15" w:type="dxa"/>
              <w:bottom w:w="15" w:type="dxa"/>
              <w:right w:w="15" w:type="dxa"/>
            </w:tcMar>
            <w:vAlign w:val="center"/>
          </w:tcPr>
          <w:bookmarkStart w:name="z191" w:id="182"/>
          <w:p>
            <w:pPr>
              <w:spacing w:after="20"/>
              <w:ind w:left="20"/>
              <w:jc w:val="both"/>
            </w:pPr>
            <w:r>
              <w:rPr>
                <w:rFonts w:ascii="Times New Roman"/>
                <w:b w:val="false"/>
                <w:i w:val="false"/>
                <w:color w:val="000000"/>
                <w:sz w:val="20"/>
              </w:rPr>
              <w:t>
_______________________________</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bookmarkStart w:name="z194" w:id="183"/>
          <w:p>
            <w:pPr>
              <w:spacing w:after="20"/>
              <w:ind w:left="20"/>
              <w:jc w:val="both"/>
            </w:pPr>
            <w:r>
              <w:rPr>
                <w:rFonts w:ascii="Times New Roman"/>
                <w:b w:val="false"/>
                <w:i w:val="false"/>
                <w:color w:val="000000"/>
                <w:sz w:val="20"/>
              </w:rPr>
              <w:t>
_______________________________</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И.о. Министра водных</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2025 года</w:t>
            </w:r>
            <w:r>
              <w:br/>
            </w:r>
            <w:r>
              <w:rPr>
                <w:rFonts w:ascii="Times New Roman"/>
                <w:b w:val="false"/>
                <w:i w:val="false"/>
                <w:color w:val="000000"/>
                <w:sz w:val="20"/>
              </w:rPr>
              <w:t>№ 334-НҚ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водных</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апреля 2025 года № 59-НҚ</w:t>
            </w:r>
          </w:p>
        </w:tc>
      </w:tr>
    </w:tbl>
    <w:bookmarkStart w:name="z199" w:id="184"/>
    <w:p>
      <w:pPr>
        <w:spacing w:after="0"/>
        <w:ind w:left="0"/>
        <w:jc w:val="left"/>
      </w:pPr>
      <w:r>
        <w:rPr>
          <w:rFonts w:ascii="Times New Roman"/>
          <w:b/>
          <w:i w:val="false"/>
          <w:color w:val="000000"/>
        </w:rPr>
        <w:t xml:space="preserve"> Типовой договор на предоставление регулируемых</w:t>
      </w:r>
      <w:r>
        <w:br/>
      </w:r>
      <w:r>
        <w:rPr>
          <w:rFonts w:ascii="Times New Roman"/>
          <w:b/>
          <w:i w:val="false"/>
          <w:color w:val="000000"/>
        </w:rPr>
        <w:t>услуг по регулированию поверхностного стока при помощи подпорных гидротехнических сооружений</w:t>
      </w:r>
    </w:p>
    <w:bookmarkEnd w:id="18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00" w:id="185"/>
          <w:p>
            <w:pPr>
              <w:spacing w:after="20"/>
              <w:ind w:left="20"/>
              <w:jc w:val="both"/>
            </w:pPr>
            <w:r>
              <w:rPr>
                <w:rFonts w:ascii="Times New Roman"/>
                <w:b w:val="false"/>
                <w:i w:val="false"/>
                <w:color w:val="000000"/>
                <w:sz w:val="20"/>
              </w:rPr>
              <w:t>
__________________________</w:t>
            </w:r>
          </w:p>
          <w:bookmarkEnd w:id="185"/>
          <w:p>
            <w:pPr>
              <w:spacing w:after="20"/>
              <w:ind w:left="20"/>
              <w:jc w:val="both"/>
            </w:pPr>
            <w:r>
              <w:rPr>
                <w:rFonts w:ascii="Times New Roman"/>
                <w:b w:val="false"/>
                <w:i w:val="false"/>
                <w:color w:val="000000"/>
                <w:sz w:val="20"/>
              </w:rPr>
              <w:t>
(место заключения договора)</w:t>
            </w:r>
          </w:p>
        </w:tc>
        <w:tc>
          <w:tcPr>
            <w:tcW w:w="6150" w:type="dxa"/>
            <w:tcBorders/>
            <w:tcMar>
              <w:top w:w="15" w:type="dxa"/>
              <w:left w:w="15" w:type="dxa"/>
              <w:bottom w:w="15" w:type="dxa"/>
              <w:right w:w="15" w:type="dxa"/>
            </w:tcMar>
            <w:vAlign w:val="center"/>
          </w:tcPr>
          <w:bookmarkStart w:name="z201" w:id="186"/>
          <w:p>
            <w:pPr>
              <w:spacing w:after="20"/>
              <w:ind w:left="20"/>
              <w:jc w:val="both"/>
            </w:pPr>
            <w:r>
              <w:rPr>
                <w:rFonts w:ascii="Times New Roman"/>
                <w:b w:val="false"/>
                <w:i w:val="false"/>
                <w:color w:val="000000"/>
                <w:sz w:val="20"/>
              </w:rPr>
              <w:t>
"___"____________20__года</w:t>
            </w:r>
          </w:p>
          <w:bookmarkEnd w:id="186"/>
          <w:p>
            <w:pPr>
              <w:spacing w:after="20"/>
              <w:ind w:left="20"/>
              <w:jc w:val="both"/>
            </w:pPr>
            <w:r>
              <w:rPr>
                <w:rFonts w:ascii="Times New Roman"/>
                <w:b w:val="false"/>
                <w:i w:val="false"/>
                <w:color w:val="000000"/>
                <w:sz w:val="20"/>
              </w:rPr>
              <w:t>
(дата)</w:t>
            </w:r>
          </w:p>
        </w:tc>
      </w:tr>
    </w:tbl>
    <w:bookmarkStart w:name="z202" w:id="187"/>
    <w:p>
      <w:pPr>
        <w:spacing w:after="0"/>
        <w:ind w:left="0"/>
        <w:jc w:val="both"/>
      </w:pPr>
      <w:r>
        <w:rPr>
          <w:rFonts w:ascii="Times New Roman"/>
          <w:b w:val="false"/>
          <w:i w:val="false"/>
          <w:color w:val="000000"/>
          <w:sz w:val="28"/>
        </w:rPr>
        <w:t>
      __________________________________________________________________,</w:t>
      </w:r>
    </w:p>
    <w:bookmarkEnd w:id="187"/>
    <w:bookmarkStart w:name="z203" w:id="188"/>
    <w:p>
      <w:pPr>
        <w:spacing w:after="0"/>
        <w:ind w:left="0"/>
        <w:jc w:val="both"/>
      </w:pPr>
      <w:r>
        <w:rPr>
          <w:rFonts w:ascii="Times New Roman"/>
          <w:b w:val="false"/>
          <w:i w:val="false"/>
          <w:color w:val="000000"/>
          <w:sz w:val="28"/>
        </w:rPr>
        <w:t>
      (наименование субъекта, предоставляющего услугу, бизнес идентификационный</w:t>
      </w:r>
    </w:p>
    <w:bookmarkEnd w:id="188"/>
    <w:bookmarkStart w:name="z204" w:id="189"/>
    <w:p>
      <w:pPr>
        <w:spacing w:after="0"/>
        <w:ind w:left="0"/>
        <w:jc w:val="both"/>
      </w:pPr>
      <w:r>
        <w:rPr>
          <w:rFonts w:ascii="Times New Roman"/>
          <w:b w:val="false"/>
          <w:i w:val="false"/>
          <w:color w:val="000000"/>
          <w:sz w:val="28"/>
        </w:rPr>
        <w:t>
      номер/индивидуальный идентификационный номер), предоставляющий</w:t>
      </w:r>
    </w:p>
    <w:bookmarkEnd w:id="189"/>
    <w:bookmarkStart w:name="z205" w:id="190"/>
    <w:p>
      <w:pPr>
        <w:spacing w:after="0"/>
        <w:ind w:left="0"/>
        <w:jc w:val="both"/>
      </w:pPr>
      <w:r>
        <w:rPr>
          <w:rFonts w:ascii="Times New Roman"/>
          <w:b w:val="false"/>
          <w:i w:val="false"/>
          <w:color w:val="000000"/>
          <w:sz w:val="28"/>
        </w:rPr>
        <w:t>
      регулиреумые услуги по регулированию поверхностного стока при помощи</w:t>
      </w:r>
    </w:p>
    <w:bookmarkEnd w:id="190"/>
    <w:bookmarkStart w:name="z206" w:id="191"/>
    <w:p>
      <w:pPr>
        <w:spacing w:after="0"/>
        <w:ind w:left="0"/>
        <w:jc w:val="both"/>
      </w:pPr>
      <w:r>
        <w:rPr>
          <w:rFonts w:ascii="Times New Roman"/>
          <w:b w:val="false"/>
          <w:i w:val="false"/>
          <w:color w:val="000000"/>
          <w:sz w:val="28"/>
        </w:rPr>
        <w:t>
      подпорных гидротехнических сооружений (далее – Услуги),</w:t>
      </w:r>
    </w:p>
    <w:bookmarkEnd w:id="191"/>
    <w:bookmarkStart w:name="z207" w:id="192"/>
    <w:p>
      <w:pPr>
        <w:spacing w:after="0"/>
        <w:ind w:left="0"/>
        <w:jc w:val="both"/>
      </w:pPr>
      <w:r>
        <w:rPr>
          <w:rFonts w:ascii="Times New Roman"/>
          <w:b w:val="false"/>
          <w:i w:val="false"/>
          <w:color w:val="000000"/>
          <w:sz w:val="28"/>
        </w:rPr>
        <w:t>
      именуемый в дальнейшем Поставщик</w:t>
      </w:r>
    </w:p>
    <w:bookmarkEnd w:id="192"/>
    <w:bookmarkStart w:name="z208" w:id="193"/>
    <w:p>
      <w:pPr>
        <w:spacing w:after="0"/>
        <w:ind w:left="0"/>
        <w:jc w:val="both"/>
      </w:pPr>
      <w:r>
        <w:rPr>
          <w:rFonts w:ascii="Times New Roman"/>
          <w:b w:val="false"/>
          <w:i w:val="false"/>
          <w:color w:val="000000"/>
          <w:sz w:val="28"/>
        </w:rPr>
        <w:t>
      ____________________________________________________________________</w:t>
      </w:r>
    </w:p>
    <w:bookmarkEnd w:id="193"/>
    <w:p>
      <w:pPr>
        <w:spacing w:after="0"/>
        <w:ind w:left="0"/>
        <w:jc w:val="both"/>
      </w:pPr>
      <w:bookmarkStart w:name="z209" w:id="194"/>
      <w:r>
        <w:rPr>
          <w:rFonts w:ascii="Times New Roman"/>
          <w:b w:val="false"/>
          <w:i w:val="false"/>
          <w:color w:val="000000"/>
          <w:sz w:val="28"/>
        </w:rPr>
        <w:t>
      ______________________________________________________________ в лице</w:t>
      </w:r>
    </w:p>
    <w:bookmarkEnd w:id="194"/>
    <w:p>
      <w:pPr>
        <w:spacing w:after="0"/>
        <w:ind w:left="0"/>
        <w:jc w:val="both"/>
      </w:pPr>
      <w:r>
        <w:rPr>
          <w:rFonts w:ascii="Times New Roman"/>
          <w:b w:val="false"/>
          <w:i w:val="false"/>
          <w:color w:val="000000"/>
          <w:sz w:val="28"/>
        </w:rPr>
        <w:t xml:space="preserve">                   (должность, фамилия, имя, отчество (при его наличии))</w:t>
      </w:r>
    </w:p>
    <w:bookmarkStart w:name="z210" w:id="195"/>
    <w:p>
      <w:pPr>
        <w:spacing w:after="0"/>
        <w:ind w:left="0"/>
        <w:jc w:val="both"/>
      </w:pPr>
      <w:r>
        <w:rPr>
          <w:rFonts w:ascii="Times New Roman"/>
          <w:b w:val="false"/>
          <w:i w:val="false"/>
          <w:color w:val="000000"/>
          <w:sz w:val="28"/>
        </w:rPr>
        <w:t>
      ___________________________________________________________________,</w:t>
      </w:r>
    </w:p>
    <w:bookmarkEnd w:id="195"/>
    <w:bookmarkStart w:name="z211" w:id="196"/>
    <w:p>
      <w:pPr>
        <w:spacing w:after="0"/>
        <w:ind w:left="0"/>
        <w:jc w:val="both"/>
      </w:pPr>
      <w:r>
        <w:rPr>
          <w:rFonts w:ascii="Times New Roman"/>
          <w:b w:val="false"/>
          <w:i w:val="false"/>
          <w:color w:val="000000"/>
          <w:sz w:val="28"/>
        </w:rPr>
        <w:t>
      действующего на основании ___________________________________________</w:t>
      </w:r>
    </w:p>
    <w:bookmarkEnd w:id="196"/>
    <w:bookmarkStart w:name="z212" w:id="197"/>
    <w:p>
      <w:pPr>
        <w:spacing w:after="0"/>
        <w:ind w:left="0"/>
        <w:jc w:val="both"/>
      </w:pPr>
      <w:r>
        <w:rPr>
          <w:rFonts w:ascii="Times New Roman"/>
          <w:b w:val="false"/>
          <w:i w:val="false"/>
          <w:color w:val="000000"/>
          <w:sz w:val="28"/>
        </w:rPr>
        <w:t>
      с одной стороны, и ___________________________________________________</w:t>
      </w:r>
    </w:p>
    <w:bookmarkEnd w:id="197"/>
    <w:bookmarkStart w:name="z213" w:id="198"/>
    <w:p>
      <w:pPr>
        <w:spacing w:after="0"/>
        <w:ind w:left="0"/>
        <w:jc w:val="both"/>
      </w:pPr>
      <w:r>
        <w:rPr>
          <w:rFonts w:ascii="Times New Roman"/>
          <w:b w:val="false"/>
          <w:i w:val="false"/>
          <w:color w:val="000000"/>
          <w:sz w:val="28"/>
        </w:rPr>
        <w:t>
      (реквизиты потребителя, бизнес идентификационный номер/индивидуальный</w:t>
      </w:r>
    </w:p>
    <w:bookmarkEnd w:id="198"/>
    <w:bookmarkStart w:name="z214" w:id="199"/>
    <w:p>
      <w:pPr>
        <w:spacing w:after="0"/>
        <w:ind w:left="0"/>
        <w:jc w:val="both"/>
      </w:pPr>
      <w:r>
        <w:rPr>
          <w:rFonts w:ascii="Times New Roman"/>
          <w:b w:val="false"/>
          <w:i w:val="false"/>
          <w:color w:val="000000"/>
          <w:sz w:val="28"/>
        </w:rPr>
        <w:t>
      идентификационный номер) именуемый в дальнейшем Потребитель, в лице</w:t>
      </w:r>
    </w:p>
    <w:bookmarkEnd w:id="199"/>
    <w:p>
      <w:pPr>
        <w:spacing w:after="0"/>
        <w:ind w:left="0"/>
        <w:jc w:val="both"/>
      </w:pPr>
      <w:bookmarkStart w:name="z215" w:id="200"/>
      <w:r>
        <w:rPr>
          <w:rFonts w:ascii="Times New Roman"/>
          <w:b w:val="false"/>
          <w:i w:val="false"/>
          <w:color w:val="000000"/>
          <w:sz w:val="28"/>
        </w:rPr>
        <w:t>
      ____________________________________________________________________</w:t>
      </w:r>
    </w:p>
    <w:bookmarkEnd w:id="200"/>
    <w:p>
      <w:pPr>
        <w:spacing w:after="0"/>
        <w:ind w:left="0"/>
        <w:jc w:val="both"/>
      </w:pPr>
      <w:r>
        <w:rPr>
          <w:rFonts w:ascii="Times New Roman"/>
          <w:b w:val="false"/>
          <w:i w:val="false"/>
          <w:color w:val="000000"/>
          <w:sz w:val="28"/>
        </w:rPr>
        <w:t xml:space="preserve">                   (должность, фамилия, имя, отчество (при его наличии))</w:t>
      </w:r>
    </w:p>
    <w:bookmarkStart w:name="z216" w:id="201"/>
    <w:p>
      <w:pPr>
        <w:spacing w:after="0"/>
        <w:ind w:left="0"/>
        <w:jc w:val="both"/>
      </w:pPr>
      <w:r>
        <w:rPr>
          <w:rFonts w:ascii="Times New Roman"/>
          <w:b w:val="false"/>
          <w:i w:val="false"/>
          <w:color w:val="000000"/>
          <w:sz w:val="28"/>
        </w:rPr>
        <w:t>
      ____________________________________________________________________</w:t>
      </w:r>
    </w:p>
    <w:bookmarkEnd w:id="201"/>
    <w:bookmarkStart w:name="z217" w:id="202"/>
    <w:p>
      <w:pPr>
        <w:spacing w:after="0"/>
        <w:ind w:left="0"/>
        <w:jc w:val="both"/>
      </w:pPr>
      <w:r>
        <w:rPr>
          <w:rFonts w:ascii="Times New Roman"/>
          <w:b w:val="false"/>
          <w:i w:val="false"/>
          <w:color w:val="000000"/>
          <w:sz w:val="28"/>
        </w:rPr>
        <w:t>
      действующего на основании ___________________________________________</w:t>
      </w:r>
    </w:p>
    <w:bookmarkEnd w:id="202"/>
    <w:bookmarkStart w:name="z218" w:id="203"/>
    <w:p>
      <w:pPr>
        <w:spacing w:after="0"/>
        <w:ind w:left="0"/>
        <w:jc w:val="both"/>
      </w:pPr>
      <w:r>
        <w:rPr>
          <w:rFonts w:ascii="Times New Roman"/>
          <w:b w:val="false"/>
          <w:i w:val="false"/>
          <w:color w:val="000000"/>
          <w:sz w:val="28"/>
        </w:rPr>
        <w:t>
      с другой стороны, именуемые в дальнейшем "Стороны" заключили настоящий</w:t>
      </w:r>
    </w:p>
    <w:bookmarkEnd w:id="203"/>
    <w:bookmarkStart w:name="z219" w:id="204"/>
    <w:p>
      <w:pPr>
        <w:spacing w:after="0"/>
        <w:ind w:left="0"/>
        <w:jc w:val="both"/>
      </w:pPr>
      <w:r>
        <w:rPr>
          <w:rFonts w:ascii="Times New Roman"/>
          <w:b w:val="false"/>
          <w:i w:val="false"/>
          <w:color w:val="000000"/>
          <w:sz w:val="28"/>
        </w:rPr>
        <w:t>
      Договор (далее – Договор) о нижеследующем:</w:t>
      </w:r>
    </w:p>
    <w:bookmarkEnd w:id="204"/>
    <w:bookmarkStart w:name="z220" w:id="205"/>
    <w:p>
      <w:pPr>
        <w:spacing w:after="0"/>
        <w:ind w:left="0"/>
        <w:jc w:val="left"/>
      </w:pPr>
      <w:r>
        <w:rPr>
          <w:rFonts w:ascii="Times New Roman"/>
          <w:b/>
          <w:i w:val="false"/>
          <w:color w:val="000000"/>
        </w:rPr>
        <w:t xml:space="preserve"> Глава 1. Основные понятия, используемые в Договоре</w:t>
      </w:r>
    </w:p>
    <w:bookmarkEnd w:id="205"/>
    <w:bookmarkStart w:name="z221" w:id="206"/>
    <w:p>
      <w:pPr>
        <w:spacing w:after="0"/>
        <w:ind w:left="0"/>
        <w:jc w:val="both"/>
      </w:pPr>
      <w:r>
        <w:rPr>
          <w:rFonts w:ascii="Times New Roman"/>
          <w:b w:val="false"/>
          <w:i w:val="false"/>
          <w:color w:val="000000"/>
          <w:sz w:val="28"/>
        </w:rPr>
        <w:t>
      1. В Договоре используются следующие основные понятия:</w:t>
      </w:r>
    </w:p>
    <w:bookmarkEnd w:id="206"/>
    <w:bookmarkStart w:name="z222" w:id="207"/>
    <w:p>
      <w:pPr>
        <w:spacing w:after="0"/>
        <w:ind w:left="0"/>
        <w:jc w:val="both"/>
      </w:pPr>
      <w:r>
        <w:rPr>
          <w:rFonts w:ascii="Times New Roman"/>
          <w:b w:val="false"/>
          <w:i w:val="false"/>
          <w:color w:val="000000"/>
          <w:sz w:val="28"/>
        </w:rPr>
        <w:t>
      1) граница раздела балансовой принадлежности – линия раздела элементов систем водоснабжения и водоотведения между владельцами по признаку собственности, хозяйственного ведения или оперативного управления;</w:t>
      </w:r>
    </w:p>
    <w:bookmarkEnd w:id="207"/>
    <w:bookmarkStart w:name="z223" w:id="208"/>
    <w:p>
      <w:pPr>
        <w:spacing w:after="0"/>
        <w:ind w:left="0"/>
        <w:jc w:val="both"/>
      </w:pPr>
      <w:r>
        <w:rPr>
          <w:rFonts w:ascii="Times New Roman"/>
          <w:b w:val="false"/>
          <w:i w:val="false"/>
          <w:color w:val="000000"/>
          <w:sz w:val="28"/>
        </w:rPr>
        <w:t>
      2) расчетный период – период, определенный в Договоре как период времени, равный одному календарному месяцу с 00:00 часов первого дня до 24:00 часов последнего дня месяца, за который производится расчет Потребителем за услугу;</w:t>
      </w:r>
    </w:p>
    <w:bookmarkEnd w:id="208"/>
    <w:bookmarkStart w:name="z224" w:id="209"/>
    <w:p>
      <w:pPr>
        <w:spacing w:after="0"/>
        <w:ind w:left="0"/>
        <w:jc w:val="both"/>
      </w:pPr>
      <w:r>
        <w:rPr>
          <w:rFonts w:ascii="Times New Roman"/>
          <w:b w:val="false"/>
          <w:i w:val="false"/>
          <w:color w:val="000000"/>
          <w:sz w:val="28"/>
        </w:rPr>
        <w:t>
      3) граница раздела эксплуатационной ответственности – линия раздела элементов систем водоснабжения и водоотведения по признаку обязанностей (ответственности за их эксплуатацию), устанавливаемая соглашением сторон. При отсутствии такого соглашения граница эксплуатационной ответственности устанавливается по границе раздела балансовой принадлежности;</w:t>
      </w:r>
    </w:p>
    <w:bookmarkEnd w:id="209"/>
    <w:bookmarkStart w:name="z225" w:id="210"/>
    <w:p>
      <w:pPr>
        <w:spacing w:after="0"/>
        <w:ind w:left="0"/>
        <w:jc w:val="both"/>
      </w:pPr>
      <w:r>
        <w:rPr>
          <w:rFonts w:ascii="Times New Roman"/>
          <w:b w:val="false"/>
          <w:i w:val="false"/>
          <w:color w:val="000000"/>
          <w:sz w:val="28"/>
        </w:rPr>
        <w:t>
      4) поверка – совокупность операций, выполняемых государственной метрологической службой или другими аккредитованными юридическими лицами в целях определения и подтверждения соответствия средств измерений установленным техническим и метрологическим требованиям;</w:t>
      </w:r>
    </w:p>
    <w:bookmarkEnd w:id="210"/>
    <w:bookmarkStart w:name="z226" w:id="211"/>
    <w:p>
      <w:pPr>
        <w:spacing w:after="0"/>
        <w:ind w:left="0"/>
        <w:jc w:val="both"/>
      </w:pPr>
      <w:r>
        <w:rPr>
          <w:rFonts w:ascii="Times New Roman"/>
          <w:b w:val="false"/>
          <w:i w:val="false"/>
          <w:color w:val="000000"/>
          <w:sz w:val="28"/>
        </w:rPr>
        <w:t>
      5) точка выдела – место передачи водных ресурсов от водопользователя к водопотребителю;</w:t>
      </w:r>
    </w:p>
    <w:bookmarkEnd w:id="211"/>
    <w:bookmarkStart w:name="z227" w:id="212"/>
    <w:p>
      <w:pPr>
        <w:spacing w:after="0"/>
        <w:ind w:left="0"/>
        <w:jc w:val="both"/>
      </w:pPr>
      <w:r>
        <w:rPr>
          <w:rFonts w:ascii="Times New Roman"/>
          <w:b w:val="false"/>
          <w:i w:val="false"/>
          <w:color w:val="000000"/>
          <w:sz w:val="28"/>
        </w:rPr>
        <w:t>
      6) уполномоченный орган в области охраны и использования водного фонда (далее – уполномоченный орган) – центральный исполнительный орган, осуществляющий руководство и межотраслевую координацию в области охраны и использования водного фонда;</w:t>
      </w:r>
    </w:p>
    <w:bookmarkEnd w:id="212"/>
    <w:bookmarkStart w:name="z228" w:id="213"/>
    <w:p>
      <w:pPr>
        <w:spacing w:after="0"/>
        <w:ind w:left="0"/>
        <w:jc w:val="both"/>
      </w:pPr>
      <w:r>
        <w:rPr>
          <w:rFonts w:ascii="Times New Roman"/>
          <w:b w:val="false"/>
          <w:i w:val="false"/>
          <w:color w:val="000000"/>
          <w:sz w:val="28"/>
        </w:rPr>
        <w:t>
      7) удельная норма водопотребления – установленное количество потребляемой воды на единицу производимой продукции (на определенный объем выполняемой работы или оказываемой услуги);</w:t>
      </w:r>
    </w:p>
    <w:bookmarkEnd w:id="213"/>
    <w:bookmarkStart w:name="z229" w:id="214"/>
    <w:p>
      <w:pPr>
        <w:spacing w:after="0"/>
        <w:ind w:left="0"/>
        <w:jc w:val="both"/>
      </w:pPr>
      <w:r>
        <w:rPr>
          <w:rFonts w:ascii="Times New Roman"/>
          <w:b w:val="false"/>
          <w:i w:val="false"/>
          <w:color w:val="000000"/>
          <w:sz w:val="28"/>
        </w:rPr>
        <w:t>
      8)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w:t>
      </w:r>
    </w:p>
    <w:bookmarkEnd w:id="214"/>
    <w:bookmarkStart w:name="z230" w:id="215"/>
    <w:p>
      <w:pPr>
        <w:spacing w:after="0"/>
        <w:ind w:left="0"/>
        <w:jc w:val="both"/>
      </w:pPr>
      <w:r>
        <w:rPr>
          <w:rFonts w:ascii="Times New Roman"/>
          <w:b w:val="false"/>
          <w:i w:val="false"/>
          <w:color w:val="000000"/>
          <w:sz w:val="28"/>
        </w:rPr>
        <w:t>
      9) потребитель – физическое или юридическое лицо, пользующееся или намеревающееся пользоваться регулируемыми услугами.</w:t>
      </w:r>
    </w:p>
    <w:bookmarkEnd w:id="215"/>
    <w:bookmarkStart w:name="z231" w:id="216"/>
    <w:p>
      <w:pPr>
        <w:spacing w:after="0"/>
        <w:ind w:left="0"/>
        <w:jc w:val="both"/>
      </w:pPr>
      <w:r>
        <w:rPr>
          <w:rFonts w:ascii="Times New Roman"/>
          <w:b w:val="false"/>
          <w:i w:val="false"/>
          <w:color w:val="000000"/>
          <w:sz w:val="28"/>
        </w:rPr>
        <w:t>
      Иные понятия и термины, используемые в настоящем Договоре, применяются в соответствии с законодательными актами Республики Казахстан.</w:t>
      </w:r>
    </w:p>
    <w:bookmarkEnd w:id="216"/>
    <w:bookmarkStart w:name="z232" w:id="217"/>
    <w:p>
      <w:pPr>
        <w:spacing w:after="0"/>
        <w:ind w:left="0"/>
        <w:jc w:val="left"/>
      </w:pPr>
      <w:r>
        <w:rPr>
          <w:rFonts w:ascii="Times New Roman"/>
          <w:b/>
          <w:i w:val="false"/>
          <w:color w:val="000000"/>
        </w:rPr>
        <w:t xml:space="preserve"> Глава 2. Предмет Договора</w:t>
      </w:r>
    </w:p>
    <w:bookmarkEnd w:id="217"/>
    <w:bookmarkStart w:name="z233" w:id="218"/>
    <w:p>
      <w:pPr>
        <w:spacing w:after="0"/>
        <w:ind w:left="0"/>
        <w:jc w:val="both"/>
      </w:pPr>
      <w:r>
        <w:rPr>
          <w:rFonts w:ascii="Times New Roman"/>
          <w:b w:val="false"/>
          <w:i w:val="false"/>
          <w:color w:val="000000"/>
          <w:sz w:val="28"/>
        </w:rPr>
        <w:t>
      2. В соответствии с условиями Договора Поставщик обязуется оказать Потребителю услуги по регулированию поверхностного стока при помощи подпорных гидротехнических сооружений, находящихся в хозяйственном ведении Поставщика до точки выдела.</w:t>
      </w:r>
    </w:p>
    <w:bookmarkEnd w:id="218"/>
    <w:bookmarkStart w:name="z234" w:id="219"/>
    <w:p>
      <w:pPr>
        <w:spacing w:after="0"/>
        <w:ind w:left="0"/>
        <w:jc w:val="both"/>
      </w:pPr>
      <w:r>
        <w:rPr>
          <w:rFonts w:ascii="Times New Roman"/>
          <w:b w:val="false"/>
          <w:i w:val="false"/>
          <w:color w:val="000000"/>
          <w:sz w:val="28"/>
        </w:rPr>
        <w:t>
      3. Потребитель обязуется принимать Услуги и своевременно производить оплату в соответствии с условиями Договора.</w:t>
      </w:r>
    </w:p>
    <w:bookmarkEnd w:id="219"/>
    <w:bookmarkStart w:name="z235" w:id="220"/>
    <w:p>
      <w:pPr>
        <w:spacing w:after="0"/>
        <w:ind w:left="0"/>
        <w:jc w:val="left"/>
      </w:pPr>
      <w:r>
        <w:rPr>
          <w:rFonts w:ascii="Times New Roman"/>
          <w:b/>
          <w:i w:val="false"/>
          <w:color w:val="000000"/>
        </w:rPr>
        <w:t xml:space="preserve"> Глава 3. Условия предоставления услуг</w:t>
      </w:r>
    </w:p>
    <w:bookmarkEnd w:id="220"/>
    <w:bookmarkStart w:name="z236" w:id="221"/>
    <w:p>
      <w:pPr>
        <w:spacing w:after="0"/>
        <w:ind w:left="0"/>
        <w:jc w:val="both"/>
      </w:pPr>
      <w:r>
        <w:rPr>
          <w:rFonts w:ascii="Times New Roman"/>
          <w:b w:val="false"/>
          <w:i w:val="false"/>
          <w:color w:val="000000"/>
          <w:sz w:val="28"/>
        </w:rPr>
        <w:t>
      4. Оказание услуг потребителю производится на ______________ километре/пикете подпорного гидротехнического сооружения.</w:t>
      </w:r>
    </w:p>
    <w:bookmarkEnd w:id="221"/>
    <w:bookmarkStart w:name="z237" w:id="222"/>
    <w:p>
      <w:pPr>
        <w:spacing w:after="0"/>
        <w:ind w:left="0"/>
        <w:jc w:val="both"/>
      </w:pPr>
      <w:r>
        <w:rPr>
          <w:rFonts w:ascii="Times New Roman"/>
          <w:b w:val="false"/>
          <w:i w:val="false"/>
          <w:color w:val="000000"/>
          <w:sz w:val="28"/>
        </w:rPr>
        <w:t>
      5. Договор заключается с Потребителем в индивидуальном порядке в электронной форме и (или) на бумажном носителе.</w:t>
      </w:r>
    </w:p>
    <w:bookmarkEnd w:id="222"/>
    <w:bookmarkStart w:name="z238" w:id="223"/>
    <w:p>
      <w:pPr>
        <w:spacing w:after="0"/>
        <w:ind w:left="0"/>
        <w:jc w:val="both"/>
      </w:pPr>
      <w:r>
        <w:rPr>
          <w:rFonts w:ascii="Times New Roman"/>
          <w:b w:val="false"/>
          <w:i w:val="false"/>
          <w:color w:val="000000"/>
          <w:sz w:val="28"/>
        </w:rPr>
        <w:t>
      6. Границами раздела эксплуатационной ответственности являются: задвижки, установленные в начале отвода перед узлами учета и (или) точки выдела воды (гидропост).</w:t>
      </w:r>
    </w:p>
    <w:bookmarkEnd w:id="223"/>
    <w:bookmarkStart w:name="z239" w:id="224"/>
    <w:p>
      <w:pPr>
        <w:spacing w:after="0"/>
        <w:ind w:left="0"/>
        <w:jc w:val="both"/>
      </w:pPr>
      <w:r>
        <w:rPr>
          <w:rFonts w:ascii="Times New Roman"/>
          <w:b w:val="false"/>
          <w:i w:val="false"/>
          <w:color w:val="000000"/>
          <w:sz w:val="28"/>
        </w:rPr>
        <w:t>
      7. Приостановление подачи услуг производится в случаях:</w:t>
      </w:r>
    </w:p>
    <w:bookmarkEnd w:id="224"/>
    <w:bookmarkStart w:name="z240" w:id="225"/>
    <w:p>
      <w:pPr>
        <w:spacing w:after="0"/>
        <w:ind w:left="0"/>
        <w:jc w:val="both"/>
      </w:pPr>
      <w:r>
        <w:rPr>
          <w:rFonts w:ascii="Times New Roman"/>
          <w:b w:val="false"/>
          <w:i w:val="false"/>
          <w:color w:val="000000"/>
          <w:sz w:val="28"/>
        </w:rPr>
        <w:t>
      1) аварийной ситуации либо угрозы жизни и безопасности граждан;</w:t>
      </w:r>
    </w:p>
    <w:bookmarkEnd w:id="225"/>
    <w:bookmarkStart w:name="z241" w:id="226"/>
    <w:p>
      <w:pPr>
        <w:spacing w:after="0"/>
        <w:ind w:left="0"/>
        <w:jc w:val="both"/>
      </w:pPr>
      <w:r>
        <w:rPr>
          <w:rFonts w:ascii="Times New Roman"/>
          <w:b w:val="false"/>
          <w:i w:val="false"/>
          <w:color w:val="000000"/>
          <w:sz w:val="28"/>
        </w:rPr>
        <w:t>
      2) самовольного водопользования и самовольного присоединения к системам Поставщика;</w:t>
      </w:r>
    </w:p>
    <w:bookmarkEnd w:id="226"/>
    <w:bookmarkStart w:name="z242" w:id="227"/>
    <w:p>
      <w:pPr>
        <w:spacing w:after="0"/>
        <w:ind w:left="0"/>
        <w:jc w:val="both"/>
      </w:pPr>
      <w:r>
        <w:rPr>
          <w:rFonts w:ascii="Times New Roman"/>
          <w:b w:val="false"/>
          <w:i w:val="false"/>
          <w:color w:val="000000"/>
          <w:sz w:val="28"/>
        </w:rPr>
        <w:t>
      3) отсутствия оплаты за услуги в течение одного месяца или более месяцев, следующего за расчетным периодом, до погашения задолженности;</w:t>
      </w:r>
    </w:p>
    <w:bookmarkEnd w:id="227"/>
    <w:bookmarkStart w:name="z243" w:id="228"/>
    <w:p>
      <w:pPr>
        <w:spacing w:after="0"/>
        <w:ind w:left="0"/>
        <w:jc w:val="both"/>
      </w:pPr>
      <w:r>
        <w:rPr>
          <w:rFonts w:ascii="Times New Roman"/>
          <w:b w:val="false"/>
          <w:i w:val="false"/>
          <w:color w:val="000000"/>
          <w:sz w:val="28"/>
        </w:rPr>
        <w:t>
      4) недопущения представителей Поставщика к приборам учета воды, узлам учета воды;</w:t>
      </w:r>
    </w:p>
    <w:bookmarkEnd w:id="228"/>
    <w:bookmarkStart w:name="z244" w:id="229"/>
    <w:p>
      <w:pPr>
        <w:spacing w:after="0"/>
        <w:ind w:left="0"/>
        <w:jc w:val="both"/>
      </w:pPr>
      <w:r>
        <w:rPr>
          <w:rFonts w:ascii="Times New Roman"/>
          <w:b w:val="false"/>
          <w:i w:val="false"/>
          <w:color w:val="000000"/>
          <w:sz w:val="28"/>
        </w:rPr>
        <w:t>
      5) невыполнения письменных требований Поставщика по устранению выявленных неисправностей и нарушений на водных каналах;</w:t>
      </w:r>
    </w:p>
    <w:bookmarkEnd w:id="229"/>
    <w:bookmarkStart w:name="z245" w:id="230"/>
    <w:p>
      <w:pPr>
        <w:spacing w:after="0"/>
        <w:ind w:left="0"/>
        <w:jc w:val="both"/>
      </w:pPr>
      <w:r>
        <w:rPr>
          <w:rFonts w:ascii="Times New Roman"/>
          <w:b w:val="false"/>
          <w:i w:val="false"/>
          <w:color w:val="000000"/>
          <w:sz w:val="28"/>
        </w:rPr>
        <w:t>
      6) в иных случаях, предусмотренных законодательством и соглашением Сторон.</w:t>
      </w:r>
    </w:p>
    <w:bookmarkEnd w:id="230"/>
    <w:bookmarkStart w:name="z246" w:id="231"/>
    <w:p>
      <w:pPr>
        <w:spacing w:after="0"/>
        <w:ind w:left="0"/>
        <w:jc w:val="both"/>
      </w:pPr>
      <w:r>
        <w:rPr>
          <w:rFonts w:ascii="Times New Roman"/>
          <w:b w:val="false"/>
          <w:i w:val="false"/>
          <w:color w:val="000000"/>
          <w:sz w:val="28"/>
        </w:rPr>
        <w:t>
      8. В случаях, указанных в подпунктах 3) и 5) пункта 7 настоящего Договора, Потребитель извещается не менее чем за 15 (пятнадцать) календарных дней до прекращения подачи услуги.</w:t>
      </w:r>
    </w:p>
    <w:bookmarkEnd w:id="231"/>
    <w:bookmarkStart w:name="z247" w:id="232"/>
    <w:p>
      <w:pPr>
        <w:spacing w:after="0"/>
        <w:ind w:left="0"/>
        <w:jc w:val="both"/>
      </w:pPr>
      <w:r>
        <w:rPr>
          <w:rFonts w:ascii="Times New Roman"/>
          <w:b w:val="false"/>
          <w:i w:val="false"/>
          <w:color w:val="000000"/>
          <w:sz w:val="28"/>
        </w:rPr>
        <w:t>
      В случаях, указанных в подпунктах 1), 4), 5), 6) пункта 7 настоящего Договора, восстановление подачи услуг производится после устранения и (или) ликвидации Поставщиком возникших нарушений.</w:t>
      </w:r>
    </w:p>
    <w:bookmarkEnd w:id="232"/>
    <w:bookmarkStart w:name="z248" w:id="233"/>
    <w:p>
      <w:pPr>
        <w:spacing w:after="0"/>
        <w:ind w:left="0"/>
        <w:jc w:val="both"/>
      </w:pPr>
      <w:r>
        <w:rPr>
          <w:rFonts w:ascii="Times New Roman"/>
          <w:b w:val="false"/>
          <w:i w:val="false"/>
          <w:color w:val="000000"/>
          <w:sz w:val="28"/>
        </w:rPr>
        <w:t>
      В случае приостановления предоставления услуг потребителю за нарушения, предусмотренные подпунктом 3) пункта 7 настоящего Договора, подключение производится в течение 2 (два) календарных дней после погашения долга и внесения платы за подключение.</w:t>
      </w:r>
    </w:p>
    <w:bookmarkEnd w:id="233"/>
    <w:bookmarkStart w:name="z249" w:id="234"/>
    <w:p>
      <w:pPr>
        <w:spacing w:after="0"/>
        <w:ind w:left="0"/>
        <w:jc w:val="both"/>
      </w:pPr>
      <w:r>
        <w:rPr>
          <w:rFonts w:ascii="Times New Roman"/>
          <w:b w:val="false"/>
          <w:i w:val="false"/>
          <w:color w:val="000000"/>
          <w:sz w:val="28"/>
        </w:rPr>
        <w:t>
      9. Потребитель:</w:t>
      </w:r>
    </w:p>
    <w:bookmarkEnd w:id="234"/>
    <w:bookmarkStart w:name="z250" w:id="235"/>
    <w:p>
      <w:pPr>
        <w:spacing w:after="0"/>
        <w:ind w:left="0"/>
        <w:jc w:val="both"/>
      </w:pPr>
      <w:r>
        <w:rPr>
          <w:rFonts w:ascii="Times New Roman"/>
          <w:b w:val="false"/>
          <w:i w:val="false"/>
          <w:color w:val="000000"/>
          <w:sz w:val="28"/>
        </w:rPr>
        <w:t>
      1) не позднее 15 (пятнадцать) числа месяца, предшествующего месяцу подачи услуги, предоставляет Поставщику месячную заявку на оказание услуги, включая минимальный месячный объем воды;</w:t>
      </w:r>
    </w:p>
    <w:bookmarkEnd w:id="235"/>
    <w:bookmarkStart w:name="z251" w:id="236"/>
    <w:p>
      <w:pPr>
        <w:spacing w:after="0"/>
        <w:ind w:left="0"/>
        <w:jc w:val="both"/>
      </w:pPr>
      <w:r>
        <w:rPr>
          <w:rFonts w:ascii="Times New Roman"/>
          <w:b w:val="false"/>
          <w:i w:val="false"/>
          <w:color w:val="000000"/>
          <w:sz w:val="28"/>
        </w:rPr>
        <w:t>
      2) при заключении Договора представляет Поставщику годовую заявку в разрезе месяцев на оказание услуги за текущий календарный год, включая минимальный годовой объем воды;</w:t>
      </w:r>
    </w:p>
    <w:bookmarkEnd w:id="236"/>
    <w:bookmarkStart w:name="z252" w:id="237"/>
    <w:p>
      <w:pPr>
        <w:spacing w:after="0"/>
        <w:ind w:left="0"/>
        <w:jc w:val="both"/>
      </w:pPr>
      <w:r>
        <w:rPr>
          <w:rFonts w:ascii="Times New Roman"/>
          <w:b w:val="false"/>
          <w:i w:val="false"/>
          <w:color w:val="000000"/>
          <w:sz w:val="28"/>
        </w:rPr>
        <w:t>
      3) письменно уведомляет Поставщика об отсутствии намерений потреблять услугу в предстоящий месячный, квартальный или годовой периоды;</w:t>
      </w:r>
    </w:p>
    <w:bookmarkEnd w:id="237"/>
    <w:bookmarkStart w:name="z253" w:id="238"/>
    <w:p>
      <w:pPr>
        <w:spacing w:after="0"/>
        <w:ind w:left="0"/>
        <w:jc w:val="both"/>
      </w:pPr>
      <w:r>
        <w:rPr>
          <w:rFonts w:ascii="Times New Roman"/>
          <w:b w:val="false"/>
          <w:i w:val="false"/>
          <w:color w:val="000000"/>
          <w:sz w:val="28"/>
        </w:rPr>
        <w:t>
      4) извещает Поставщика обо всех ожидаемых изменениях объемов потребления услуги, в том числе по изменению размещения сельскохозяйственных культур и их видов не менее чем за 15 (пятнадцать) календарных дней до начала вегетационных работ;</w:t>
      </w:r>
    </w:p>
    <w:bookmarkEnd w:id="238"/>
    <w:bookmarkStart w:name="z254" w:id="239"/>
    <w:p>
      <w:pPr>
        <w:spacing w:after="0"/>
        <w:ind w:left="0"/>
        <w:jc w:val="both"/>
      </w:pPr>
      <w:r>
        <w:rPr>
          <w:rFonts w:ascii="Times New Roman"/>
          <w:b w:val="false"/>
          <w:i w:val="false"/>
          <w:color w:val="000000"/>
          <w:sz w:val="28"/>
        </w:rPr>
        <w:t>
      5) производит равномерный отбор воды в течение суток, месяца (если иное не установлено соглашением Сторон) согласно графику водопотребления в круглосуточном режиме;</w:t>
      </w:r>
    </w:p>
    <w:bookmarkEnd w:id="239"/>
    <w:bookmarkStart w:name="z255" w:id="240"/>
    <w:p>
      <w:pPr>
        <w:spacing w:after="0"/>
        <w:ind w:left="0"/>
        <w:jc w:val="both"/>
      </w:pPr>
      <w:r>
        <w:rPr>
          <w:rFonts w:ascii="Times New Roman"/>
          <w:b w:val="false"/>
          <w:i w:val="false"/>
          <w:color w:val="000000"/>
          <w:sz w:val="28"/>
        </w:rPr>
        <w:t>
      6) определяет точку учета воды и контрольного замера совместно с Поставщиком;</w:t>
      </w:r>
    </w:p>
    <w:bookmarkEnd w:id="240"/>
    <w:bookmarkStart w:name="z256" w:id="241"/>
    <w:p>
      <w:pPr>
        <w:spacing w:after="0"/>
        <w:ind w:left="0"/>
        <w:jc w:val="both"/>
      </w:pPr>
      <w:r>
        <w:rPr>
          <w:rFonts w:ascii="Times New Roman"/>
          <w:b w:val="false"/>
          <w:i w:val="false"/>
          <w:color w:val="000000"/>
          <w:sz w:val="28"/>
        </w:rPr>
        <w:t>
      7) осуществляет круглосуточный контроль на участке в период подачи воды, в целях рационального использования и распределения воды по всему участку;</w:t>
      </w:r>
    </w:p>
    <w:bookmarkEnd w:id="241"/>
    <w:bookmarkStart w:name="z257" w:id="242"/>
    <w:p>
      <w:pPr>
        <w:spacing w:after="0"/>
        <w:ind w:left="0"/>
        <w:jc w:val="both"/>
      </w:pPr>
      <w:r>
        <w:rPr>
          <w:rFonts w:ascii="Times New Roman"/>
          <w:b w:val="false"/>
          <w:i w:val="false"/>
          <w:color w:val="000000"/>
          <w:sz w:val="28"/>
        </w:rPr>
        <w:t>
      8) своевременно подписывает акты выполненных работ за предоставленные услуги в соответствии с условиями Договора;</w:t>
      </w:r>
    </w:p>
    <w:bookmarkEnd w:id="242"/>
    <w:bookmarkStart w:name="z258" w:id="243"/>
    <w:p>
      <w:pPr>
        <w:spacing w:after="0"/>
        <w:ind w:left="0"/>
        <w:jc w:val="both"/>
      </w:pPr>
      <w:r>
        <w:rPr>
          <w:rFonts w:ascii="Times New Roman"/>
          <w:b w:val="false"/>
          <w:i w:val="false"/>
          <w:color w:val="000000"/>
          <w:sz w:val="28"/>
        </w:rPr>
        <w:t>
      9) сообщает Поставщику о неисправностях в работе сооружений систем, приборов учета воды и узлов учета воды возникших при пользовании услугами, обо всех аварийных ситуациях и нарушениях технологического режима водопользования – в территориальные органы уполномоченного органа в сфере гражданской защиты и местные исполнительные органы;</w:t>
      </w:r>
    </w:p>
    <w:bookmarkEnd w:id="243"/>
    <w:bookmarkStart w:name="z259" w:id="244"/>
    <w:p>
      <w:pPr>
        <w:spacing w:after="0"/>
        <w:ind w:left="0"/>
        <w:jc w:val="both"/>
      </w:pPr>
      <w:r>
        <w:rPr>
          <w:rFonts w:ascii="Times New Roman"/>
          <w:b w:val="false"/>
          <w:i w:val="false"/>
          <w:color w:val="000000"/>
          <w:sz w:val="28"/>
        </w:rPr>
        <w:t>
      10) при заключении Договора представляет платежные документы о полной оплате за полученные услуги.</w:t>
      </w:r>
    </w:p>
    <w:bookmarkEnd w:id="244"/>
    <w:bookmarkStart w:name="z260" w:id="245"/>
    <w:p>
      <w:pPr>
        <w:spacing w:after="0"/>
        <w:ind w:left="0"/>
        <w:jc w:val="both"/>
      </w:pPr>
      <w:r>
        <w:rPr>
          <w:rFonts w:ascii="Times New Roman"/>
          <w:b w:val="false"/>
          <w:i w:val="false"/>
          <w:color w:val="000000"/>
          <w:sz w:val="28"/>
        </w:rPr>
        <w:t>
      10. Поставщик:</w:t>
      </w:r>
    </w:p>
    <w:bookmarkEnd w:id="245"/>
    <w:bookmarkStart w:name="z261" w:id="246"/>
    <w:p>
      <w:pPr>
        <w:spacing w:after="0"/>
        <w:ind w:left="0"/>
        <w:jc w:val="both"/>
      </w:pPr>
      <w:r>
        <w:rPr>
          <w:rFonts w:ascii="Times New Roman"/>
          <w:b w:val="false"/>
          <w:i w:val="false"/>
          <w:color w:val="000000"/>
          <w:sz w:val="28"/>
        </w:rPr>
        <w:t>
      1) обеспечивает своевременное предоставление услуг Потребителю в соответствии с условиями Договора;</w:t>
      </w:r>
    </w:p>
    <w:bookmarkEnd w:id="246"/>
    <w:bookmarkStart w:name="z262" w:id="247"/>
    <w:p>
      <w:pPr>
        <w:spacing w:after="0"/>
        <w:ind w:left="0"/>
        <w:jc w:val="both"/>
      </w:pPr>
      <w:r>
        <w:rPr>
          <w:rFonts w:ascii="Times New Roman"/>
          <w:b w:val="false"/>
          <w:i w:val="false"/>
          <w:color w:val="000000"/>
          <w:sz w:val="28"/>
        </w:rPr>
        <w:t>
      2) ведет учет и контроль качества и количества предоставляемых услуг, принимает своевременные меры по предупреждению и устранению нарушений предоставления услуг;</w:t>
      </w:r>
    </w:p>
    <w:bookmarkEnd w:id="247"/>
    <w:bookmarkStart w:name="z263" w:id="248"/>
    <w:p>
      <w:pPr>
        <w:spacing w:after="0"/>
        <w:ind w:left="0"/>
        <w:jc w:val="both"/>
      </w:pPr>
      <w:r>
        <w:rPr>
          <w:rFonts w:ascii="Times New Roman"/>
          <w:b w:val="false"/>
          <w:i w:val="false"/>
          <w:color w:val="000000"/>
          <w:sz w:val="28"/>
        </w:rPr>
        <w:t>
      3) предоставляет Потребителю платежный документ на оплату предоставляемых услуг в срок до 15 (пятнадцать) числа месяца, следующего за расчетным периодом;</w:t>
      </w:r>
    </w:p>
    <w:bookmarkEnd w:id="248"/>
    <w:bookmarkStart w:name="z264" w:id="249"/>
    <w:p>
      <w:pPr>
        <w:spacing w:after="0"/>
        <w:ind w:left="0"/>
        <w:jc w:val="both"/>
      </w:pPr>
      <w:r>
        <w:rPr>
          <w:rFonts w:ascii="Times New Roman"/>
          <w:b w:val="false"/>
          <w:i w:val="false"/>
          <w:color w:val="000000"/>
          <w:sz w:val="28"/>
        </w:rPr>
        <w:t>
      4) принимает меры по восстановлению качества и объема предоставляемых услуг по обоснованным претензиям Потребителя;</w:t>
      </w:r>
    </w:p>
    <w:bookmarkEnd w:id="249"/>
    <w:bookmarkStart w:name="z265" w:id="250"/>
    <w:p>
      <w:pPr>
        <w:spacing w:after="0"/>
        <w:ind w:left="0"/>
        <w:jc w:val="both"/>
      </w:pPr>
      <w:r>
        <w:rPr>
          <w:rFonts w:ascii="Times New Roman"/>
          <w:b w:val="false"/>
          <w:i w:val="false"/>
          <w:color w:val="000000"/>
          <w:sz w:val="28"/>
        </w:rPr>
        <w:t>
      5) предупреждает Потребителя не позднее чем за 24 (двадцать четыре) часа о производстве планово-предупредительных и ремонтных работ на каналах, связанных с прекращением подачи услуги;</w:t>
      </w:r>
    </w:p>
    <w:bookmarkEnd w:id="250"/>
    <w:bookmarkStart w:name="z266" w:id="251"/>
    <w:p>
      <w:pPr>
        <w:spacing w:after="0"/>
        <w:ind w:left="0"/>
        <w:jc w:val="both"/>
      </w:pPr>
      <w:r>
        <w:rPr>
          <w:rFonts w:ascii="Times New Roman"/>
          <w:b w:val="false"/>
          <w:i w:val="false"/>
          <w:color w:val="000000"/>
          <w:sz w:val="28"/>
        </w:rPr>
        <w:t>
      6) при осмотре и снятии показаний приборов учета воды, узлов учета воды Потребителя обеспечивает предъявление своими работниками служебных удостоверений;</w:t>
      </w:r>
    </w:p>
    <w:bookmarkEnd w:id="251"/>
    <w:bookmarkStart w:name="z267" w:id="252"/>
    <w:p>
      <w:pPr>
        <w:spacing w:after="0"/>
        <w:ind w:left="0"/>
        <w:jc w:val="both"/>
      </w:pPr>
      <w:r>
        <w:rPr>
          <w:rFonts w:ascii="Times New Roman"/>
          <w:b w:val="false"/>
          <w:i w:val="false"/>
          <w:color w:val="000000"/>
          <w:sz w:val="28"/>
        </w:rPr>
        <w:t>
      7) уведомляет Потребителя не позднее, чем за 24 (двадцать четыре) часа обо всех ожидаемых изменениях объемов оказания услуги.</w:t>
      </w:r>
    </w:p>
    <w:bookmarkEnd w:id="252"/>
    <w:bookmarkStart w:name="z268" w:id="253"/>
    <w:p>
      <w:pPr>
        <w:spacing w:after="0"/>
        <w:ind w:left="0"/>
        <w:jc w:val="left"/>
      </w:pPr>
      <w:r>
        <w:rPr>
          <w:rFonts w:ascii="Times New Roman"/>
          <w:b/>
          <w:i w:val="false"/>
          <w:color w:val="000000"/>
        </w:rPr>
        <w:t xml:space="preserve"> Глава 4. Стоимость и порядок оплаты услуг</w:t>
      </w:r>
    </w:p>
    <w:bookmarkEnd w:id="253"/>
    <w:bookmarkStart w:name="z269" w:id="254"/>
    <w:p>
      <w:pPr>
        <w:spacing w:after="0"/>
        <w:ind w:left="0"/>
        <w:jc w:val="both"/>
      </w:pPr>
      <w:r>
        <w:rPr>
          <w:rFonts w:ascii="Times New Roman"/>
          <w:b w:val="false"/>
          <w:i w:val="false"/>
          <w:color w:val="000000"/>
          <w:sz w:val="28"/>
        </w:rPr>
        <w:t>
      11. Оплата за предоставленные услуги по настоящему Договору производится по тарифам, утвержденным уполномоченным органом.</w:t>
      </w:r>
    </w:p>
    <w:bookmarkEnd w:id="254"/>
    <w:bookmarkStart w:name="z270" w:id="255"/>
    <w:p>
      <w:pPr>
        <w:spacing w:after="0"/>
        <w:ind w:left="0"/>
        <w:jc w:val="both"/>
      </w:pPr>
      <w:r>
        <w:rPr>
          <w:rFonts w:ascii="Times New Roman"/>
          <w:b w:val="false"/>
          <w:i w:val="false"/>
          <w:color w:val="000000"/>
          <w:sz w:val="28"/>
        </w:rPr>
        <w:t>
      В случае наличия факта превышения удельных норм водопотребления, при расчете общего объема начислений за вегетационный период текущего календарного года, к потребленному объему в пределах удельных норм водопотребления, применяется утвержденный тариф, и на оставшийся объем применяется тариф на 20 % выше к утвержденному.</w:t>
      </w:r>
    </w:p>
    <w:bookmarkEnd w:id="255"/>
    <w:bookmarkStart w:name="z271" w:id="256"/>
    <w:p>
      <w:pPr>
        <w:spacing w:after="0"/>
        <w:ind w:left="0"/>
        <w:jc w:val="both"/>
      </w:pPr>
      <w:r>
        <w:rPr>
          <w:rFonts w:ascii="Times New Roman"/>
          <w:b w:val="false"/>
          <w:i w:val="false"/>
          <w:color w:val="000000"/>
          <w:sz w:val="28"/>
        </w:rPr>
        <w:t xml:space="preserve">
      Изменение тарифов осуществляется согласно </w:t>
      </w:r>
      <w:r>
        <w:rPr>
          <w:rFonts w:ascii="Times New Roman"/>
          <w:b w:val="false"/>
          <w:i w:val="false"/>
          <w:color w:val="000000"/>
          <w:sz w:val="28"/>
        </w:rPr>
        <w:t>пункту 266</w:t>
      </w:r>
      <w:r>
        <w:rPr>
          <w:rFonts w:ascii="Times New Roman"/>
          <w:b w:val="false"/>
          <w:i w:val="false"/>
          <w:color w:val="000000"/>
          <w:sz w:val="28"/>
        </w:rPr>
        <w:t xml:space="preserve"> Правил формирования тарифов, утвержденных приказом Министра водных ресурсов и ирригации Республики Казахстан от 15 апреля 2025 года № 66-НҚ (зарегистрирован в Реестре государственной регистрации нормативных правовых актов за № 35975).</w:t>
      </w:r>
    </w:p>
    <w:bookmarkEnd w:id="256"/>
    <w:bookmarkStart w:name="z272" w:id="257"/>
    <w:p>
      <w:pPr>
        <w:spacing w:after="0"/>
        <w:ind w:left="0"/>
        <w:jc w:val="both"/>
      </w:pPr>
      <w:r>
        <w:rPr>
          <w:rFonts w:ascii="Times New Roman"/>
          <w:b w:val="false"/>
          <w:i w:val="false"/>
          <w:color w:val="000000"/>
          <w:sz w:val="28"/>
        </w:rPr>
        <w:t>
      12. В случае изменения тарифа Поставщик:</w:t>
      </w:r>
    </w:p>
    <w:bookmarkEnd w:id="257"/>
    <w:bookmarkStart w:name="z273" w:id="258"/>
    <w:p>
      <w:pPr>
        <w:spacing w:after="0"/>
        <w:ind w:left="0"/>
        <w:jc w:val="both"/>
      </w:pPr>
      <w:r>
        <w:rPr>
          <w:rFonts w:ascii="Times New Roman"/>
          <w:b w:val="false"/>
          <w:i w:val="false"/>
          <w:color w:val="000000"/>
          <w:sz w:val="28"/>
        </w:rPr>
        <w:t>
      1) обязан довести до сведения Потребителя информацию об утверждении тарифа не позднее чем за 30 (тридцать) календарных дней до его введения в действие в соответствии с пунктом 19 статьи 15 Закона Республики Казахстан "О естественных монополиях" (далее – Закон);</w:t>
      </w:r>
    </w:p>
    <w:bookmarkEnd w:id="258"/>
    <w:bookmarkStart w:name="z274" w:id="259"/>
    <w:p>
      <w:pPr>
        <w:spacing w:after="0"/>
        <w:ind w:left="0"/>
        <w:jc w:val="both"/>
      </w:pPr>
      <w:r>
        <w:rPr>
          <w:rFonts w:ascii="Times New Roman"/>
          <w:b w:val="false"/>
          <w:i w:val="false"/>
          <w:color w:val="000000"/>
          <w:sz w:val="28"/>
        </w:rPr>
        <w:t>
      2) не позднее чем за 5 (пять) календарных дней до введения в действие тарифа информирует об этом Потребителя с предоставлением информации, содержащей причины изменения тарифа, утвержденной тарифной сметы в соответствии с пунктом 6 статьи 20 Закона;</w:t>
      </w:r>
    </w:p>
    <w:bookmarkEnd w:id="259"/>
    <w:bookmarkStart w:name="z275" w:id="260"/>
    <w:p>
      <w:pPr>
        <w:spacing w:after="0"/>
        <w:ind w:left="0"/>
        <w:jc w:val="both"/>
      </w:pPr>
      <w:r>
        <w:rPr>
          <w:rFonts w:ascii="Times New Roman"/>
          <w:b w:val="false"/>
          <w:i w:val="false"/>
          <w:color w:val="000000"/>
          <w:sz w:val="28"/>
        </w:rPr>
        <w:t>
      3) не позднее чем за 5 (пять) календарных дней до введения в действие тарифа информирует об этом Потребителя с предоставлением информации, указывающей на причины изменения тарифа, утвержденной тарифной сметы в соответствии с пунктом 8 статьи 22 Закона.</w:t>
      </w:r>
    </w:p>
    <w:bookmarkEnd w:id="260"/>
    <w:bookmarkStart w:name="z276" w:id="261"/>
    <w:p>
      <w:pPr>
        <w:spacing w:after="0"/>
        <w:ind w:left="0"/>
        <w:jc w:val="both"/>
      </w:pPr>
      <w:r>
        <w:rPr>
          <w:rFonts w:ascii="Times New Roman"/>
          <w:b w:val="false"/>
          <w:i w:val="false"/>
          <w:color w:val="000000"/>
          <w:sz w:val="28"/>
        </w:rPr>
        <w:t>
      13. Оплата производится Потребителем ежемесячно за фактически предоставленное количество услуг на основании платежного документа в срок до 25 (двадцать пятого) числа месяца, следующего после расчетного периода или по соглашению между Потребителем и Поставщиком в сроки, оговоренные в Договоре.</w:t>
      </w:r>
    </w:p>
    <w:bookmarkEnd w:id="261"/>
    <w:bookmarkStart w:name="z277" w:id="262"/>
    <w:p>
      <w:pPr>
        <w:spacing w:after="0"/>
        <w:ind w:left="0"/>
        <w:jc w:val="both"/>
      </w:pPr>
      <w:r>
        <w:rPr>
          <w:rFonts w:ascii="Times New Roman"/>
          <w:b w:val="false"/>
          <w:i w:val="false"/>
          <w:color w:val="000000"/>
          <w:sz w:val="28"/>
        </w:rPr>
        <w:t>
      Расчетный период составляет один календарный месяц.</w:t>
      </w:r>
    </w:p>
    <w:bookmarkEnd w:id="262"/>
    <w:bookmarkStart w:name="z278" w:id="263"/>
    <w:p>
      <w:pPr>
        <w:spacing w:after="0"/>
        <w:ind w:left="0"/>
        <w:jc w:val="both"/>
      </w:pPr>
      <w:r>
        <w:rPr>
          <w:rFonts w:ascii="Times New Roman"/>
          <w:b w:val="false"/>
          <w:i w:val="false"/>
          <w:color w:val="000000"/>
          <w:sz w:val="28"/>
        </w:rPr>
        <w:t xml:space="preserve">
      14. При субсидировании стоимости услуги в рамках </w:t>
      </w:r>
      <w:r>
        <w:rPr>
          <w:rFonts w:ascii="Times New Roman"/>
          <w:b w:val="false"/>
          <w:i w:val="false"/>
          <w:color w:val="000000"/>
          <w:sz w:val="28"/>
        </w:rPr>
        <w:t>Правил</w:t>
      </w:r>
      <w:r>
        <w:rPr>
          <w:rFonts w:ascii="Times New Roman"/>
          <w:b w:val="false"/>
          <w:i w:val="false"/>
          <w:color w:val="000000"/>
          <w:sz w:val="28"/>
        </w:rPr>
        <w:t xml:space="preserve"> субсидирования стоимости услуг по подаче воды сельскохозяйственным товаропроизводителям, утвержденных приказом Министра водных ресурсов и ирригации Республики Казахстан от 24 июня 2025 года № 147-НҚ (зарегистрирован в Реестре государственной регистрации нормативных правовых актов за № 36333) Потребитель оплачивает Поставщику разницу между действующим тарифом и субсидируемой частью тарифа, а оставшаяся часть выплачивается Поставщику в виде субсидий. В случае не подачи Потребителем заявки с 1 (первого) мая по 30 (тридцатого) ноября (включительно) текущего года за фактически использованный объем воды в течение данного вегетационного периода, то оплата осуществляется Потребителем в полном объеме за оказанные услуги по платежным документам Поставщика.</w:t>
      </w:r>
    </w:p>
    <w:bookmarkEnd w:id="263"/>
    <w:bookmarkStart w:name="z279" w:id="264"/>
    <w:p>
      <w:pPr>
        <w:spacing w:after="0"/>
        <w:ind w:left="0"/>
        <w:jc w:val="both"/>
      </w:pPr>
      <w:r>
        <w:rPr>
          <w:rFonts w:ascii="Times New Roman"/>
          <w:b w:val="false"/>
          <w:i w:val="false"/>
          <w:color w:val="000000"/>
          <w:sz w:val="28"/>
        </w:rPr>
        <w:t>
      15. При наличии задолженности за предыдущие периоды, в первую очередь, оплата направляется на погашение этой задолженности. В случае оплаты Потребителем суммы, превышающей фактическую за расчетный период, разница этого превышения автоматически засчитывается в авансовый платеж следующего расчетного периода либо по согласованию Сторон, счет погашения задолженности Потребителя. В случае отказа Потребителя от услуг Поставщика на последующий расчетный период, излишне внесенные суммы возвращаются, кроме средств, которые направляются на покрытие имеющейся задолженности Потребителя.</w:t>
      </w:r>
    </w:p>
    <w:bookmarkEnd w:id="264"/>
    <w:bookmarkStart w:name="z280" w:id="265"/>
    <w:p>
      <w:pPr>
        <w:spacing w:after="0"/>
        <w:ind w:left="0"/>
        <w:jc w:val="left"/>
      </w:pPr>
      <w:r>
        <w:rPr>
          <w:rFonts w:ascii="Times New Roman"/>
          <w:b/>
          <w:i w:val="false"/>
          <w:color w:val="000000"/>
        </w:rPr>
        <w:t xml:space="preserve"> Глава 5. Учет отпуска и потребления услуг</w:t>
      </w:r>
    </w:p>
    <w:bookmarkEnd w:id="265"/>
    <w:bookmarkStart w:name="z281" w:id="266"/>
    <w:p>
      <w:pPr>
        <w:spacing w:after="0"/>
        <w:ind w:left="0"/>
        <w:jc w:val="both"/>
      </w:pPr>
      <w:r>
        <w:rPr>
          <w:rFonts w:ascii="Times New Roman"/>
          <w:b w:val="false"/>
          <w:i w:val="false"/>
          <w:color w:val="000000"/>
          <w:sz w:val="28"/>
        </w:rPr>
        <w:t>
      16. Количество отпущенной услуги определяется в точке выдела по показаниям приборов учета воды, узлов учета воды Поставщика, либо Потребителя, внесенных в реестр государственной системы обеспечения единства измерений.</w:t>
      </w:r>
    </w:p>
    <w:bookmarkEnd w:id="266"/>
    <w:p>
      <w:pPr>
        <w:spacing w:after="0"/>
        <w:ind w:left="0"/>
        <w:jc w:val="both"/>
      </w:pPr>
      <w:bookmarkStart w:name="z282" w:id="267"/>
      <w:r>
        <w:rPr>
          <w:rFonts w:ascii="Times New Roman"/>
          <w:b w:val="false"/>
          <w:i w:val="false"/>
          <w:color w:val="000000"/>
          <w:sz w:val="28"/>
        </w:rPr>
        <w:t>
      Приборы установлены на период с _______________________________</w:t>
      </w:r>
    </w:p>
    <w:bookmarkEnd w:id="267"/>
    <w:p>
      <w:pPr>
        <w:spacing w:after="0"/>
        <w:ind w:left="0"/>
        <w:jc w:val="both"/>
      </w:pPr>
      <w:r>
        <w:rPr>
          <w:rFonts w:ascii="Times New Roman"/>
          <w:b w:val="false"/>
          <w:i w:val="false"/>
          <w:color w:val="000000"/>
          <w:sz w:val="28"/>
        </w:rPr>
        <w:t>по ________________________________________________________________</w:t>
      </w:r>
    </w:p>
    <w:p>
      <w:pPr>
        <w:spacing w:after="0"/>
        <w:ind w:left="0"/>
        <w:jc w:val="both"/>
      </w:pPr>
      <w:r>
        <w:rPr>
          <w:rFonts w:ascii="Times New Roman"/>
          <w:b w:val="false"/>
          <w:i w:val="false"/>
          <w:color w:val="000000"/>
          <w:sz w:val="28"/>
        </w:rPr>
        <w:t>на ________________________________________________________________.</w:t>
      </w:r>
    </w:p>
    <w:p>
      <w:pPr>
        <w:spacing w:after="0"/>
        <w:ind w:left="0"/>
        <w:jc w:val="both"/>
      </w:pPr>
      <w:r>
        <w:rPr>
          <w:rFonts w:ascii="Times New Roman"/>
          <w:b w:val="false"/>
          <w:i w:val="false"/>
          <w:color w:val="000000"/>
          <w:sz w:val="28"/>
        </w:rPr>
        <w:t xml:space="preserve">                         (наименование участка)</w:t>
      </w:r>
    </w:p>
    <w:bookmarkStart w:name="z283" w:id="268"/>
    <w:p>
      <w:pPr>
        <w:spacing w:after="0"/>
        <w:ind w:left="0"/>
        <w:jc w:val="both"/>
      </w:pPr>
      <w:r>
        <w:rPr>
          <w:rFonts w:ascii="Times New Roman"/>
          <w:b w:val="false"/>
          <w:i w:val="false"/>
          <w:color w:val="000000"/>
          <w:sz w:val="28"/>
        </w:rPr>
        <w:t>
      17. При временной неисправности приборов учета, количество забранной воды исчисляется по средней величине показателя приборов за прошедшие 2 (два) месяца.</w:t>
      </w:r>
    </w:p>
    <w:bookmarkEnd w:id="268"/>
    <w:bookmarkStart w:name="z284" w:id="269"/>
    <w:p>
      <w:pPr>
        <w:spacing w:after="0"/>
        <w:ind w:left="0"/>
        <w:jc w:val="both"/>
      </w:pPr>
      <w:r>
        <w:rPr>
          <w:rFonts w:ascii="Times New Roman"/>
          <w:b w:val="false"/>
          <w:i w:val="false"/>
          <w:color w:val="000000"/>
          <w:sz w:val="28"/>
        </w:rPr>
        <w:t>
      18. При временном нарушении учета не по вине Потребителя расчет за услуги производится по среднесуточному расходу предыдущего расчетного периода.</w:t>
      </w:r>
    </w:p>
    <w:bookmarkEnd w:id="269"/>
    <w:bookmarkStart w:name="z285" w:id="270"/>
    <w:p>
      <w:pPr>
        <w:spacing w:after="0"/>
        <w:ind w:left="0"/>
        <w:jc w:val="both"/>
      </w:pPr>
      <w:r>
        <w:rPr>
          <w:rFonts w:ascii="Times New Roman"/>
          <w:b w:val="false"/>
          <w:i w:val="false"/>
          <w:color w:val="000000"/>
          <w:sz w:val="28"/>
        </w:rPr>
        <w:t>
      В таком случае расчетным периодом считается период со дня проведения последней проверки учета до момента обнаружения или устранения нарушения.</w:t>
      </w:r>
    </w:p>
    <w:bookmarkEnd w:id="270"/>
    <w:bookmarkStart w:name="z286" w:id="271"/>
    <w:p>
      <w:pPr>
        <w:spacing w:after="0"/>
        <w:ind w:left="0"/>
        <w:jc w:val="both"/>
      </w:pPr>
      <w:r>
        <w:rPr>
          <w:rFonts w:ascii="Times New Roman"/>
          <w:b w:val="false"/>
          <w:i w:val="false"/>
          <w:color w:val="000000"/>
          <w:sz w:val="28"/>
        </w:rPr>
        <w:t>
      19. При обнаружении фактов нарушения учета объемов оказанной услуги по вине Потребителя, Поставщик производит перерасчет объемов потребления услуги со дня проведения последней проверки до дня обнаружения, но не более 1 (один) месяца, из расчета полной пропускной способности канала или полной производительности насосной станции потребителя до узла учета при действии его в течение 24 (двадцать четыре) часов в сутки.</w:t>
      </w:r>
    </w:p>
    <w:bookmarkEnd w:id="271"/>
    <w:bookmarkStart w:name="z287" w:id="272"/>
    <w:p>
      <w:pPr>
        <w:spacing w:after="0"/>
        <w:ind w:left="0"/>
        <w:jc w:val="both"/>
      </w:pPr>
      <w:r>
        <w:rPr>
          <w:rFonts w:ascii="Times New Roman"/>
          <w:b w:val="false"/>
          <w:i w:val="false"/>
          <w:color w:val="000000"/>
          <w:sz w:val="28"/>
        </w:rPr>
        <w:t>
      20. После подписания настоящего договора, изменение вида размещения сельскохозяйственных культур без согласования Поставщика не допускается.</w:t>
      </w:r>
    </w:p>
    <w:bookmarkEnd w:id="272"/>
    <w:bookmarkStart w:name="z288" w:id="273"/>
    <w:p>
      <w:pPr>
        <w:spacing w:after="0"/>
        <w:ind w:left="0"/>
        <w:jc w:val="both"/>
      </w:pPr>
      <w:r>
        <w:rPr>
          <w:rFonts w:ascii="Times New Roman"/>
          <w:b w:val="false"/>
          <w:i w:val="false"/>
          <w:color w:val="000000"/>
          <w:sz w:val="28"/>
        </w:rPr>
        <w:t>
      В случае изменения вида размещения сельскохозяйственных культур от первоначального вида без согласования Поставщика, то проводится перерасчет объема услуг по удельным нормам водопотребления, согласованных на конкретную культуру и по установленному тарифу с применением коэффициента – 1,5.</w:t>
      </w:r>
    </w:p>
    <w:bookmarkEnd w:id="273"/>
    <w:bookmarkStart w:name="z289" w:id="274"/>
    <w:p>
      <w:pPr>
        <w:spacing w:after="0"/>
        <w:ind w:left="0"/>
        <w:jc w:val="both"/>
      </w:pPr>
      <w:r>
        <w:rPr>
          <w:rFonts w:ascii="Times New Roman"/>
          <w:b w:val="false"/>
          <w:i w:val="false"/>
          <w:color w:val="000000"/>
          <w:sz w:val="28"/>
        </w:rPr>
        <w:t>
      21. Поставщик в срок до 15 (пятнадцать) числа календарного месяца, следующего за расчетным периодом предоставляет акт выполненных работ (оказанных услуг) который подписывается сторонами.</w:t>
      </w:r>
    </w:p>
    <w:bookmarkEnd w:id="274"/>
    <w:bookmarkStart w:name="z290" w:id="275"/>
    <w:p>
      <w:pPr>
        <w:spacing w:after="0"/>
        <w:ind w:left="0"/>
        <w:jc w:val="left"/>
      </w:pPr>
      <w:r>
        <w:rPr>
          <w:rFonts w:ascii="Times New Roman"/>
          <w:b/>
          <w:i w:val="false"/>
          <w:color w:val="000000"/>
        </w:rPr>
        <w:t xml:space="preserve"> Глава 6. Права и обязанности Сторон</w:t>
      </w:r>
    </w:p>
    <w:bookmarkEnd w:id="275"/>
    <w:bookmarkStart w:name="z291" w:id="276"/>
    <w:p>
      <w:pPr>
        <w:spacing w:after="0"/>
        <w:ind w:left="0"/>
        <w:jc w:val="both"/>
      </w:pPr>
      <w:r>
        <w:rPr>
          <w:rFonts w:ascii="Times New Roman"/>
          <w:b w:val="false"/>
          <w:i w:val="false"/>
          <w:color w:val="000000"/>
          <w:sz w:val="28"/>
        </w:rPr>
        <w:t>
      22. Потребитель имеет право:</w:t>
      </w:r>
    </w:p>
    <w:bookmarkEnd w:id="276"/>
    <w:bookmarkStart w:name="z292" w:id="277"/>
    <w:p>
      <w:pPr>
        <w:spacing w:after="0"/>
        <w:ind w:left="0"/>
        <w:jc w:val="both"/>
      </w:pPr>
      <w:r>
        <w:rPr>
          <w:rFonts w:ascii="Times New Roman"/>
          <w:b w:val="false"/>
          <w:i w:val="false"/>
          <w:color w:val="000000"/>
          <w:sz w:val="28"/>
        </w:rPr>
        <w:t>
      1) приобретать регулируемые услуги по тарифам в соответствии с Законом;</w:t>
      </w:r>
    </w:p>
    <w:bookmarkEnd w:id="277"/>
    <w:bookmarkStart w:name="z293" w:id="278"/>
    <w:p>
      <w:pPr>
        <w:spacing w:after="0"/>
        <w:ind w:left="0"/>
        <w:jc w:val="both"/>
      </w:pPr>
      <w:r>
        <w:rPr>
          <w:rFonts w:ascii="Times New Roman"/>
          <w:b w:val="false"/>
          <w:i w:val="false"/>
          <w:color w:val="000000"/>
          <w:sz w:val="28"/>
        </w:rPr>
        <w:t>
      2) участвовать в публичных слушаниях;</w:t>
      </w:r>
    </w:p>
    <w:bookmarkEnd w:id="278"/>
    <w:bookmarkStart w:name="z294" w:id="279"/>
    <w:p>
      <w:pPr>
        <w:spacing w:after="0"/>
        <w:ind w:left="0"/>
        <w:jc w:val="both"/>
      </w:pPr>
      <w:r>
        <w:rPr>
          <w:rFonts w:ascii="Times New Roman"/>
          <w:b w:val="false"/>
          <w:i w:val="false"/>
          <w:color w:val="000000"/>
          <w:sz w:val="28"/>
        </w:rPr>
        <w:t>
      3) обращаться в уполномоченный орган с заявлением о внесении изменений и (или) дополнений, принятии новых и (или) об отмене действующих правовых актов уполномоченного органа;</w:t>
      </w:r>
    </w:p>
    <w:bookmarkEnd w:id="279"/>
    <w:bookmarkStart w:name="z295" w:id="280"/>
    <w:p>
      <w:pPr>
        <w:spacing w:after="0"/>
        <w:ind w:left="0"/>
        <w:jc w:val="both"/>
      </w:pPr>
      <w:r>
        <w:rPr>
          <w:rFonts w:ascii="Times New Roman"/>
          <w:b w:val="false"/>
          <w:i w:val="false"/>
          <w:color w:val="000000"/>
          <w:sz w:val="28"/>
        </w:rPr>
        <w:t>
      4) осуществлять иные права, предусмотренные законами Республики Казахстан.</w:t>
      </w:r>
    </w:p>
    <w:bookmarkEnd w:id="280"/>
    <w:bookmarkStart w:name="z296" w:id="281"/>
    <w:p>
      <w:pPr>
        <w:spacing w:after="0"/>
        <w:ind w:left="0"/>
        <w:jc w:val="both"/>
      </w:pPr>
      <w:r>
        <w:rPr>
          <w:rFonts w:ascii="Times New Roman"/>
          <w:b w:val="false"/>
          <w:i w:val="false"/>
          <w:color w:val="000000"/>
          <w:sz w:val="28"/>
        </w:rPr>
        <w:t>
      23. Потребитель обязан:</w:t>
      </w:r>
    </w:p>
    <w:bookmarkEnd w:id="281"/>
    <w:bookmarkStart w:name="z297" w:id="282"/>
    <w:p>
      <w:pPr>
        <w:spacing w:after="0"/>
        <w:ind w:left="0"/>
        <w:jc w:val="both"/>
      </w:pPr>
      <w:r>
        <w:rPr>
          <w:rFonts w:ascii="Times New Roman"/>
          <w:b w:val="false"/>
          <w:i w:val="false"/>
          <w:color w:val="000000"/>
          <w:sz w:val="28"/>
        </w:rPr>
        <w:t>
      1) своевременно и в полном объеме вносить оплату за предоставленные услуги в соответствии с установленными тарифами и условиями Договора;</w:t>
      </w:r>
    </w:p>
    <w:bookmarkEnd w:id="282"/>
    <w:bookmarkStart w:name="z298" w:id="283"/>
    <w:p>
      <w:pPr>
        <w:spacing w:after="0"/>
        <w:ind w:left="0"/>
        <w:jc w:val="both"/>
      </w:pPr>
      <w:r>
        <w:rPr>
          <w:rFonts w:ascii="Times New Roman"/>
          <w:b w:val="false"/>
          <w:i w:val="false"/>
          <w:color w:val="000000"/>
          <w:sz w:val="28"/>
        </w:rPr>
        <w:t>
      2) установить на точке выдела приборы учета водных ресурсов, прошедшие утверждение типа или метрологическую аттестацию средств измерения в порядке, установленном Законом Республики Казахстан "Об обеспечении единства измерений";</w:t>
      </w:r>
    </w:p>
    <w:bookmarkEnd w:id="283"/>
    <w:bookmarkStart w:name="z299" w:id="284"/>
    <w:p>
      <w:pPr>
        <w:spacing w:after="0"/>
        <w:ind w:left="0"/>
        <w:jc w:val="both"/>
      </w:pPr>
      <w:r>
        <w:rPr>
          <w:rFonts w:ascii="Times New Roman"/>
          <w:b w:val="false"/>
          <w:i w:val="false"/>
          <w:color w:val="000000"/>
          <w:sz w:val="28"/>
        </w:rPr>
        <w:t>
      3) обеспечивать доступ представителей Поставщика к приборам учета воды и узлам учета воды снятия показаний, контроля технического состояния и безопасности систем, приборов и оборудования (при наличии);</w:t>
      </w:r>
    </w:p>
    <w:bookmarkEnd w:id="284"/>
    <w:bookmarkStart w:name="z300" w:id="285"/>
    <w:p>
      <w:pPr>
        <w:spacing w:after="0"/>
        <w:ind w:left="0"/>
        <w:jc w:val="both"/>
      </w:pPr>
      <w:r>
        <w:rPr>
          <w:rFonts w:ascii="Times New Roman"/>
          <w:b w:val="false"/>
          <w:i w:val="false"/>
          <w:color w:val="000000"/>
          <w:sz w:val="28"/>
        </w:rPr>
        <w:t>
      4) поддерживать сохранность и надлежащее санитарное и техническое состояние систем водоснабжения, узлов управления в них, приборов учета воды;</w:t>
      </w:r>
    </w:p>
    <w:bookmarkEnd w:id="285"/>
    <w:bookmarkStart w:name="z301" w:id="286"/>
    <w:p>
      <w:pPr>
        <w:spacing w:after="0"/>
        <w:ind w:left="0"/>
        <w:jc w:val="both"/>
      </w:pPr>
      <w:r>
        <w:rPr>
          <w:rFonts w:ascii="Times New Roman"/>
          <w:b w:val="false"/>
          <w:i w:val="false"/>
          <w:color w:val="000000"/>
          <w:sz w:val="28"/>
        </w:rPr>
        <w:t xml:space="preserve">
      5) выполнять технические требования Поставщика, устанавливаемые в соответствии с законодательством Республики Казахстан; </w:t>
      </w:r>
    </w:p>
    <w:bookmarkEnd w:id="286"/>
    <w:bookmarkStart w:name="z302" w:id="287"/>
    <w:p>
      <w:pPr>
        <w:spacing w:after="0"/>
        <w:ind w:left="0"/>
        <w:jc w:val="both"/>
      </w:pPr>
      <w:r>
        <w:rPr>
          <w:rFonts w:ascii="Times New Roman"/>
          <w:b w:val="false"/>
          <w:i w:val="false"/>
          <w:color w:val="000000"/>
          <w:sz w:val="28"/>
        </w:rPr>
        <w:t>
      6) не допускать сброс сточных вод с загрязнениями, превышающими допустимые концентрации вредных веществ;</w:t>
      </w:r>
    </w:p>
    <w:bookmarkEnd w:id="287"/>
    <w:bookmarkStart w:name="z303" w:id="288"/>
    <w:p>
      <w:pPr>
        <w:spacing w:after="0"/>
        <w:ind w:left="0"/>
        <w:jc w:val="both"/>
      </w:pPr>
      <w:r>
        <w:rPr>
          <w:rFonts w:ascii="Times New Roman"/>
          <w:b w:val="false"/>
          <w:i w:val="false"/>
          <w:color w:val="000000"/>
          <w:sz w:val="28"/>
        </w:rPr>
        <w:t>
      7) рационально использовать водные ресурсы, принимать меры к сокращению потерь воды;</w:t>
      </w:r>
    </w:p>
    <w:bookmarkEnd w:id="288"/>
    <w:bookmarkStart w:name="z304" w:id="289"/>
    <w:p>
      <w:pPr>
        <w:spacing w:after="0"/>
        <w:ind w:left="0"/>
        <w:jc w:val="both"/>
      </w:pPr>
      <w:r>
        <w:rPr>
          <w:rFonts w:ascii="Times New Roman"/>
          <w:b w:val="false"/>
          <w:i w:val="false"/>
          <w:color w:val="000000"/>
          <w:sz w:val="28"/>
        </w:rPr>
        <w:t>
      8) разработать планы водопользования в соответствии со статьей 115 Водного кодекса Республики Казахстан;</w:t>
      </w:r>
    </w:p>
    <w:bookmarkEnd w:id="289"/>
    <w:bookmarkStart w:name="z305" w:id="290"/>
    <w:p>
      <w:pPr>
        <w:spacing w:after="0"/>
        <w:ind w:left="0"/>
        <w:jc w:val="both"/>
      </w:pPr>
      <w:r>
        <w:rPr>
          <w:rFonts w:ascii="Times New Roman"/>
          <w:b w:val="false"/>
          <w:i w:val="false"/>
          <w:color w:val="000000"/>
          <w:sz w:val="28"/>
        </w:rPr>
        <w:t>
      9) заключать в соответствии с типовыми договорами, утвержденными уполномоченным органом, индивидуальные договоры с Поставщиком на каждый вид предоставляемых регулируемых услуг;</w:t>
      </w:r>
    </w:p>
    <w:bookmarkEnd w:id="290"/>
    <w:bookmarkStart w:name="z306" w:id="291"/>
    <w:p>
      <w:pPr>
        <w:spacing w:after="0"/>
        <w:ind w:left="0"/>
        <w:jc w:val="both"/>
      </w:pPr>
      <w:r>
        <w:rPr>
          <w:rFonts w:ascii="Times New Roman"/>
          <w:b w:val="false"/>
          <w:i w:val="false"/>
          <w:color w:val="000000"/>
          <w:sz w:val="28"/>
        </w:rPr>
        <w:t xml:space="preserve">
      10) соблюдать </w:t>
      </w:r>
      <w:r>
        <w:rPr>
          <w:rFonts w:ascii="Times New Roman"/>
          <w:b w:val="false"/>
          <w:i w:val="false"/>
          <w:color w:val="000000"/>
          <w:sz w:val="28"/>
        </w:rPr>
        <w:t>Правила</w:t>
      </w:r>
      <w:r>
        <w:rPr>
          <w:rFonts w:ascii="Times New Roman"/>
          <w:b w:val="false"/>
          <w:i w:val="false"/>
          <w:color w:val="000000"/>
          <w:sz w:val="28"/>
        </w:rPr>
        <w:t xml:space="preserve"> пользования поливной водой, утвержденных приказом исполняющего обязанности Министра водных ресурсов и ирригации Республики Казахстан от 29 мая 2025 года № 101-НҚ (зарегистрирован в Реестре государственной регистрации нормативных правовых актов за № 36208).</w:t>
      </w:r>
    </w:p>
    <w:bookmarkEnd w:id="291"/>
    <w:bookmarkStart w:name="z307" w:id="292"/>
    <w:p>
      <w:pPr>
        <w:spacing w:after="0"/>
        <w:ind w:left="0"/>
        <w:jc w:val="both"/>
      </w:pPr>
      <w:r>
        <w:rPr>
          <w:rFonts w:ascii="Times New Roman"/>
          <w:b w:val="false"/>
          <w:i w:val="false"/>
          <w:color w:val="000000"/>
          <w:sz w:val="28"/>
        </w:rPr>
        <w:t>
      24. Поставщик имеет право:</w:t>
      </w:r>
    </w:p>
    <w:bookmarkEnd w:id="292"/>
    <w:bookmarkStart w:name="z308" w:id="293"/>
    <w:p>
      <w:pPr>
        <w:spacing w:after="0"/>
        <w:ind w:left="0"/>
        <w:jc w:val="both"/>
      </w:pPr>
      <w:r>
        <w:rPr>
          <w:rFonts w:ascii="Times New Roman"/>
          <w:b w:val="false"/>
          <w:i w:val="false"/>
          <w:color w:val="000000"/>
          <w:sz w:val="28"/>
        </w:rPr>
        <w:t>
      1) требовать от потребителей соблюдения технических требований, установленных субъектом естественной монополии в соответствии с законодательством Республики Казахстан;</w:t>
      </w:r>
    </w:p>
    <w:bookmarkEnd w:id="293"/>
    <w:bookmarkStart w:name="z309" w:id="294"/>
    <w:p>
      <w:pPr>
        <w:spacing w:after="0"/>
        <w:ind w:left="0"/>
        <w:jc w:val="both"/>
      </w:pPr>
      <w:r>
        <w:rPr>
          <w:rFonts w:ascii="Times New Roman"/>
          <w:b w:val="false"/>
          <w:i w:val="false"/>
          <w:color w:val="000000"/>
          <w:sz w:val="28"/>
        </w:rPr>
        <w:t>
      2) снижать тариф для всех потребителей в период действия тарифа;</w:t>
      </w:r>
    </w:p>
    <w:bookmarkEnd w:id="294"/>
    <w:bookmarkStart w:name="z310" w:id="295"/>
    <w:p>
      <w:pPr>
        <w:spacing w:after="0"/>
        <w:ind w:left="0"/>
        <w:jc w:val="both"/>
      </w:pPr>
      <w:r>
        <w:rPr>
          <w:rFonts w:ascii="Times New Roman"/>
          <w:b w:val="false"/>
          <w:i w:val="false"/>
          <w:color w:val="000000"/>
          <w:sz w:val="28"/>
        </w:rPr>
        <w:t>
      3) требовать от потребителей доступа к прибору учета воды и узлам учета воды для снятия показаний и осуществления их опломбировки;</w:t>
      </w:r>
    </w:p>
    <w:bookmarkEnd w:id="295"/>
    <w:bookmarkStart w:name="z311" w:id="296"/>
    <w:p>
      <w:pPr>
        <w:spacing w:after="0"/>
        <w:ind w:left="0"/>
        <w:jc w:val="both"/>
      </w:pPr>
      <w:r>
        <w:rPr>
          <w:rFonts w:ascii="Times New Roman"/>
          <w:b w:val="false"/>
          <w:i w:val="false"/>
          <w:color w:val="000000"/>
          <w:sz w:val="28"/>
        </w:rPr>
        <w:t>
      4) оказывать регулируемые услуги и осуществлять деятельность, не относящуюся к регулируемым услугам, в соответствии с требованиями законодательства Республики Казахстан;</w:t>
      </w:r>
    </w:p>
    <w:bookmarkEnd w:id="296"/>
    <w:bookmarkStart w:name="z312" w:id="297"/>
    <w:p>
      <w:pPr>
        <w:spacing w:after="0"/>
        <w:ind w:left="0"/>
        <w:jc w:val="both"/>
      </w:pPr>
      <w:r>
        <w:rPr>
          <w:rFonts w:ascii="Times New Roman"/>
          <w:b w:val="false"/>
          <w:i w:val="false"/>
          <w:color w:val="000000"/>
          <w:sz w:val="28"/>
        </w:rPr>
        <w:t>
      5) осуществлять иные права, установленные законами Республики Казахстан.</w:t>
      </w:r>
    </w:p>
    <w:bookmarkEnd w:id="297"/>
    <w:bookmarkStart w:name="z313" w:id="298"/>
    <w:p>
      <w:pPr>
        <w:spacing w:after="0"/>
        <w:ind w:left="0"/>
        <w:jc w:val="both"/>
      </w:pPr>
      <w:r>
        <w:rPr>
          <w:rFonts w:ascii="Times New Roman"/>
          <w:b w:val="false"/>
          <w:i w:val="false"/>
          <w:color w:val="000000"/>
          <w:sz w:val="28"/>
        </w:rPr>
        <w:t>
      25. Поставщик обязан:</w:t>
      </w:r>
    </w:p>
    <w:bookmarkEnd w:id="298"/>
    <w:bookmarkStart w:name="z314" w:id="299"/>
    <w:p>
      <w:pPr>
        <w:spacing w:after="0"/>
        <w:ind w:left="0"/>
        <w:jc w:val="both"/>
      </w:pPr>
      <w:r>
        <w:rPr>
          <w:rFonts w:ascii="Times New Roman"/>
          <w:b w:val="false"/>
          <w:i w:val="false"/>
          <w:color w:val="000000"/>
          <w:sz w:val="28"/>
        </w:rPr>
        <w:t>
      1) предоставлять регулируемую услугу по тарифу, утвержденным уполномоченным органом;</w:t>
      </w:r>
    </w:p>
    <w:bookmarkEnd w:id="299"/>
    <w:bookmarkStart w:name="z315" w:id="300"/>
    <w:p>
      <w:pPr>
        <w:spacing w:after="0"/>
        <w:ind w:left="0"/>
        <w:jc w:val="both"/>
      </w:pPr>
      <w:r>
        <w:rPr>
          <w:rFonts w:ascii="Times New Roman"/>
          <w:b w:val="false"/>
          <w:i w:val="false"/>
          <w:color w:val="000000"/>
          <w:sz w:val="28"/>
        </w:rPr>
        <w:t>
      2) предоставлять Потребителям доступ к регулируемой услуге, за исключением случаев, предусмотренных пунктом 12 статьи 24 Закона;</w:t>
      </w:r>
    </w:p>
    <w:bookmarkEnd w:id="300"/>
    <w:bookmarkStart w:name="z316" w:id="301"/>
    <w:p>
      <w:pPr>
        <w:spacing w:after="0"/>
        <w:ind w:left="0"/>
        <w:jc w:val="both"/>
      </w:pPr>
      <w:r>
        <w:rPr>
          <w:rFonts w:ascii="Times New Roman"/>
          <w:b w:val="false"/>
          <w:i w:val="false"/>
          <w:color w:val="000000"/>
          <w:sz w:val="28"/>
        </w:rPr>
        <w:t>
      3) предоставлять Потребителям равные условия доступа к регулируемой услуге;</w:t>
      </w:r>
    </w:p>
    <w:bookmarkEnd w:id="301"/>
    <w:bookmarkStart w:name="z317" w:id="302"/>
    <w:p>
      <w:pPr>
        <w:spacing w:after="0"/>
        <w:ind w:left="0"/>
        <w:jc w:val="both"/>
      </w:pPr>
      <w:r>
        <w:rPr>
          <w:rFonts w:ascii="Times New Roman"/>
          <w:b w:val="false"/>
          <w:i w:val="false"/>
          <w:color w:val="000000"/>
          <w:sz w:val="28"/>
        </w:rPr>
        <w:t>
      4) не устанавливать дополнительных требований, не относящихся к предоставляемой регулируемой услуге;</w:t>
      </w:r>
    </w:p>
    <w:bookmarkEnd w:id="302"/>
    <w:bookmarkStart w:name="z318" w:id="303"/>
    <w:p>
      <w:pPr>
        <w:spacing w:after="0"/>
        <w:ind w:left="0"/>
        <w:jc w:val="both"/>
      </w:pPr>
      <w:r>
        <w:rPr>
          <w:rFonts w:ascii="Times New Roman"/>
          <w:b w:val="false"/>
          <w:i w:val="false"/>
          <w:color w:val="000000"/>
          <w:sz w:val="28"/>
        </w:rPr>
        <w:t>
      5) производить начисления за оказанную услугу потребителям по показаниям приборов учета или нормам потребления услуг в соответствии с порядком, установленным законодательством Республики Казахстан;</w:t>
      </w:r>
    </w:p>
    <w:bookmarkEnd w:id="303"/>
    <w:bookmarkStart w:name="z319" w:id="304"/>
    <w:p>
      <w:pPr>
        <w:spacing w:after="0"/>
        <w:ind w:left="0"/>
        <w:jc w:val="both"/>
      </w:pPr>
      <w:r>
        <w:rPr>
          <w:rFonts w:ascii="Times New Roman"/>
          <w:b w:val="false"/>
          <w:i w:val="false"/>
          <w:color w:val="000000"/>
          <w:sz w:val="28"/>
        </w:rPr>
        <w:t>
      6) предоставлять по требованию Потребителей информацию о тарифе, качестве регулируемой услуги, об условиях предоставления регулируемой услуги;</w:t>
      </w:r>
    </w:p>
    <w:bookmarkEnd w:id="304"/>
    <w:bookmarkStart w:name="z320" w:id="305"/>
    <w:p>
      <w:pPr>
        <w:spacing w:after="0"/>
        <w:ind w:left="0"/>
        <w:jc w:val="both"/>
      </w:pPr>
      <w:r>
        <w:rPr>
          <w:rFonts w:ascii="Times New Roman"/>
          <w:b w:val="false"/>
          <w:i w:val="false"/>
          <w:color w:val="000000"/>
          <w:sz w:val="28"/>
        </w:rPr>
        <w:t>
      7) информировать Потребителей о тарифе, его изменении в сроки, установленные Законом;</w:t>
      </w:r>
    </w:p>
    <w:bookmarkEnd w:id="305"/>
    <w:bookmarkStart w:name="z321" w:id="306"/>
    <w:p>
      <w:pPr>
        <w:spacing w:after="0"/>
        <w:ind w:left="0"/>
        <w:jc w:val="both"/>
      </w:pPr>
      <w:r>
        <w:rPr>
          <w:rFonts w:ascii="Times New Roman"/>
          <w:b w:val="false"/>
          <w:i w:val="false"/>
          <w:color w:val="000000"/>
          <w:sz w:val="28"/>
        </w:rPr>
        <w:t>
      8) осуществлять иные обязанности, предусмотренные законами Республики Казахстан.</w:t>
      </w:r>
    </w:p>
    <w:bookmarkEnd w:id="306"/>
    <w:bookmarkStart w:name="z322" w:id="307"/>
    <w:p>
      <w:pPr>
        <w:spacing w:after="0"/>
        <w:ind w:left="0"/>
        <w:jc w:val="left"/>
      </w:pPr>
      <w:r>
        <w:rPr>
          <w:rFonts w:ascii="Times New Roman"/>
          <w:b/>
          <w:i w:val="false"/>
          <w:color w:val="000000"/>
        </w:rPr>
        <w:t xml:space="preserve"> Глава 7. Ограничения Сторон</w:t>
      </w:r>
    </w:p>
    <w:bookmarkEnd w:id="307"/>
    <w:bookmarkStart w:name="z323" w:id="308"/>
    <w:p>
      <w:pPr>
        <w:spacing w:after="0"/>
        <w:ind w:left="0"/>
        <w:jc w:val="both"/>
      </w:pPr>
      <w:r>
        <w:rPr>
          <w:rFonts w:ascii="Times New Roman"/>
          <w:b w:val="false"/>
          <w:i w:val="false"/>
          <w:color w:val="000000"/>
          <w:sz w:val="28"/>
        </w:rPr>
        <w:t>
      26. Потребителю запрещается несоблюдение технических условий на подключение к сетям Поставщика или увеличение объема регулируемой услуги.</w:t>
      </w:r>
    </w:p>
    <w:bookmarkEnd w:id="308"/>
    <w:bookmarkStart w:name="z324" w:id="309"/>
    <w:p>
      <w:pPr>
        <w:spacing w:after="0"/>
        <w:ind w:left="0"/>
        <w:jc w:val="both"/>
      </w:pPr>
      <w:r>
        <w:rPr>
          <w:rFonts w:ascii="Times New Roman"/>
          <w:b w:val="false"/>
          <w:i w:val="false"/>
          <w:color w:val="000000"/>
          <w:sz w:val="28"/>
        </w:rPr>
        <w:t>
      27. Поставщику запрещается:</w:t>
      </w:r>
    </w:p>
    <w:bookmarkEnd w:id="309"/>
    <w:bookmarkStart w:name="z325" w:id="310"/>
    <w:p>
      <w:pPr>
        <w:spacing w:after="0"/>
        <w:ind w:left="0"/>
        <w:jc w:val="both"/>
      </w:pPr>
      <w:r>
        <w:rPr>
          <w:rFonts w:ascii="Times New Roman"/>
          <w:b w:val="false"/>
          <w:i w:val="false"/>
          <w:color w:val="000000"/>
          <w:sz w:val="28"/>
        </w:rPr>
        <w:t>
      1) взимать плату за предоставление информации о свободных мощностях;</w:t>
      </w:r>
    </w:p>
    <w:bookmarkEnd w:id="310"/>
    <w:bookmarkStart w:name="z326" w:id="311"/>
    <w:p>
      <w:pPr>
        <w:spacing w:after="0"/>
        <w:ind w:left="0"/>
        <w:jc w:val="both"/>
      </w:pPr>
      <w:r>
        <w:rPr>
          <w:rFonts w:ascii="Times New Roman"/>
          <w:b w:val="false"/>
          <w:i w:val="false"/>
          <w:color w:val="000000"/>
          <w:sz w:val="28"/>
        </w:rPr>
        <w:t>
      2) требовать представления разрешений и иных документов государственных органов, негосударственных организаций, не относящихся к оказанию регулируемой услуги;</w:t>
      </w:r>
    </w:p>
    <w:bookmarkEnd w:id="311"/>
    <w:bookmarkStart w:name="z327" w:id="312"/>
    <w:p>
      <w:pPr>
        <w:spacing w:after="0"/>
        <w:ind w:left="0"/>
        <w:jc w:val="both"/>
      </w:pPr>
      <w:r>
        <w:rPr>
          <w:rFonts w:ascii="Times New Roman"/>
          <w:b w:val="false"/>
          <w:i w:val="false"/>
          <w:color w:val="000000"/>
          <w:sz w:val="28"/>
        </w:rPr>
        <w:t>
      3) предъявлять Потребителю иные требования, кроме соблюдения технических условий на подключение к сетям субъекта естественной монополии или увеличение объема регулируемой услуги;</w:t>
      </w:r>
    </w:p>
    <w:bookmarkEnd w:id="312"/>
    <w:bookmarkStart w:name="z328" w:id="313"/>
    <w:p>
      <w:pPr>
        <w:spacing w:after="0"/>
        <w:ind w:left="0"/>
        <w:jc w:val="both"/>
      </w:pPr>
      <w:r>
        <w:rPr>
          <w:rFonts w:ascii="Times New Roman"/>
          <w:b w:val="false"/>
          <w:i w:val="false"/>
          <w:color w:val="000000"/>
          <w:sz w:val="28"/>
        </w:rPr>
        <w:t>
      4) создавать неравные условия доступа к регулируемой услуге;</w:t>
      </w:r>
    </w:p>
    <w:bookmarkEnd w:id="313"/>
    <w:bookmarkStart w:name="z329" w:id="314"/>
    <w:p>
      <w:pPr>
        <w:spacing w:after="0"/>
        <w:ind w:left="0"/>
        <w:jc w:val="both"/>
      </w:pPr>
      <w:r>
        <w:rPr>
          <w:rFonts w:ascii="Times New Roman"/>
          <w:b w:val="false"/>
          <w:i w:val="false"/>
          <w:color w:val="000000"/>
          <w:sz w:val="28"/>
        </w:rPr>
        <w:t>
      5) ограничивать деятельность потребителя по проведению работ в соответствии с техническими условиями на подключение к сетям субъекта естественной монополии или увеличение объема регулируемой услуги;</w:t>
      </w:r>
    </w:p>
    <w:bookmarkEnd w:id="314"/>
    <w:bookmarkStart w:name="z330" w:id="315"/>
    <w:p>
      <w:pPr>
        <w:spacing w:after="0"/>
        <w:ind w:left="0"/>
        <w:jc w:val="both"/>
      </w:pPr>
      <w:r>
        <w:rPr>
          <w:rFonts w:ascii="Times New Roman"/>
          <w:b w:val="false"/>
          <w:i w:val="false"/>
          <w:color w:val="000000"/>
          <w:sz w:val="28"/>
        </w:rPr>
        <w:t>
      6) требовать согласования проекта строительства на соответствие техническим условиям на подключение к сетям субъекта естественной монополии или увеличение объема регулируемой услуги.</w:t>
      </w:r>
    </w:p>
    <w:bookmarkEnd w:id="315"/>
    <w:bookmarkStart w:name="z331" w:id="316"/>
    <w:p>
      <w:pPr>
        <w:spacing w:after="0"/>
        <w:ind w:left="0"/>
        <w:jc w:val="both"/>
      </w:pPr>
      <w:r>
        <w:rPr>
          <w:rFonts w:ascii="Times New Roman"/>
          <w:b w:val="false"/>
          <w:i w:val="false"/>
          <w:color w:val="000000"/>
          <w:sz w:val="28"/>
        </w:rPr>
        <w:t>
      28. Сторонам запрещается совершать действия, ограничивающие права Сторон, либо иным образом нарушающие законы Республики Казахстан.</w:t>
      </w:r>
    </w:p>
    <w:bookmarkEnd w:id="316"/>
    <w:bookmarkStart w:name="z332" w:id="317"/>
    <w:p>
      <w:pPr>
        <w:spacing w:after="0"/>
        <w:ind w:left="0"/>
        <w:jc w:val="both"/>
      </w:pPr>
      <w:r>
        <w:rPr>
          <w:rFonts w:ascii="Times New Roman"/>
          <w:b w:val="false"/>
          <w:i w:val="false"/>
          <w:color w:val="000000"/>
          <w:sz w:val="28"/>
        </w:rPr>
        <w:t>
      29. В случае выявления нарушений, указанных в главе 7 настоящего Договора, оформляются соответствующие акты нарушений и подписываются Сторонами.</w:t>
      </w:r>
    </w:p>
    <w:bookmarkEnd w:id="317"/>
    <w:bookmarkStart w:name="z333" w:id="318"/>
    <w:p>
      <w:pPr>
        <w:spacing w:after="0"/>
        <w:ind w:left="0"/>
        <w:jc w:val="left"/>
      </w:pPr>
      <w:r>
        <w:rPr>
          <w:rFonts w:ascii="Times New Roman"/>
          <w:b/>
          <w:i w:val="false"/>
          <w:color w:val="000000"/>
        </w:rPr>
        <w:t xml:space="preserve"> Глава 8. Ответственность Сторон</w:t>
      </w:r>
    </w:p>
    <w:bookmarkEnd w:id="318"/>
    <w:bookmarkStart w:name="z334" w:id="319"/>
    <w:p>
      <w:pPr>
        <w:spacing w:after="0"/>
        <w:ind w:left="0"/>
        <w:jc w:val="both"/>
      </w:pPr>
      <w:r>
        <w:rPr>
          <w:rFonts w:ascii="Times New Roman"/>
          <w:b w:val="false"/>
          <w:i w:val="false"/>
          <w:color w:val="000000"/>
          <w:sz w:val="28"/>
        </w:rPr>
        <w:t>
      30. Надлежащее содержание приборов учета воды или узлов учета воды возлагается согласно граница раздела балансовой принадлежности и (или) граница раздела эксплуатационной ответственности на Поставщика либо на Потребителя.</w:t>
      </w:r>
    </w:p>
    <w:bookmarkEnd w:id="319"/>
    <w:bookmarkStart w:name="z335" w:id="320"/>
    <w:p>
      <w:pPr>
        <w:spacing w:after="0"/>
        <w:ind w:left="0"/>
        <w:jc w:val="both"/>
      </w:pPr>
      <w:r>
        <w:rPr>
          <w:rFonts w:ascii="Times New Roman"/>
          <w:b w:val="false"/>
          <w:i w:val="false"/>
          <w:color w:val="000000"/>
          <w:sz w:val="28"/>
        </w:rPr>
        <w:t>
      31. В случае неисполнения или ненадлежащего исполнения обязательств, предусмотренных Договором, виновная сторона возмещает другой стороне понесенные убытки в порядке, установленном гражданским законодательством Республики Казахстан.</w:t>
      </w:r>
    </w:p>
    <w:bookmarkEnd w:id="320"/>
    <w:bookmarkStart w:name="z336" w:id="321"/>
    <w:p>
      <w:pPr>
        <w:spacing w:after="0"/>
        <w:ind w:left="0"/>
        <w:jc w:val="both"/>
      </w:pPr>
      <w:r>
        <w:rPr>
          <w:rFonts w:ascii="Times New Roman"/>
          <w:b w:val="false"/>
          <w:i w:val="false"/>
          <w:color w:val="000000"/>
          <w:sz w:val="28"/>
        </w:rPr>
        <w:t>
      32. В случае просрочки платы за предоставленные услуги Потребитель, в соответствии с Договором, выплачивает неустойку по базовой ставке рефинансирования, установленного Национальным Банком Республики Казахстан от суммы просроченной задолженности, действующей на день уплаты этих сумм, за каждый день просрочки, но не более суммы основного долга.</w:t>
      </w:r>
    </w:p>
    <w:bookmarkEnd w:id="321"/>
    <w:bookmarkStart w:name="z337" w:id="322"/>
    <w:p>
      <w:pPr>
        <w:spacing w:after="0"/>
        <w:ind w:left="0"/>
        <w:jc w:val="both"/>
      </w:pPr>
      <w:r>
        <w:rPr>
          <w:rFonts w:ascii="Times New Roman"/>
          <w:b w:val="false"/>
          <w:i w:val="false"/>
          <w:color w:val="000000"/>
          <w:sz w:val="28"/>
        </w:rPr>
        <w:t>
      В случае несвоевременного и некачественного предоставления услуги Поставщик, в соответствии с Договором выплачивает неустойку в размере не более 1,5 кратной базовой ставки Национального Банка Республики Казахстан от суммы не оказанной услуги, действующей на день уплаты этих сумм. Установление размера неустойки производится при заключении Договора с потребителем.</w:t>
      </w:r>
    </w:p>
    <w:bookmarkEnd w:id="322"/>
    <w:bookmarkStart w:name="z338" w:id="323"/>
    <w:p>
      <w:pPr>
        <w:spacing w:after="0"/>
        <w:ind w:left="0"/>
        <w:jc w:val="both"/>
      </w:pPr>
      <w:r>
        <w:rPr>
          <w:rFonts w:ascii="Times New Roman"/>
          <w:b w:val="false"/>
          <w:i w:val="false"/>
          <w:color w:val="000000"/>
          <w:sz w:val="28"/>
        </w:rPr>
        <w:t>
      Началом срока начисления неустойки является 26 (двадцать шесть) число месяца, следующего за расчетным периодом, если иное не оговорено соглашением Сторон.</w:t>
      </w:r>
    </w:p>
    <w:bookmarkEnd w:id="323"/>
    <w:bookmarkStart w:name="z339" w:id="324"/>
    <w:p>
      <w:pPr>
        <w:spacing w:after="0"/>
        <w:ind w:left="0"/>
        <w:jc w:val="both"/>
      </w:pPr>
      <w:r>
        <w:rPr>
          <w:rFonts w:ascii="Times New Roman"/>
          <w:b w:val="false"/>
          <w:i w:val="false"/>
          <w:color w:val="000000"/>
          <w:sz w:val="28"/>
        </w:rPr>
        <w:t>
      33. Если невозможность для Поставщика предоставить Потребителю услугу наступила по вине других лиц, состоящих с Поставщиком в договорных отношениях, ответственность перед Потребителем несет Поставщик.</w:t>
      </w:r>
    </w:p>
    <w:bookmarkEnd w:id="324"/>
    <w:bookmarkStart w:name="z340" w:id="325"/>
    <w:p>
      <w:pPr>
        <w:spacing w:after="0"/>
        <w:ind w:left="0"/>
        <w:jc w:val="both"/>
      </w:pPr>
      <w:r>
        <w:rPr>
          <w:rFonts w:ascii="Times New Roman"/>
          <w:b w:val="false"/>
          <w:i w:val="false"/>
          <w:color w:val="000000"/>
          <w:sz w:val="28"/>
        </w:rPr>
        <w:t>
      34. Уплата неустойки (пени) не освобождает Стороны от выполнения обязательств по Договору.</w:t>
      </w:r>
    </w:p>
    <w:bookmarkEnd w:id="325"/>
    <w:bookmarkStart w:name="z341" w:id="326"/>
    <w:p>
      <w:pPr>
        <w:spacing w:after="0"/>
        <w:ind w:left="0"/>
        <w:jc w:val="both"/>
      </w:pPr>
      <w:r>
        <w:rPr>
          <w:rFonts w:ascii="Times New Roman"/>
          <w:b w:val="false"/>
          <w:i w:val="false"/>
          <w:color w:val="000000"/>
          <w:sz w:val="28"/>
        </w:rPr>
        <w:t>
      35. По соглашению Сторон согласно письменному обращению Потребителя предоставляется отсрочка по начислению пени.</w:t>
      </w:r>
    </w:p>
    <w:bookmarkEnd w:id="326"/>
    <w:bookmarkStart w:name="z342" w:id="327"/>
    <w:p>
      <w:pPr>
        <w:spacing w:after="0"/>
        <w:ind w:left="0"/>
        <w:jc w:val="both"/>
      </w:pPr>
      <w:r>
        <w:rPr>
          <w:rFonts w:ascii="Times New Roman"/>
          <w:b w:val="false"/>
          <w:i w:val="false"/>
          <w:color w:val="000000"/>
          <w:sz w:val="28"/>
        </w:rPr>
        <w:t>
      36. При самовольном водопользовании, изменений вида размещения сельскохозяйственных культур без согласования Поставщика, повреждении приборов учета, нарушении учета по вине Потребителя составляется акт нарушения и производится перерасчет в соответствии с главой 5 настоящего Договора.</w:t>
      </w:r>
    </w:p>
    <w:bookmarkEnd w:id="327"/>
    <w:bookmarkStart w:name="z343" w:id="328"/>
    <w:p>
      <w:pPr>
        <w:spacing w:after="0"/>
        <w:ind w:left="0"/>
        <w:jc w:val="both"/>
      </w:pPr>
      <w:r>
        <w:rPr>
          <w:rFonts w:ascii="Times New Roman"/>
          <w:b w:val="false"/>
          <w:i w:val="false"/>
          <w:color w:val="000000"/>
          <w:sz w:val="28"/>
        </w:rPr>
        <w:t>
      Акт нарушения действителен при наличии подписи представителя Поставщика и Потребителя либо его представителя. При отказе Потребителя или его представителя от подписи акт нарушения оформляется комиссией в составе не менее трех человек.</w:t>
      </w:r>
    </w:p>
    <w:bookmarkEnd w:id="328"/>
    <w:bookmarkStart w:name="z344" w:id="329"/>
    <w:p>
      <w:pPr>
        <w:spacing w:after="0"/>
        <w:ind w:left="0"/>
        <w:jc w:val="both"/>
      </w:pPr>
      <w:r>
        <w:rPr>
          <w:rFonts w:ascii="Times New Roman"/>
          <w:b w:val="false"/>
          <w:i w:val="false"/>
          <w:color w:val="000000"/>
          <w:sz w:val="28"/>
        </w:rPr>
        <w:t>
      На основании акта нарушения Поставщик определяет количество и объем недоучтенной услуги и направляет потребителю расчеты с обоснованием суммы перерасчета. При несогласии Потребителя с перерасчетом отношения сторон урегулируются в порядке, установленном гражданским законодательством Республики Казахстан.</w:t>
      </w:r>
    </w:p>
    <w:bookmarkEnd w:id="329"/>
    <w:bookmarkStart w:name="z345" w:id="330"/>
    <w:p>
      <w:pPr>
        <w:spacing w:after="0"/>
        <w:ind w:left="0"/>
        <w:jc w:val="left"/>
      </w:pPr>
      <w:r>
        <w:rPr>
          <w:rFonts w:ascii="Times New Roman"/>
          <w:b/>
          <w:i w:val="false"/>
          <w:color w:val="000000"/>
        </w:rPr>
        <w:t xml:space="preserve"> Глава 9. Обстоятельства непреодолимой силы</w:t>
      </w:r>
    </w:p>
    <w:bookmarkEnd w:id="330"/>
    <w:bookmarkStart w:name="z346" w:id="331"/>
    <w:p>
      <w:pPr>
        <w:spacing w:after="0"/>
        <w:ind w:left="0"/>
        <w:jc w:val="both"/>
      </w:pPr>
      <w:r>
        <w:rPr>
          <w:rFonts w:ascii="Times New Roman"/>
          <w:b w:val="false"/>
          <w:i w:val="false"/>
          <w:color w:val="000000"/>
          <w:sz w:val="28"/>
        </w:rPr>
        <w:t>
      37.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bookmarkEnd w:id="331"/>
    <w:bookmarkStart w:name="z347" w:id="332"/>
    <w:p>
      <w:pPr>
        <w:spacing w:after="0"/>
        <w:ind w:left="0"/>
        <w:jc w:val="both"/>
      </w:pPr>
      <w:r>
        <w:rPr>
          <w:rFonts w:ascii="Times New Roman"/>
          <w:b w:val="false"/>
          <w:i w:val="false"/>
          <w:color w:val="000000"/>
          <w:sz w:val="28"/>
        </w:rPr>
        <w:t>
      К обстоятельствам непреодолимой силы относится - стихийные бедствия природного и техногенного характера, ураганы, наводнения, землетрясения, засуха, маловодие при снижении или дефицит воды в межгосударственных и трансграничных источниках воды.</w:t>
      </w:r>
    </w:p>
    <w:bookmarkEnd w:id="332"/>
    <w:bookmarkStart w:name="z348" w:id="333"/>
    <w:p>
      <w:pPr>
        <w:spacing w:after="0"/>
        <w:ind w:left="0"/>
        <w:jc w:val="both"/>
      </w:pPr>
      <w:r>
        <w:rPr>
          <w:rFonts w:ascii="Times New Roman"/>
          <w:b w:val="false"/>
          <w:i w:val="false"/>
          <w:color w:val="000000"/>
          <w:sz w:val="28"/>
        </w:rPr>
        <w:t>
      В случае наступления обстоятельств непреодолимой силы, Стороны с даты их наступления немедленно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bookmarkEnd w:id="333"/>
    <w:bookmarkStart w:name="z349" w:id="334"/>
    <w:p>
      <w:pPr>
        <w:spacing w:after="0"/>
        <w:ind w:left="0"/>
        <w:jc w:val="both"/>
      </w:pPr>
      <w:r>
        <w:rPr>
          <w:rFonts w:ascii="Times New Roman"/>
          <w:b w:val="false"/>
          <w:i w:val="false"/>
          <w:color w:val="000000"/>
          <w:sz w:val="28"/>
        </w:rPr>
        <w:t>
      В случае невозможности исполнения Потребителем обязательства, вызванной виновными действиями Поставщика, последний не вправе требовать возвращения исполненного им по обязательству.</w:t>
      </w:r>
    </w:p>
    <w:bookmarkEnd w:id="334"/>
    <w:bookmarkStart w:name="z350" w:id="335"/>
    <w:p>
      <w:pPr>
        <w:spacing w:after="0"/>
        <w:ind w:left="0"/>
        <w:jc w:val="both"/>
      </w:pPr>
      <w:r>
        <w:rPr>
          <w:rFonts w:ascii="Times New Roman"/>
          <w:b w:val="false"/>
          <w:i w:val="false"/>
          <w:color w:val="000000"/>
          <w:sz w:val="28"/>
        </w:rPr>
        <w:t>
      38.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335"/>
    <w:bookmarkStart w:name="z351" w:id="336"/>
    <w:p>
      <w:pPr>
        <w:spacing w:after="0"/>
        <w:ind w:left="0"/>
        <w:jc w:val="both"/>
      </w:pPr>
      <w:r>
        <w:rPr>
          <w:rFonts w:ascii="Times New Roman"/>
          <w:b w:val="false"/>
          <w:i w:val="false"/>
          <w:color w:val="000000"/>
          <w:sz w:val="28"/>
        </w:rPr>
        <w:t>
      39. В случае, если обстоятельства непреодолимой силы будут длиться три и более месяцев, Стороны вправе расторгнуть Договор при условии предварительного уведомления другой стороны не менее, чем за 20 (двадцать) календарных дней до даты предполагаемого расторжения. При этом Стороны обязуются в течение 30 (тридцать) календарных дней произвести все взаиморасчеты по Договору.</w:t>
      </w:r>
    </w:p>
    <w:bookmarkEnd w:id="336"/>
    <w:bookmarkStart w:name="z352" w:id="337"/>
    <w:p>
      <w:pPr>
        <w:spacing w:after="0"/>
        <w:ind w:left="0"/>
        <w:jc w:val="left"/>
      </w:pPr>
      <w:r>
        <w:rPr>
          <w:rFonts w:ascii="Times New Roman"/>
          <w:b/>
          <w:i w:val="false"/>
          <w:color w:val="000000"/>
        </w:rPr>
        <w:t xml:space="preserve"> Глава 10. Общие положения и разрешение споров</w:t>
      </w:r>
    </w:p>
    <w:bookmarkEnd w:id="337"/>
    <w:bookmarkStart w:name="z353" w:id="338"/>
    <w:p>
      <w:pPr>
        <w:spacing w:after="0"/>
        <w:ind w:left="0"/>
        <w:jc w:val="both"/>
      </w:pPr>
      <w:r>
        <w:rPr>
          <w:rFonts w:ascii="Times New Roman"/>
          <w:b w:val="false"/>
          <w:i w:val="false"/>
          <w:color w:val="000000"/>
          <w:sz w:val="28"/>
        </w:rPr>
        <w:t>
      40.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bookmarkEnd w:id="338"/>
    <w:bookmarkStart w:name="z354" w:id="339"/>
    <w:p>
      <w:pPr>
        <w:spacing w:after="0"/>
        <w:ind w:left="0"/>
        <w:jc w:val="both"/>
      </w:pPr>
      <w:r>
        <w:rPr>
          <w:rFonts w:ascii="Times New Roman"/>
          <w:b w:val="false"/>
          <w:i w:val="false"/>
          <w:color w:val="000000"/>
          <w:sz w:val="28"/>
        </w:rPr>
        <w:t>
      41. Стороны предпринимают все усилия для урегулирования всех споров путем переговоров.</w:t>
      </w:r>
    </w:p>
    <w:bookmarkEnd w:id="339"/>
    <w:bookmarkStart w:name="z355" w:id="340"/>
    <w:p>
      <w:pPr>
        <w:spacing w:after="0"/>
        <w:ind w:left="0"/>
        <w:jc w:val="both"/>
      </w:pPr>
      <w:r>
        <w:rPr>
          <w:rFonts w:ascii="Times New Roman"/>
          <w:b w:val="false"/>
          <w:i w:val="false"/>
          <w:color w:val="000000"/>
          <w:sz w:val="28"/>
        </w:rPr>
        <w:t>
      42. В случае не достижения согласия все споры и разногласия по Договору разрешаются в судах.</w:t>
      </w:r>
    </w:p>
    <w:bookmarkEnd w:id="340"/>
    <w:bookmarkStart w:name="z356" w:id="341"/>
    <w:p>
      <w:pPr>
        <w:spacing w:after="0"/>
        <w:ind w:left="0"/>
        <w:jc w:val="both"/>
      </w:pPr>
      <w:r>
        <w:rPr>
          <w:rFonts w:ascii="Times New Roman"/>
          <w:b w:val="false"/>
          <w:i w:val="false"/>
          <w:color w:val="000000"/>
          <w:sz w:val="28"/>
        </w:rPr>
        <w:t xml:space="preserve">
      Изменение и расторжение договора возможны по соглашению сторон, если иное не предусмотрено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(далее – Кодекс), другими законодательными актами и настоящим договором.</w:t>
      </w:r>
    </w:p>
    <w:bookmarkEnd w:id="341"/>
    <w:bookmarkStart w:name="z357" w:id="342"/>
    <w:p>
      <w:pPr>
        <w:spacing w:after="0"/>
        <w:ind w:left="0"/>
        <w:jc w:val="both"/>
      </w:pPr>
      <w:r>
        <w:rPr>
          <w:rFonts w:ascii="Times New Roman"/>
          <w:b w:val="false"/>
          <w:i w:val="false"/>
          <w:color w:val="000000"/>
          <w:sz w:val="28"/>
        </w:rPr>
        <w:t>
      По требованию одной из сторон договор может быть изменен или расторгнут по решению суда только:</w:t>
      </w:r>
    </w:p>
    <w:bookmarkEnd w:id="342"/>
    <w:bookmarkStart w:name="z358" w:id="343"/>
    <w:p>
      <w:pPr>
        <w:spacing w:after="0"/>
        <w:ind w:left="0"/>
        <w:jc w:val="both"/>
      </w:pPr>
      <w:r>
        <w:rPr>
          <w:rFonts w:ascii="Times New Roman"/>
          <w:b w:val="false"/>
          <w:i w:val="false"/>
          <w:color w:val="000000"/>
          <w:sz w:val="28"/>
        </w:rPr>
        <w:t>
      1) при существенном нарушении договора другой стороной;</w:t>
      </w:r>
    </w:p>
    <w:bookmarkEnd w:id="343"/>
    <w:bookmarkStart w:name="z359" w:id="344"/>
    <w:p>
      <w:pPr>
        <w:spacing w:after="0"/>
        <w:ind w:left="0"/>
        <w:jc w:val="both"/>
      </w:pPr>
      <w:r>
        <w:rPr>
          <w:rFonts w:ascii="Times New Roman"/>
          <w:b w:val="false"/>
          <w:i w:val="false"/>
          <w:color w:val="000000"/>
          <w:sz w:val="28"/>
        </w:rPr>
        <w:t>
      2) в иных случаях, предусмотренных Кодексом, другими законодательными актами или настоящим договором.</w:t>
      </w:r>
    </w:p>
    <w:bookmarkEnd w:id="344"/>
    <w:bookmarkStart w:name="z360" w:id="345"/>
    <w:p>
      <w:pPr>
        <w:spacing w:after="0"/>
        <w:ind w:left="0"/>
        <w:jc w:val="both"/>
      </w:pPr>
      <w:r>
        <w:rPr>
          <w:rFonts w:ascii="Times New Roman"/>
          <w:b w:val="false"/>
          <w:i w:val="false"/>
          <w:color w:val="000000"/>
          <w:sz w:val="28"/>
        </w:rPr>
        <w:t>
      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bookmarkEnd w:id="345"/>
    <w:bookmarkStart w:name="z361" w:id="346"/>
    <w:p>
      <w:pPr>
        <w:spacing w:after="0"/>
        <w:ind w:left="0"/>
        <w:jc w:val="both"/>
      </w:pPr>
      <w:r>
        <w:rPr>
          <w:rFonts w:ascii="Times New Roman"/>
          <w:b w:val="false"/>
          <w:i w:val="false"/>
          <w:color w:val="000000"/>
          <w:sz w:val="28"/>
        </w:rPr>
        <w:t xml:space="preserve">
      Договор считается измененным или расторгнутым в случае одностороннего отказа от исполнения Договора (отказа от договора соответственно частично или полностью в соответствии со </w:t>
      </w:r>
      <w:r>
        <w:rPr>
          <w:rFonts w:ascii="Times New Roman"/>
          <w:b w:val="false"/>
          <w:i w:val="false"/>
          <w:color w:val="000000"/>
          <w:sz w:val="28"/>
        </w:rPr>
        <w:t>статьей 404</w:t>
      </w:r>
      <w:r>
        <w:rPr>
          <w:rFonts w:ascii="Times New Roman"/>
          <w:b w:val="false"/>
          <w:i w:val="false"/>
          <w:color w:val="000000"/>
          <w:sz w:val="28"/>
        </w:rPr>
        <w:t xml:space="preserve"> Кодекса).</w:t>
      </w:r>
    </w:p>
    <w:bookmarkEnd w:id="346"/>
    <w:bookmarkStart w:name="z362" w:id="347"/>
    <w:p>
      <w:pPr>
        <w:spacing w:after="0"/>
        <w:ind w:left="0"/>
        <w:jc w:val="both"/>
      </w:pPr>
      <w:r>
        <w:rPr>
          <w:rFonts w:ascii="Times New Roman"/>
          <w:b w:val="false"/>
          <w:i w:val="false"/>
          <w:color w:val="000000"/>
          <w:sz w:val="28"/>
        </w:rPr>
        <w:t>
      43. Отношения Сторон, вытекающие из Договора и не урегулированные им, регулируются действующим законодательством Республики Казахстан.</w:t>
      </w:r>
    </w:p>
    <w:bookmarkEnd w:id="347"/>
    <w:bookmarkStart w:name="z363" w:id="348"/>
    <w:p>
      <w:pPr>
        <w:spacing w:after="0"/>
        <w:ind w:left="0"/>
        <w:jc w:val="both"/>
      </w:pPr>
      <w:r>
        <w:rPr>
          <w:rFonts w:ascii="Times New Roman"/>
          <w:b w:val="false"/>
          <w:i w:val="false"/>
          <w:color w:val="000000"/>
          <w:sz w:val="28"/>
        </w:rPr>
        <w:t>
      44. Договор составляется в двух экземплярах по одному экземпляру для каждой Стороны.</w:t>
      </w:r>
    </w:p>
    <w:bookmarkEnd w:id="348"/>
    <w:bookmarkStart w:name="z364" w:id="349"/>
    <w:p>
      <w:pPr>
        <w:spacing w:after="0"/>
        <w:ind w:left="0"/>
        <w:jc w:val="both"/>
      </w:pPr>
      <w:r>
        <w:rPr>
          <w:rFonts w:ascii="Times New Roman"/>
          <w:b w:val="false"/>
          <w:i w:val="false"/>
          <w:color w:val="000000"/>
          <w:sz w:val="28"/>
        </w:rPr>
        <w:t>
      45.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bookmarkEnd w:id="349"/>
    <w:bookmarkStart w:name="z365" w:id="350"/>
    <w:p>
      <w:pPr>
        <w:spacing w:after="0"/>
        <w:ind w:left="0"/>
        <w:jc w:val="both"/>
      </w:pPr>
      <w:r>
        <w:rPr>
          <w:rFonts w:ascii="Times New Roman"/>
          <w:b w:val="false"/>
          <w:i w:val="false"/>
          <w:color w:val="000000"/>
          <w:sz w:val="28"/>
        </w:rPr>
        <w:t xml:space="preserve">
      46. Договор для государственных учреждений, финансируемых из государственного бюджета, регистрируется в соответствии со </w:t>
      </w:r>
      <w:r>
        <w:rPr>
          <w:rFonts w:ascii="Times New Roman"/>
          <w:b w:val="false"/>
          <w:i w:val="false"/>
          <w:color w:val="000000"/>
          <w:sz w:val="28"/>
        </w:rPr>
        <w:t>статьей 109</w:t>
      </w:r>
      <w:r>
        <w:rPr>
          <w:rFonts w:ascii="Times New Roman"/>
          <w:b w:val="false"/>
          <w:i w:val="false"/>
          <w:color w:val="000000"/>
          <w:sz w:val="28"/>
        </w:rPr>
        <w:t xml:space="preserve"> Бюджетного кодекса Республики Казахстан.</w:t>
      </w:r>
    </w:p>
    <w:bookmarkEnd w:id="350"/>
    <w:bookmarkStart w:name="z366" w:id="351"/>
    <w:p>
      <w:pPr>
        <w:spacing w:after="0"/>
        <w:ind w:left="0"/>
        <w:jc w:val="left"/>
      </w:pPr>
      <w:r>
        <w:rPr>
          <w:rFonts w:ascii="Times New Roman"/>
          <w:b/>
          <w:i w:val="false"/>
          <w:color w:val="000000"/>
        </w:rPr>
        <w:t xml:space="preserve"> Глава 11. Срок действия Договора</w:t>
      </w:r>
    </w:p>
    <w:bookmarkEnd w:id="351"/>
    <w:bookmarkStart w:name="z367" w:id="352"/>
    <w:p>
      <w:pPr>
        <w:spacing w:after="0"/>
        <w:ind w:left="0"/>
        <w:jc w:val="both"/>
      </w:pPr>
      <w:r>
        <w:rPr>
          <w:rFonts w:ascii="Times New Roman"/>
          <w:b w:val="false"/>
          <w:i w:val="false"/>
          <w:color w:val="000000"/>
          <w:sz w:val="28"/>
        </w:rPr>
        <w:t>
      47. Договор вступает в силу с 00:00 часов "___" _____ 20___ года и действует до 24:00 часов "___" _______20____года, с учетом полного их выполнения в части взаиморасчетов.</w:t>
      </w:r>
    </w:p>
    <w:bookmarkEnd w:id="352"/>
    <w:bookmarkStart w:name="z368" w:id="353"/>
    <w:p>
      <w:pPr>
        <w:spacing w:after="0"/>
        <w:ind w:left="0"/>
        <w:jc w:val="left"/>
      </w:pPr>
      <w:r>
        <w:rPr>
          <w:rFonts w:ascii="Times New Roman"/>
          <w:b/>
          <w:i w:val="false"/>
          <w:color w:val="000000"/>
        </w:rPr>
        <w:t xml:space="preserve"> Глава 12. Реквизиты Сторон</w:t>
      </w:r>
    </w:p>
    <w:bookmarkEnd w:id="35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w:t>
            </w:r>
          </w:p>
        </w:tc>
      </w:tr>
      <w:tr>
        <w:trPr>
          <w:trHeight w:val="30" w:hRule="atLeast"/>
        </w:trPr>
        <w:tc>
          <w:tcPr>
            <w:tcW w:w="6150" w:type="dxa"/>
            <w:tcBorders/>
            <w:tcMar>
              <w:top w:w="15" w:type="dxa"/>
              <w:left w:w="15" w:type="dxa"/>
              <w:bottom w:w="15" w:type="dxa"/>
              <w:right w:w="15" w:type="dxa"/>
            </w:tcMar>
            <w:vAlign w:val="center"/>
          </w:tcPr>
          <w:bookmarkStart w:name="z369" w:id="354"/>
          <w:p>
            <w:pPr>
              <w:spacing w:after="20"/>
              <w:ind w:left="20"/>
              <w:jc w:val="both"/>
            </w:pPr>
            <w:r>
              <w:rPr>
                <w:rFonts w:ascii="Times New Roman"/>
                <w:b w:val="false"/>
                <w:i w:val="false"/>
                <w:color w:val="000000"/>
                <w:sz w:val="20"/>
              </w:rPr>
              <w:t>
_______________________________</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bookmarkStart w:name="z372" w:id="355"/>
          <w:p>
            <w:pPr>
              <w:spacing w:after="20"/>
              <w:ind w:left="20"/>
              <w:jc w:val="both"/>
            </w:pPr>
            <w:r>
              <w:rPr>
                <w:rFonts w:ascii="Times New Roman"/>
                <w:b w:val="false"/>
                <w:i w:val="false"/>
                <w:color w:val="000000"/>
                <w:sz w:val="20"/>
              </w:rPr>
              <w:t>
_______________________________</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И.о. Министра водных</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2025 года</w:t>
            </w:r>
            <w:r>
              <w:br/>
            </w:r>
            <w:r>
              <w:rPr>
                <w:rFonts w:ascii="Times New Roman"/>
                <w:b w:val="false"/>
                <w:i w:val="false"/>
                <w:color w:val="000000"/>
                <w:sz w:val="20"/>
              </w:rPr>
              <w:t>№ 334-НҚ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водных</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апреля 2025 года № 59-НҚ</w:t>
            </w:r>
          </w:p>
        </w:tc>
      </w:tr>
    </w:tbl>
    <w:bookmarkStart w:name="z377" w:id="356"/>
    <w:p>
      <w:pPr>
        <w:spacing w:after="0"/>
        <w:ind w:left="0"/>
        <w:jc w:val="left"/>
      </w:pPr>
      <w:r>
        <w:rPr>
          <w:rFonts w:ascii="Times New Roman"/>
          <w:b/>
          <w:i w:val="false"/>
          <w:color w:val="000000"/>
        </w:rPr>
        <w:t xml:space="preserve"> Типовой договор на предоставление регулируемых</w:t>
      </w:r>
      <w:r>
        <w:br/>
      </w:r>
      <w:r>
        <w:rPr>
          <w:rFonts w:ascii="Times New Roman"/>
          <w:b/>
          <w:i w:val="false"/>
          <w:color w:val="000000"/>
        </w:rPr>
        <w:t>услуг подачи воды по каналам (для потребителя, не являющихся сельскохозяйственным товаропроизводителем)</w:t>
      </w:r>
    </w:p>
    <w:bookmarkEnd w:id="35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78" w:id="357"/>
          <w:p>
            <w:pPr>
              <w:spacing w:after="20"/>
              <w:ind w:left="20"/>
              <w:jc w:val="both"/>
            </w:pPr>
            <w:r>
              <w:rPr>
                <w:rFonts w:ascii="Times New Roman"/>
                <w:b w:val="false"/>
                <w:i w:val="false"/>
                <w:color w:val="000000"/>
                <w:sz w:val="20"/>
              </w:rPr>
              <w:t>
__________________________</w:t>
            </w:r>
          </w:p>
          <w:bookmarkEnd w:id="357"/>
          <w:p>
            <w:pPr>
              <w:spacing w:after="20"/>
              <w:ind w:left="20"/>
              <w:jc w:val="both"/>
            </w:pPr>
            <w:r>
              <w:rPr>
                <w:rFonts w:ascii="Times New Roman"/>
                <w:b w:val="false"/>
                <w:i w:val="false"/>
                <w:color w:val="000000"/>
                <w:sz w:val="20"/>
              </w:rPr>
              <w:t>
(место заключения договора)</w:t>
            </w:r>
          </w:p>
        </w:tc>
        <w:tc>
          <w:tcPr>
            <w:tcW w:w="6150" w:type="dxa"/>
            <w:tcBorders/>
            <w:tcMar>
              <w:top w:w="15" w:type="dxa"/>
              <w:left w:w="15" w:type="dxa"/>
              <w:bottom w:w="15" w:type="dxa"/>
              <w:right w:w="15" w:type="dxa"/>
            </w:tcMar>
            <w:vAlign w:val="center"/>
          </w:tcPr>
          <w:bookmarkStart w:name="z379" w:id="358"/>
          <w:p>
            <w:pPr>
              <w:spacing w:after="20"/>
              <w:ind w:left="20"/>
              <w:jc w:val="both"/>
            </w:pPr>
            <w:r>
              <w:rPr>
                <w:rFonts w:ascii="Times New Roman"/>
                <w:b w:val="false"/>
                <w:i w:val="false"/>
                <w:color w:val="000000"/>
                <w:sz w:val="20"/>
              </w:rPr>
              <w:t>
"___"____________20__года</w:t>
            </w:r>
          </w:p>
          <w:bookmarkEnd w:id="358"/>
          <w:p>
            <w:pPr>
              <w:spacing w:after="20"/>
              <w:ind w:left="20"/>
              <w:jc w:val="both"/>
            </w:pPr>
            <w:r>
              <w:rPr>
                <w:rFonts w:ascii="Times New Roman"/>
                <w:b w:val="false"/>
                <w:i w:val="false"/>
                <w:color w:val="000000"/>
                <w:sz w:val="20"/>
              </w:rPr>
              <w:t>
(дата)</w:t>
            </w:r>
          </w:p>
        </w:tc>
      </w:tr>
    </w:tbl>
    <w:bookmarkStart w:name="z380" w:id="359"/>
    <w:p>
      <w:pPr>
        <w:spacing w:after="0"/>
        <w:ind w:left="0"/>
        <w:jc w:val="both"/>
      </w:pPr>
      <w:r>
        <w:rPr>
          <w:rFonts w:ascii="Times New Roman"/>
          <w:b w:val="false"/>
          <w:i w:val="false"/>
          <w:color w:val="000000"/>
          <w:sz w:val="28"/>
        </w:rPr>
        <w:t>
      ____________________________________________________________________</w:t>
      </w:r>
    </w:p>
    <w:bookmarkEnd w:id="359"/>
    <w:bookmarkStart w:name="z381" w:id="360"/>
    <w:p>
      <w:pPr>
        <w:spacing w:after="0"/>
        <w:ind w:left="0"/>
        <w:jc w:val="both"/>
      </w:pPr>
      <w:r>
        <w:rPr>
          <w:rFonts w:ascii="Times New Roman"/>
          <w:b w:val="false"/>
          <w:i w:val="false"/>
          <w:color w:val="000000"/>
          <w:sz w:val="28"/>
        </w:rPr>
        <w:t>
      (наименование субъекта, предоставляющего услугу, бизнес идентификационный</w:t>
      </w:r>
    </w:p>
    <w:bookmarkEnd w:id="360"/>
    <w:bookmarkStart w:name="z382" w:id="361"/>
    <w:p>
      <w:pPr>
        <w:spacing w:after="0"/>
        <w:ind w:left="0"/>
        <w:jc w:val="both"/>
      </w:pPr>
      <w:r>
        <w:rPr>
          <w:rFonts w:ascii="Times New Roman"/>
          <w:b w:val="false"/>
          <w:i w:val="false"/>
          <w:color w:val="000000"/>
          <w:sz w:val="28"/>
        </w:rPr>
        <w:t>
      номер/индивидуальный идентификационный номер), предоставляющий</w:t>
      </w:r>
    </w:p>
    <w:bookmarkEnd w:id="361"/>
    <w:bookmarkStart w:name="z383" w:id="362"/>
    <w:p>
      <w:pPr>
        <w:spacing w:after="0"/>
        <w:ind w:left="0"/>
        <w:jc w:val="both"/>
      </w:pPr>
      <w:r>
        <w:rPr>
          <w:rFonts w:ascii="Times New Roman"/>
          <w:b w:val="false"/>
          <w:i w:val="false"/>
          <w:color w:val="000000"/>
          <w:sz w:val="28"/>
        </w:rPr>
        <w:t>
      регулируемые услуги подачи воды по каналам (для потребителя, не являющихся</w:t>
      </w:r>
    </w:p>
    <w:bookmarkEnd w:id="362"/>
    <w:bookmarkStart w:name="z384" w:id="363"/>
    <w:p>
      <w:pPr>
        <w:spacing w:after="0"/>
        <w:ind w:left="0"/>
        <w:jc w:val="both"/>
      </w:pPr>
      <w:r>
        <w:rPr>
          <w:rFonts w:ascii="Times New Roman"/>
          <w:b w:val="false"/>
          <w:i w:val="false"/>
          <w:color w:val="000000"/>
          <w:sz w:val="28"/>
        </w:rPr>
        <w:t>
      сельскохозяйственным товаропроизводителем) (далее – Услуги), именуемый</w:t>
      </w:r>
    </w:p>
    <w:bookmarkEnd w:id="363"/>
    <w:bookmarkStart w:name="z385" w:id="364"/>
    <w:p>
      <w:pPr>
        <w:spacing w:after="0"/>
        <w:ind w:left="0"/>
        <w:jc w:val="both"/>
      </w:pPr>
      <w:r>
        <w:rPr>
          <w:rFonts w:ascii="Times New Roman"/>
          <w:b w:val="false"/>
          <w:i w:val="false"/>
          <w:color w:val="000000"/>
          <w:sz w:val="28"/>
        </w:rPr>
        <w:t>
      в дальнейшем Поставщик, в лице</w:t>
      </w:r>
    </w:p>
    <w:bookmarkEnd w:id="364"/>
    <w:p>
      <w:pPr>
        <w:spacing w:after="0"/>
        <w:ind w:left="0"/>
        <w:jc w:val="both"/>
      </w:pPr>
      <w:bookmarkStart w:name="z386" w:id="365"/>
      <w:r>
        <w:rPr>
          <w:rFonts w:ascii="Times New Roman"/>
          <w:b w:val="false"/>
          <w:i w:val="false"/>
          <w:color w:val="000000"/>
          <w:sz w:val="28"/>
        </w:rPr>
        <w:t>
      ____________________________________________________________________</w:t>
      </w:r>
    </w:p>
    <w:bookmarkEnd w:id="365"/>
    <w:p>
      <w:pPr>
        <w:spacing w:after="0"/>
        <w:ind w:left="0"/>
        <w:jc w:val="both"/>
      </w:pPr>
      <w:r>
        <w:rPr>
          <w:rFonts w:ascii="Times New Roman"/>
          <w:b w:val="false"/>
          <w:i w:val="false"/>
          <w:color w:val="000000"/>
          <w:sz w:val="28"/>
        </w:rPr>
        <w:t xml:space="preserve">                   (должность, фамилия, имя, отчество (при его наличии))</w:t>
      </w:r>
    </w:p>
    <w:bookmarkStart w:name="z387" w:id="366"/>
    <w:p>
      <w:pPr>
        <w:spacing w:after="0"/>
        <w:ind w:left="0"/>
        <w:jc w:val="both"/>
      </w:pPr>
      <w:r>
        <w:rPr>
          <w:rFonts w:ascii="Times New Roman"/>
          <w:b w:val="false"/>
          <w:i w:val="false"/>
          <w:color w:val="000000"/>
          <w:sz w:val="28"/>
        </w:rPr>
        <w:t>
      _______________________________________________________, действующего</w:t>
      </w:r>
    </w:p>
    <w:bookmarkEnd w:id="366"/>
    <w:bookmarkStart w:name="z388" w:id="367"/>
    <w:p>
      <w:pPr>
        <w:spacing w:after="0"/>
        <w:ind w:left="0"/>
        <w:jc w:val="both"/>
      </w:pPr>
      <w:r>
        <w:rPr>
          <w:rFonts w:ascii="Times New Roman"/>
          <w:b w:val="false"/>
          <w:i w:val="false"/>
          <w:color w:val="000000"/>
          <w:sz w:val="28"/>
        </w:rPr>
        <w:t>
      на основании _________________________________________ с одной стороны,</w:t>
      </w:r>
    </w:p>
    <w:bookmarkEnd w:id="367"/>
    <w:bookmarkStart w:name="z389" w:id="368"/>
    <w:p>
      <w:pPr>
        <w:spacing w:after="0"/>
        <w:ind w:left="0"/>
        <w:jc w:val="both"/>
      </w:pPr>
      <w:r>
        <w:rPr>
          <w:rFonts w:ascii="Times New Roman"/>
          <w:b w:val="false"/>
          <w:i w:val="false"/>
          <w:color w:val="000000"/>
          <w:sz w:val="28"/>
        </w:rPr>
        <w:t>
      и ___________________________________________________________________</w:t>
      </w:r>
    </w:p>
    <w:bookmarkEnd w:id="368"/>
    <w:bookmarkStart w:name="z390" w:id="369"/>
    <w:p>
      <w:pPr>
        <w:spacing w:after="0"/>
        <w:ind w:left="0"/>
        <w:jc w:val="both"/>
      </w:pPr>
      <w:r>
        <w:rPr>
          <w:rFonts w:ascii="Times New Roman"/>
          <w:b w:val="false"/>
          <w:i w:val="false"/>
          <w:color w:val="000000"/>
          <w:sz w:val="28"/>
        </w:rPr>
        <w:t>
      (реквизиты потребителя, бизнес идентификационный номер/индивидуальный</w:t>
      </w:r>
    </w:p>
    <w:bookmarkEnd w:id="369"/>
    <w:bookmarkStart w:name="z391" w:id="370"/>
    <w:p>
      <w:pPr>
        <w:spacing w:after="0"/>
        <w:ind w:left="0"/>
        <w:jc w:val="both"/>
      </w:pPr>
      <w:r>
        <w:rPr>
          <w:rFonts w:ascii="Times New Roman"/>
          <w:b w:val="false"/>
          <w:i w:val="false"/>
          <w:color w:val="000000"/>
          <w:sz w:val="28"/>
        </w:rPr>
        <w:t>
      идентификационный номер) именуемый в дальнейшем Потребитель, в лице</w:t>
      </w:r>
    </w:p>
    <w:bookmarkEnd w:id="370"/>
    <w:p>
      <w:pPr>
        <w:spacing w:after="0"/>
        <w:ind w:left="0"/>
        <w:jc w:val="both"/>
      </w:pPr>
      <w:bookmarkStart w:name="z392" w:id="371"/>
      <w:r>
        <w:rPr>
          <w:rFonts w:ascii="Times New Roman"/>
          <w:b w:val="false"/>
          <w:i w:val="false"/>
          <w:color w:val="000000"/>
          <w:sz w:val="28"/>
        </w:rPr>
        <w:t>
      ____________________________________________________________________</w:t>
      </w:r>
    </w:p>
    <w:bookmarkEnd w:id="371"/>
    <w:p>
      <w:pPr>
        <w:spacing w:after="0"/>
        <w:ind w:left="0"/>
        <w:jc w:val="both"/>
      </w:pPr>
      <w:r>
        <w:rPr>
          <w:rFonts w:ascii="Times New Roman"/>
          <w:b w:val="false"/>
          <w:i w:val="false"/>
          <w:color w:val="000000"/>
          <w:sz w:val="28"/>
        </w:rPr>
        <w:t xml:space="preserve">             (должность, фамилия, имя, отчество (при его наличии))</w:t>
      </w:r>
    </w:p>
    <w:bookmarkStart w:name="z393" w:id="372"/>
    <w:p>
      <w:pPr>
        <w:spacing w:after="0"/>
        <w:ind w:left="0"/>
        <w:jc w:val="both"/>
      </w:pPr>
      <w:r>
        <w:rPr>
          <w:rFonts w:ascii="Times New Roman"/>
          <w:b w:val="false"/>
          <w:i w:val="false"/>
          <w:color w:val="000000"/>
          <w:sz w:val="28"/>
        </w:rPr>
        <w:t>
      ____________________________________________________________________</w:t>
      </w:r>
    </w:p>
    <w:bookmarkEnd w:id="372"/>
    <w:bookmarkStart w:name="z394" w:id="373"/>
    <w:p>
      <w:pPr>
        <w:spacing w:after="0"/>
        <w:ind w:left="0"/>
        <w:jc w:val="both"/>
      </w:pPr>
      <w:r>
        <w:rPr>
          <w:rFonts w:ascii="Times New Roman"/>
          <w:b w:val="false"/>
          <w:i w:val="false"/>
          <w:color w:val="000000"/>
          <w:sz w:val="28"/>
        </w:rPr>
        <w:t>
      действующего на основании ___________________________________________,</w:t>
      </w:r>
    </w:p>
    <w:bookmarkEnd w:id="373"/>
    <w:bookmarkStart w:name="z395" w:id="374"/>
    <w:p>
      <w:pPr>
        <w:spacing w:after="0"/>
        <w:ind w:left="0"/>
        <w:jc w:val="both"/>
      </w:pPr>
      <w:r>
        <w:rPr>
          <w:rFonts w:ascii="Times New Roman"/>
          <w:b w:val="false"/>
          <w:i w:val="false"/>
          <w:color w:val="000000"/>
          <w:sz w:val="28"/>
        </w:rPr>
        <w:t>
      с другой стороны, именуемые в дальнейшем "Стороны", заключили настоящий</w:t>
      </w:r>
    </w:p>
    <w:bookmarkEnd w:id="374"/>
    <w:bookmarkStart w:name="z396" w:id="375"/>
    <w:p>
      <w:pPr>
        <w:spacing w:after="0"/>
        <w:ind w:left="0"/>
        <w:jc w:val="both"/>
      </w:pPr>
      <w:r>
        <w:rPr>
          <w:rFonts w:ascii="Times New Roman"/>
          <w:b w:val="false"/>
          <w:i w:val="false"/>
          <w:color w:val="000000"/>
          <w:sz w:val="28"/>
        </w:rPr>
        <w:t>
      Договор (далее – Договор) о нижеследующем:</w:t>
      </w:r>
    </w:p>
    <w:bookmarkEnd w:id="375"/>
    <w:bookmarkStart w:name="z397" w:id="376"/>
    <w:p>
      <w:pPr>
        <w:spacing w:after="0"/>
        <w:ind w:left="0"/>
        <w:jc w:val="left"/>
      </w:pPr>
      <w:r>
        <w:rPr>
          <w:rFonts w:ascii="Times New Roman"/>
          <w:b/>
          <w:i w:val="false"/>
          <w:color w:val="000000"/>
        </w:rPr>
        <w:t xml:space="preserve"> Глава 1. Основные понятия, используемые в Договоре</w:t>
      </w:r>
    </w:p>
    <w:bookmarkEnd w:id="376"/>
    <w:bookmarkStart w:name="z398" w:id="377"/>
    <w:p>
      <w:pPr>
        <w:spacing w:after="0"/>
        <w:ind w:left="0"/>
        <w:jc w:val="both"/>
      </w:pPr>
      <w:r>
        <w:rPr>
          <w:rFonts w:ascii="Times New Roman"/>
          <w:b w:val="false"/>
          <w:i w:val="false"/>
          <w:color w:val="000000"/>
          <w:sz w:val="28"/>
        </w:rPr>
        <w:t>
      1. В Договоре используются следующие основные понятия:</w:t>
      </w:r>
    </w:p>
    <w:bookmarkEnd w:id="377"/>
    <w:bookmarkStart w:name="z399" w:id="378"/>
    <w:p>
      <w:pPr>
        <w:spacing w:after="0"/>
        <w:ind w:left="0"/>
        <w:jc w:val="both"/>
      </w:pPr>
      <w:r>
        <w:rPr>
          <w:rFonts w:ascii="Times New Roman"/>
          <w:b w:val="false"/>
          <w:i w:val="false"/>
          <w:color w:val="000000"/>
          <w:sz w:val="28"/>
        </w:rPr>
        <w:t>
      1) граница раздела балансовой принадлежности – линия раздела элементов систем водоснабжения и водоотведения между владельцами по признаку собственности, хозяйственного ведения или оперативного управления;</w:t>
      </w:r>
    </w:p>
    <w:bookmarkEnd w:id="378"/>
    <w:bookmarkStart w:name="z400" w:id="379"/>
    <w:p>
      <w:pPr>
        <w:spacing w:after="0"/>
        <w:ind w:left="0"/>
        <w:jc w:val="both"/>
      </w:pPr>
      <w:r>
        <w:rPr>
          <w:rFonts w:ascii="Times New Roman"/>
          <w:b w:val="false"/>
          <w:i w:val="false"/>
          <w:color w:val="000000"/>
          <w:sz w:val="28"/>
        </w:rPr>
        <w:t>
      2) расчетный период – период, определенный в Договоре как период времени, равный одному календарному месяцу с 00:00 часов первого дня до 24:00 часов последнего дня месяца, за который производится расчет Потребителем за услугу;</w:t>
      </w:r>
    </w:p>
    <w:bookmarkEnd w:id="379"/>
    <w:bookmarkStart w:name="z401" w:id="380"/>
    <w:p>
      <w:pPr>
        <w:spacing w:after="0"/>
        <w:ind w:left="0"/>
        <w:jc w:val="both"/>
      </w:pPr>
      <w:r>
        <w:rPr>
          <w:rFonts w:ascii="Times New Roman"/>
          <w:b w:val="false"/>
          <w:i w:val="false"/>
          <w:color w:val="000000"/>
          <w:sz w:val="28"/>
        </w:rPr>
        <w:t>
      3) услуга подачи воды по каналам – транспортировка и распределение воды по водоводам (каналам, трубопроводам), и ее подача водопользователям (за исключением сельскохозяйственных товаропроизводителей);</w:t>
      </w:r>
    </w:p>
    <w:bookmarkEnd w:id="380"/>
    <w:bookmarkStart w:name="z402" w:id="381"/>
    <w:p>
      <w:pPr>
        <w:spacing w:after="0"/>
        <w:ind w:left="0"/>
        <w:jc w:val="both"/>
      </w:pPr>
      <w:r>
        <w:rPr>
          <w:rFonts w:ascii="Times New Roman"/>
          <w:b w:val="false"/>
          <w:i w:val="false"/>
          <w:color w:val="000000"/>
          <w:sz w:val="28"/>
        </w:rPr>
        <w:t xml:space="preserve">
      4) недопринятый объем воды – разница между заявленным и фактически принятым объемом, если фактически принятый объем меньше заявленного; </w:t>
      </w:r>
    </w:p>
    <w:bookmarkEnd w:id="381"/>
    <w:bookmarkStart w:name="z403" w:id="382"/>
    <w:p>
      <w:pPr>
        <w:spacing w:after="0"/>
        <w:ind w:left="0"/>
        <w:jc w:val="both"/>
      </w:pPr>
      <w:r>
        <w:rPr>
          <w:rFonts w:ascii="Times New Roman"/>
          <w:b w:val="false"/>
          <w:i w:val="false"/>
          <w:color w:val="000000"/>
          <w:sz w:val="28"/>
        </w:rPr>
        <w:t>
      5) заявленный объем воды – объем воды, заявленный Потребителем для подачи на определенный период времени (месяц, квартал, год);</w:t>
      </w:r>
    </w:p>
    <w:bookmarkEnd w:id="382"/>
    <w:bookmarkStart w:name="z404" w:id="383"/>
    <w:p>
      <w:pPr>
        <w:spacing w:after="0"/>
        <w:ind w:left="0"/>
        <w:jc w:val="both"/>
      </w:pPr>
      <w:r>
        <w:rPr>
          <w:rFonts w:ascii="Times New Roman"/>
          <w:b w:val="false"/>
          <w:i w:val="false"/>
          <w:color w:val="000000"/>
          <w:sz w:val="28"/>
        </w:rPr>
        <w:t>
      6) недозаявленный объем воды – разница между минимальным месячным объемом воды и заявленным Потребителем объемом воды на отчетный расчетный период;</w:t>
      </w:r>
    </w:p>
    <w:bookmarkEnd w:id="383"/>
    <w:bookmarkStart w:name="z405" w:id="384"/>
    <w:p>
      <w:pPr>
        <w:spacing w:after="0"/>
        <w:ind w:left="0"/>
        <w:jc w:val="both"/>
      </w:pPr>
      <w:r>
        <w:rPr>
          <w:rFonts w:ascii="Times New Roman"/>
          <w:b w:val="false"/>
          <w:i w:val="false"/>
          <w:color w:val="000000"/>
          <w:sz w:val="28"/>
        </w:rPr>
        <w:t>
      7) граница раздела эксплуатационной ответственности – линия раздела элементов систем водоснабжения и водоотведения по признаку обязанностей (ответственности за их эксплуатацию), устанавливаемая соглашением сторон. При отсутствии такого соглашения граница эксплуатационной ответственности устанавливается по границе раздела балансовой принадлежности;</w:t>
      </w:r>
    </w:p>
    <w:bookmarkEnd w:id="384"/>
    <w:bookmarkStart w:name="z406" w:id="385"/>
    <w:p>
      <w:pPr>
        <w:spacing w:after="0"/>
        <w:ind w:left="0"/>
        <w:jc w:val="both"/>
      </w:pPr>
      <w:r>
        <w:rPr>
          <w:rFonts w:ascii="Times New Roman"/>
          <w:b w:val="false"/>
          <w:i w:val="false"/>
          <w:color w:val="000000"/>
          <w:sz w:val="28"/>
        </w:rPr>
        <w:t>
      8) поверка средств измерений – совокупность операций, выполняемых в целях подтверждения соответствия средств измерений обязательным метрологическим требованиям;</w:t>
      </w:r>
    </w:p>
    <w:bookmarkEnd w:id="385"/>
    <w:bookmarkStart w:name="z407" w:id="386"/>
    <w:p>
      <w:pPr>
        <w:spacing w:after="0"/>
        <w:ind w:left="0"/>
        <w:jc w:val="both"/>
      </w:pPr>
      <w:r>
        <w:rPr>
          <w:rFonts w:ascii="Times New Roman"/>
          <w:b w:val="false"/>
          <w:i w:val="false"/>
          <w:color w:val="000000"/>
          <w:sz w:val="28"/>
        </w:rPr>
        <w:t>
      9) точка выдела – место передачи водных ресурсов от водопользователя к водопотребителю;</w:t>
      </w:r>
    </w:p>
    <w:bookmarkEnd w:id="386"/>
    <w:bookmarkStart w:name="z408" w:id="387"/>
    <w:p>
      <w:pPr>
        <w:spacing w:after="0"/>
        <w:ind w:left="0"/>
        <w:jc w:val="both"/>
      </w:pPr>
      <w:r>
        <w:rPr>
          <w:rFonts w:ascii="Times New Roman"/>
          <w:b w:val="false"/>
          <w:i w:val="false"/>
          <w:color w:val="000000"/>
          <w:sz w:val="28"/>
        </w:rPr>
        <w:t>
      10) минимальный месячный объем воды – месячные объемы воды, предусмотренные планом-графиком, согласно приложению к настоящему Договору;</w:t>
      </w:r>
    </w:p>
    <w:bookmarkEnd w:id="387"/>
    <w:bookmarkStart w:name="z409" w:id="388"/>
    <w:p>
      <w:pPr>
        <w:spacing w:after="0"/>
        <w:ind w:left="0"/>
        <w:jc w:val="both"/>
      </w:pPr>
      <w:r>
        <w:rPr>
          <w:rFonts w:ascii="Times New Roman"/>
          <w:b w:val="false"/>
          <w:i w:val="false"/>
          <w:color w:val="000000"/>
          <w:sz w:val="28"/>
        </w:rPr>
        <w:t>
      11) минимальный годовой объем воды – объем воды, который Стороны могут предусмотреть для подачи воды каналу согласно пункту 2 Договора, обязательный для приема Потребителем в течение годового периода подачи воды;</w:t>
      </w:r>
    </w:p>
    <w:bookmarkEnd w:id="388"/>
    <w:bookmarkStart w:name="z410" w:id="389"/>
    <w:p>
      <w:pPr>
        <w:spacing w:after="0"/>
        <w:ind w:left="0"/>
        <w:jc w:val="both"/>
      </w:pPr>
      <w:r>
        <w:rPr>
          <w:rFonts w:ascii="Times New Roman"/>
          <w:b w:val="false"/>
          <w:i w:val="false"/>
          <w:color w:val="000000"/>
          <w:sz w:val="28"/>
        </w:rPr>
        <w:t>
      12) прибор учета воды – техническое устройство, предназначенное для коммерческого учета потребления регулируемых услуг, разрешенное к применению в порядке, определяемом законодательством Республики Казахстан;</w:t>
      </w:r>
    </w:p>
    <w:bookmarkEnd w:id="389"/>
    <w:bookmarkStart w:name="z411" w:id="390"/>
    <w:p>
      <w:pPr>
        <w:spacing w:after="0"/>
        <w:ind w:left="0"/>
        <w:jc w:val="both"/>
      </w:pPr>
      <w:r>
        <w:rPr>
          <w:rFonts w:ascii="Times New Roman"/>
          <w:b w:val="false"/>
          <w:i w:val="false"/>
          <w:color w:val="000000"/>
          <w:sz w:val="28"/>
        </w:rPr>
        <w:t>
      13) узел учета воды – система приборов (водосчетчик, расходомер, манометр) и устройств (запорная арматура, прямые участки трубопроводов до и после средства измерений, средство дистанционной передачи данных, регулятор давления и другие виды устройств), обеспечивающая учет воды;</w:t>
      </w:r>
    </w:p>
    <w:bookmarkEnd w:id="390"/>
    <w:bookmarkStart w:name="z412" w:id="391"/>
    <w:p>
      <w:pPr>
        <w:spacing w:after="0"/>
        <w:ind w:left="0"/>
        <w:jc w:val="both"/>
      </w:pPr>
      <w:r>
        <w:rPr>
          <w:rFonts w:ascii="Times New Roman"/>
          <w:b w:val="false"/>
          <w:i w:val="false"/>
          <w:color w:val="000000"/>
          <w:sz w:val="28"/>
        </w:rPr>
        <w:t>
      14) водный канал (магистральный, межхозяйственный, внутрихозяйственный) – искусственное сооружение, предназначенные для транспортировки воды от водозабора до точек водовыдела потребителя, сброса вод, регулирования водных потоков;</w:t>
      </w:r>
    </w:p>
    <w:bookmarkEnd w:id="391"/>
    <w:bookmarkStart w:name="z413" w:id="392"/>
    <w:p>
      <w:pPr>
        <w:spacing w:after="0"/>
        <w:ind w:left="0"/>
        <w:jc w:val="both"/>
      </w:pPr>
      <w:r>
        <w:rPr>
          <w:rFonts w:ascii="Times New Roman"/>
          <w:b w:val="false"/>
          <w:i w:val="false"/>
          <w:color w:val="000000"/>
          <w:sz w:val="28"/>
        </w:rPr>
        <w:t>
      15) уполномоченный орган в области охраны и использования водного фонда (далее – уполномоченный орган) – центральный исполнительный орган, осуществляющий руководство и межотраслевую координацию в области охраны и использования водного фонда;</w:t>
      </w:r>
    </w:p>
    <w:bookmarkEnd w:id="392"/>
    <w:bookmarkStart w:name="z414" w:id="393"/>
    <w:p>
      <w:pPr>
        <w:spacing w:after="0"/>
        <w:ind w:left="0"/>
        <w:jc w:val="both"/>
      </w:pPr>
      <w:r>
        <w:rPr>
          <w:rFonts w:ascii="Times New Roman"/>
          <w:b w:val="false"/>
          <w:i w:val="false"/>
          <w:color w:val="000000"/>
          <w:sz w:val="28"/>
        </w:rPr>
        <w:t>
      16)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w:t>
      </w:r>
    </w:p>
    <w:bookmarkEnd w:id="393"/>
    <w:bookmarkStart w:name="z415" w:id="394"/>
    <w:p>
      <w:pPr>
        <w:spacing w:after="0"/>
        <w:ind w:left="0"/>
        <w:jc w:val="both"/>
      </w:pPr>
      <w:r>
        <w:rPr>
          <w:rFonts w:ascii="Times New Roman"/>
          <w:b w:val="false"/>
          <w:i w:val="false"/>
          <w:color w:val="000000"/>
          <w:sz w:val="28"/>
        </w:rPr>
        <w:t>
      17) потребитель – физическое или юридическое лицо, пользующееся или намеревающееся пользоваться регулируемыми услугами.</w:t>
      </w:r>
    </w:p>
    <w:bookmarkEnd w:id="394"/>
    <w:bookmarkStart w:name="z416" w:id="395"/>
    <w:p>
      <w:pPr>
        <w:spacing w:after="0"/>
        <w:ind w:left="0"/>
        <w:jc w:val="both"/>
      </w:pPr>
      <w:r>
        <w:rPr>
          <w:rFonts w:ascii="Times New Roman"/>
          <w:b w:val="false"/>
          <w:i w:val="false"/>
          <w:color w:val="000000"/>
          <w:sz w:val="28"/>
        </w:rPr>
        <w:t>
      Иные понятия и термины, используемые в настоящем Договоре, применяются в соответствии с законодательными актами Республики Казахстан.</w:t>
      </w:r>
    </w:p>
    <w:bookmarkEnd w:id="395"/>
    <w:bookmarkStart w:name="z417" w:id="396"/>
    <w:p>
      <w:pPr>
        <w:spacing w:after="0"/>
        <w:ind w:left="0"/>
        <w:jc w:val="left"/>
      </w:pPr>
      <w:r>
        <w:rPr>
          <w:rFonts w:ascii="Times New Roman"/>
          <w:b/>
          <w:i w:val="false"/>
          <w:color w:val="000000"/>
        </w:rPr>
        <w:t xml:space="preserve"> Глава 2. Предмет Договора</w:t>
      </w:r>
    </w:p>
    <w:bookmarkEnd w:id="396"/>
    <w:bookmarkStart w:name="z418" w:id="397"/>
    <w:p>
      <w:pPr>
        <w:spacing w:after="0"/>
        <w:ind w:left="0"/>
        <w:jc w:val="both"/>
      </w:pPr>
      <w:r>
        <w:rPr>
          <w:rFonts w:ascii="Times New Roman"/>
          <w:b w:val="false"/>
          <w:i w:val="false"/>
          <w:color w:val="000000"/>
          <w:sz w:val="28"/>
        </w:rPr>
        <w:t>
      2. В соответствии с условиями Договора Поставщик обязуется оказать потребителю услуги</w:t>
      </w:r>
    </w:p>
    <w:bookmarkEnd w:id="397"/>
    <w:bookmarkStart w:name="z419" w:id="398"/>
    <w:p>
      <w:pPr>
        <w:spacing w:after="0"/>
        <w:ind w:left="0"/>
        <w:jc w:val="both"/>
      </w:pPr>
      <w:r>
        <w:rPr>
          <w:rFonts w:ascii="Times New Roman"/>
          <w:b w:val="false"/>
          <w:i w:val="false"/>
          <w:color w:val="000000"/>
          <w:sz w:val="28"/>
        </w:rPr>
        <w:t>
      __________________________________________________,  (название канала)</w:t>
      </w:r>
    </w:p>
    <w:bookmarkEnd w:id="398"/>
    <w:bookmarkStart w:name="z420" w:id="399"/>
    <w:p>
      <w:pPr>
        <w:spacing w:after="0"/>
        <w:ind w:left="0"/>
        <w:jc w:val="both"/>
      </w:pPr>
      <w:r>
        <w:rPr>
          <w:rFonts w:ascii="Times New Roman"/>
          <w:b w:val="false"/>
          <w:i w:val="false"/>
          <w:color w:val="000000"/>
          <w:sz w:val="28"/>
        </w:rPr>
        <w:t>
      отвечающие следующим требованиям к качеству и в нижеприведенных объемах с разбивкой по месяцам, согласно таблице, являющегося неотъемлемой частью Договора:</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объем воды,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1" w:id="400"/>
    <w:p>
      <w:pPr>
        <w:spacing w:after="0"/>
        <w:ind w:left="0"/>
        <w:jc w:val="both"/>
      </w:pPr>
      <w:r>
        <w:rPr>
          <w:rFonts w:ascii="Times New Roman"/>
          <w:b w:val="false"/>
          <w:i w:val="false"/>
          <w:color w:val="000000"/>
          <w:sz w:val="28"/>
        </w:rPr>
        <w:t>
      Примечание: при необходимости в отдельном приложении указывается список приборов учета воды либо узлов учета воды, установки и другие уточнения по соглашению сторон.</w:t>
      </w:r>
    </w:p>
    <w:bookmarkEnd w:id="400"/>
    <w:bookmarkStart w:name="z422" w:id="401"/>
    <w:p>
      <w:pPr>
        <w:spacing w:after="0"/>
        <w:ind w:left="0"/>
        <w:jc w:val="left"/>
      </w:pPr>
      <w:r>
        <w:rPr>
          <w:rFonts w:ascii="Times New Roman"/>
          <w:b/>
          <w:i w:val="false"/>
          <w:color w:val="000000"/>
        </w:rPr>
        <w:t xml:space="preserve"> Глава 3. Условия предоставления услуг</w:t>
      </w:r>
    </w:p>
    <w:bookmarkEnd w:id="401"/>
    <w:bookmarkStart w:name="z423" w:id="402"/>
    <w:p>
      <w:pPr>
        <w:spacing w:after="0"/>
        <w:ind w:left="0"/>
        <w:jc w:val="both"/>
      </w:pPr>
      <w:r>
        <w:rPr>
          <w:rFonts w:ascii="Times New Roman"/>
          <w:b w:val="false"/>
          <w:i w:val="false"/>
          <w:color w:val="000000"/>
          <w:sz w:val="28"/>
        </w:rPr>
        <w:t xml:space="preserve">
      3. Оказание услуг Потребителю производится на ________________ километре/пикете (наименование участка) участка канала. </w:t>
      </w:r>
    </w:p>
    <w:bookmarkEnd w:id="402"/>
    <w:bookmarkStart w:name="z424" w:id="403"/>
    <w:p>
      <w:pPr>
        <w:spacing w:after="0"/>
        <w:ind w:left="0"/>
        <w:jc w:val="both"/>
      </w:pPr>
      <w:r>
        <w:rPr>
          <w:rFonts w:ascii="Times New Roman"/>
          <w:b w:val="false"/>
          <w:i w:val="false"/>
          <w:color w:val="000000"/>
          <w:sz w:val="28"/>
        </w:rPr>
        <w:t>
      4. Договор заключается с Потребителем в индивидуальном порядке в электронной форме и (или) на бумажном носителе.</w:t>
      </w:r>
    </w:p>
    <w:bookmarkEnd w:id="403"/>
    <w:bookmarkStart w:name="z425" w:id="404"/>
    <w:p>
      <w:pPr>
        <w:spacing w:after="0"/>
        <w:ind w:left="0"/>
        <w:jc w:val="both"/>
      </w:pPr>
      <w:r>
        <w:rPr>
          <w:rFonts w:ascii="Times New Roman"/>
          <w:b w:val="false"/>
          <w:i w:val="false"/>
          <w:color w:val="000000"/>
          <w:sz w:val="28"/>
        </w:rPr>
        <w:t>
      5. Границами раздела эксплуатационной ответственности являются: задвижки, установленные в начале отвода перед узлами учета и (или) точки выдела воды (гидропост).</w:t>
      </w:r>
    </w:p>
    <w:bookmarkEnd w:id="404"/>
    <w:bookmarkStart w:name="z426" w:id="405"/>
    <w:p>
      <w:pPr>
        <w:spacing w:after="0"/>
        <w:ind w:left="0"/>
        <w:jc w:val="both"/>
      </w:pPr>
      <w:r>
        <w:rPr>
          <w:rFonts w:ascii="Times New Roman"/>
          <w:b w:val="false"/>
          <w:i w:val="false"/>
          <w:color w:val="000000"/>
          <w:sz w:val="28"/>
        </w:rPr>
        <w:t>
      6. Приостановление подачи услуг производится в случаях:</w:t>
      </w:r>
    </w:p>
    <w:bookmarkEnd w:id="405"/>
    <w:bookmarkStart w:name="z427" w:id="406"/>
    <w:p>
      <w:pPr>
        <w:spacing w:after="0"/>
        <w:ind w:left="0"/>
        <w:jc w:val="both"/>
      </w:pPr>
      <w:r>
        <w:rPr>
          <w:rFonts w:ascii="Times New Roman"/>
          <w:b w:val="false"/>
          <w:i w:val="false"/>
          <w:color w:val="000000"/>
          <w:sz w:val="28"/>
        </w:rPr>
        <w:t>
      1) аварийной ситуации либо угрозы жизни и безопасности граждан;</w:t>
      </w:r>
    </w:p>
    <w:bookmarkEnd w:id="406"/>
    <w:bookmarkStart w:name="z428" w:id="407"/>
    <w:p>
      <w:pPr>
        <w:spacing w:after="0"/>
        <w:ind w:left="0"/>
        <w:jc w:val="both"/>
      </w:pPr>
      <w:r>
        <w:rPr>
          <w:rFonts w:ascii="Times New Roman"/>
          <w:b w:val="false"/>
          <w:i w:val="false"/>
          <w:color w:val="000000"/>
          <w:sz w:val="28"/>
        </w:rPr>
        <w:t>
      2) самовольного водопользования и самовольного присоединения к системам Поставщика;</w:t>
      </w:r>
    </w:p>
    <w:bookmarkEnd w:id="407"/>
    <w:bookmarkStart w:name="z429" w:id="408"/>
    <w:p>
      <w:pPr>
        <w:spacing w:after="0"/>
        <w:ind w:left="0"/>
        <w:jc w:val="both"/>
      </w:pPr>
      <w:r>
        <w:rPr>
          <w:rFonts w:ascii="Times New Roman"/>
          <w:b w:val="false"/>
          <w:i w:val="false"/>
          <w:color w:val="000000"/>
          <w:sz w:val="28"/>
        </w:rPr>
        <w:t>
      3) отсутствия оплаты за услуги в течение одного месяца или более месяцев, следующего за расчетным периодом, до погашения задолженности;</w:t>
      </w:r>
    </w:p>
    <w:bookmarkEnd w:id="408"/>
    <w:bookmarkStart w:name="z430" w:id="409"/>
    <w:p>
      <w:pPr>
        <w:spacing w:after="0"/>
        <w:ind w:left="0"/>
        <w:jc w:val="both"/>
      </w:pPr>
      <w:r>
        <w:rPr>
          <w:rFonts w:ascii="Times New Roman"/>
          <w:b w:val="false"/>
          <w:i w:val="false"/>
          <w:color w:val="000000"/>
          <w:sz w:val="28"/>
        </w:rPr>
        <w:t>
      4) недопущения представителей Поставщика к приборам учета воды, узлам учета воды;</w:t>
      </w:r>
    </w:p>
    <w:bookmarkEnd w:id="409"/>
    <w:bookmarkStart w:name="z431" w:id="410"/>
    <w:p>
      <w:pPr>
        <w:spacing w:after="0"/>
        <w:ind w:left="0"/>
        <w:jc w:val="both"/>
      </w:pPr>
      <w:r>
        <w:rPr>
          <w:rFonts w:ascii="Times New Roman"/>
          <w:b w:val="false"/>
          <w:i w:val="false"/>
          <w:color w:val="000000"/>
          <w:sz w:val="28"/>
        </w:rPr>
        <w:t>
      5) невыполнения письменных требований Поставщика по устранению выявленных неисправностей и нарушений на водных каналах;</w:t>
      </w:r>
    </w:p>
    <w:bookmarkEnd w:id="410"/>
    <w:bookmarkStart w:name="z432" w:id="411"/>
    <w:p>
      <w:pPr>
        <w:spacing w:after="0"/>
        <w:ind w:left="0"/>
        <w:jc w:val="both"/>
      </w:pPr>
      <w:r>
        <w:rPr>
          <w:rFonts w:ascii="Times New Roman"/>
          <w:b w:val="false"/>
          <w:i w:val="false"/>
          <w:color w:val="000000"/>
          <w:sz w:val="28"/>
        </w:rPr>
        <w:t>
      6) в иных случаях, предусмотренных законодательством и соглашением Сторон.</w:t>
      </w:r>
    </w:p>
    <w:bookmarkEnd w:id="411"/>
    <w:bookmarkStart w:name="z433" w:id="412"/>
    <w:p>
      <w:pPr>
        <w:spacing w:after="0"/>
        <w:ind w:left="0"/>
        <w:jc w:val="both"/>
      </w:pPr>
      <w:r>
        <w:rPr>
          <w:rFonts w:ascii="Times New Roman"/>
          <w:b w:val="false"/>
          <w:i w:val="false"/>
          <w:color w:val="000000"/>
          <w:sz w:val="28"/>
        </w:rPr>
        <w:t>
      7. В случаях, указанных в подпунктах 3) и 5) пункта 6 настоящего Договора, Потребитель извещается не менее чем за 15 (пятнадцать) календарных дней до прекращения подачи услуги.</w:t>
      </w:r>
    </w:p>
    <w:bookmarkEnd w:id="412"/>
    <w:bookmarkStart w:name="z434" w:id="413"/>
    <w:p>
      <w:pPr>
        <w:spacing w:after="0"/>
        <w:ind w:left="0"/>
        <w:jc w:val="both"/>
      </w:pPr>
      <w:r>
        <w:rPr>
          <w:rFonts w:ascii="Times New Roman"/>
          <w:b w:val="false"/>
          <w:i w:val="false"/>
          <w:color w:val="000000"/>
          <w:sz w:val="28"/>
        </w:rPr>
        <w:t xml:space="preserve">
      В случаях, указанных в подпунктах 1), 4), 5), 6) пункта 6 настоящего Договора, восстановление подачи услуг производится после устранения и (или) ликвидации Поставщиком возникших нарушений. </w:t>
      </w:r>
    </w:p>
    <w:bookmarkEnd w:id="413"/>
    <w:bookmarkStart w:name="z435" w:id="414"/>
    <w:p>
      <w:pPr>
        <w:spacing w:after="0"/>
        <w:ind w:left="0"/>
        <w:jc w:val="both"/>
      </w:pPr>
      <w:r>
        <w:rPr>
          <w:rFonts w:ascii="Times New Roman"/>
          <w:b w:val="false"/>
          <w:i w:val="false"/>
          <w:color w:val="000000"/>
          <w:sz w:val="28"/>
        </w:rPr>
        <w:t>
      В случае приостановления предоставления услуг Потребителю за нарушения, предусмотренные подпунктом 3) пункта 6 настоящего Договора, подключение производится в течение 2 (двух) календарных дней после погашения долга и внесения платы за подключение.</w:t>
      </w:r>
    </w:p>
    <w:bookmarkEnd w:id="414"/>
    <w:bookmarkStart w:name="z436" w:id="415"/>
    <w:p>
      <w:pPr>
        <w:spacing w:after="0"/>
        <w:ind w:left="0"/>
        <w:jc w:val="both"/>
      </w:pPr>
      <w:r>
        <w:rPr>
          <w:rFonts w:ascii="Times New Roman"/>
          <w:b w:val="false"/>
          <w:i w:val="false"/>
          <w:color w:val="000000"/>
          <w:sz w:val="28"/>
        </w:rPr>
        <w:t>
      8. Потребитель:</w:t>
      </w:r>
    </w:p>
    <w:bookmarkEnd w:id="415"/>
    <w:bookmarkStart w:name="z437" w:id="416"/>
    <w:p>
      <w:pPr>
        <w:spacing w:after="0"/>
        <w:ind w:left="0"/>
        <w:jc w:val="both"/>
      </w:pPr>
      <w:r>
        <w:rPr>
          <w:rFonts w:ascii="Times New Roman"/>
          <w:b w:val="false"/>
          <w:i w:val="false"/>
          <w:color w:val="000000"/>
          <w:sz w:val="28"/>
        </w:rPr>
        <w:t>
      1) не позднее 15 (пятнадцать) числа месяца, предшествующего месяцу подачи услуги, предоставляет Поставщику месячную заявку на оказание услуги, включая минимальный месячный объем воды;</w:t>
      </w:r>
    </w:p>
    <w:bookmarkEnd w:id="416"/>
    <w:bookmarkStart w:name="z438" w:id="417"/>
    <w:p>
      <w:pPr>
        <w:spacing w:after="0"/>
        <w:ind w:left="0"/>
        <w:jc w:val="both"/>
      </w:pPr>
      <w:r>
        <w:rPr>
          <w:rFonts w:ascii="Times New Roman"/>
          <w:b w:val="false"/>
          <w:i w:val="false"/>
          <w:color w:val="000000"/>
          <w:sz w:val="28"/>
        </w:rPr>
        <w:t>
      2) при заключении договора представляет Поставщику годовую заявку в разрезе месяцев на оказание услуги за текущий календарный год, включая минимальный годовой объем воды;</w:t>
      </w:r>
    </w:p>
    <w:bookmarkEnd w:id="417"/>
    <w:bookmarkStart w:name="z439" w:id="418"/>
    <w:p>
      <w:pPr>
        <w:spacing w:after="0"/>
        <w:ind w:left="0"/>
        <w:jc w:val="both"/>
      </w:pPr>
      <w:r>
        <w:rPr>
          <w:rFonts w:ascii="Times New Roman"/>
          <w:b w:val="false"/>
          <w:i w:val="false"/>
          <w:color w:val="000000"/>
          <w:sz w:val="28"/>
        </w:rPr>
        <w:t>
      3) не позднее, чем за 45 (сорок пять) календарных дней до начала отчетного квартала представляет Поставщику квартальную заявку на оказание услуги с разбивкой на планируемые месячные объемы, включая минимальные месячные объемы воды;</w:t>
      </w:r>
    </w:p>
    <w:bookmarkEnd w:id="418"/>
    <w:bookmarkStart w:name="z440" w:id="419"/>
    <w:p>
      <w:pPr>
        <w:spacing w:after="0"/>
        <w:ind w:left="0"/>
        <w:jc w:val="both"/>
      </w:pPr>
      <w:r>
        <w:rPr>
          <w:rFonts w:ascii="Times New Roman"/>
          <w:b w:val="false"/>
          <w:i w:val="false"/>
          <w:color w:val="000000"/>
          <w:sz w:val="28"/>
        </w:rPr>
        <w:t>
      4) не позднее 1 (первого) сентября текущего года представляет Поставщику годовую заявку на оказание услуги на следующий календарный год, включая минимальный годовой объем воды;</w:t>
      </w:r>
    </w:p>
    <w:bookmarkEnd w:id="419"/>
    <w:bookmarkStart w:name="z441" w:id="420"/>
    <w:p>
      <w:pPr>
        <w:spacing w:after="0"/>
        <w:ind w:left="0"/>
        <w:jc w:val="both"/>
      </w:pPr>
      <w:r>
        <w:rPr>
          <w:rFonts w:ascii="Times New Roman"/>
          <w:b w:val="false"/>
          <w:i w:val="false"/>
          <w:color w:val="000000"/>
          <w:sz w:val="28"/>
        </w:rPr>
        <w:t xml:space="preserve">
      5) письменно уведомляет Поставщика об отсутствии намерений потреблять услугу в предстоящий месячный, квартальный или годовой периоды; </w:t>
      </w:r>
    </w:p>
    <w:bookmarkEnd w:id="420"/>
    <w:bookmarkStart w:name="z442" w:id="421"/>
    <w:p>
      <w:pPr>
        <w:spacing w:after="0"/>
        <w:ind w:left="0"/>
        <w:jc w:val="both"/>
      </w:pPr>
      <w:r>
        <w:rPr>
          <w:rFonts w:ascii="Times New Roman"/>
          <w:b w:val="false"/>
          <w:i w:val="false"/>
          <w:color w:val="000000"/>
          <w:sz w:val="28"/>
        </w:rPr>
        <w:t>
      6) извещает Поставщика обо всех ожидаемых изменениях объемов потребления услуги не менее чем за 2 (два) дня;</w:t>
      </w:r>
    </w:p>
    <w:bookmarkEnd w:id="421"/>
    <w:bookmarkStart w:name="z443" w:id="422"/>
    <w:p>
      <w:pPr>
        <w:spacing w:after="0"/>
        <w:ind w:left="0"/>
        <w:jc w:val="both"/>
      </w:pPr>
      <w:r>
        <w:rPr>
          <w:rFonts w:ascii="Times New Roman"/>
          <w:b w:val="false"/>
          <w:i w:val="false"/>
          <w:color w:val="000000"/>
          <w:sz w:val="28"/>
        </w:rPr>
        <w:t>
      7) производит равномерный отбор воды в течение суток, месяца (если иное не установлено соглашением Сторон) согласно графику водопотребления в круглосуточном режиме;</w:t>
      </w:r>
    </w:p>
    <w:bookmarkEnd w:id="422"/>
    <w:bookmarkStart w:name="z444" w:id="423"/>
    <w:p>
      <w:pPr>
        <w:spacing w:after="0"/>
        <w:ind w:left="0"/>
        <w:jc w:val="both"/>
      </w:pPr>
      <w:r>
        <w:rPr>
          <w:rFonts w:ascii="Times New Roman"/>
          <w:b w:val="false"/>
          <w:i w:val="false"/>
          <w:color w:val="000000"/>
          <w:sz w:val="28"/>
        </w:rPr>
        <w:t>
      8) определяет точку учета воды и контрольного замера совместно с Поставщиком;</w:t>
      </w:r>
    </w:p>
    <w:bookmarkEnd w:id="423"/>
    <w:bookmarkStart w:name="z445" w:id="424"/>
    <w:p>
      <w:pPr>
        <w:spacing w:after="0"/>
        <w:ind w:left="0"/>
        <w:jc w:val="both"/>
      </w:pPr>
      <w:r>
        <w:rPr>
          <w:rFonts w:ascii="Times New Roman"/>
          <w:b w:val="false"/>
          <w:i w:val="false"/>
          <w:color w:val="000000"/>
          <w:sz w:val="28"/>
        </w:rPr>
        <w:t>
      9) осуществляет круглосуточный контроль на участке в период подачи воды;</w:t>
      </w:r>
    </w:p>
    <w:bookmarkEnd w:id="424"/>
    <w:bookmarkStart w:name="z446" w:id="425"/>
    <w:p>
      <w:pPr>
        <w:spacing w:after="0"/>
        <w:ind w:left="0"/>
        <w:jc w:val="both"/>
      </w:pPr>
      <w:r>
        <w:rPr>
          <w:rFonts w:ascii="Times New Roman"/>
          <w:b w:val="false"/>
          <w:i w:val="false"/>
          <w:color w:val="000000"/>
          <w:sz w:val="28"/>
        </w:rPr>
        <w:t>
      10) своевременно подписывает акты выполненных работ за предоставленные услуги в соответствии с условиями Договора;</w:t>
      </w:r>
    </w:p>
    <w:bookmarkEnd w:id="425"/>
    <w:bookmarkStart w:name="z447" w:id="426"/>
    <w:p>
      <w:pPr>
        <w:spacing w:after="0"/>
        <w:ind w:left="0"/>
        <w:jc w:val="both"/>
      </w:pPr>
      <w:r>
        <w:rPr>
          <w:rFonts w:ascii="Times New Roman"/>
          <w:b w:val="false"/>
          <w:i w:val="false"/>
          <w:color w:val="000000"/>
          <w:sz w:val="28"/>
        </w:rPr>
        <w:t>
      11) сообщает Поставщику о неисправностях в работе сооружений систем, приборов учета воды и узлов учета воды возникших при пользовании услугами, обо всех аварийных ситуациях и нарушениях технологического режима водопользования – в территориальные органы уполномоченного органа в сфере гражданской защиты и местные исполнительные органы;</w:t>
      </w:r>
    </w:p>
    <w:bookmarkEnd w:id="426"/>
    <w:bookmarkStart w:name="z448" w:id="427"/>
    <w:p>
      <w:pPr>
        <w:spacing w:after="0"/>
        <w:ind w:left="0"/>
        <w:jc w:val="both"/>
      </w:pPr>
      <w:r>
        <w:rPr>
          <w:rFonts w:ascii="Times New Roman"/>
          <w:b w:val="false"/>
          <w:i w:val="false"/>
          <w:color w:val="000000"/>
          <w:sz w:val="28"/>
        </w:rPr>
        <w:t>
      12) при заключении Договора представляет платежные документы о полной оплате за полученные услуги.</w:t>
      </w:r>
    </w:p>
    <w:bookmarkEnd w:id="427"/>
    <w:bookmarkStart w:name="z449" w:id="428"/>
    <w:p>
      <w:pPr>
        <w:spacing w:after="0"/>
        <w:ind w:left="0"/>
        <w:jc w:val="both"/>
      </w:pPr>
      <w:r>
        <w:rPr>
          <w:rFonts w:ascii="Times New Roman"/>
          <w:b w:val="false"/>
          <w:i w:val="false"/>
          <w:color w:val="000000"/>
          <w:sz w:val="28"/>
        </w:rPr>
        <w:t>
      9. Поставщик:</w:t>
      </w:r>
    </w:p>
    <w:bookmarkEnd w:id="428"/>
    <w:bookmarkStart w:name="z450" w:id="429"/>
    <w:p>
      <w:pPr>
        <w:spacing w:after="0"/>
        <w:ind w:left="0"/>
        <w:jc w:val="both"/>
      </w:pPr>
      <w:r>
        <w:rPr>
          <w:rFonts w:ascii="Times New Roman"/>
          <w:b w:val="false"/>
          <w:i w:val="false"/>
          <w:color w:val="000000"/>
          <w:sz w:val="28"/>
        </w:rPr>
        <w:t>
      1) обеспечивает своевременное предоставление услуг Потребителю в соответствии с условиями Договора;</w:t>
      </w:r>
    </w:p>
    <w:bookmarkEnd w:id="429"/>
    <w:bookmarkStart w:name="z451" w:id="430"/>
    <w:p>
      <w:pPr>
        <w:spacing w:after="0"/>
        <w:ind w:left="0"/>
        <w:jc w:val="both"/>
      </w:pPr>
      <w:r>
        <w:rPr>
          <w:rFonts w:ascii="Times New Roman"/>
          <w:b w:val="false"/>
          <w:i w:val="false"/>
          <w:color w:val="000000"/>
          <w:sz w:val="28"/>
        </w:rPr>
        <w:t>
      2) ведет учет и контроль качества и количества предоставляемых услуг, принимает своевременные меры по предупреждению и устранению нарушений предоставления услуг;</w:t>
      </w:r>
    </w:p>
    <w:bookmarkEnd w:id="430"/>
    <w:bookmarkStart w:name="z452" w:id="431"/>
    <w:p>
      <w:pPr>
        <w:spacing w:after="0"/>
        <w:ind w:left="0"/>
        <w:jc w:val="both"/>
      </w:pPr>
      <w:r>
        <w:rPr>
          <w:rFonts w:ascii="Times New Roman"/>
          <w:b w:val="false"/>
          <w:i w:val="false"/>
          <w:color w:val="000000"/>
          <w:sz w:val="28"/>
        </w:rPr>
        <w:t>
      3) предоставляет Потребителю платежный документ на оплату предоставляемых услуг в срок до 15 (пятнадцать) числа месяца, следующего за расчетным периодом;</w:t>
      </w:r>
    </w:p>
    <w:bookmarkEnd w:id="431"/>
    <w:bookmarkStart w:name="z453" w:id="432"/>
    <w:p>
      <w:pPr>
        <w:spacing w:after="0"/>
        <w:ind w:left="0"/>
        <w:jc w:val="both"/>
      </w:pPr>
      <w:r>
        <w:rPr>
          <w:rFonts w:ascii="Times New Roman"/>
          <w:b w:val="false"/>
          <w:i w:val="false"/>
          <w:color w:val="000000"/>
          <w:sz w:val="28"/>
        </w:rPr>
        <w:t>
      4) принимает меры по восстановлению качества и объема предоставляемых услуг по обоснованным претензиям Потребителя;</w:t>
      </w:r>
    </w:p>
    <w:bookmarkEnd w:id="432"/>
    <w:bookmarkStart w:name="z454" w:id="433"/>
    <w:p>
      <w:pPr>
        <w:spacing w:after="0"/>
        <w:ind w:left="0"/>
        <w:jc w:val="both"/>
      </w:pPr>
      <w:r>
        <w:rPr>
          <w:rFonts w:ascii="Times New Roman"/>
          <w:b w:val="false"/>
          <w:i w:val="false"/>
          <w:color w:val="000000"/>
          <w:sz w:val="28"/>
        </w:rPr>
        <w:t>
      5) предупреждает Потребителя не позднее чем за 24 (двадцать четыре) часа о производстве планово-предупредительных и ремонтных работ на каналах, связанных с прекращением подачи услуги;</w:t>
      </w:r>
    </w:p>
    <w:bookmarkEnd w:id="433"/>
    <w:bookmarkStart w:name="z455" w:id="434"/>
    <w:p>
      <w:pPr>
        <w:spacing w:after="0"/>
        <w:ind w:left="0"/>
        <w:jc w:val="both"/>
      </w:pPr>
      <w:r>
        <w:rPr>
          <w:rFonts w:ascii="Times New Roman"/>
          <w:b w:val="false"/>
          <w:i w:val="false"/>
          <w:color w:val="000000"/>
          <w:sz w:val="28"/>
        </w:rPr>
        <w:t>
      6) при осмотре и снятии показаний приборов учета воды, узлов учета воды Потребителя обеспечивает предъявление своими работниками служебных удостоверений;</w:t>
      </w:r>
    </w:p>
    <w:bookmarkEnd w:id="434"/>
    <w:bookmarkStart w:name="z456" w:id="435"/>
    <w:p>
      <w:pPr>
        <w:spacing w:after="0"/>
        <w:ind w:left="0"/>
        <w:jc w:val="both"/>
      </w:pPr>
      <w:r>
        <w:rPr>
          <w:rFonts w:ascii="Times New Roman"/>
          <w:b w:val="false"/>
          <w:i w:val="false"/>
          <w:color w:val="000000"/>
          <w:sz w:val="28"/>
        </w:rPr>
        <w:t>
      7) уведомляет Потребителя не позднее, чем за 24 (двадцать четыре) часа обо всех ожидаемых изменениях объемов оказания услуги.</w:t>
      </w:r>
    </w:p>
    <w:bookmarkEnd w:id="435"/>
    <w:bookmarkStart w:name="z457" w:id="436"/>
    <w:p>
      <w:pPr>
        <w:spacing w:after="0"/>
        <w:ind w:left="0"/>
        <w:jc w:val="left"/>
      </w:pPr>
      <w:r>
        <w:rPr>
          <w:rFonts w:ascii="Times New Roman"/>
          <w:b/>
          <w:i w:val="false"/>
          <w:color w:val="000000"/>
        </w:rPr>
        <w:t xml:space="preserve"> Глава 4. Стоимость и порядок оплаты услуг</w:t>
      </w:r>
    </w:p>
    <w:bookmarkEnd w:id="436"/>
    <w:bookmarkStart w:name="z458" w:id="437"/>
    <w:p>
      <w:pPr>
        <w:spacing w:after="0"/>
        <w:ind w:left="0"/>
        <w:jc w:val="both"/>
      </w:pPr>
      <w:r>
        <w:rPr>
          <w:rFonts w:ascii="Times New Roman"/>
          <w:b w:val="false"/>
          <w:i w:val="false"/>
          <w:color w:val="000000"/>
          <w:sz w:val="28"/>
        </w:rPr>
        <w:t xml:space="preserve">
      10. Оплата за предоставленные услуги по настоящему Договору производится по тарифам, утвержденным уполномоченным органом. </w:t>
      </w:r>
    </w:p>
    <w:bookmarkEnd w:id="437"/>
    <w:bookmarkStart w:name="z459" w:id="438"/>
    <w:p>
      <w:pPr>
        <w:spacing w:after="0"/>
        <w:ind w:left="0"/>
        <w:jc w:val="both"/>
      </w:pPr>
      <w:r>
        <w:rPr>
          <w:rFonts w:ascii="Times New Roman"/>
          <w:b w:val="false"/>
          <w:i w:val="false"/>
          <w:color w:val="000000"/>
          <w:sz w:val="28"/>
        </w:rPr>
        <w:t xml:space="preserve">
      Изменение тарифов осуществляется согласно </w:t>
      </w:r>
      <w:r>
        <w:rPr>
          <w:rFonts w:ascii="Times New Roman"/>
          <w:b w:val="false"/>
          <w:i w:val="false"/>
          <w:color w:val="000000"/>
          <w:sz w:val="28"/>
        </w:rPr>
        <w:t>пункту 266</w:t>
      </w:r>
      <w:r>
        <w:rPr>
          <w:rFonts w:ascii="Times New Roman"/>
          <w:b w:val="false"/>
          <w:i w:val="false"/>
          <w:color w:val="000000"/>
          <w:sz w:val="28"/>
        </w:rPr>
        <w:t xml:space="preserve"> Правил формирования тарифов, утвержденных приказом Министра водных ресурсов и ирригации Республики Казахстан от 15 апреля 2025 года № 66-НҚ (зарегистрирован в Реестре государственной регистрации нормативных правовых актов за № 35975).</w:t>
      </w:r>
    </w:p>
    <w:bookmarkEnd w:id="438"/>
    <w:bookmarkStart w:name="z460" w:id="439"/>
    <w:p>
      <w:pPr>
        <w:spacing w:after="0"/>
        <w:ind w:left="0"/>
        <w:jc w:val="both"/>
      </w:pPr>
      <w:r>
        <w:rPr>
          <w:rFonts w:ascii="Times New Roman"/>
          <w:b w:val="false"/>
          <w:i w:val="false"/>
          <w:color w:val="000000"/>
          <w:sz w:val="28"/>
        </w:rPr>
        <w:t>
      В случае изменения тарифа Поставщик:</w:t>
      </w:r>
    </w:p>
    <w:bookmarkEnd w:id="439"/>
    <w:bookmarkStart w:name="z461" w:id="440"/>
    <w:p>
      <w:pPr>
        <w:spacing w:after="0"/>
        <w:ind w:left="0"/>
        <w:jc w:val="both"/>
      </w:pPr>
      <w:r>
        <w:rPr>
          <w:rFonts w:ascii="Times New Roman"/>
          <w:b w:val="false"/>
          <w:i w:val="false"/>
          <w:color w:val="000000"/>
          <w:sz w:val="28"/>
        </w:rPr>
        <w:t>
      1) обязан довести до сведения Потребителя информацию об утверждении тарифа не позднее чем за 30 (тридцать) календарных дней до его введения в действие в соответствии с пунктом 19 статьи 15 Закона Республики Казахстан "О естественных монополиях" (далее – Закон);</w:t>
      </w:r>
    </w:p>
    <w:bookmarkEnd w:id="440"/>
    <w:bookmarkStart w:name="z462" w:id="441"/>
    <w:p>
      <w:pPr>
        <w:spacing w:after="0"/>
        <w:ind w:left="0"/>
        <w:jc w:val="both"/>
      </w:pPr>
      <w:r>
        <w:rPr>
          <w:rFonts w:ascii="Times New Roman"/>
          <w:b w:val="false"/>
          <w:i w:val="false"/>
          <w:color w:val="000000"/>
          <w:sz w:val="28"/>
        </w:rPr>
        <w:t>
      2) не позднее чем за 5 (пять) календарных дней до введения в действие тарифа информирует об этом Потребителя с предоставлением информации, содержащей причины изменения тарифа, утвержденной тарифной сметы в соответствии с пунктом 6 статьи 20 Закона;</w:t>
      </w:r>
    </w:p>
    <w:bookmarkEnd w:id="441"/>
    <w:bookmarkStart w:name="z463" w:id="442"/>
    <w:p>
      <w:pPr>
        <w:spacing w:after="0"/>
        <w:ind w:left="0"/>
        <w:jc w:val="both"/>
      </w:pPr>
      <w:r>
        <w:rPr>
          <w:rFonts w:ascii="Times New Roman"/>
          <w:b w:val="false"/>
          <w:i w:val="false"/>
          <w:color w:val="000000"/>
          <w:sz w:val="28"/>
        </w:rPr>
        <w:t>
      3) не позднее чем за 5 (пять) календарных дней до введения в действие тарифа информирует об этом Потребителя с предоставлением информации, указывающей на причины изменения тарифа, утвержденной тарифной сметы в соответствии с пунктом 8 статьи 22 Закона.</w:t>
      </w:r>
    </w:p>
    <w:bookmarkEnd w:id="442"/>
    <w:bookmarkStart w:name="z464" w:id="443"/>
    <w:p>
      <w:pPr>
        <w:spacing w:after="0"/>
        <w:ind w:left="0"/>
        <w:jc w:val="both"/>
      </w:pPr>
      <w:r>
        <w:rPr>
          <w:rFonts w:ascii="Times New Roman"/>
          <w:b w:val="false"/>
          <w:i w:val="false"/>
          <w:color w:val="000000"/>
          <w:sz w:val="28"/>
        </w:rPr>
        <w:t>
      11. Оплата услуг Поставщика по предоставлению услуг производится Потребителем на ежедекадной основе на условиях 100% оплаты от соразмерно разделенного месячного договорного объема услуг в течение 5 (пять) рабочих дней после окончания каждой декады расчетного месяца.</w:t>
      </w:r>
    </w:p>
    <w:bookmarkEnd w:id="443"/>
    <w:bookmarkStart w:name="z465" w:id="444"/>
    <w:p>
      <w:pPr>
        <w:spacing w:after="0"/>
        <w:ind w:left="0"/>
        <w:jc w:val="both"/>
      </w:pPr>
      <w:r>
        <w:rPr>
          <w:rFonts w:ascii="Times New Roman"/>
          <w:b w:val="false"/>
          <w:i w:val="false"/>
          <w:color w:val="000000"/>
          <w:sz w:val="28"/>
        </w:rPr>
        <w:t>
      Оплата предоставленной услуги за расчетный период производится Потребителем, в течение пяти операционных дней банка, обслуживающего Потребителя, со дня предоставления платежного документа, выставленного на основании обоюдно подписанного акта выполненных работ (оказанных услуг). Платежный документ выписывается Поставщиком в соответствии с налоговым законодательством Республики Казахстан.</w:t>
      </w:r>
    </w:p>
    <w:bookmarkEnd w:id="444"/>
    <w:bookmarkStart w:name="z466" w:id="445"/>
    <w:p>
      <w:pPr>
        <w:spacing w:after="0"/>
        <w:ind w:left="0"/>
        <w:jc w:val="both"/>
      </w:pPr>
      <w:r>
        <w:rPr>
          <w:rFonts w:ascii="Times New Roman"/>
          <w:b w:val="false"/>
          <w:i w:val="false"/>
          <w:color w:val="000000"/>
          <w:sz w:val="28"/>
        </w:rPr>
        <w:t>
      Платежный документ и акт выполненных работ (оказанных услуг) предоставляется Поставщиком и подписывается Сторонами не позднее 10 (десять) числа месяца, следующего за расчетным.</w:t>
      </w:r>
    </w:p>
    <w:bookmarkEnd w:id="445"/>
    <w:bookmarkStart w:name="z467" w:id="446"/>
    <w:p>
      <w:pPr>
        <w:spacing w:after="0"/>
        <w:ind w:left="0"/>
        <w:jc w:val="both"/>
      </w:pPr>
      <w:r>
        <w:rPr>
          <w:rFonts w:ascii="Times New Roman"/>
          <w:b w:val="false"/>
          <w:i w:val="false"/>
          <w:color w:val="000000"/>
          <w:sz w:val="28"/>
        </w:rPr>
        <w:t>
      12. При наличии задолженности за предыдущие периоды, в первую очередь, оплата направляется на погашение этой задолженности. В случае оплаты Потребителем суммы, превышающей фактическую за расчетный период, разница этого превышения автоматически засчитывается в авансовый платеж следующего расчетного периода либо по согласованию Сторон, в счет погашения задолженности Потребителя. В случае отказа Потребителя от услуг Поставщика на последующий расчетный период, излишне внесенные суммы возвращаются, кроме средств, которые направляются на покрытие имеющейся задолженности Потребителя.</w:t>
      </w:r>
    </w:p>
    <w:bookmarkEnd w:id="446"/>
    <w:bookmarkStart w:name="z468" w:id="447"/>
    <w:p>
      <w:pPr>
        <w:spacing w:after="0"/>
        <w:ind w:left="0"/>
        <w:jc w:val="left"/>
      </w:pPr>
      <w:r>
        <w:rPr>
          <w:rFonts w:ascii="Times New Roman"/>
          <w:b/>
          <w:i w:val="false"/>
          <w:color w:val="000000"/>
        </w:rPr>
        <w:t xml:space="preserve"> Глава 5. Учет отпуска и потребления услуг</w:t>
      </w:r>
    </w:p>
    <w:bookmarkEnd w:id="447"/>
    <w:bookmarkStart w:name="z469" w:id="448"/>
    <w:p>
      <w:pPr>
        <w:spacing w:after="0"/>
        <w:ind w:left="0"/>
        <w:jc w:val="both"/>
      </w:pPr>
      <w:r>
        <w:rPr>
          <w:rFonts w:ascii="Times New Roman"/>
          <w:b w:val="false"/>
          <w:i w:val="false"/>
          <w:color w:val="000000"/>
          <w:sz w:val="28"/>
        </w:rPr>
        <w:t>
      13. Количество отпущенной услуги определяется в точке выдела по показаниям приборов учета воды, узлов учета воды Поставщика, либо Потребителя, внесенных в реестр государственной системы обеспечения единства измерений, прошедших поверку на периоды:</w:t>
      </w:r>
    </w:p>
    <w:bookmarkEnd w:id="448"/>
    <w:bookmarkStart w:name="z470" w:id="449"/>
    <w:p>
      <w:pPr>
        <w:spacing w:after="0"/>
        <w:ind w:left="0"/>
        <w:jc w:val="both"/>
      </w:pPr>
      <w:r>
        <w:rPr>
          <w:rFonts w:ascii="Times New Roman"/>
          <w:b w:val="false"/>
          <w:i w:val="false"/>
          <w:color w:val="000000"/>
          <w:sz w:val="28"/>
        </w:rPr>
        <w:t>
      с ___________________ по ___________________ и установлены в (на)</w:t>
      </w:r>
    </w:p>
    <w:bookmarkEnd w:id="449"/>
    <w:bookmarkStart w:name="z471" w:id="450"/>
    <w:p>
      <w:pPr>
        <w:spacing w:after="0"/>
        <w:ind w:left="0"/>
        <w:jc w:val="both"/>
      </w:pPr>
      <w:r>
        <w:rPr>
          <w:rFonts w:ascii="Times New Roman"/>
          <w:b w:val="false"/>
          <w:i w:val="false"/>
          <w:color w:val="000000"/>
          <w:sz w:val="28"/>
        </w:rPr>
        <w:t>
      ___________________________________________________________________</w:t>
      </w:r>
    </w:p>
    <w:bookmarkEnd w:id="450"/>
    <w:bookmarkStart w:name="z472" w:id="451"/>
    <w:p>
      <w:pPr>
        <w:spacing w:after="0"/>
        <w:ind w:left="0"/>
        <w:jc w:val="both"/>
      </w:pPr>
      <w:r>
        <w:rPr>
          <w:rFonts w:ascii="Times New Roman"/>
          <w:b w:val="false"/>
          <w:i w:val="false"/>
          <w:color w:val="000000"/>
          <w:sz w:val="28"/>
        </w:rPr>
        <w:t>
      ___________________________________________________________________.</w:t>
      </w:r>
    </w:p>
    <w:bookmarkEnd w:id="451"/>
    <w:bookmarkStart w:name="z473" w:id="452"/>
    <w:p>
      <w:pPr>
        <w:spacing w:after="0"/>
        <w:ind w:left="0"/>
        <w:jc w:val="both"/>
      </w:pPr>
      <w:r>
        <w:rPr>
          <w:rFonts w:ascii="Times New Roman"/>
          <w:b w:val="false"/>
          <w:i w:val="false"/>
          <w:color w:val="000000"/>
          <w:sz w:val="28"/>
        </w:rPr>
        <w:t>
      14. При временном нарушении учета не по вине Потребителя расчет за услуги производится по среднесуточному расходу предыдущего расчетного периода.</w:t>
      </w:r>
    </w:p>
    <w:bookmarkEnd w:id="452"/>
    <w:bookmarkStart w:name="z474" w:id="453"/>
    <w:p>
      <w:pPr>
        <w:spacing w:after="0"/>
        <w:ind w:left="0"/>
        <w:jc w:val="both"/>
      </w:pPr>
      <w:r>
        <w:rPr>
          <w:rFonts w:ascii="Times New Roman"/>
          <w:b w:val="false"/>
          <w:i w:val="false"/>
          <w:color w:val="000000"/>
          <w:sz w:val="28"/>
        </w:rPr>
        <w:t>
      В таком случае расчетным периодом считается период со дня проведения последней проверки учета до момента обнаружения или устранения нарушения.</w:t>
      </w:r>
    </w:p>
    <w:bookmarkEnd w:id="453"/>
    <w:bookmarkStart w:name="z475" w:id="454"/>
    <w:p>
      <w:pPr>
        <w:spacing w:after="0"/>
        <w:ind w:left="0"/>
        <w:jc w:val="both"/>
      </w:pPr>
      <w:r>
        <w:rPr>
          <w:rFonts w:ascii="Times New Roman"/>
          <w:b w:val="false"/>
          <w:i w:val="false"/>
          <w:color w:val="000000"/>
          <w:sz w:val="28"/>
        </w:rPr>
        <w:t xml:space="preserve">
      15. При обнаружении фактов нарушения учета объемов оказанной услуги по вине Потребителя, Поставщик производит перерасчет объемов потребления услуги со дня проведения последней проверки до дня обнаружения, но не более 1 (одного) месяца, из расчета полной пропускной способности водозаборного сооружения Потребителя до узла учета при действии его в течение 24 (двадцать четыре) часов в сутки. </w:t>
      </w:r>
    </w:p>
    <w:bookmarkEnd w:id="454"/>
    <w:bookmarkStart w:name="z476" w:id="455"/>
    <w:p>
      <w:pPr>
        <w:spacing w:after="0"/>
        <w:ind w:left="0"/>
        <w:jc w:val="left"/>
      </w:pPr>
      <w:r>
        <w:rPr>
          <w:rFonts w:ascii="Times New Roman"/>
          <w:b/>
          <w:i w:val="false"/>
          <w:color w:val="000000"/>
        </w:rPr>
        <w:t xml:space="preserve"> Глава 6. Права и обязанности Сторон</w:t>
      </w:r>
    </w:p>
    <w:bookmarkEnd w:id="455"/>
    <w:bookmarkStart w:name="z477" w:id="456"/>
    <w:p>
      <w:pPr>
        <w:spacing w:after="0"/>
        <w:ind w:left="0"/>
        <w:jc w:val="both"/>
      </w:pPr>
      <w:r>
        <w:rPr>
          <w:rFonts w:ascii="Times New Roman"/>
          <w:b w:val="false"/>
          <w:i w:val="false"/>
          <w:color w:val="000000"/>
          <w:sz w:val="28"/>
        </w:rPr>
        <w:t>
      16. Потребитель имеет право:</w:t>
      </w:r>
    </w:p>
    <w:bookmarkEnd w:id="456"/>
    <w:bookmarkStart w:name="z478" w:id="457"/>
    <w:p>
      <w:pPr>
        <w:spacing w:after="0"/>
        <w:ind w:left="0"/>
        <w:jc w:val="both"/>
      </w:pPr>
      <w:r>
        <w:rPr>
          <w:rFonts w:ascii="Times New Roman"/>
          <w:b w:val="false"/>
          <w:i w:val="false"/>
          <w:color w:val="000000"/>
          <w:sz w:val="28"/>
        </w:rPr>
        <w:t>
      1) приобретать регулируемые услуги по тарифам в соответствии с Законом;</w:t>
      </w:r>
    </w:p>
    <w:bookmarkEnd w:id="457"/>
    <w:bookmarkStart w:name="z479" w:id="458"/>
    <w:p>
      <w:pPr>
        <w:spacing w:after="0"/>
        <w:ind w:left="0"/>
        <w:jc w:val="both"/>
      </w:pPr>
      <w:r>
        <w:rPr>
          <w:rFonts w:ascii="Times New Roman"/>
          <w:b w:val="false"/>
          <w:i w:val="false"/>
          <w:color w:val="000000"/>
          <w:sz w:val="28"/>
        </w:rPr>
        <w:t>
      2) участвовать в публичных слушаниях;</w:t>
      </w:r>
    </w:p>
    <w:bookmarkEnd w:id="458"/>
    <w:bookmarkStart w:name="z480" w:id="459"/>
    <w:p>
      <w:pPr>
        <w:spacing w:after="0"/>
        <w:ind w:left="0"/>
        <w:jc w:val="both"/>
      </w:pPr>
      <w:r>
        <w:rPr>
          <w:rFonts w:ascii="Times New Roman"/>
          <w:b w:val="false"/>
          <w:i w:val="false"/>
          <w:color w:val="000000"/>
          <w:sz w:val="28"/>
        </w:rPr>
        <w:t>
      3) обращаться в уполномоченный орган с заявлением о внесении изменений и (или) дополнений, принятии новых и (или) об отмене действующих правовых актов уполномоченного органа;</w:t>
      </w:r>
    </w:p>
    <w:bookmarkEnd w:id="459"/>
    <w:bookmarkStart w:name="z481" w:id="460"/>
    <w:p>
      <w:pPr>
        <w:spacing w:after="0"/>
        <w:ind w:left="0"/>
        <w:jc w:val="both"/>
      </w:pPr>
      <w:r>
        <w:rPr>
          <w:rFonts w:ascii="Times New Roman"/>
          <w:b w:val="false"/>
          <w:i w:val="false"/>
          <w:color w:val="000000"/>
          <w:sz w:val="28"/>
        </w:rPr>
        <w:t>
      4) осуществлять иные права, предусмотренные законами Республики Казахстан.</w:t>
      </w:r>
    </w:p>
    <w:bookmarkEnd w:id="460"/>
    <w:bookmarkStart w:name="z482" w:id="461"/>
    <w:p>
      <w:pPr>
        <w:spacing w:after="0"/>
        <w:ind w:left="0"/>
        <w:jc w:val="both"/>
      </w:pPr>
      <w:r>
        <w:rPr>
          <w:rFonts w:ascii="Times New Roman"/>
          <w:b w:val="false"/>
          <w:i w:val="false"/>
          <w:color w:val="000000"/>
          <w:sz w:val="28"/>
        </w:rPr>
        <w:t>
      17. Потребитель обязан:</w:t>
      </w:r>
    </w:p>
    <w:bookmarkEnd w:id="461"/>
    <w:bookmarkStart w:name="z483" w:id="462"/>
    <w:p>
      <w:pPr>
        <w:spacing w:after="0"/>
        <w:ind w:left="0"/>
        <w:jc w:val="both"/>
      </w:pPr>
      <w:r>
        <w:rPr>
          <w:rFonts w:ascii="Times New Roman"/>
          <w:b w:val="false"/>
          <w:i w:val="false"/>
          <w:color w:val="000000"/>
          <w:sz w:val="28"/>
        </w:rPr>
        <w:t>
      1) своевременно и в полном объеме вносить оплату за предоставленные услуги в соответствии с установленными тарифами и условиями Договора;</w:t>
      </w:r>
    </w:p>
    <w:bookmarkEnd w:id="462"/>
    <w:bookmarkStart w:name="z484" w:id="463"/>
    <w:p>
      <w:pPr>
        <w:spacing w:after="0"/>
        <w:ind w:left="0"/>
        <w:jc w:val="both"/>
      </w:pPr>
      <w:r>
        <w:rPr>
          <w:rFonts w:ascii="Times New Roman"/>
          <w:b w:val="false"/>
          <w:i w:val="false"/>
          <w:color w:val="000000"/>
          <w:sz w:val="28"/>
        </w:rPr>
        <w:t>
      2) установить на точке выдела приборы учета водных ресурсов, прошедшие утверждение типа или метрологическую аттестацию средств измерения в порядке, установленном Законом Республики Казахстан "Об обеспечении единства измерений";</w:t>
      </w:r>
    </w:p>
    <w:bookmarkEnd w:id="463"/>
    <w:bookmarkStart w:name="z485" w:id="464"/>
    <w:p>
      <w:pPr>
        <w:spacing w:after="0"/>
        <w:ind w:left="0"/>
        <w:jc w:val="both"/>
      </w:pPr>
      <w:r>
        <w:rPr>
          <w:rFonts w:ascii="Times New Roman"/>
          <w:b w:val="false"/>
          <w:i w:val="false"/>
          <w:color w:val="000000"/>
          <w:sz w:val="28"/>
        </w:rPr>
        <w:t>
      3) обеспечивать доступ представителей Поставщика к приборам учета воды и узлам учета воды для снятия показаний, контроля технического состояния и безопасности систем, приборов и оборудования (при наличии);</w:t>
      </w:r>
    </w:p>
    <w:bookmarkEnd w:id="464"/>
    <w:bookmarkStart w:name="z486" w:id="465"/>
    <w:p>
      <w:pPr>
        <w:spacing w:after="0"/>
        <w:ind w:left="0"/>
        <w:jc w:val="both"/>
      </w:pPr>
      <w:r>
        <w:rPr>
          <w:rFonts w:ascii="Times New Roman"/>
          <w:b w:val="false"/>
          <w:i w:val="false"/>
          <w:color w:val="000000"/>
          <w:sz w:val="28"/>
        </w:rPr>
        <w:t>
      4) поддерживать сохранность и надлежащее санитарное и техническое состояние систем водоснабжения, узлов управления в них, приборов учета воды;</w:t>
      </w:r>
    </w:p>
    <w:bookmarkEnd w:id="465"/>
    <w:bookmarkStart w:name="z487" w:id="466"/>
    <w:p>
      <w:pPr>
        <w:spacing w:after="0"/>
        <w:ind w:left="0"/>
        <w:jc w:val="both"/>
      </w:pPr>
      <w:r>
        <w:rPr>
          <w:rFonts w:ascii="Times New Roman"/>
          <w:b w:val="false"/>
          <w:i w:val="false"/>
          <w:color w:val="000000"/>
          <w:sz w:val="28"/>
        </w:rPr>
        <w:t>
      5) выполнять технические требования Поставщика, устанавливаемые в соответствии с законодательством Республики Казахстан;</w:t>
      </w:r>
    </w:p>
    <w:bookmarkEnd w:id="466"/>
    <w:bookmarkStart w:name="z488" w:id="467"/>
    <w:p>
      <w:pPr>
        <w:spacing w:after="0"/>
        <w:ind w:left="0"/>
        <w:jc w:val="both"/>
      </w:pPr>
      <w:r>
        <w:rPr>
          <w:rFonts w:ascii="Times New Roman"/>
          <w:b w:val="false"/>
          <w:i w:val="false"/>
          <w:color w:val="000000"/>
          <w:sz w:val="28"/>
        </w:rPr>
        <w:t>
      6) не допускать сброс сточных вод с загрязнениями, превышающими допустимые концентрации вредных веществ;</w:t>
      </w:r>
    </w:p>
    <w:bookmarkEnd w:id="467"/>
    <w:bookmarkStart w:name="z489" w:id="468"/>
    <w:p>
      <w:pPr>
        <w:spacing w:after="0"/>
        <w:ind w:left="0"/>
        <w:jc w:val="both"/>
      </w:pPr>
      <w:r>
        <w:rPr>
          <w:rFonts w:ascii="Times New Roman"/>
          <w:b w:val="false"/>
          <w:i w:val="false"/>
          <w:color w:val="000000"/>
          <w:sz w:val="28"/>
        </w:rPr>
        <w:t>
      7) рационально использовать водные ресурсы, принимать меры к сокращению потерь воды;</w:t>
      </w:r>
    </w:p>
    <w:bookmarkEnd w:id="468"/>
    <w:bookmarkStart w:name="z490" w:id="469"/>
    <w:p>
      <w:pPr>
        <w:spacing w:after="0"/>
        <w:ind w:left="0"/>
        <w:jc w:val="both"/>
      </w:pPr>
      <w:r>
        <w:rPr>
          <w:rFonts w:ascii="Times New Roman"/>
          <w:b w:val="false"/>
          <w:i w:val="false"/>
          <w:color w:val="000000"/>
          <w:sz w:val="28"/>
        </w:rPr>
        <w:t>
      8) разработать планы водопользования в соответствии со статьей 115 Водного кодекса Республики Казахстан;</w:t>
      </w:r>
    </w:p>
    <w:bookmarkEnd w:id="469"/>
    <w:bookmarkStart w:name="z491" w:id="470"/>
    <w:p>
      <w:pPr>
        <w:spacing w:after="0"/>
        <w:ind w:left="0"/>
        <w:jc w:val="both"/>
      </w:pPr>
      <w:r>
        <w:rPr>
          <w:rFonts w:ascii="Times New Roman"/>
          <w:b w:val="false"/>
          <w:i w:val="false"/>
          <w:color w:val="000000"/>
          <w:sz w:val="28"/>
        </w:rPr>
        <w:t>
      9) заключать в соответствии с типовыми договорами, утвержденными уполномоченным органом, индивидуальные договоры с Поставщиком на каждый вид предоставляемых регулируемых услуг.</w:t>
      </w:r>
    </w:p>
    <w:bookmarkEnd w:id="470"/>
    <w:bookmarkStart w:name="z492" w:id="471"/>
    <w:p>
      <w:pPr>
        <w:spacing w:after="0"/>
        <w:ind w:left="0"/>
        <w:jc w:val="both"/>
      </w:pPr>
      <w:r>
        <w:rPr>
          <w:rFonts w:ascii="Times New Roman"/>
          <w:b w:val="false"/>
          <w:i w:val="false"/>
          <w:color w:val="000000"/>
          <w:sz w:val="28"/>
        </w:rPr>
        <w:t>
      18. Поставщик имеет право:</w:t>
      </w:r>
    </w:p>
    <w:bookmarkEnd w:id="471"/>
    <w:bookmarkStart w:name="z493" w:id="472"/>
    <w:p>
      <w:pPr>
        <w:spacing w:after="0"/>
        <w:ind w:left="0"/>
        <w:jc w:val="both"/>
      </w:pPr>
      <w:r>
        <w:rPr>
          <w:rFonts w:ascii="Times New Roman"/>
          <w:b w:val="false"/>
          <w:i w:val="false"/>
          <w:color w:val="000000"/>
          <w:sz w:val="28"/>
        </w:rPr>
        <w:t>
      1) требовать от потребителей соблюдения технических требований, установленных субъектом естественной монополии в соответствии с законодательством Республики Казахстан;</w:t>
      </w:r>
    </w:p>
    <w:bookmarkEnd w:id="472"/>
    <w:bookmarkStart w:name="z494" w:id="473"/>
    <w:p>
      <w:pPr>
        <w:spacing w:after="0"/>
        <w:ind w:left="0"/>
        <w:jc w:val="both"/>
      </w:pPr>
      <w:r>
        <w:rPr>
          <w:rFonts w:ascii="Times New Roman"/>
          <w:b w:val="false"/>
          <w:i w:val="false"/>
          <w:color w:val="000000"/>
          <w:sz w:val="28"/>
        </w:rPr>
        <w:t>
      2) снижать тариф для всех потребителей в период действия тарифа;</w:t>
      </w:r>
    </w:p>
    <w:bookmarkEnd w:id="473"/>
    <w:bookmarkStart w:name="z495" w:id="474"/>
    <w:p>
      <w:pPr>
        <w:spacing w:after="0"/>
        <w:ind w:left="0"/>
        <w:jc w:val="both"/>
      </w:pPr>
      <w:r>
        <w:rPr>
          <w:rFonts w:ascii="Times New Roman"/>
          <w:b w:val="false"/>
          <w:i w:val="false"/>
          <w:color w:val="000000"/>
          <w:sz w:val="28"/>
        </w:rPr>
        <w:t>
      3) требовать от потребителей доступа к прибору учета воды и узлам учета воды для снятия показаний и осуществления их опломбировки;</w:t>
      </w:r>
    </w:p>
    <w:bookmarkEnd w:id="474"/>
    <w:bookmarkStart w:name="z496" w:id="475"/>
    <w:p>
      <w:pPr>
        <w:spacing w:after="0"/>
        <w:ind w:left="0"/>
        <w:jc w:val="both"/>
      </w:pPr>
      <w:r>
        <w:rPr>
          <w:rFonts w:ascii="Times New Roman"/>
          <w:b w:val="false"/>
          <w:i w:val="false"/>
          <w:color w:val="000000"/>
          <w:sz w:val="28"/>
        </w:rPr>
        <w:t>
      4) оказывать регулируемые услуги и осуществлять деятельность, не относящуюся к регулируемым услугам, в соответствии с требованиями законодательства Республики Казахстан;</w:t>
      </w:r>
    </w:p>
    <w:bookmarkEnd w:id="475"/>
    <w:bookmarkStart w:name="z497" w:id="476"/>
    <w:p>
      <w:pPr>
        <w:spacing w:after="0"/>
        <w:ind w:left="0"/>
        <w:jc w:val="both"/>
      </w:pPr>
      <w:r>
        <w:rPr>
          <w:rFonts w:ascii="Times New Roman"/>
          <w:b w:val="false"/>
          <w:i w:val="false"/>
          <w:color w:val="000000"/>
          <w:sz w:val="28"/>
        </w:rPr>
        <w:t>
      5) осуществлять иные права, установленные законами Республики Казахстан.</w:t>
      </w:r>
    </w:p>
    <w:bookmarkEnd w:id="476"/>
    <w:bookmarkStart w:name="z498" w:id="477"/>
    <w:p>
      <w:pPr>
        <w:spacing w:after="0"/>
        <w:ind w:left="0"/>
        <w:jc w:val="both"/>
      </w:pPr>
      <w:r>
        <w:rPr>
          <w:rFonts w:ascii="Times New Roman"/>
          <w:b w:val="false"/>
          <w:i w:val="false"/>
          <w:color w:val="000000"/>
          <w:sz w:val="28"/>
        </w:rPr>
        <w:t>
      19. Поставщик обязан:</w:t>
      </w:r>
    </w:p>
    <w:bookmarkEnd w:id="477"/>
    <w:bookmarkStart w:name="z499" w:id="478"/>
    <w:p>
      <w:pPr>
        <w:spacing w:after="0"/>
        <w:ind w:left="0"/>
        <w:jc w:val="both"/>
      </w:pPr>
      <w:r>
        <w:rPr>
          <w:rFonts w:ascii="Times New Roman"/>
          <w:b w:val="false"/>
          <w:i w:val="false"/>
          <w:color w:val="000000"/>
          <w:sz w:val="28"/>
        </w:rPr>
        <w:t>
      1) предоставлять регулируемую услугу по тарифу, утвержденным уполномоченным органом;</w:t>
      </w:r>
    </w:p>
    <w:bookmarkEnd w:id="478"/>
    <w:bookmarkStart w:name="z500" w:id="479"/>
    <w:p>
      <w:pPr>
        <w:spacing w:after="0"/>
        <w:ind w:left="0"/>
        <w:jc w:val="both"/>
      </w:pPr>
      <w:r>
        <w:rPr>
          <w:rFonts w:ascii="Times New Roman"/>
          <w:b w:val="false"/>
          <w:i w:val="false"/>
          <w:color w:val="000000"/>
          <w:sz w:val="28"/>
        </w:rPr>
        <w:t>
      2) предоставлять Потребителям доступ к регулируемой услуге, за исключением случаев, предусмотренных пунктом 12 статьи 24 Закона;</w:t>
      </w:r>
    </w:p>
    <w:bookmarkEnd w:id="479"/>
    <w:bookmarkStart w:name="z501" w:id="480"/>
    <w:p>
      <w:pPr>
        <w:spacing w:after="0"/>
        <w:ind w:left="0"/>
        <w:jc w:val="both"/>
      </w:pPr>
      <w:r>
        <w:rPr>
          <w:rFonts w:ascii="Times New Roman"/>
          <w:b w:val="false"/>
          <w:i w:val="false"/>
          <w:color w:val="000000"/>
          <w:sz w:val="28"/>
        </w:rPr>
        <w:t>
      3) предоставлять Потребителям равные условия доступа к регулируемой услуге;</w:t>
      </w:r>
    </w:p>
    <w:bookmarkEnd w:id="480"/>
    <w:bookmarkStart w:name="z502" w:id="481"/>
    <w:p>
      <w:pPr>
        <w:spacing w:after="0"/>
        <w:ind w:left="0"/>
        <w:jc w:val="both"/>
      </w:pPr>
      <w:r>
        <w:rPr>
          <w:rFonts w:ascii="Times New Roman"/>
          <w:b w:val="false"/>
          <w:i w:val="false"/>
          <w:color w:val="000000"/>
          <w:sz w:val="28"/>
        </w:rPr>
        <w:t>
      4) не устанавливать дополнительных требований, не относящихся к предоставляемой регулируемой услуге;</w:t>
      </w:r>
    </w:p>
    <w:bookmarkEnd w:id="481"/>
    <w:bookmarkStart w:name="z503" w:id="482"/>
    <w:p>
      <w:pPr>
        <w:spacing w:after="0"/>
        <w:ind w:left="0"/>
        <w:jc w:val="both"/>
      </w:pPr>
      <w:r>
        <w:rPr>
          <w:rFonts w:ascii="Times New Roman"/>
          <w:b w:val="false"/>
          <w:i w:val="false"/>
          <w:color w:val="000000"/>
          <w:sz w:val="28"/>
        </w:rPr>
        <w:t>
      5) производить начисления за оказанную услугу потребителям по показаниям приборов учета или нормам потребления услуг в соответствии с порядком, установленным законодательством Республики Казахстан;</w:t>
      </w:r>
    </w:p>
    <w:bookmarkEnd w:id="482"/>
    <w:bookmarkStart w:name="z504" w:id="483"/>
    <w:p>
      <w:pPr>
        <w:spacing w:after="0"/>
        <w:ind w:left="0"/>
        <w:jc w:val="both"/>
      </w:pPr>
      <w:r>
        <w:rPr>
          <w:rFonts w:ascii="Times New Roman"/>
          <w:b w:val="false"/>
          <w:i w:val="false"/>
          <w:color w:val="000000"/>
          <w:sz w:val="28"/>
        </w:rPr>
        <w:t>
      6) предоставлять по требованию Потребителей информацию о тарифе, качестве регулируемой услуги, об условиях предоставления регулируемой услуги;</w:t>
      </w:r>
    </w:p>
    <w:bookmarkEnd w:id="483"/>
    <w:bookmarkStart w:name="z505" w:id="484"/>
    <w:p>
      <w:pPr>
        <w:spacing w:after="0"/>
        <w:ind w:left="0"/>
        <w:jc w:val="both"/>
      </w:pPr>
      <w:r>
        <w:rPr>
          <w:rFonts w:ascii="Times New Roman"/>
          <w:b w:val="false"/>
          <w:i w:val="false"/>
          <w:color w:val="000000"/>
          <w:sz w:val="28"/>
        </w:rPr>
        <w:t>
      7) информировать Потребителей о тарифе, его изменении в сроки, установленные Законом;</w:t>
      </w:r>
    </w:p>
    <w:bookmarkEnd w:id="484"/>
    <w:bookmarkStart w:name="z506" w:id="485"/>
    <w:p>
      <w:pPr>
        <w:spacing w:after="0"/>
        <w:ind w:left="0"/>
        <w:jc w:val="both"/>
      </w:pPr>
      <w:r>
        <w:rPr>
          <w:rFonts w:ascii="Times New Roman"/>
          <w:b w:val="false"/>
          <w:i w:val="false"/>
          <w:color w:val="000000"/>
          <w:sz w:val="28"/>
        </w:rPr>
        <w:t>
      8) осуществлять иные права, предусмотренные законами Республики Казахстан.</w:t>
      </w:r>
    </w:p>
    <w:bookmarkEnd w:id="485"/>
    <w:bookmarkStart w:name="z507" w:id="486"/>
    <w:p>
      <w:pPr>
        <w:spacing w:after="0"/>
        <w:ind w:left="0"/>
        <w:jc w:val="left"/>
      </w:pPr>
      <w:r>
        <w:rPr>
          <w:rFonts w:ascii="Times New Roman"/>
          <w:b/>
          <w:i w:val="false"/>
          <w:color w:val="000000"/>
        </w:rPr>
        <w:t xml:space="preserve"> Глава 7. Ограничения Сторон</w:t>
      </w:r>
    </w:p>
    <w:bookmarkEnd w:id="486"/>
    <w:bookmarkStart w:name="z508" w:id="487"/>
    <w:p>
      <w:pPr>
        <w:spacing w:after="0"/>
        <w:ind w:left="0"/>
        <w:jc w:val="both"/>
      </w:pPr>
      <w:r>
        <w:rPr>
          <w:rFonts w:ascii="Times New Roman"/>
          <w:b w:val="false"/>
          <w:i w:val="false"/>
          <w:color w:val="000000"/>
          <w:sz w:val="28"/>
        </w:rPr>
        <w:t>
      20. Потребителю запрещается несоблюдение технических условий на подключение к сетям Поставщика или увеличение объема регулируемой услуги.</w:t>
      </w:r>
    </w:p>
    <w:bookmarkEnd w:id="487"/>
    <w:bookmarkStart w:name="z509" w:id="488"/>
    <w:p>
      <w:pPr>
        <w:spacing w:after="0"/>
        <w:ind w:left="0"/>
        <w:jc w:val="both"/>
      </w:pPr>
      <w:r>
        <w:rPr>
          <w:rFonts w:ascii="Times New Roman"/>
          <w:b w:val="false"/>
          <w:i w:val="false"/>
          <w:color w:val="000000"/>
          <w:sz w:val="28"/>
        </w:rPr>
        <w:t>
      21. Поставщику запрещается:</w:t>
      </w:r>
    </w:p>
    <w:bookmarkEnd w:id="488"/>
    <w:bookmarkStart w:name="z510" w:id="489"/>
    <w:p>
      <w:pPr>
        <w:spacing w:after="0"/>
        <w:ind w:left="0"/>
        <w:jc w:val="both"/>
      </w:pPr>
      <w:r>
        <w:rPr>
          <w:rFonts w:ascii="Times New Roman"/>
          <w:b w:val="false"/>
          <w:i w:val="false"/>
          <w:color w:val="000000"/>
          <w:sz w:val="28"/>
        </w:rPr>
        <w:t>
      1) взимать плату за предоставление информации о свободных мощностях;</w:t>
      </w:r>
    </w:p>
    <w:bookmarkEnd w:id="489"/>
    <w:bookmarkStart w:name="z511" w:id="490"/>
    <w:p>
      <w:pPr>
        <w:spacing w:after="0"/>
        <w:ind w:left="0"/>
        <w:jc w:val="both"/>
      </w:pPr>
      <w:r>
        <w:rPr>
          <w:rFonts w:ascii="Times New Roman"/>
          <w:b w:val="false"/>
          <w:i w:val="false"/>
          <w:color w:val="000000"/>
          <w:sz w:val="28"/>
        </w:rPr>
        <w:t>
      2) требовать представления разрешений и иных документов государственных органов, негосударственных организаций, не относящихся к оказанию регулируемой услуги;</w:t>
      </w:r>
    </w:p>
    <w:bookmarkEnd w:id="490"/>
    <w:bookmarkStart w:name="z512" w:id="491"/>
    <w:p>
      <w:pPr>
        <w:spacing w:after="0"/>
        <w:ind w:left="0"/>
        <w:jc w:val="both"/>
      </w:pPr>
      <w:r>
        <w:rPr>
          <w:rFonts w:ascii="Times New Roman"/>
          <w:b w:val="false"/>
          <w:i w:val="false"/>
          <w:color w:val="000000"/>
          <w:sz w:val="28"/>
        </w:rPr>
        <w:t>
      3) предъявлять Потребителю иные требования, кроме соблюдения технических условий на подключение к сетям субъекта естественной монополии или увеличение объема регулируемой услуги;</w:t>
      </w:r>
    </w:p>
    <w:bookmarkEnd w:id="491"/>
    <w:bookmarkStart w:name="z513" w:id="492"/>
    <w:p>
      <w:pPr>
        <w:spacing w:after="0"/>
        <w:ind w:left="0"/>
        <w:jc w:val="both"/>
      </w:pPr>
      <w:r>
        <w:rPr>
          <w:rFonts w:ascii="Times New Roman"/>
          <w:b w:val="false"/>
          <w:i w:val="false"/>
          <w:color w:val="000000"/>
          <w:sz w:val="28"/>
        </w:rPr>
        <w:t>
      4) создавать неравные условия доступа к регулируемой услуге;</w:t>
      </w:r>
    </w:p>
    <w:bookmarkEnd w:id="492"/>
    <w:bookmarkStart w:name="z514" w:id="493"/>
    <w:p>
      <w:pPr>
        <w:spacing w:after="0"/>
        <w:ind w:left="0"/>
        <w:jc w:val="both"/>
      </w:pPr>
      <w:r>
        <w:rPr>
          <w:rFonts w:ascii="Times New Roman"/>
          <w:b w:val="false"/>
          <w:i w:val="false"/>
          <w:color w:val="000000"/>
          <w:sz w:val="28"/>
        </w:rPr>
        <w:t>
      5) ограничивать деятельность потребителя по проведению работ в соответствии с техническими условиями на подключение к сетям субъекта естественной монополии или увеличение объема регулируемой услуги;</w:t>
      </w:r>
    </w:p>
    <w:bookmarkEnd w:id="493"/>
    <w:bookmarkStart w:name="z515" w:id="494"/>
    <w:p>
      <w:pPr>
        <w:spacing w:after="0"/>
        <w:ind w:left="0"/>
        <w:jc w:val="both"/>
      </w:pPr>
      <w:r>
        <w:rPr>
          <w:rFonts w:ascii="Times New Roman"/>
          <w:b w:val="false"/>
          <w:i w:val="false"/>
          <w:color w:val="000000"/>
          <w:sz w:val="28"/>
        </w:rPr>
        <w:t>
      6) требовать согласования проекта строительства на соответствие техническим условиям на подключение к сетям субъекта естественной монополии или увеличение объема регулируемой услуги.</w:t>
      </w:r>
    </w:p>
    <w:bookmarkEnd w:id="494"/>
    <w:bookmarkStart w:name="z516" w:id="495"/>
    <w:p>
      <w:pPr>
        <w:spacing w:after="0"/>
        <w:ind w:left="0"/>
        <w:jc w:val="both"/>
      </w:pPr>
      <w:r>
        <w:rPr>
          <w:rFonts w:ascii="Times New Roman"/>
          <w:b w:val="false"/>
          <w:i w:val="false"/>
          <w:color w:val="000000"/>
          <w:sz w:val="28"/>
        </w:rPr>
        <w:t>
      22. Сторонам запрещается совершать действия, ограничивающие права Сторон, либо иным образом нарушающие законодательство Республики Казахстан.</w:t>
      </w:r>
    </w:p>
    <w:bookmarkEnd w:id="495"/>
    <w:bookmarkStart w:name="z517" w:id="496"/>
    <w:p>
      <w:pPr>
        <w:spacing w:after="0"/>
        <w:ind w:left="0"/>
        <w:jc w:val="both"/>
      </w:pPr>
      <w:r>
        <w:rPr>
          <w:rFonts w:ascii="Times New Roman"/>
          <w:b w:val="false"/>
          <w:i w:val="false"/>
          <w:color w:val="000000"/>
          <w:sz w:val="28"/>
        </w:rPr>
        <w:t>
      23. В случае выявления нарушений, указанных в главе 7 настоящего Договора, оформляются соответствующие акты нарушений и подписываются Сторонами.</w:t>
      </w:r>
    </w:p>
    <w:bookmarkEnd w:id="496"/>
    <w:bookmarkStart w:name="z518" w:id="497"/>
    <w:p>
      <w:pPr>
        <w:spacing w:after="0"/>
        <w:ind w:left="0"/>
        <w:jc w:val="left"/>
      </w:pPr>
      <w:r>
        <w:rPr>
          <w:rFonts w:ascii="Times New Roman"/>
          <w:b/>
          <w:i w:val="false"/>
          <w:color w:val="000000"/>
        </w:rPr>
        <w:t xml:space="preserve"> Глава 8. Ответственность Сторон</w:t>
      </w:r>
    </w:p>
    <w:bookmarkEnd w:id="497"/>
    <w:bookmarkStart w:name="z519" w:id="498"/>
    <w:p>
      <w:pPr>
        <w:spacing w:after="0"/>
        <w:ind w:left="0"/>
        <w:jc w:val="both"/>
      </w:pPr>
      <w:r>
        <w:rPr>
          <w:rFonts w:ascii="Times New Roman"/>
          <w:b w:val="false"/>
          <w:i w:val="false"/>
          <w:color w:val="000000"/>
          <w:sz w:val="28"/>
        </w:rPr>
        <w:t>
      24. Надлежащее содержание приборов учета воды или узлов учета воды водного канала возлагается согласно граница раздела балансовой принадлежности и (или) граница раздела эксплуатационной ответственности на Поставщика либо на Потребителя.</w:t>
      </w:r>
    </w:p>
    <w:bookmarkEnd w:id="498"/>
    <w:bookmarkStart w:name="z520" w:id="499"/>
    <w:p>
      <w:pPr>
        <w:spacing w:after="0"/>
        <w:ind w:left="0"/>
        <w:jc w:val="both"/>
      </w:pPr>
      <w:r>
        <w:rPr>
          <w:rFonts w:ascii="Times New Roman"/>
          <w:b w:val="false"/>
          <w:i w:val="false"/>
          <w:color w:val="000000"/>
          <w:sz w:val="28"/>
        </w:rPr>
        <w:t>
      25. В случае неисполнения или ненадлежащего исполнения обязательств, предусмотренных Договором, виновная сторона возмещает другой стороне понесенные убытки в порядке, установленном гражданским законодательством Республики Казахстан.</w:t>
      </w:r>
    </w:p>
    <w:bookmarkEnd w:id="499"/>
    <w:bookmarkStart w:name="z521" w:id="500"/>
    <w:p>
      <w:pPr>
        <w:spacing w:after="0"/>
        <w:ind w:left="0"/>
        <w:jc w:val="both"/>
      </w:pPr>
      <w:r>
        <w:rPr>
          <w:rFonts w:ascii="Times New Roman"/>
          <w:b w:val="false"/>
          <w:i w:val="false"/>
          <w:color w:val="000000"/>
          <w:sz w:val="28"/>
        </w:rPr>
        <w:t>
      26. В случае просрочки платы за предоставленные услуги Потребитель, в соответствии с Договором, выплачивает неустойку по базовой ставке рефинансирования, установленного Национальным Банком Республики Казахстан от суммы просроченной задолженности, действующей на день уплаты этих сумм, за каждый день просрочки, но не более суммы основного долга.</w:t>
      </w:r>
    </w:p>
    <w:bookmarkEnd w:id="500"/>
    <w:bookmarkStart w:name="z522" w:id="501"/>
    <w:p>
      <w:pPr>
        <w:spacing w:after="0"/>
        <w:ind w:left="0"/>
        <w:jc w:val="both"/>
      </w:pPr>
      <w:r>
        <w:rPr>
          <w:rFonts w:ascii="Times New Roman"/>
          <w:b w:val="false"/>
          <w:i w:val="false"/>
          <w:color w:val="000000"/>
          <w:sz w:val="28"/>
        </w:rPr>
        <w:t>
      В случае несвоевременного и некачественного предоставления услуги Поставщик, в соответствии с Договором выплачивает неустойку в размере не более 1,5 кратной базовой ставки Национального Банка Республики Казахстан от суммы не оказанной услуги, действующей на день уплаты этих сумм. Установление размера неустойки производится при заключении Договора с потребителем.</w:t>
      </w:r>
    </w:p>
    <w:bookmarkEnd w:id="501"/>
    <w:bookmarkStart w:name="z523" w:id="502"/>
    <w:p>
      <w:pPr>
        <w:spacing w:after="0"/>
        <w:ind w:left="0"/>
        <w:jc w:val="both"/>
      </w:pPr>
      <w:r>
        <w:rPr>
          <w:rFonts w:ascii="Times New Roman"/>
          <w:b w:val="false"/>
          <w:i w:val="false"/>
          <w:color w:val="000000"/>
          <w:sz w:val="28"/>
        </w:rPr>
        <w:t>
      Началом срока начисления неустойки является 26 (двадцать шестое) число месяца, следующего за расчетным периодом, если иное не оговорено соглашением Сторон.</w:t>
      </w:r>
    </w:p>
    <w:bookmarkEnd w:id="502"/>
    <w:bookmarkStart w:name="z524" w:id="503"/>
    <w:p>
      <w:pPr>
        <w:spacing w:after="0"/>
        <w:ind w:left="0"/>
        <w:jc w:val="both"/>
      </w:pPr>
      <w:r>
        <w:rPr>
          <w:rFonts w:ascii="Times New Roman"/>
          <w:b w:val="false"/>
          <w:i w:val="false"/>
          <w:color w:val="000000"/>
          <w:sz w:val="28"/>
        </w:rPr>
        <w:t>
      27. Если невозможность для Поставщика предоставить Потребителю услугу наступила по вине других лиц, состоящих с Поставщиком в договорных отношениях, ответственность перед Потребителем несет Поставщик.</w:t>
      </w:r>
    </w:p>
    <w:bookmarkEnd w:id="503"/>
    <w:bookmarkStart w:name="z525" w:id="504"/>
    <w:p>
      <w:pPr>
        <w:spacing w:after="0"/>
        <w:ind w:left="0"/>
        <w:jc w:val="both"/>
      </w:pPr>
      <w:r>
        <w:rPr>
          <w:rFonts w:ascii="Times New Roman"/>
          <w:b w:val="false"/>
          <w:i w:val="false"/>
          <w:color w:val="000000"/>
          <w:sz w:val="28"/>
        </w:rPr>
        <w:t>
      28. Уплата неустойки (пени) не освобождает Стороны от выполнения обязательств по Договору.</w:t>
      </w:r>
    </w:p>
    <w:bookmarkEnd w:id="504"/>
    <w:bookmarkStart w:name="z526" w:id="505"/>
    <w:p>
      <w:pPr>
        <w:spacing w:after="0"/>
        <w:ind w:left="0"/>
        <w:jc w:val="both"/>
      </w:pPr>
      <w:r>
        <w:rPr>
          <w:rFonts w:ascii="Times New Roman"/>
          <w:b w:val="false"/>
          <w:i w:val="false"/>
          <w:color w:val="000000"/>
          <w:sz w:val="28"/>
        </w:rPr>
        <w:t>
      29. По соглашению Сторон согласно письменному обращению Потребителя предоставляется отсрочка по начислению пени.</w:t>
      </w:r>
    </w:p>
    <w:bookmarkEnd w:id="505"/>
    <w:bookmarkStart w:name="z527" w:id="506"/>
    <w:p>
      <w:pPr>
        <w:spacing w:after="0"/>
        <w:ind w:left="0"/>
        <w:jc w:val="both"/>
      </w:pPr>
      <w:r>
        <w:rPr>
          <w:rFonts w:ascii="Times New Roman"/>
          <w:b w:val="false"/>
          <w:i w:val="false"/>
          <w:color w:val="000000"/>
          <w:sz w:val="28"/>
        </w:rPr>
        <w:t>
      30. В случае, если Потребитель не заявил в соответствии с подпунктом 1) пункта 8 Договора минимальный месячный объем воды, он уплачивает Поставщику неустойку, размер которого определяется как произведение недозаявленного объема воды за расчетный период на ставку тарифа за услуги. Оплата неустойки в соответствии с настоящим пунктом производится Потребителем в течение 5 (пяти) рабочих дней с даты получения соответствующего платежного документа.</w:t>
      </w:r>
    </w:p>
    <w:bookmarkEnd w:id="506"/>
    <w:bookmarkStart w:name="z528" w:id="507"/>
    <w:p>
      <w:pPr>
        <w:spacing w:after="0"/>
        <w:ind w:left="0"/>
        <w:jc w:val="both"/>
      </w:pPr>
      <w:r>
        <w:rPr>
          <w:rFonts w:ascii="Times New Roman"/>
          <w:b w:val="false"/>
          <w:i w:val="false"/>
          <w:color w:val="000000"/>
          <w:sz w:val="28"/>
        </w:rPr>
        <w:t>
      31. В случае, если Потребитель заявил в соответствии с подпунктом 1) пункта 8 Договора минимальный месячный объем воды, но не принял его в течение месяца подачи услуги, он уплачивает Поставщику неустойку, размер которого определяется как произведение недопринятого объема воды за расчетный период на ставку тарифа за услуги. Оплата неустойки в соответствии с настоящим пунктом производится Потребителем в течение 5 (пяти) рабочих дней с даты получения соответствующего платежного документа.</w:t>
      </w:r>
    </w:p>
    <w:bookmarkEnd w:id="507"/>
    <w:bookmarkStart w:name="z529" w:id="508"/>
    <w:p>
      <w:pPr>
        <w:spacing w:after="0"/>
        <w:ind w:left="0"/>
        <w:jc w:val="both"/>
      </w:pPr>
      <w:r>
        <w:rPr>
          <w:rFonts w:ascii="Times New Roman"/>
          <w:b w:val="false"/>
          <w:i w:val="false"/>
          <w:color w:val="000000"/>
          <w:sz w:val="28"/>
        </w:rPr>
        <w:t>
      32. При самовольном водопользовании, повреждении приборов учета, нарушении учета по вине потребителя составляется акт нарушения и производится перерасчет.</w:t>
      </w:r>
    </w:p>
    <w:bookmarkEnd w:id="508"/>
    <w:bookmarkStart w:name="z530" w:id="509"/>
    <w:p>
      <w:pPr>
        <w:spacing w:after="0"/>
        <w:ind w:left="0"/>
        <w:jc w:val="both"/>
      </w:pPr>
      <w:r>
        <w:rPr>
          <w:rFonts w:ascii="Times New Roman"/>
          <w:b w:val="false"/>
          <w:i w:val="false"/>
          <w:color w:val="000000"/>
          <w:sz w:val="28"/>
        </w:rPr>
        <w:t>
      Акт нарушения действителен при наличии подписи представителя Поставщика и Потребителя либо его представителя. При отказе Потребителя или его представителя от подписи, акт нарушения оформляется комиссией в составе не менее трех человек.</w:t>
      </w:r>
    </w:p>
    <w:bookmarkEnd w:id="509"/>
    <w:bookmarkStart w:name="z531" w:id="510"/>
    <w:p>
      <w:pPr>
        <w:spacing w:after="0"/>
        <w:ind w:left="0"/>
        <w:jc w:val="both"/>
      </w:pPr>
      <w:r>
        <w:rPr>
          <w:rFonts w:ascii="Times New Roman"/>
          <w:b w:val="false"/>
          <w:i w:val="false"/>
          <w:color w:val="000000"/>
          <w:sz w:val="28"/>
        </w:rPr>
        <w:t>
      На основании акта нарушения Поставщик определяет количество и объем недоучтенной услуги и направляет потребителю расчеты с обоснованием суммы перерасчета. При несогласии Потребителя с перерасчетом отношения сторон урегулируются в порядке, установленном гражданским законодательством Республики Казахстан.</w:t>
      </w:r>
    </w:p>
    <w:bookmarkEnd w:id="510"/>
    <w:bookmarkStart w:name="z532" w:id="511"/>
    <w:p>
      <w:pPr>
        <w:spacing w:after="0"/>
        <w:ind w:left="0"/>
        <w:jc w:val="left"/>
      </w:pPr>
      <w:r>
        <w:rPr>
          <w:rFonts w:ascii="Times New Roman"/>
          <w:b/>
          <w:i w:val="false"/>
          <w:color w:val="000000"/>
        </w:rPr>
        <w:t xml:space="preserve"> Глава 9. Обстоятельства непреодолимой силы</w:t>
      </w:r>
    </w:p>
    <w:bookmarkEnd w:id="511"/>
    <w:bookmarkStart w:name="z533" w:id="512"/>
    <w:p>
      <w:pPr>
        <w:spacing w:after="0"/>
        <w:ind w:left="0"/>
        <w:jc w:val="both"/>
      </w:pPr>
      <w:r>
        <w:rPr>
          <w:rFonts w:ascii="Times New Roman"/>
          <w:b w:val="false"/>
          <w:i w:val="false"/>
          <w:color w:val="000000"/>
          <w:sz w:val="28"/>
        </w:rPr>
        <w:t>
      33.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bookmarkEnd w:id="512"/>
    <w:bookmarkStart w:name="z534" w:id="513"/>
    <w:p>
      <w:pPr>
        <w:spacing w:after="0"/>
        <w:ind w:left="0"/>
        <w:jc w:val="both"/>
      </w:pPr>
      <w:r>
        <w:rPr>
          <w:rFonts w:ascii="Times New Roman"/>
          <w:b w:val="false"/>
          <w:i w:val="false"/>
          <w:color w:val="000000"/>
          <w:sz w:val="28"/>
        </w:rPr>
        <w:t>
      К обстоятельствам непреодолимой силы относится – стихийные бедствия природного и техногенного характера, ураганы, наводнения, землетрясения, засуха, маловодие при снижении или дефицит воды в межгосударственных и трансграничных источниках воды.</w:t>
      </w:r>
    </w:p>
    <w:bookmarkEnd w:id="513"/>
    <w:bookmarkStart w:name="z535" w:id="514"/>
    <w:p>
      <w:pPr>
        <w:spacing w:after="0"/>
        <w:ind w:left="0"/>
        <w:jc w:val="both"/>
      </w:pPr>
      <w:r>
        <w:rPr>
          <w:rFonts w:ascii="Times New Roman"/>
          <w:b w:val="false"/>
          <w:i w:val="false"/>
          <w:color w:val="000000"/>
          <w:sz w:val="28"/>
        </w:rPr>
        <w:t>
      В случае наступления обстоятельств непреодолимой силы, Стороны с даты их наступления немедленно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bookmarkEnd w:id="514"/>
    <w:bookmarkStart w:name="z536" w:id="515"/>
    <w:p>
      <w:pPr>
        <w:spacing w:after="0"/>
        <w:ind w:left="0"/>
        <w:jc w:val="both"/>
      </w:pPr>
      <w:r>
        <w:rPr>
          <w:rFonts w:ascii="Times New Roman"/>
          <w:b w:val="false"/>
          <w:i w:val="false"/>
          <w:color w:val="000000"/>
          <w:sz w:val="28"/>
        </w:rPr>
        <w:t>
      В случае невозможности исполнения Потребителем обязательства, вызванной виновными действиями Поставщика, последний не вправе требовать возвращения исполненного им по обязательству.</w:t>
      </w:r>
    </w:p>
    <w:bookmarkEnd w:id="515"/>
    <w:bookmarkStart w:name="z537" w:id="516"/>
    <w:p>
      <w:pPr>
        <w:spacing w:after="0"/>
        <w:ind w:left="0"/>
        <w:jc w:val="both"/>
      </w:pPr>
      <w:r>
        <w:rPr>
          <w:rFonts w:ascii="Times New Roman"/>
          <w:b w:val="false"/>
          <w:i w:val="false"/>
          <w:color w:val="000000"/>
          <w:sz w:val="28"/>
        </w:rPr>
        <w:t>
      34.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516"/>
    <w:bookmarkStart w:name="z538" w:id="517"/>
    <w:p>
      <w:pPr>
        <w:spacing w:after="0"/>
        <w:ind w:left="0"/>
        <w:jc w:val="both"/>
      </w:pPr>
      <w:r>
        <w:rPr>
          <w:rFonts w:ascii="Times New Roman"/>
          <w:b w:val="false"/>
          <w:i w:val="false"/>
          <w:color w:val="000000"/>
          <w:sz w:val="28"/>
        </w:rPr>
        <w:t>
      35. В случае, если обстоятельства непреодолимой силы будут длиться три и более месяцев, Стороны вправе расторгнуть Договор при условии предварительного уведомления другой стороны не менее, чем за 20 (двадцать) календарных дней до даты предполагаемого расторжения. При этом Стороны обязуются в течение 30 (тридцать) календарных дней произвести все взаиморасчеты по Договору.</w:t>
      </w:r>
    </w:p>
    <w:bookmarkEnd w:id="517"/>
    <w:bookmarkStart w:name="z539" w:id="518"/>
    <w:p>
      <w:pPr>
        <w:spacing w:after="0"/>
        <w:ind w:left="0"/>
        <w:jc w:val="left"/>
      </w:pPr>
      <w:r>
        <w:rPr>
          <w:rFonts w:ascii="Times New Roman"/>
          <w:b/>
          <w:i w:val="false"/>
          <w:color w:val="000000"/>
        </w:rPr>
        <w:t xml:space="preserve"> Глава 10. Общие положения и разрешение споров</w:t>
      </w:r>
    </w:p>
    <w:bookmarkEnd w:id="518"/>
    <w:bookmarkStart w:name="z540" w:id="519"/>
    <w:p>
      <w:pPr>
        <w:spacing w:after="0"/>
        <w:ind w:left="0"/>
        <w:jc w:val="both"/>
      </w:pPr>
      <w:r>
        <w:rPr>
          <w:rFonts w:ascii="Times New Roman"/>
          <w:b w:val="false"/>
          <w:i w:val="false"/>
          <w:color w:val="000000"/>
          <w:sz w:val="28"/>
        </w:rPr>
        <w:t>
      36.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bookmarkEnd w:id="519"/>
    <w:bookmarkStart w:name="z541" w:id="520"/>
    <w:p>
      <w:pPr>
        <w:spacing w:after="0"/>
        <w:ind w:left="0"/>
        <w:jc w:val="both"/>
      </w:pPr>
      <w:r>
        <w:rPr>
          <w:rFonts w:ascii="Times New Roman"/>
          <w:b w:val="false"/>
          <w:i w:val="false"/>
          <w:color w:val="000000"/>
          <w:sz w:val="28"/>
        </w:rPr>
        <w:t>
      37. Стороны предпринимают все усилия для урегулирования всех споров путем переговоров.</w:t>
      </w:r>
    </w:p>
    <w:bookmarkEnd w:id="520"/>
    <w:bookmarkStart w:name="z542" w:id="521"/>
    <w:p>
      <w:pPr>
        <w:spacing w:after="0"/>
        <w:ind w:left="0"/>
        <w:jc w:val="both"/>
      </w:pPr>
      <w:r>
        <w:rPr>
          <w:rFonts w:ascii="Times New Roman"/>
          <w:b w:val="false"/>
          <w:i w:val="false"/>
          <w:color w:val="000000"/>
          <w:sz w:val="28"/>
        </w:rPr>
        <w:t>
      38. В случае не достижения согласия все споры и разногласия по Договору разрешаются в судах.</w:t>
      </w:r>
    </w:p>
    <w:bookmarkEnd w:id="521"/>
    <w:bookmarkStart w:name="z543" w:id="522"/>
    <w:p>
      <w:pPr>
        <w:spacing w:after="0"/>
        <w:ind w:left="0"/>
        <w:jc w:val="both"/>
      </w:pPr>
      <w:r>
        <w:rPr>
          <w:rFonts w:ascii="Times New Roman"/>
          <w:b w:val="false"/>
          <w:i w:val="false"/>
          <w:color w:val="000000"/>
          <w:sz w:val="28"/>
        </w:rPr>
        <w:t xml:space="preserve">
      Изменение и расторжение договора возможны по соглашению сторон, если иное не предусмотрено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(далее – Кодекс), другими законодательными актами и настоящим договором.</w:t>
      </w:r>
    </w:p>
    <w:bookmarkEnd w:id="522"/>
    <w:bookmarkStart w:name="z544" w:id="523"/>
    <w:p>
      <w:pPr>
        <w:spacing w:after="0"/>
        <w:ind w:left="0"/>
        <w:jc w:val="both"/>
      </w:pPr>
      <w:r>
        <w:rPr>
          <w:rFonts w:ascii="Times New Roman"/>
          <w:b w:val="false"/>
          <w:i w:val="false"/>
          <w:color w:val="000000"/>
          <w:sz w:val="28"/>
        </w:rPr>
        <w:t>
      По требованию одной из Сторон договор может быть изменен или расторгнут по решению суда только:</w:t>
      </w:r>
    </w:p>
    <w:bookmarkEnd w:id="523"/>
    <w:bookmarkStart w:name="z545" w:id="524"/>
    <w:p>
      <w:pPr>
        <w:spacing w:after="0"/>
        <w:ind w:left="0"/>
        <w:jc w:val="both"/>
      </w:pPr>
      <w:r>
        <w:rPr>
          <w:rFonts w:ascii="Times New Roman"/>
          <w:b w:val="false"/>
          <w:i w:val="false"/>
          <w:color w:val="000000"/>
          <w:sz w:val="28"/>
        </w:rPr>
        <w:t>
      1) при существенном нарушении договора другой стороной;</w:t>
      </w:r>
    </w:p>
    <w:bookmarkEnd w:id="524"/>
    <w:bookmarkStart w:name="z546" w:id="525"/>
    <w:p>
      <w:pPr>
        <w:spacing w:after="0"/>
        <w:ind w:left="0"/>
        <w:jc w:val="both"/>
      </w:pPr>
      <w:r>
        <w:rPr>
          <w:rFonts w:ascii="Times New Roman"/>
          <w:b w:val="false"/>
          <w:i w:val="false"/>
          <w:color w:val="000000"/>
          <w:sz w:val="28"/>
        </w:rPr>
        <w:t>
      2) в иных случаях, предусмотренных Кодексом, другими законодательными актами или настоящим договором.</w:t>
      </w:r>
    </w:p>
    <w:bookmarkEnd w:id="525"/>
    <w:bookmarkStart w:name="z547" w:id="526"/>
    <w:p>
      <w:pPr>
        <w:spacing w:after="0"/>
        <w:ind w:left="0"/>
        <w:jc w:val="both"/>
      </w:pPr>
      <w:r>
        <w:rPr>
          <w:rFonts w:ascii="Times New Roman"/>
          <w:b w:val="false"/>
          <w:i w:val="false"/>
          <w:color w:val="000000"/>
          <w:sz w:val="28"/>
        </w:rPr>
        <w:t>
      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bookmarkEnd w:id="526"/>
    <w:bookmarkStart w:name="z548" w:id="527"/>
    <w:p>
      <w:pPr>
        <w:spacing w:after="0"/>
        <w:ind w:left="0"/>
        <w:jc w:val="both"/>
      </w:pPr>
      <w:r>
        <w:rPr>
          <w:rFonts w:ascii="Times New Roman"/>
          <w:b w:val="false"/>
          <w:i w:val="false"/>
          <w:color w:val="000000"/>
          <w:sz w:val="28"/>
        </w:rPr>
        <w:t xml:space="preserve">
      Договор считается измененным или расторгнутым в случае одностороннего отказа от исполнения Договора (отказа от договора соответственно частично или полностью в соответствии со </w:t>
      </w:r>
      <w:r>
        <w:rPr>
          <w:rFonts w:ascii="Times New Roman"/>
          <w:b w:val="false"/>
          <w:i w:val="false"/>
          <w:color w:val="000000"/>
          <w:sz w:val="28"/>
        </w:rPr>
        <w:t>статьей 404</w:t>
      </w:r>
      <w:r>
        <w:rPr>
          <w:rFonts w:ascii="Times New Roman"/>
          <w:b w:val="false"/>
          <w:i w:val="false"/>
          <w:color w:val="000000"/>
          <w:sz w:val="28"/>
        </w:rPr>
        <w:t xml:space="preserve"> Кодекса).</w:t>
      </w:r>
    </w:p>
    <w:bookmarkEnd w:id="527"/>
    <w:bookmarkStart w:name="z549" w:id="528"/>
    <w:p>
      <w:pPr>
        <w:spacing w:after="0"/>
        <w:ind w:left="0"/>
        <w:jc w:val="both"/>
      </w:pPr>
      <w:r>
        <w:rPr>
          <w:rFonts w:ascii="Times New Roman"/>
          <w:b w:val="false"/>
          <w:i w:val="false"/>
          <w:color w:val="000000"/>
          <w:sz w:val="28"/>
        </w:rPr>
        <w:t>
      39. Отношения Сторон, вытекающие из Договора и не урегулированные им, регулируются действующим законодательством Республики Казахстан.</w:t>
      </w:r>
    </w:p>
    <w:bookmarkEnd w:id="528"/>
    <w:bookmarkStart w:name="z550" w:id="529"/>
    <w:p>
      <w:pPr>
        <w:spacing w:after="0"/>
        <w:ind w:left="0"/>
        <w:jc w:val="both"/>
      </w:pPr>
      <w:r>
        <w:rPr>
          <w:rFonts w:ascii="Times New Roman"/>
          <w:b w:val="false"/>
          <w:i w:val="false"/>
          <w:color w:val="000000"/>
          <w:sz w:val="28"/>
        </w:rPr>
        <w:t>
      40. Договор составляется в двух экземплярах по одному экземпляру для каждой Стороны.</w:t>
      </w:r>
    </w:p>
    <w:bookmarkEnd w:id="529"/>
    <w:bookmarkStart w:name="z551" w:id="530"/>
    <w:p>
      <w:pPr>
        <w:spacing w:after="0"/>
        <w:ind w:left="0"/>
        <w:jc w:val="both"/>
      </w:pPr>
      <w:r>
        <w:rPr>
          <w:rFonts w:ascii="Times New Roman"/>
          <w:b w:val="false"/>
          <w:i w:val="false"/>
          <w:color w:val="000000"/>
          <w:sz w:val="28"/>
        </w:rPr>
        <w:t>
      41.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bookmarkEnd w:id="530"/>
    <w:bookmarkStart w:name="z552" w:id="531"/>
    <w:p>
      <w:pPr>
        <w:spacing w:after="0"/>
        <w:ind w:left="0"/>
        <w:jc w:val="both"/>
      </w:pPr>
      <w:r>
        <w:rPr>
          <w:rFonts w:ascii="Times New Roman"/>
          <w:b w:val="false"/>
          <w:i w:val="false"/>
          <w:color w:val="000000"/>
          <w:sz w:val="28"/>
        </w:rPr>
        <w:t xml:space="preserve">
      42. Договор для государственных учреждений, финансируемых из государственного бюджета, регистрируется в соответствии со </w:t>
      </w:r>
      <w:r>
        <w:rPr>
          <w:rFonts w:ascii="Times New Roman"/>
          <w:b w:val="false"/>
          <w:i w:val="false"/>
          <w:color w:val="000000"/>
          <w:sz w:val="28"/>
        </w:rPr>
        <w:t>статьей 109</w:t>
      </w:r>
      <w:r>
        <w:rPr>
          <w:rFonts w:ascii="Times New Roman"/>
          <w:b w:val="false"/>
          <w:i w:val="false"/>
          <w:color w:val="000000"/>
          <w:sz w:val="28"/>
        </w:rPr>
        <w:t xml:space="preserve"> Бюджетного кодекса Республики Казахстан.</w:t>
      </w:r>
    </w:p>
    <w:bookmarkEnd w:id="531"/>
    <w:bookmarkStart w:name="z553" w:id="532"/>
    <w:p>
      <w:pPr>
        <w:spacing w:after="0"/>
        <w:ind w:left="0"/>
        <w:jc w:val="left"/>
      </w:pPr>
      <w:r>
        <w:rPr>
          <w:rFonts w:ascii="Times New Roman"/>
          <w:b/>
          <w:i w:val="false"/>
          <w:color w:val="000000"/>
        </w:rPr>
        <w:t xml:space="preserve"> Глава 11. Срок действия Договора</w:t>
      </w:r>
    </w:p>
    <w:bookmarkEnd w:id="532"/>
    <w:bookmarkStart w:name="z554" w:id="533"/>
    <w:p>
      <w:pPr>
        <w:spacing w:after="0"/>
        <w:ind w:left="0"/>
        <w:jc w:val="both"/>
      </w:pPr>
      <w:r>
        <w:rPr>
          <w:rFonts w:ascii="Times New Roman"/>
          <w:b w:val="false"/>
          <w:i w:val="false"/>
          <w:color w:val="000000"/>
          <w:sz w:val="28"/>
        </w:rPr>
        <w:t>
      43. Договор вступает в силу с 00:00 часов "___" _____ 20___ года и действует до 24:00 часов "___" _______20____года, с учетом полного их выполнения в части взаиморасчетов.</w:t>
      </w:r>
    </w:p>
    <w:bookmarkEnd w:id="533"/>
    <w:bookmarkStart w:name="z555" w:id="534"/>
    <w:p>
      <w:pPr>
        <w:spacing w:after="0"/>
        <w:ind w:left="0"/>
        <w:jc w:val="left"/>
      </w:pPr>
      <w:r>
        <w:rPr>
          <w:rFonts w:ascii="Times New Roman"/>
          <w:b/>
          <w:i w:val="false"/>
          <w:color w:val="000000"/>
        </w:rPr>
        <w:t xml:space="preserve"> Глава 12. Реквизиты Сторон</w:t>
      </w:r>
    </w:p>
    <w:bookmarkEnd w:id="53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w:t>
            </w:r>
          </w:p>
        </w:tc>
      </w:tr>
      <w:tr>
        <w:trPr>
          <w:trHeight w:val="30" w:hRule="atLeast"/>
        </w:trPr>
        <w:tc>
          <w:tcPr>
            <w:tcW w:w="6150" w:type="dxa"/>
            <w:tcBorders/>
            <w:tcMar>
              <w:top w:w="15" w:type="dxa"/>
              <w:left w:w="15" w:type="dxa"/>
              <w:bottom w:w="15" w:type="dxa"/>
              <w:right w:w="15" w:type="dxa"/>
            </w:tcMar>
            <w:vAlign w:val="center"/>
          </w:tcPr>
          <w:bookmarkStart w:name="z556" w:id="535"/>
          <w:p>
            <w:pPr>
              <w:spacing w:after="20"/>
              <w:ind w:left="20"/>
              <w:jc w:val="both"/>
            </w:pPr>
            <w:r>
              <w:rPr>
                <w:rFonts w:ascii="Times New Roman"/>
                <w:b w:val="false"/>
                <w:i w:val="false"/>
                <w:color w:val="000000"/>
                <w:sz w:val="20"/>
              </w:rPr>
              <w:t>
_______________________________</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bookmarkStart w:name="z558" w:id="536"/>
          <w:p>
            <w:pPr>
              <w:spacing w:after="20"/>
              <w:ind w:left="20"/>
              <w:jc w:val="both"/>
            </w:pPr>
            <w:r>
              <w:rPr>
                <w:rFonts w:ascii="Times New Roman"/>
                <w:b w:val="false"/>
                <w:i w:val="false"/>
                <w:color w:val="000000"/>
                <w:sz w:val="20"/>
              </w:rPr>
              <w:t>
_______________________________</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Типовому договору на</w:t>
            </w:r>
            <w:r>
              <w:br/>
            </w:r>
            <w:r>
              <w:rPr>
                <w:rFonts w:ascii="Times New Roman"/>
                <w:b w:val="false"/>
                <w:i w:val="false"/>
                <w:color w:val="000000"/>
                <w:sz w:val="20"/>
              </w:rPr>
              <w:t>предоставление регулируемых</w:t>
            </w:r>
            <w:r>
              <w:br/>
            </w:r>
            <w:r>
              <w:rPr>
                <w:rFonts w:ascii="Times New Roman"/>
                <w:b w:val="false"/>
                <w:i w:val="false"/>
                <w:color w:val="000000"/>
                <w:sz w:val="20"/>
              </w:rPr>
              <w:t>услуг подачи воды по каналам</w:t>
            </w:r>
            <w:r>
              <w:br/>
            </w:r>
            <w:r>
              <w:rPr>
                <w:rFonts w:ascii="Times New Roman"/>
                <w:b w:val="false"/>
                <w:i w:val="false"/>
                <w:color w:val="000000"/>
                <w:sz w:val="20"/>
              </w:rPr>
              <w:t>(для потребителя, не</w:t>
            </w:r>
            <w:r>
              <w:br/>
            </w:r>
            <w:r>
              <w:rPr>
                <w:rFonts w:ascii="Times New Roman"/>
                <w:b w:val="false"/>
                <w:i w:val="false"/>
                <w:color w:val="000000"/>
                <w:sz w:val="20"/>
              </w:rPr>
              <w:t>являющихся</w:t>
            </w:r>
            <w:r>
              <w:br/>
            </w:r>
            <w:r>
              <w:rPr>
                <w:rFonts w:ascii="Times New Roman"/>
                <w:b w:val="false"/>
                <w:i w:val="false"/>
                <w:color w:val="000000"/>
                <w:sz w:val="20"/>
              </w:rPr>
              <w:t>сельскохозяйственным</w:t>
            </w:r>
            <w:r>
              <w:br/>
            </w:r>
            <w:r>
              <w:rPr>
                <w:rFonts w:ascii="Times New Roman"/>
                <w:b w:val="false"/>
                <w:i w:val="false"/>
                <w:color w:val="000000"/>
                <w:sz w:val="20"/>
              </w:rPr>
              <w:t>товаропроизводителем)</w:t>
            </w:r>
          </w:p>
        </w:tc>
      </w:tr>
    </w:tbl>
    <w:bookmarkStart w:name="z561" w:id="537"/>
    <w:p>
      <w:pPr>
        <w:spacing w:after="0"/>
        <w:ind w:left="0"/>
        <w:jc w:val="left"/>
      </w:pPr>
      <w:r>
        <w:rPr>
          <w:rFonts w:ascii="Times New Roman"/>
          <w:b/>
          <w:i w:val="false"/>
          <w:color w:val="000000"/>
        </w:rPr>
        <w:t xml:space="preserve"> ПЛАН-ГРАФИК подачи воды на __________ год</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водопотребление, 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w:t>
            </w:r>
          </w:p>
        </w:tc>
      </w:tr>
      <w:tr>
        <w:trPr>
          <w:trHeight w:val="30" w:hRule="atLeast"/>
        </w:trPr>
        <w:tc>
          <w:tcPr>
            <w:tcW w:w="6150" w:type="dxa"/>
            <w:tcBorders/>
            <w:tcMar>
              <w:top w:w="15" w:type="dxa"/>
              <w:left w:w="15" w:type="dxa"/>
              <w:bottom w:w="15" w:type="dxa"/>
              <w:right w:w="15" w:type="dxa"/>
            </w:tcMar>
            <w:vAlign w:val="center"/>
          </w:tcPr>
          <w:bookmarkStart w:name="z562" w:id="538"/>
          <w:p>
            <w:pPr>
              <w:spacing w:after="20"/>
              <w:ind w:left="20"/>
              <w:jc w:val="both"/>
            </w:pPr>
            <w:r>
              <w:rPr>
                <w:rFonts w:ascii="Times New Roman"/>
                <w:b w:val="false"/>
                <w:i w:val="false"/>
                <w:color w:val="000000"/>
                <w:sz w:val="20"/>
              </w:rPr>
              <w:t>
_______________________________</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bookmarkStart w:name="z564" w:id="539"/>
          <w:p>
            <w:pPr>
              <w:spacing w:after="20"/>
              <w:ind w:left="20"/>
              <w:jc w:val="both"/>
            </w:pPr>
            <w:r>
              <w:rPr>
                <w:rFonts w:ascii="Times New Roman"/>
                <w:b w:val="false"/>
                <w:i w:val="false"/>
                <w:color w:val="000000"/>
                <w:sz w:val="20"/>
              </w:rPr>
              <w:t>
_______________________________</w:t>
            </w:r>
          </w:p>
          <w:bookmarkEnd w:id="53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_______________________________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