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c445" w14:textId="e77c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25 февраля 2014 года № 16-07/114 "Об утверждении форм ветеринарного учета и отчетности"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декабря 2025 года № 492. Зарегистрирован в Министерстве юстиции Республики Казахстан 29 декабря 2025 года № 37723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февраля 2014 года № 16-07/114 "Об утверждении форм ветеринарного учета и отчетности" (зарегистрирован в Реестре государственной регистрации нормативных правовых актов № 9342)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 формы:</w:t>
      </w:r>
    </w:p>
    <w:bookmarkEnd w:id="2"/>
    <w:bookmarkStart w:name="z8" w:id="3"/>
    <w:p>
      <w:pPr>
        <w:spacing w:after="0"/>
        <w:ind w:left="0"/>
        <w:jc w:val="both"/>
      </w:pPr>
      <w:r>
        <w:rPr>
          <w:rFonts w:ascii="Times New Roman"/>
          <w:b w:val="false"/>
          <w:i w:val="false"/>
          <w:color w:val="000000"/>
          <w:sz w:val="28"/>
        </w:rPr>
        <w:t xml:space="preserve">
      1) "Журнал для записи ветеринарно-профилактических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"Журнал для регистрации заболеваний животных"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"Журнал учета ветеринарно-санитарной экспертизы молока и молочных продуктов в лаборатории ветеринарно-санитарной экспертизы"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"Журнал экспертизы меда в лаборатории ветеринарно-санитарной экспертизы"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"Журнал регистрации поступивших биологических (патологических) материалов в ветеринарные лаборатории"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"Журнал бактериологических исследований"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"Журнал вирусологических исследований"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"Журнал серологических исследований"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"Журнал гематологических исследований"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"Журнал гистологических исследований"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"Журнал исследований проб кожевенного и мехового сырья на сибирскую язву"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"Журнал учета лабораторных исследований на паразитарные болезни животных"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"Журнал микотоксикологических исследований кормов и пищевых продуктов"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"Журнал химико-токсикологических исследований"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"Журнал биохимических и лабораторно-клинических исследований"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 </w:t>
      </w:r>
    </w:p>
    <w:bookmarkEnd w:id="19"/>
    <w:bookmarkStart w:name="z25" w:id="20"/>
    <w:p>
      <w:pPr>
        <w:spacing w:after="0"/>
        <w:ind w:left="0"/>
        <w:jc w:val="both"/>
      </w:pPr>
      <w:r>
        <w:rPr>
          <w:rFonts w:ascii="Times New Roman"/>
          <w:b w:val="false"/>
          <w:i w:val="false"/>
          <w:color w:val="000000"/>
          <w:sz w:val="28"/>
        </w:rPr>
        <w:t xml:space="preserve">
      18) "Журнал гидрохимических и токсикологических исследований рыбохозяйственных водоемов"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 </w:t>
      </w:r>
    </w:p>
    <w:bookmarkEnd w:id="20"/>
    <w:bookmarkStart w:name="z26" w:id="21"/>
    <w:p>
      <w:pPr>
        <w:spacing w:after="0"/>
        <w:ind w:left="0"/>
        <w:jc w:val="both"/>
      </w:pPr>
      <w:r>
        <w:rPr>
          <w:rFonts w:ascii="Times New Roman"/>
          <w:b w:val="false"/>
          <w:i w:val="false"/>
          <w:color w:val="000000"/>
          <w:sz w:val="28"/>
        </w:rPr>
        <w:t xml:space="preserve">
      19) "Журнал учета исследований радиологического отдела ветеринарной лаборатории"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"Журнал учета движения штаммов микроорганизмов, используемых в ветеринарии"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"Журнал учета лабораторных животных, зараженных возбудителями инфекционных, инвазионных и грибковых заболеваний животных"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 </w:t>
      </w:r>
    </w:p>
    <w:bookmarkEnd w:id="23"/>
    <w:bookmarkStart w:name="z29" w:id="24"/>
    <w:p>
      <w:pPr>
        <w:spacing w:after="0"/>
        <w:ind w:left="0"/>
        <w:jc w:val="both"/>
      </w:pPr>
      <w:r>
        <w:rPr>
          <w:rFonts w:ascii="Times New Roman"/>
          <w:b w:val="false"/>
          <w:i w:val="false"/>
          <w:color w:val="000000"/>
          <w:sz w:val="28"/>
        </w:rPr>
        <w:t xml:space="preserve">
      22) "Журнал выдачи штаммов микроорганизмов"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"Журнал регистрации результатов проверки свойств штаммов микроорганизмов"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"Журнал регистрации уничтожения биоматериала, культур штаммов микроорганизмов"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"Журнал регистрации результатов экспертизы пищевых продуктов, полуфабрикатов и сырья животного происхождения"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"Журнал регистрации результатов молекулярно-генетических исследований"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 </w:t>
      </w:r>
    </w:p>
    <w:bookmarkEnd w:id="28"/>
    <w:bookmarkStart w:name="z34" w:id="29"/>
    <w:p>
      <w:pPr>
        <w:spacing w:after="0"/>
        <w:ind w:left="0"/>
        <w:jc w:val="both"/>
      </w:pPr>
      <w:r>
        <w:rPr>
          <w:rFonts w:ascii="Times New Roman"/>
          <w:b w:val="false"/>
          <w:i w:val="false"/>
          <w:color w:val="000000"/>
          <w:sz w:val="28"/>
        </w:rPr>
        <w:t xml:space="preserve">
      27) "Журнал о дезинфекции транспортных средств на ветеринарных контрольных постах"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"Журнал по хранению и поступлению республиканского запаса ветеринарных препаратов"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"Журнал учета и осмотра перемещаемых (перевозимых) животных на пограничном ветеринарно-санитарном контрольном посту"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 </w:t>
      </w:r>
    </w:p>
    <w:bookmarkEnd w:id="31"/>
    <w:bookmarkStart w:name="z37" w:id="32"/>
    <w:p>
      <w:pPr>
        <w:spacing w:after="0"/>
        <w:ind w:left="0"/>
        <w:jc w:val="both"/>
      </w:pPr>
      <w:r>
        <w:rPr>
          <w:rFonts w:ascii="Times New Roman"/>
          <w:b w:val="false"/>
          <w:i w:val="false"/>
          <w:color w:val="000000"/>
          <w:sz w:val="28"/>
        </w:rPr>
        <w:t xml:space="preserve">
      30) "Журнал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"Журнал регистрации животных, продукции и сырья животного происхождения, реализуемых, на объектах внутренней торговли (рынках)"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"Отчет о ветеринарно-санитарной экспертизе продукции и сырья животного происхождения на объектах внутренней торговли (рынках)"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"Отчет о наличии и расходовании биопрепаратов, полученных по государственному заказу"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35) "Отчет о производстве ветеринарных биопрепаратов юридическими лицами"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"Отчет о болезнях животных"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"Отчет о применении ветеринарных препаратов и использовании кормовых добавок"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xml:space="preserve">
      38)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46" w:id="41"/>
    <w:p>
      <w:pPr>
        <w:spacing w:after="0"/>
        <w:ind w:left="0"/>
        <w:jc w:val="both"/>
      </w:pPr>
      <w:r>
        <w:rPr>
          <w:rFonts w:ascii="Times New Roman"/>
          <w:b w:val="false"/>
          <w:i w:val="false"/>
          <w:color w:val="000000"/>
          <w:sz w:val="28"/>
        </w:rPr>
        <w:t xml:space="preserve">
      39) "Отчет о деятельности ветеринарных лабораторий"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1"/>
    <w:bookmarkStart w:name="z47" w:id="42"/>
    <w:p>
      <w:pPr>
        <w:spacing w:after="0"/>
        <w:ind w:left="0"/>
        <w:jc w:val="both"/>
      </w:pPr>
      <w:r>
        <w:rPr>
          <w:rFonts w:ascii="Times New Roman"/>
          <w:b w:val="false"/>
          <w:i w:val="false"/>
          <w:color w:val="000000"/>
          <w:sz w:val="28"/>
        </w:rPr>
        <w:t xml:space="preserve">
      40) "Отчет о деятельности референтной лаборатории"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2"/>
    <w:bookmarkStart w:name="z48" w:id="43"/>
    <w:p>
      <w:pPr>
        <w:spacing w:after="0"/>
        <w:ind w:left="0"/>
        <w:jc w:val="both"/>
      </w:pPr>
      <w:r>
        <w:rPr>
          <w:rFonts w:ascii="Times New Roman"/>
          <w:b w:val="false"/>
          <w:i w:val="false"/>
          <w:color w:val="000000"/>
          <w:sz w:val="28"/>
        </w:rPr>
        <w:t xml:space="preserve">
      41) "Отчет о ликвидации очагов особо опасных болезней животных"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3"/>
    <w:bookmarkStart w:name="z49" w:id="44"/>
    <w:p>
      <w:pPr>
        <w:spacing w:after="0"/>
        <w:ind w:left="0"/>
        <w:jc w:val="both"/>
      </w:pPr>
      <w:r>
        <w:rPr>
          <w:rFonts w:ascii="Times New Roman"/>
          <w:b w:val="false"/>
          <w:i w:val="false"/>
          <w:color w:val="000000"/>
          <w:sz w:val="28"/>
        </w:rPr>
        <w:t xml:space="preserve">
      42)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4"/>
    <w:bookmarkStart w:name="z50" w:id="45"/>
    <w:p>
      <w:pPr>
        <w:spacing w:after="0"/>
        <w:ind w:left="0"/>
        <w:jc w:val="both"/>
      </w:pPr>
      <w:r>
        <w:rPr>
          <w:rFonts w:ascii="Times New Roman"/>
          <w:b w:val="false"/>
          <w:i w:val="false"/>
          <w:color w:val="000000"/>
          <w:sz w:val="28"/>
        </w:rPr>
        <w:t xml:space="preserve">
      43)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5"/>
    <w:bookmarkStart w:name="z51" w:id="46"/>
    <w:p>
      <w:pPr>
        <w:spacing w:after="0"/>
        <w:ind w:left="0"/>
        <w:jc w:val="both"/>
      </w:pPr>
      <w:r>
        <w:rPr>
          <w:rFonts w:ascii="Times New Roman"/>
          <w:b w:val="false"/>
          <w:i w:val="false"/>
          <w:color w:val="000000"/>
          <w:sz w:val="28"/>
        </w:rPr>
        <w:t xml:space="preserve">
      44)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к настоящему приказу.</w:t>
      </w:r>
    </w:p>
    <w:bookmarkStart w:name="z53" w:id="47"/>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47"/>
    <w:bookmarkStart w:name="z54"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55"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9"/>
    <w:bookmarkStart w:name="z56"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0"/>
    <w:bookmarkStart w:name="z57" w:id="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59"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0"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w:t>
            </w:r>
            <w:r>
              <w:br/>
            </w:r>
            <w:r>
              <w:rPr>
                <w:rFonts w:ascii="Times New Roman"/>
                <w:b w:val="false"/>
                <w:i w:val="false"/>
                <w:color w:val="000000"/>
                <w:sz w:val="20"/>
              </w:rPr>
              <w:t>1-вет нысаны/</w:t>
            </w:r>
            <w:r>
              <w:br/>
            </w:r>
            <w:r>
              <w:rPr>
                <w:rFonts w:ascii="Times New Roman"/>
                <w:b w:val="false"/>
                <w:i w:val="false"/>
                <w:color w:val="000000"/>
                <w:sz w:val="20"/>
              </w:rPr>
              <w:t>ветеринарный учет, форма 1-вет</w:t>
            </w:r>
          </w:p>
        </w:tc>
      </w:tr>
    </w:tbl>
    <w:bookmarkStart w:name="z64" w:id="54"/>
    <w:p>
      <w:pPr>
        <w:spacing w:after="0"/>
        <w:ind w:left="0"/>
        <w:jc w:val="left"/>
      </w:pPr>
      <w:r>
        <w:rPr>
          <w:rFonts w:ascii="Times New Roman"/>
          <w:b/>
          <w:i w:val="false"/>
          <w:color w:val="000000"/>
        </w:rPr>
        <w:t xml:space="preserve"> Ветеринариялық-профилактикалық iс-шараларды жазуға арналған журнал/</w:t>
      </w:r>
      <w:r>
        <w:br/>
      </w:r>
      <w:r>
        <w:rPr>
          <w:rFonts w:ascii="Times New Roman"/>
          <w:b/>
          <w:i w:val="false"/>
          <w:color w:val="000000"/>
        </w:rPr>
        <w:t>Журнал для записи ветеринарно-профилактических мероприятий</w:t>
      </w:r>
    </w:p>
    <w:bookmarkEnd w:id="54"/>
    <w:bookmarkStart w:name="z65" w:id="55"/>
    <w:p>
      <w:pPr>
        <w:spacing w:after="0"/>
        <w:ind w:left="0"/>
        <w:jc w:val="both"/>
      </w:pPr>
      <w:r>
        <w:rPr>
          <w:rFonts w:ascii="Times New Roman"/>
          <w:b w:val="false"/>
          <w:i w:val="false"/>
          <w:color w:val="000000"/>
          <w:sz w:val="28"/>
        </w:rPr>
        <w:t>
      (Тақ бетi/Нечетная страница)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елдi мекеннiң атауы, жануар иесiнiң аты, әкесінің аты (бар болса), тегі /Название хозяйствующего субъекта, населенного пункта, фамилия, имя, отчество (при его наличии) владельца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Дауалаудың немесе егудiң түрi/Вид 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егiлген немесе дауаланған жануарлардың саны/Количество животных, привитых или обработанных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 (асқынулар)/заболело (осложнения)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және лажсыз сойылғаны/пало и вынужденно убито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6" w:id="56"/>
    <w:p>
      <w:pPr>
        <w:spacing w:after="0"/>
        <w:ind w:left="0"/>
        <w:jc w:val="both"/>
      </w:pPr>
      <w:r>
        <w:rPr>
          <w:rFonts w:ascii="Times New Roman"/>
          <w:b w:val="false"/>
          <w:i w:val="false"/>
          <w:color w:val="000000"/>
          <w:sz w:val="28"/>
        </w:rPr>
        <w:t>
      (Жұп бетi/Четная страница)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зерттеулерге ұшыраған жануарлардың саны/Количество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алғашқы рет тексерiлдi/исследовано первично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тексерiлдi/исследовано повторно в текущем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рет/первично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w:t>
            </w:r>
          </w:p>
          <w:p>
            <w:pPr>
              <w:spacing w:after="20"/>
              <w:ind w:left="20"/>
              <w:jc w:val="both"/>
            </w:pPr>
            <w:r>
              <w:rPr>
                <w:rFonts w:ascii="Times New Roman"/>
                <w:b w:val="false"/>
                <w:i w:val="false"/>
                <w:color w:val="000000"/>
                <w:sz w:val="20"/>
              </w:rPr>
              <w:t>повторно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 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 первично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қайтадан/повторно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7" w:id="57"/>
    <w:p>
      <w:pPr>
        <w:spacing w:after="0"/>
        <w:ind w:left="0"/>
        <w:jc w:val="both"/>
      </w:pPr>
      <w:r>
        <w:rPr>
          <w:rFonts w:ascii="Times New Roman"/>
          <w:b w:val="false"/>
          <w:i w:val="false"/>
          <w:color w:val="000000"/>
          <w:sz w:val="28"/>
        </w:rPr>
        <w:t>
      Ескертпе/Примечание:</w:t>
      </w:r>
    </w:p>
    <w:bookmarkEnd w:id="57"/>
    <w:bookmarkStart w:name="z68" w:id="58"/>
    <w:p>
      <w:pPr>
        <w:spacing w:after="0"/>
        <w:ind w:left="0"/>
        <w:jc w:val="both"/>
      </w:pPr>
      <w:r>
        <w:rPr>
          <w:rFonts w:ascii="Times New Roman"/>
          <w:b w:val="false"/>
          <w:i w:val="false"/>
          <w:color w:val="000000"/>
          <w:sz w:val="28"/>
        </w:rPr>
        <w:t>
      1. 4-бағанда орындалған жұмыстың түрi жазылады, мысалы: "сiбiр жарасына қарсы егу", "монезиозға қарсы дегельминтизация", "туберкулинизация", "терi асты бөгелегiне қарсы дауалау"./В графе 4 записывается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w:t>
      </w:r>
    </w:p>
    <w:bookmarkEnd w:id="58"/>
    <w:bookmarkStart w:name="z69" w:id="59"/>
    <w:p>
      <w:pPr>
        <w:spacing w:after="0"/>
        <w:ind w:left="0"/>
        <w:jc w:val="both"/>
      </w:pPr>
      <w:r>
        <w:rPr>
          <w:rFonts w:ascii="Times New Roman"/>
          <w:b w:val="false"/>
          <w:i w:val="false"/>
          <w:color w:val="000000"/>
          <w:sz w:val="28"/>
        </w:rPr>
        <w:t>
      2. 8 және 11-бағандарда ағымдағы жылы алғашқы рет зерттелген жануарларды жазады./В графах 8 и 11 записывают животных, исследованных в текущем году первично.</w:t>
      </w:r>
    </w:p>
    <w:bookmarkEnd w:id="59"/>
    <w:bookmarkStart w:name="z70" w:id="60"/>
    <w:p>
      <w:pPr>
        <w:spacing w:after="0"/>
        <w:ind w:left="0"/>
        <w:jc w:val="both"/>
      </w:pPr>
      <w:r>
        <w:rPr>
          <w:rFonts w:ascii="Times New Roman"/>
          <w:b w:val="false"/>
          <w:i w:val="false"/>
          <w:color w:val="000000"/>
          <w:sz w:val="28"/>
        </w:rPr>
        <w:t>
      3. 12 және 15-бағандарда сол жылы қайтадан зерттелген жануарларды жазады./В графах 12 и 15 записывают животных, исследованных в том же году повторно.</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2-вет нысаны/</w:t>
            </w:r>
            <w:r>
              <w:br/>
            </w:r>
            <w:r>
              <w:rPr>
                <w:rFonts w:ascii="Times New Roman"/>
                <w:b w:val="false"/>
                <w:i w:val="false"/>
                <w:color w:val="000000"/>
                <w:sz w:val="20"/>
              </w:rPr>
              <w:t>ветеринарный учет, форма 2-вет</w:t>
            </w:r>
          </w:p>
        </w:tc>
      </w:tr>
    </w:tbl>
    <w:bookmarkStart w:name="z74" w:id="61"/>
    <w:p>
      <w:pPr>
        <w:spacing w:after="0"/>
        <w:ind w:left="0"/>
        <w:jc w:val="left"/>
      </w:pPr>
      <w:r>
        <w:rPr>
          <w:rFonts w:ascii="Times New Roman"/>
          <w:b/>
          <w:i w:val="false"/>
          <w:color w:val="000000"/>
        </w:rPr>
        <w:t xml:space="preserve"> Жануарлар ауруларын тiркеуге арналған журнал/</w:t>
      </w:r>
      <w:r>
        <w:br/>
      </w:r>
      <w:r>
        <w:rPr>
          <w:rFonts w:ascii="Times New Roman"/>
          <w:b/>
          <w:i w:val="false"/>
          <w:color w:val="000000"/>
        </w:rPr>
        <w:t>Журнал для регистрации заболеваний животных</w:t>
      </w:r>
    </w:p>
    <w:bookmarkEnd w:id="61"/>
    <w:bookmarkStart w:name="z75" w:id="62"/>
    <w:p>
      <w:pPr>
        <w:spacing w:after="0"/>
        <w:ind w:left="0"/>
        <w:jc w:val="both"/>
      </w:pPr>
      <w:r>
        <w:rPr>
          <w:rFonts w:ascii="Times New Roman"/>
          <w:b w:val="false"/>
          <w:i w:val="false"/>
          <w:color w:val="000000"/>
          <w:sz w:val="28"/>
        </w:rPr>
        <w:t>
      (Тақ бетi/Нечетная страница)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келiп түскен күнi мен айы/Число и месяц поступления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иесiнiң аты, әкесінің аты (бар болса), тегі,</w:t>
            </w:r>
          </w:p>
          <w:p>
            <w:pPr>
              <w:spacing w:after="20"/>
              <w:ind w:left="20"/>
              <w:jc w:val="both"/>
            </w:pPr>
            <w:r>
              <w:rPr>
                <w:rFonts w:ascii="Times New Roman"/>
                <w:b w:val="false"/>
                <w:i w:val="false"/>
                <w:color w:val="000000"/>
                <w:sz w:val="20"/>
              </w:rPr>
              <w:t>елдi мекені және мекенжайы /Фамилия, имя, отчество (при его наличии) владельца животного, населенный пункт и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ауырған күнi/ 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диагнозы/</w:t>
            </w:r>
          </w:p>
          <w:p>
            <w:pPr>
              <w:spacing w:after="20"/>
              <w:ind w:left="20"/>
              <w:jc w:val="both"/>
            </w:pPr>
            <w:r>
              <w:rPr>
                <w:rFonts w:ascii="Times New Roman"/>
                <w:b w:val="false"/>
                <w:i w:val="false"/>
                <w:color w:val="000000"/>
                <w:sz w:val="20"/>
              </w:rPr>
              <w:t>Диагноз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есеп/</w:t>
            </w:r>
          </w:p>
          <w:p>
            <w:pPr>
              <w:spacing w:after="20"/>
              <w:ind w:left="20"/>
              <w:jc w:val="both"/>
            </w:pPr>
            <w:r>
              <w:rPr>
                <w:rFonts w:ascii="Times New Roman"/>
                <w:b w:val="false"/>
                <w:i w:val="false"/>
                <w:color w:val="000000"/>
                <w:sz w:val="20"/>
              </w:rPr>
              <w:t>первичного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ауырған/ повторно заболевшие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p>
            <w:pPr>
              <w:spacing w:after="20"/>
              <w:ind w:left="20"/>
              <w:jc w:val="both"/>
            </w:pPr>
            <w:r>
              <w:rPr>
                <w:rFonts w:ascii="Times New Roman"/>
                <w:b w:val="false"/>
                <w:i w:val="false"/>
                <w:color w:val="000000"/>
                <w:sz w:val="20"/>
              </w:rPr>
              <w:t>первоначальный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6" w:id="63"/>
    <w:p>
      <w:pPr>
        <w:spacing w:after="0"/>
        <w:ind w:left="0"/>
        <w:jc w:val="both"/>
      </w:pPr>
      <w:r>
        <w:rPr>
          <w:rFonts w:ascii="Times New Roman"/>
          <w:b w:val="false"/>
          <w:i w:val="false"/>
          <w:color w:val="000000"/>
          <w:sz w:val="28"/>
        </w:rPr>
        <w:t>
      (Жұп бетi/Четная страница)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клиникалық белгiлерi, емдiк көмек, ұсыным /Дополнительные исследования, клинические признаки, лечебная помощь,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нәтижесi/</w:t>
            </w:r>
          </w:p>
          <w:p>
            <w:pPr>
              <w:spacing w:after="20"/>
              <w:ind w:left="20"/>
              <w:jc w:val="both"/>
            </w:pPr>
            <w:r>
              <w:rPr>
                <w:rFonts w:ascii="Times New Roman"/>
                <w:b w:val="false"/>
                <w:i w:val="false"/>
                <w:color w:val="000000"/>
                <w:sz w:val="20"/>
              </w:rPr>
              <w:t>Исход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белгiлер, ем жүргiзген ветеринария саласындағы маманның аты, әкесінің аты (бар болса), тегi/Особые отметки, фамилия, имя, отчество (при его наличии) специалиста в области ветеринарии, проводившего лечение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7" w:id="64"/>
    <w:p>
      <w:pPr>
        <w:spacing w:after="0"/>
        <w:ind w:left="0"/>
        <w:jc w:val="both"/>
      </w:pPr>
      <w:r>
        <w:rPr>
          <w:rFonts w:ascii="Times New Roman"/>
          <w:b w:val="false"/>
          <w:i w:val="false"/>
          <w:color w:val="000000"/>
          <w:sz w:val="28"/>
        </w:rPr>
        <w:t>
      Ескертпе/Примечание:</w:t>
      </w:r>
    </w:p>
    <w:bookmarkEnd w:id="64"/>
    <w:bookmarkStart w:name="z78" w:id="65"/>
    <w:p>
      <w:pPr>
        <w:spacing w:after="0"/>
        <w:ind w:left="0"/>
        <w:jc w:val="both"/>
      </w:pPr>
      <w:r>
        <w:rPr>
          <w:rFonts w:ascii="Times New Roman"/>
          <w:b w:val="false"/>
          <w:i w:val="false"/>
          <w:color w:val="000000"/>
          <w:sz w:val="28"/>
        </w:rPr>
        <w:t>
      1. 1-бағанда егер жануар алғашқы рет қабылданса, жазбаның реттiк нөмiрi енгiзіледi.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графе 1 вносится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последующем приемах больного животного до выздоровления. Если животное в дальнейшем поступает на лечение, но с отличающимся заболеваниями, его регистрируют, проставляют в графе 1 очередной (новый) порядковый номер.</w:t>
      </w:r>
    </w:p>
    <w:bookmarkEnd w:id="65"/>
    <w:bookmarkStart w:name="z79" w:id="66"/>
    <w:p>
      <w:pPr>
        <w:spacing w:after="0"/>
        <w:ind w:left="0"/>
        <w:jc w:val="both"/>
      </w:pPr>
      <w:r>
        <w:rPr>
          <w:rFonts w:ascii="Times New Roman"/>
          <w:b w:val="false"/>
          <w:i w:val="false"/>
          <w:color w:val="000000"/>
          <w:sz w:val="28"/>
        </w:rPr>
        <w:t>
      2. 4-бағанда жануар иесiн, елдi мекенiн және мекенжайын көрсетедi./В графе 4 указывают владельца животного, населенный пункт и адрес.</w:t>
      </w:r>
    </w:p>
    <w:bookmarkEnd w:id="66"/>
    <w:bookmarkStart w:name="z80" w:id="67"/>
    <w:p>
      <w:pPr>
        <w:spacing w:after="0"/>
        <w:ind w:left="0"/>
        <w:jc w:val="both"/>
      </w:pPr>
      <w:r>
        <w:rPr>
          <w:rFonts w:ascii="Times New Roman"/>
          <w:b w:val="false"/>
          <w:i w:val="false"/>
          <w:color w:val="000000"/>
          <w:sz w:val="28"/>
        </w:rPr>
        <w:t>
      3. 7-бағанды жануарды қарап-тексерген және диагнозды қойғаннан кейiн толтырады, егер жануарды алғашқы қарап-тексеру кезінде диагноз қойылмаса, осы бағанда бастапқы диагнозды жазады. Қайта қабылдауда диагнозды нақтылайды және қорытынды ретiнде 8-бағанда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первоначальный диагноз. При повторном приеме диагноз уточняют и записывают как заключительный в графе 8.</w:t>
      </w:r>
    </w:p>
    <w:bookmarkEnd w:id="67"/>
    <w:bookmarkStart w:name="z81" w:id="68"/>
    <w:p>
      <w:pPr>
        <w:spacing w:after="0"/>
        <w:ind w:left="0"/>
        <w:jc w:val="both"/>
      </w:pPr>
      <w:r>
        <w:rPr>
          <w:rFonts w:ascii="Times New Roman"/>
          <w:b w:val="false"/>
          <w:i w:val="false"/>
          <w:color w:val="000000"/>
          <w:sz w:val="28"/>
        </w:rPr>
        <w:t>
      4. 9-бағанда аурудың клиникалық белгiлерiн жазады, оның iшiнде денесiнiң температурасын, тамыр соғысының, тыныс алудың жиiлiгiн, арнайы зерттеулердiң нәтижелерiн (қанның, зәрдiң, нәжiстiң, биологиялық материалдың) және жүргiзiлген емдеу іс-шараларын немесе тағайындалған емдi жазады./В графе 9 записывают клинические признаки болезни, в том числе температуру тела, частоту пульса, дыхания, результаты специальных исследований (крови, мочи, кала, биологического материала) и проведенные лечебные мероприятия или назначенное лечение.</w:t>
      </w:r>
    </w:p>
    <w:bookmarkEnd w:id="68"/>
    <w:bookmarkStart w:name="z82" w:id="69"/>
    <w:p>
      <w:pPr>
        <w:spacing w:after="0"/>
        <w:ind w:left="0"/>
        <w:jc w:val="both"/>
      </w:pPr>
      <w:r>
        <w:rPr>
          <w:rFonts w:ascii="Times New Roman"/>
          <w:b w:val="false"/>
          <w:i w:val="false"/>
          <w:color w:val="000000"/>
          <w:sz w:val="28"/>
        </w:rPr>
        <w:t>
      5. 10-бағанда ауру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p>
    <w:bookmarkEnd w:id="69"/>
    <w:bookmarkStart w:name="z83" w:id="70"/>
    <w:p>
      <w:pPr>
        <w:spacing w:after="0"/>
        <w:ind w:left="0"/>
        <w:jc w:val="both"/>
      </w:pPr>
      <w:r>
        <w:rPr>
          <w:rFonts w:ascii="Times New Roman"/>
          <w:b w:val="false"/>
          <w:i w:val="false"/>
          <w:color w:val="000000"/>
          <w:sz w:val="28"/>
        </w:rPr>
        <w:t>
      6. 11-бағанда жүргiзiлген емді сипатау үшiн қызығушылықты білдіретін қосымша деректердi жазады. Осы бағанда "Шығу" белгiсiн қояды, егер емдiк көмек орынға барып көрсетiлген болса, осы жануарды емдеген ветеринария саласындағы маманның аты, әкесінің аты (бар болса), тегі көрсетіледi./В графе 11 записывают дополнительные данные, представляющие интерес для характеристики проведенного лечения. В данной графе ставят пометку "Выезд", если лечебная помощь оказана при выезде на место, указывают фамилию, имя, отчество (при его наличии) специалиста в области ветеринарии, лечившего данное животное.</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3-вет нысаны/</w:t>
            </w:r>
            <w:r>
              <w:br/>
            </w:r>
            <w:r>
              <w:rPr>
                <w:rFonts w:ascii="Times New Roman"/>
                <w:b w:val="false"/>
                <w:i w:val="false"/>
                <w:color w:val="000000"/>
                <w:sz w:val="20"/>
              </w:rPr>
              <w:t>ветеринарный учет, форма 3-вет</w:t>
            </w:r>
          </w:p>
        </w:tc>
      </w:tr>
    </w:tbl>
    <w:bookmarkStart w:name="z87" w:id="71"/>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объектiлерде еттің және субөнiмдердің ветеринариялық-санитариялық сараптамасын есепке алу журналы/Журнал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w:t>
      </w:r>
    </w:p>
    <w:bookmarkEnd w:id="71"/>
    <w:bookmarkStart w:name="z88" w:id="72"/>
    <w:p>
      <w:pPr>
        <w:spacing w:after="0"/>
        <w:ind w:left="0"/>
        <w:jc w:val="both"/>
      </w:pPr>
      <w:r>
        <w:rPr>
          <w:rFonts w:ascii="Times New Roman"/>
          <w:b w:val="false"/>
          <w:i w:val="false"/>
          <w:color w:val="000000"/>
          <w:sz w:val="28"/>
        </w:rPr>
        <w:t>
      (Тақ бетi/Нечетная страница)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күнi, айы, жылы/День, месяц, год осмотра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тапсырушының атауы, жануардың жеке нөмірі/ Наименования сдатчика скота, индивидуальный номер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ұшалардың саны/ Количество осмотренныхтуш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нәтижелерi/Результаты осмотра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нәтижелері/ Результаты бактериологического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название болезни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 саны (жарамсыз деп танылған жағдайдағы саны)/ 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9" w:id="73"/>
    <w:p>
      <w:pPr>
        <w:spacing w:after="0"/>
        <w:ind w:left="0"/>
        <w:jc w:val="both"/>
      </w:pPr>
      <w:r>
        <w:rPr>
          <w:rFonts w:ascii="Times New Roman"/>
          <w:b w:val="false"/>
          <w:i w:val="false"/>
          <w:color w:val="000000"/>
          <w:sz w:val="28"/>
        </w:rPr>
        <w:t>
      (Жұп бетi/Четная страница)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нәтижелерi бойынша жолданды (жарамсыз деп танылған)/По результатам ветеринарно-санитарной экспертизы направлено (забраковано)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субөнiмдер, килограмм /субпродукты,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iшектер, жиынтықтар/кишки на технические цели, комплектов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терiлер, дана/ шкуры на дезинфекцию,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немесе мұздатуға/на стерилизацию или замораживание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өнiмдерiне/на колбасные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стерилдеуге/на стерилизацию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0" w:id="74"/>
    <w:p>
      <w:pPr>
        <w:spacing w:after="0"/>
        <w:ind w:left="0"/>
        <w:jc w:val="both"/>
      </w:pPr>
      <w:r>
        <w:rPr>
          <w:rFonts w:ascii="Times New Roman"/>
          <w:b w:val="false"/>
          <w:i w:val="false"/>
          <w:color w:val="000000"/>
          <w:sz w:val="28"/>
        </w:rPr>
        <w:t>
      Ескертпе/Примечание:</w:t>
      </w:r>
    </w:p>
    <w:bookmarkEnd w:id="74"/>
    <w:bookmarkStart w:name="z91" w:id="75"/>
    <w:p>
      <w:pPr>
        <w:spacing w:after="0"/>
        <w:ind w:left="0"/>
        <w:jc w:val="both"/>
      </w:pPr>
      <w:r>
        <w:rPr>
          <w:rFonts w:ascii="Times New Roman"/>
          <w:b w:val="false"/>
          <w:i w:val="false"/>
          <w:color w:val="000000"/>
          <w:sz w:val="28"/>
        </w:rPr>
        <w:t>
      1. 5-бағанда бiр мезгiлде өңделген малдың санын бiлдiретiн қарап-тексерiлген ұшалардың санын көрсетедi./В графе 5 указывают количество осмотренных туш, что одновременно означает и количество переработанного скота.</w:t>
      </w:r>
    </w:p>
    <w:bookmarkEnd w:id="75"/>
    <w:bookmarkStart w:name="z92" w:id="76"/>
    <w:p>
      <w:pPr>
        <w:spacing w:after="0"/>
        <w:ind w:left="0"/>
        <w:jc w:val="both"/>
      </w:pPr>
      <w:r>
        <w:rPr>
          <w:rFonts w:ascii="Times New Roman"/>
          <w:b w:val="false"/>
          <w:i w:val="false"/>
          <w:color w:val="000000"/>
          <w:sz w:val="28"/>
        </w:rPr>
        <w:t>
      2. 6-бағанда жануарларды сойғаннан кейiн қандай аурулар анықталғанын, ал 7-бағанда (әр ауруға қарама-қарсы) – осы аурулар болған жағдайда санын жазады. Жұқпалы емес аурулар 6-бағанда көрсетілмейді, оларды "жұқпалы емес" деген жалпы атаумен жазады және 7-бағанда ет пен ет өнiмдерiн жарамсыздыққа алып келетін ауруды ғана ескере отырып, жұқпалы емес аурулар болған жағдайда жалпы санын көрсетедi. /В графе 6 записывают, какие болезни выявлены после убоя животных, а в графе 7 (напротив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p>
    <w:bookmarkEnd w:id="76"/>
    <w:bookmarkStart w:name="z93" w:id="77"/>
    <w:p>
      <w:pPr>
        <w:spacing w:after="0"/>
        <w:ind w:left="0"/>
        <w:jc w:val="both"/>
      </w:pPr>
      <w:r>
        <w:rPr>
          <w:rFonts w:ascii="Times New Roman"/>
          <w:b w:val="false"/>
          <w:i w:val="false"/>
          <w:color w:val="000000"/>
          <w:sz w:val="28"/>
        </w:rPr>
        <w:t>
      3. Егер материал зертханаға зерттеу үшiн жолданған жағдайда, мысалы мәжбүрліктен сою кезiнде, 8-бағанда бактериологиялық зерттеу нәтижелерiн жазады./В графе 8 записывают результаты бактериологического исследования в случаях, если материал направляется в лабораторию для исследования, например, при вынужденном убое.</w:t>
      </w:r>
    </w:p>
    <w:bookmarkEnd w:id="77"/>
    <w:bookmarkStart w:name="z94" w:id="78"/>
    <w:p>
      <w:pPr>
        <w:spacing w:after="0"/>
        <w:ind w:left="0"/>
        <w:jc w:val="both"/>
      </w:pPr>
      <w:r>
        <w:rPr>
          <w:rFonts w:ascii="Times New Roman"/>
          <w:b w:val="false"/>
          <w:i w:val="false"/>
          <w:color w:val="000000"/>
          <w:sz w:val="28"/>
        </w:rPr>
        <w:t>
      4. 9-15-бағандарда залалсыздандыруға, өнеркәсіптік өңдеуге жолданған еттiң, ет өнiмдерiнiң, iшектердiң және дезинфекцияға жолданған терiлердiң санын көрсетедi./В графах 9-15 указывают количество мяса, мясопродуктов, кишков, направленных на обеззараживание, промышленную переработку, и шкур, направленных на дезинфекцию.</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4-вет нысаны/</w:t>
            </w:r>
            <w:r>
              <w:br/>
            </w:r>
            <w:r>
              <w:rPr>
                <w:rFonts w:ascii="Times New Roman"/>
                <w:b w:val="false"/>
                <w:i w:val="false"/>
                <w:color w:val="000000"/>
                <w:sz w:val="20"/>
              </w:rPr>
              <w:t>ветеринарный учет, форма 4-вет</w:t>
            </w:r>
          </w:p>
        </w:tc>
      </w:tr>
    </w:tbl>
    <w:bookmarkStart w:name="z98" w:id="79"/>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балық, теңiз өнiмдерiн және жұмыртқаны ветеринариялық-санитариялық сараптау журналы / 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w:t>
      </w:r>
    </w:p>
    <w:bookmarkEnd w:id="79"/>
    <w:bookmarkStart w:name="z99" w:id="80"/>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етті ветеринариялық-санитариялық сараптау/ Ветеринарно-санитарная экспертиза мяса в лаборатории ветеринарно-санитарной экспертизы на объектах внутренней торговли</w:t>
      </w:r>
    </w:p>
    <w:bookmarkEnd w:id="80"/>
    <w:bookmarkStart w:name="z100" w:id="81"/>
    <w:p>
      <w:pPr>
        <w:spacing w:after="0"/>
        <w:ind w:left="0"/>
        <w:jc w:val="both"/>
      </w:pPr>
      <w:r>
        <w:rPr>
          <w:rFonts w:ascii="Times New Roman"/>
          <w:b w:val="false"/>
          <w:i w:val="false"/>
          <w:color w:val="000000"/>
          <w:sz w:val="28"/>
        </w:rPr>
        <w:t>
      (Тақ бетi/Нечетная страница)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занды тұлға, мекенжайы/</w:t>
            </w:r>
          </w:p>
          <w:p>
            <w:pPr>
              <w:spacing w:after="20"/>
              <w:ind w:left="20"/>
              <w:jc w:val="both"/>
            </w:pPr>
            <w:r>
              <w:rPr>
                <w:rFonts w:ascii="Times New Roman"/>
                <w:b w:val="false"/>
                <w:i w:val="false"/>
                <w:color w:val="000000"/>
                <w:sz w:val="20"/>
              </w:rPr>
              <w:t>Владелец продукции – физическое или юридическое лицо,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 / Дата и номер выдачи ветеринарного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атауы/Наименование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ұша, килограмм/ говядина,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ұша, килограмм/ конина,туш,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ұша, килограмм/баранина,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ұша, килограмм/ свинина,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ұша, килограмм/ верблюжатина,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p>
            <w:pPr>
              <w:spacing w:after="20"/>
              <w:ind w:left="20"/>
              <w:jc w:val="both"/>
            </w:pPr>
            <w:r>
              <w:rPr>
                <w:rFonts w:ascii="Times New Roman"/>
                <w:b w:val="false"/>
                <w:i w:val="false"/>
                <w:color w:val="000000"/>
                <w:sz w:val="20"/>
              </w:rPr>
              <w:t>шағын ұша, килограмм/ мясо птиц, тушка,килограмм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еті, ұша, килограмм/ мясо остальных животных, туш,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1" w:id="82"/>
    <w:p>
      <w:pPr>
        <w:spacing w:after="0"/>
        <w:ind w:left="0"/>
        <w:jc w:val="both"/>
      </w:pPr>
      <w:r>
        <w:rPr>
          <w:rFonts w:ascii="Times New Roman"/>
          <w:b w:val="false"/>
          <w:i w:val="false"/>
          <w:color w:val="000000"/>
          <w:sz w:val="28"/>
        </w:rPr>
        <w:t>
      (Жұп бетi/Четная страница)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сынама/проба 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трихинеллоскопиялық/</w:t>
            </w:r>
          </w:p>
          <w:p>
            <w:pPr>
              <w:spacing w:after="20"/>
              <w:ind w:left="20"/>
              <w:jc w:val="both"/>
            </w:pPr>
            <w:r>
              <w:rPr>
                <w:rFonts w:ascii="Times New Roman"/>
                <w:b w:val="false"/>
                <w:i w:val="false"/>
                <w:color w:val="000000"/>
                <w:sz w:val="20"/>
              </w:rPr>
              <w:t>трихинеллоскопия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финноз/цистицеркоз</w:t>
            </w:r>
          </w:p>
          <w:p>
            <w:pPr>
              <w:spacing w:after="20"/>
              <w:ind w:left="20"/>
              <w:jc w:val="both"/>
            </w:pPr>
            <w:r>
              <w:rPr>
                <w:rFonts w:ascii="Times New Roman"/>
                <w:b w:val="false"/>
                <w:i w:val="false"/>
                <w:color w:val="000000"/>
                <w:sz w:val="20"/>
              </w:rPr>
              <w:t>финноз/</w:t>
            </w:r>
          </w:p>
          <w:p>
            <w:pPr>
              <w:spacing w:after="20"/>
              <w:ind w:left="20"/>
              <w:jc w:val="both"/>
            </w:pPr>
            <w:r>
              <w:rPr>
                <w:rFonts w:ascii="Times New Roman"/>
                <w:b w:val="false"/>
                <w:i w:val="false"/>
                <w:color w:val="000000"/>
                <w:sz w:val="20"/>
              </w:rPr>
              <w:t>цистицеркоз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маңқа/сопли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 бактериоскопия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физикахимиялық/физикохимических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анықтау /определение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пероксидаза/пероксидаза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Формол</w:t>
            </w:r>
          </w:p>
          <w:p>
            <w:pPr>
              <w:spacing w:after="20"/>
              <w:ind w:left="20"/>
              <w:jc w:val="both"/>
            </w:pPr>
            <w:r>
              <w:rPr>
                <w:rFonts w:ascii="Times New Roman"/>
                <w:b w:val="false"/>
                <w:i w:val="false"/>
                <w:color w:val="000000"/>
                <w:sz w:val="20"/>
              </w:rPr>
              <w:t>реакциясы/формольная реакция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реакциясы/реакция с серно кислой медью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майлы қышқылдардың көлемін анықтау/</w:t>
            </w:r>
          </w:p>
          <w:p>
            <w:pPr>
              <w:spacing w:after="20"/>
              <w:ind w:left="20"/>
              <w:jc w:val="both"/>
            </w:pPr>
            <w:r>
              <w:rPr>
                <w:rFonts w:ascii="Times New Roman"/>
                <w:b w:val="false"/>
                <w:i w:val="false"/>
                <w:color w:val="000000"/>
                <w:sz w:val="20"/>
              </w:rPr>
              <w:t>определение количества летучих жирных кислот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2" w:id="83"/>
    <w:p>
      <w:pPr>
        <w:spacing w:after="0"/>
        <w:ind w:left="0"/>
        <w:jc w:val="both"/>
      </w:pPr>
      <w:r>
        <w:rPr>
          <w:rFonts w:ascii="Times New Roman"/>
          <w:b w:val="false"/>
          <w:i w:val="false"/>
          <w:color w:val="000000"/>
          <w:sz w:val="28"/>
        </w:rPr>
        <w:t>
      (жалғасы/продолжение)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 хаттаманың)</w:t>
            </w:r>
          </w:p>
          <w:p>
            <w:pPr>
              <w:spacing w:after="20"/>
              <w:ind w:left="20"/>
              <w:jc w:val="both"/>
            </w:pPr>
            <w:r>
              <w:rPr>
                <w:rFonts w:ascii="Times New Roman"/>
                <w:b w:val="false"/>
                <w:i w:val="false"/>
                <w:color w:val="000000"/>
                <w:sz w:val="20"/>
              </w:rPr>
              <w:t>нөмірі, күні/Номер, дата акта экспертизы (протокола испытаний)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w:t>
            </w:r>
          </w:p>
          <w:p>
            <w:pPr>
              <w:spacing w:after="20"/>
              <w:ind w:left="20"/>
              <w:jc w:val="both"/>
            </w:pPr>
            <w:r>
              <w:rPr>
                <w:rFonts w:ascii="Times New Roman"/>
                <w:b w:val="false"/>
                <w:i w:val="false"/>
                <w:color w:val="000000"/>
                <w:sz w:val="20"/>
              </w:rPr>
              <w:t>Фамилия, имя отчество (при его наличии), подпись специалиста в области ветеринарии, выполнившего работу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жолданды, күні/направлено в лабораторию,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қорытындысы, күні, нөмірі/заключение лаборатории, дата,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w:t>
            </w:r>
          </w:p>
          <w:p>
            <w:pPr>
              <w:spacing w:after="20"/>
              <w:ind w:left="20"/>
              <w:jc w:val="both"/>
            </w:pPr>
            <w:r>
              <w:rPr>
                <w:rFonts w:ascii="Times New Roman"/>
                <w:b w:val="false"/>
                <w:i w:val="false"/>
                <w:color w:val="000000"/>
                <w:sz w:val="20"/>
              </w:rPr>
              <w:t>на обеззараживание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w:t>
            </w:r>
          </w:p>
          <w:p>
            <w:pPr>
              <w:spacing w:after="20"/>
              <w:ind w:left="20"/>
              <w:jc w:val="both"/>
            </w:pPr>
            <w:r>
              <w:rPr>
                <w:rFonts w:ascii="Times New Roman"/>
                <w:b w:val="false"/>
                <w:i w:val="false"/>
                <w:color w:val="000000"/>
                <w:sz w:val="20"/>
              </w:rPr>
              <w:t>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03" w:id="84"/>
    <w:p>
      <w:pPr>
        <w:spacing w:after="0"/>
        <w:ind w:left="0"/>
        <w:jc w:val="both"/>
      </w:pPr>
      <w:r>
        <w:rPr>
          <w:rFonts w:ascii="Times New Roman"/>
          <w:b w:val="false"/>
          <w:i w:val="false"/>
          <w:color w:val="000000"/>
          <w:sz w:val="28"/>
        </w:rPr>
        <w:t>
      Ескертпе/Примечание:</w:t>
      </w:r>
    </w:p>
    <w:bookmarkEnd w:id="84"/>
    <w:bookmarkStart w:name="z104" w:id="85"/>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bookmarkEnd w:id="85"/>
    <w:bookmarkStart w:name="z105" w:id="86"/>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bookmarkEnd w:id="86"/>
    <w:bookmarkStart w:name="z106" w:id="87"/>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 /3. В графе 3 указывают номер и дату выдачи справки (сертификата), с которой продукт поступил на рынок.</w:t>
      </w:r>
    </w:p>
    <w:bookmarkEnd w:id="87"/>
    <w:bookmarkStart w:name="z107" w:id="88"/>
    <w:p>
      <w:pPr>
        <w:spacing w:after="0"/>
        <w:ind w:left="0"/>
        <w:jc w:val="both"/>
      </w:pPr>
      <w:r>
        <w:rPr>
          <w:rFonts w:ascii="Times New Roman"/>
          <w:b w:val="false"/>
          <w:i w:val="false"/>
          <w:color w:val="000000"/>
          <w:sz w:val="28"/>
        </w:rPr>
        <w:t>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w:t>
      </w:r>
    </w:p>
    <w:bookmarkEnd w:id="88"/>
    <w:bookmarkStart w:name="z108" w:id="89"/>
    <w:p>
      <w:pPr>
        <w:spacing w:after="0"/>
        <w:ind w:left="0"/>
        <w:jc w:val="both"/>
      </w:pPr>
      <w:r>
        <w:rPr>
          <w:rFonts w:ascii="Times New Roman"/>
          <w:b w:val="false"/>
          <w:i w:val="false"/>
          <w:color w:val="000000"/>
          <w:sz w:val="28"/>
        </w:rPr>
        <w:t>
      5. 4-10-бағандарда алымында мiндеттi түрде ұшалардың санын және бөлiмiнде килограммдағы салмағын қойып шығады/5. В графах 4-10 обязательно проставляют в числителе количество туш и в знаменателе — массу в килограммах.</w:t>
      </w:r>
    </w:p>
    <w:bookmarkEnd w:id="89"/>
    <w:bookmarkStart w:name="z109" w:id="90"/>
    <w:p>
      <w:pPr>
        <w:spacing w:after="0"/>
        <w:ind w:left="0"/>
        <w:jc w:val="both"/>
      </w:pPr>
      <w:r>
        <w:rPr>
          <w:rFonts w:ascii="Times New Roman"/>
          <w:b w:val="false"/>
          <w:i w:val="false"/>
          <w:color w:val="000000"/>
          <w:sz w:val="28"/>
        </w:rPr>
        <w:t>
      6. 11-23-бағандарда органолептикалық, биохимиялық және бактериологиялық көрсекiштердiң нәтижелерi қойылады/6. В графах 11-23 проставляют результаты исследования органолептических, биохимических и бактериологических показателей.</w:t>
      </w:r>
    </w:p>
    <w:bookmarkEnd w:id="90"/>
    <w:bookmarkStart w:name="z110" w:id="91"/>
    <w:p>
      <w:pPr>
        <w:spacing w:after="0"/>
        <w:ind w:left="0"/>
        <w:jc w:val="both"/>
      </w:pPr>
      <w:r>
        <w:rPr>
          <w:rFonts w:ascii="Times New Roman"/>
          <w:b w:val="false"/>
          <w:i w:val="false"/>
          <w:color w:val="000000"/>
          <w:sz w:val="28"/>
        </w:rPr>
        <w:t>
      7. 24-27-бағандарда осы өнiмдi пайдалану немесе оны иесiне қайтарып беру туралы ветеринариялық-санитариялық сараптама зертханасының қорытындысын көрсетедi, ал 28-бағанда сараптама актінің нөмірi мен күнiн көрсетедi/7. В графах 24-27 указывают заключение лаборатории ветеринарно-санитарной экспертизы об использовании данной продукции или о возврате ее владельцу, а в графе 28 указывают номер и дату акта экспертизы.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4-1-вет нысаны/</w:t>
            </w:r>
            <w:r>
              <w:br/>
            </w:r>
            <w:r>
              <w:rPr>
                <w:rFonts w:ascii="Times New Roman"/>
                <w:b w:val="false"/>
                <w:i w:val="false"/>
                <w:color w:val="000000"/>
                <w:sz w:val="20"/>
              </w:rPr>
              <w:t>ветеринарный учет, форма 4-1-вет</w:t>
            </w:r>
          </w:p>
        </w:tc>
      </w:tr>
    </w:tbl>
    <w:bookmarkStart w:name="z112" w:id="92"/>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өнімдерін, балық, теңiз өнiмдерi мен жұмыртқаны ветеринариялық-санитариялық сараптау журналы/Журнал ветеринарно-санитарной экспертизы мясных изделий, рыбы, морепродуктов и яйца в лаборатории ветеринарно-санитарной экспертизы на объектах внутренней торговли</w:t>
      </w:r>
    </w:p>
    <w:bookmarkEnd w:id="92"/>
    <w:bookmarkStart w:name="z113" w:id="93"/>
    <w:p>
      <w:pPr>
        <w:spacing w:after="0"/>
        <w:ind w:left="0"/>
        <w:jc w:val="both"/>
      </w:pPr>
      <w:r>
        <w:rPr>
          <w:rFonts w:ascii="Times New Roman"/>
          <w:b w:val="false"/>
          <w:i w:val="false"/>
          <w:color w:val="000000"/>
          <w:sz w:val="28"/>
        </w:rPr>
        <w:t>
      (Тақ бетi/Нечетная страница)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занды тұлға, мекенжайы/</w:t>
            </w:r>
          </w:p>
          <w:p>
            <w:pPr>
              <w:spacing w:after="20"/>
              <w:ind w:left="20"/>
              <w:jc w:val="both"/>
            </w:pPr>
            <w:r>
              <w:rPr>
                <w:rFonts w:ascii="Times New Roman"/>
                <w:b w:val="false"/>
                <w:i w:val="false"/>
                <w:color w:val="000000"/>
                <w:sz w:val="20"/>
              </w:rPr>
              <w:t>Владелец продукции – физическое или юридическое лицо,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нөмірі/Дата и номер выдачи ветеринарного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атауы, килограмм/ Мясные изделия наименование,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p>
            <w:pPr>
              <w:spacing w:after="20"/>
              <w:ind w:left="20"/>
              <w:jc w:val="both"/>
            </w:pPr>
            <w:r>
              <w:rPr>
                <w:rFonts w:ascii="Times New Roman"/>
                <w:b w:val="false"/>
                <w:i w:val="false"/>
                <w:color w:val="000000"/>
                <w:sz w:val="20"/>
              </w:rPr>
              <w:t>Рыба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килограмм/ Морепродукты,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p>
            <w:pPr>
              <w:spacing w:after="20"/>
              <w:ind w:left="20"/>
              <w:jc w:val="both"/>
            </w:pPr>
            <w:r>
              <w:rPr>
                <w:rFonts w:ascii="Times New Roman"/>
                <w:b w:val="false"/>
                <w:i w:val="false"/>
                <w:color w:val="000000"/>
                <w:sz w:val="20"/>
              </w:rPr>
              <w:t>Яйцо,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4" w:id="94"/>
    <w:p>
      <w:pPr>
        <w:spacing w:after="0"/>
        <w:ind w:left="0"/>
        <w:jc w:val="both"/>
      </w:pPr>
      <w:r>
        <w:rPr>
          <w:rFonts w:ascii="Times New Roman"/>
          <w:b w:val="false"/>
          <w:i w:val="false"/>
          <w:color w:val="000000"/>
          <w:sz w:val="28"/>
        </w:rPr>
        <w:t>
      (Жұп бетi/Четная страница)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w:t>
            </w:r>
          </w:p>
          <w:p>
            <w:pPr>
              <w:spacing w:after="20"/>
              <w:ind w:left="20"/>
              <w:jc w:val="both"/>
            </w:pPr>
            <w:r>
              <w:rPr>
                <w:rFonts w:ascii="Times New Roman"/>
                <w:b w:val="false"/>
                <w:i w:val="false"/>
                <w:color w:val="000000"/>
                <w:sz w:val="20"/>
              </w:rPr>
              <w:t>проба варкой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трихинеллоскопиялық/</w:t>
            </w:r>
          </w:p>
          <w:p>
            <w:pPr>
              <w:spacing w:after="20"/>
              <w:ind w:left="20"/>
              <w:jc w:val="both"/>
            </w:pPr>
            <w:r>
              <w:rPr>
                <w:rFonts w:ascii="Times New Roman"/>
                <w:b w:val="false"/>
                <w:i w:val="false"/>
                <w:color w:val="000000"/>
                <w:sz w:val="20"/>
              </w:rPr>
              <w:t>трихинеллоскопия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инвазиялық ауруларына зерттеулер/ исследования на инвазионные болезни рыб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овоскопия/</w:t>
            </w:r>
          </w:p>
          <w:p>
            <w:pPr>
              <w:spacing w:after="20"/>
              <w:ind w:left="20"/>
              <w:jc w:val="both"/>
            </w:pPr>
            <w:r>
              <w:rPr>
                <w:rFonts w:ascii="Times New Roman"/>
                <w:b w:val="false"/>
                <w:i w:val="false"/>
                <w:color w:val="000000"/>
                <w:sz w:val="20"/>
              </w:rPr>
              <w:t>овоскопия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анықтау/определение влажности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құрамын анықтау/определение содержания поваренной соли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бактериоскопия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токсикологиялықты қоса алғанда биохимиялық зерттеулер /биохимические исследования, включая токсикологические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5" w:id="95"/>
    <w:p>
      <w:pPr>
        <w:spacing w:after="0"/>
        <w:ind w:left="0"/>
        <w:jc w:val="both"/>
      </w:pPr>
      <w:r>
        <w:rPr>
          <w:rFonts w:ascii="Times New Roman"/>
          <w:b w:val="false"/>
          <w:i w:val="false"/>
          <w:color w:val="000000"/>
          <w:sz w:val="28"/>
        </w:rPr>
        <w:t>
      (жалғасы/продолжение)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 хаттаманың) нөмірі, күні/Номер, дата акта экспертизы (протокола испытаний)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 /Фамилия, имя отчество (при его наличии), подпись специалиста в области ветеринарии, выполнившего работу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обеззараживание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6" w:id="96"/>
    <w:p>
      <w:pPr>
        <w:spacing w:after="0"/>
        <w:ind w:left="0"/>
        <w:jc w:val="both"/>
      </w:pPr>
      <w:r>
        <w:rPr>
          <w:rFonts w:ascii="Times New Roman"/>
          <w:b w:val="false"/>
          <w:i w:val="false"/>
          <w:color w:val="000000"/>
          <w:sz w:val="28"/>
        </w:rPr>
        <w:t>
      Ескертпе/Примечание:</w:t>
      </w:r>
    </w:p>
    <w:bookmarkEnd w:id="96"/>
    <w:bookmarkStart w:name="z117" w:id="97"/>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bookmarkEnd w:id="97"/>
    <w:bookmarkStart w:name="z118" w:id="98"/>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бiреуiнде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bookmarkEnd w:id="98"/>
    <w:bookmarkStart w:name="z119" w:id="99"/>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көрсетедi/3. В графе 3 указывают номер и дату выдачи справки (сертификата), с которой продукт поступил на рынок.</w:t>
      </w:r>
    </w:p>
    <w:bookmarkEnd w:id="99"/>
    <w:bookmarkStart w:name="z120" w:id="100"/>
    <w:p>
      <w:pPr>
        <w:spacing w:after="0"/>
        <w:ind w:left="0"/>
        <w:jc w:val="both"/>
      </w:pPr>
      <w:r>
        <w:rPr>
          <w:rFonts w:ascii="Times New Roman"/>
          <w:b w:val="false"/>
          <w:i w:val="false"/>
          <w:color w:val="000000"/>
          <w:sz w:val="28"/>
        </w:rPr>
        <w:t xml:space="preserve">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 </w:t>
      </w:r>
    </w:p>
    <w:bookmarkEnd w:id="100"/>
    <w:bookmarkStart w:name="z121" w:id="101"/>
    <w:p>
      <w:pPr>
        <w:spacing w:after="0"/>
        <w:ind w:left="0"/>
        <w:jc w:val="both"/>
      </w:pPr>
      <w:r>
        <w:rPr>
          <w:rFonts w:ascii="Times New Roman"/>
          <w:b w:val="false"/>
          <w:i w:val="false"/>
          <w:color w:val="000000"/>
          <w:sz w:val="28"/>
        </w:rPr>
        <w:t>
      5. 4-7-бағандарда алымында мiндеттi түрде ұшалардың санын және бөлiмiнде килограммдағы салмағы қойылады/5. В графах 4-7 обязательно проставляют в числителе количество туш и в знаменателе — массу в килограммах.</w:t>
      </w:r>
    </w:p>
    <w:bookmarkEnd w:id="101"/>
    <w:bookmarkStart w:name="z122" w:id="102"/>
    <w:p>
      <w:pPr>
        <w:spacing w:after="0"/>
        <w:ind w:left="0"/>
        <w:jc w:val="both"/>
      </w:pPr>
      <w:r>
        <w:rPr>
          <w:rFonts w:ascii="Times New Roman"/>
          <w:b w:val="false"/>
          <w:i w:val="false"/>
          <w:color w:val="000000"/>
          <w:sz w:val="28"/>
        </w:rPr>
        <w:t>
      6. 8-16-бағандарда органолептикалық, биохимиялық және бактериологиялық көрсекiштердiң нәтижелерi қойылады/6. В графах 8-16 проставляют результаты исследования органолептических, биохимических и бактериологических показателей.</w:t>
      </w:r>
    </w:p>
    <w:bookmarkEnd w:id="102"/>
    <w:bookmarkStart w:name="z123" w:id="103"/>
    <w:p>
      <w:pPr>
        <w:spacing w:after="0"/>
        <w:ind w:left="0"/>
        <w:jc w:val="both"/>
      </w:pPr>
      <w:r>
        <w:rPr>
          <w:rFonts w:ascii="Times New Roman"/>
          <w:b w:val="false"/>
          <w:i w:val="false"/>
          <w:color w:val="000000"/>
          <w:sz w:val="28"/>
        </w:rPr>
        <w:t>
      7. 17-20-бағандарда осы өнiмдi пайдалану немесе иесiне қайтарып беру туралы ветеринариялық-санитариялық сараптама зертханасының қорытындысын көрсетедi, ал 21-бағанда сараптама актінің нөмірi мен күнiн көрсетедi/7. В графах 17-20 указывают заключение лаборатории ветеринарно-санитарной экспертизы об использовании данной продукции или о возврате ее владельцу, а в графе 21 указывают номер и дату акта экспертизы.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5-вет нысаны/</w:t>
            </w:r>
            <w:r>
              <w:br/>
            </w:r>
            <w:r>
              <w:rPr>
                <w:rFonts w:ascii="Times New Roman"/>
                <w:b w:val="false"/>
                <w:i w:val="false"/>
                <w:color w:val="000000"/>
                <w:sz w:val="20"/>
              </w:rPr>
              <w:t>ветеринарный учет, форма 5-вет</w:t>
            </w:r>
          </w:p>
        </w:tc>
      </w:tr>
    </w:tbl>
    <w:bookmarkStart w:name="z127" w:id="104"/>
    <w:p>
      <w:pPr>
        <w:spacing w:after="0"/>
        <w:ind w:left="0"/>
        <w:jc w:val="left"/>
      </w:pPr>
      <w:r>
        <w:rPr>
          <w:rFonts w:ascii="Times New Roman"/>
          <w:b/>
          <w:i w:val="false"/>
          <w:color w:val="000000"/>
        </w:rPr>
        <w:t xml:space="preserve"> Ветеринариялық-санитариялық сараптама зертханасында сүт және сүт өнiмдерiн ветеринариялық-санитариялық сараптауды есепке алу журналы/Журнал учета ветеринарно-санитарной экспертизы молока и молочных продуктов в лаборатории ветеринарно-санитарной экспертизы</w:t>
      </w:r>
    </w:p>
    <w:bookmarkEnd w:id="104"/>
    <w:bookmarkStart w:name="z128" w:id="105"/>
    <w:p>
      <w:pPr>
        <w:spacing w:after="0"/>
        <w:ind w:left="0"/>
        <w:jc w:val="both"/>
      </w:pPr>
      <w:r>
        <w:rPr>
          <w:rFonts w:ascii="Times New Roman"/>
          <w:b w:val="false"/>
          <w:i w:val="false"/>
          <w:color w:val="000000"/>
          <w:sz w:val="28"/>
        </w:rPr>
        <w:t>
      (Тақ бетi/Нечетная страница)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иесi – жеке немесе заңды тұлға/Владелец продукции – физическое или юридическое лицо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нөмірі/Дата и номер выдачи ветеринарного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 Молоко,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өнiмдерi/Молочные продукты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қышқыл сүт өнiмдерi, (орын/литр)/Остальные кисломолочные продукты,</w:t>
            </w:r>
          </w:p>
          <w:p>
            <w:pPr>
              <w:spacing w:after="20"/>
              <w:ind w:left="20"/>
              <w:jc w:val="both"/>
            </w:pPr>
            <w:r>
              <w:rPr>
                <w:rFonts w:ascii="Times New Roman"/>
                <w:b w:val="false"/>
                <w:i w:val="false"/>
                <w:color w:val="000000"/>
                <w:sz w:val="20"/>
              </w:rPr>
              <w:t>(место/литр)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килограмм/ масло,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килограмм/ сметана,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 килограмм /творог,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9" w:id="106"/>
    <w:p>
      <w:pPr>
        <w:spacing w:after="0"/>
        <w:ind w:left="0"/>
        <w:jc w:val="both"/>
      </w:pPr>
      <w:r>
        <w:rPr>
          <w:rFonts w:ascii="Times New Roman"/>
          <w:b w:val="false"/>
          <w:i w:val="false"/>
          <w:color w:val="000000"/>
          <w:sz w:val="28"/>
        </w:rPr>
        <w:t>
      (Жұп бетi/Четная страница)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көрсеткiштер/органолептические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плотность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қышқылдығы/кислотность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сүттiң тазалығын анықтау/ определение чистоты молока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шығыршықтысынама/ кольцевая проба на бруцеллез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маститтi зерттеу/</w:t>
            </w:r>
          </w:p>
          <w:p>
            <w:pPr>
              <w:spacing w:after="20"/>
              <w:ind w:left="20"/>
              <w:jc w:val="both"/>
            </w:pPr>
            <w:r>
              <w:rPr>
                <w:rFonts w:ascii="Times New Roman"/>
                <w:b w:val="false"/>
                <w:i w:val="false"/>
                <w:color w:val="000000"/>
                <w:sz w:val="20"/>
              </w:rPr>
              <w:t>исследование на мастит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пайыз/ жирность,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ылғалдықты анықтау/ определение влаги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болуы/ содержание поваренной соли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0" w:id="107"/>
    <w:p>
      <w:pPr>
        <w:spacing w:after="0"/>
        <w:ind w:left="0"/>
        <w:jc w:val="both"/>
      </w:pPr>
      <w:r>
        <w:rPr>
          <w:rFonts w:ascii="Times New Roman"/>
          <w:b w:val="false"/>
          <w:i w:val="false"/>
          <w:color w:val="000000"/>
          <w:sz w:val="28"/>
        </w:rPr>
        <w:t>
      (жалғасы/продолжение)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пайдалану туралы ветеринариялық-санитариялық сараптама зертханасының қорытындысы/ Заключение лаборатории ветеринарно-санитарной экспертизы об использовании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күнi және нөмірі/Дата и номер экспертизы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фальсификацияны анықтау/ определение фальсификации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 сода коспасын анықтау/</w:t>
            </w:r>
          </w:p>
          <w:p>
            <w:pPr>
              <w:spacing w:after="20"/>
              <w:ind w:left="20"/>
              <w:jc w:val="both"/>
            </w:pPr>
            <w:r>
              <w:rPr>
                <w:rFonts w:ascii="Times New Roman"/>
                <w:b w:val="false"/>
                <w:i w:val="false"/>
                <w:color w:val="000000"/>
                <w:sz w:val="20"/>
              </w:rPr>
              <w:t>определение примеси соды в молоке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 және бөгде (басқа) заттардың қоспаларын анықтау/</w:t>
            </w:r>
          </w:p>
          <w:p>
            <w:pPr>
              <w:spacing w:after="20"/>
              <w:ind w:left="20"/>
              <w:jc w:val="both"/>
            </w:pPr>
            <w:r>
              <w:rPr>
                <w:rFonts w:ascii="Times New Roman"/>
                <w:b w:val="false"/>
                <w:i w:val="false"/>
                <w:color w:val="000000"/>
                <w:sz w:val="20"/>
              </w:rPr>
              <w:t>определение примесей творога, сыра и инородных (посторонних)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редуктазалық сынама/ редуктазная проба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31" w:id="108"/>
    <w:p>
      <w:pPr>
        <w:spacing w:after="0"/>
        <w:ind w:left="0"/>
        <w:jc w:val="both"/>
      </w:pPr>
      <w:r>
        <w:rPr>
          <w:rFonts w:ascii="Times New Roman"/>
          <w:b w:val="false"/>
          <w:i w:val="false"/>
          <w:color w:val="000000"/>
          <w:sz w:val="28"/>
        </w:rPr>
        <w:t>
      Ескертпе/Примечание:</w:t>
      </w:r>
    </w:p>
    <w:bookmarkEnd w:id="108"/>
    <w:bookmarkStart w:name="z132" w:id="109"/>
    <w:p>
      <w:pPr>
        <w:spacing w:after="0"/>
        <w:ind w:left="0"/>
        <w:jc w:val="both"/>
      </w:pPr>
      <w:r>
        <w:rPr>
          <w:rFonts w:ascii="Times New Roman"/>
          <w:b w:val="false"/>
          <w:i w:val="false"/>
          <w:color w:val="000000"/>
          <w:sz w:val="28"/>
        </w:rPr>
        <w:t>
      1. Осы журналдағы жазбаларды 3-вет нысаны (ет сараптамасы бойынша) журналындағы тәртiппен жүргiзедi./Запись в данном журнале ведется в том же порядке, что и в журнале формы 3-вет (по экспертизе мяса).</w:t>
      </w:r>
    </w:p>
    <w:bookmarkEnd w:id="109"/>
    <w:bookmarkStart w:name="z133" w:id="110"/>
    <w:p>
      <w:pPr>
        <w:spacing w:after="0"/>
        <w:ind w:left="0"/>
        <w:jc w:val="both"/>
      </w:pPr>
      <w:r>
        <w:rPr>
          <w:rFonts w:ascii="Times New Roman"/>
          <w:b w:val="false"/>
          <w:i w:val="false"/>
          <w:color w:val="000000"/>
          <w:sz w:val="28"/>
        </w:rPr>
        <w:t>
      2. 22-бағанда сараптаманың нөмірi мен күнiн, ал 23-бағанда сүт өнiмдерiн зертханалық зерттеу нәтижелерiн (егер оларды зертханаға жолдаса) белгiлейдi./В графе 22 отмечают номер и дату экспертизы, а в графе 23 – результат лабораторного исследования молочных продуктов (если их направляли в лабораторию).</w:t>
      </w:r>
    </w:p>
    <w:bookmarkEnd w:id="110"/>
    <w:bookmarkStart w:name="z134" w:id="111"/>
    <w:p>
      <w:pPr>
        <w:spacing w:after="0"/>
        <w:ind w:left="0"/>
        <w:jc w:val="both"/>
      </w:pPr>
      <w:r>
        <w:rPr>
          <w:rFonts w:ascii="Times New Roman"/>
          <w:b w:val="false"/>
          <w:i w:val="false"/>
          <w:color w:val="000000"/>
          <w:sz w:val="28"/>
        </w:rPr>
        <w:t>
      3. 8-20-бағандарда талдау нәтижелерiн, ал 21-бағанда осы өнiмнiң пайдалну немесе оны иесiне қайтарып беру туралы ветеринариялық-санитариялық сараптама зертханасының қорытындысын көрсетедi./В графах 8-20 указывают результаты анализа, а в графе 21 – заключение лаборатории ветеринарно-санитарной экспертизы об использовании данной продукции или о возврате ее владельцу.</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6-вет нысаны/</w:t>
            </w:r>
            <w:r>
              <w:br/>
            </w:r>
            <w:r>
              <w:rPr>
                <w:rFonts w:ascii="Times New Roman"/>
                <w:b w:val="false"/>
                <w:i w:val="false"/>
                <w:color w:val="000000"/>
                <w:sz w:val="20"/>
              </w:rPr>
              <w:t>ветеринарный учет, форма 6-вет</w:t>
            </w:r>
          </w:p>
        </w:tc>
      </w:tr>
    </w:tbl>
    <w:bookmarkStart w:name="z138" w:id="112"/>
    <w:p>
      <w:pPr>
        <w:spacing w:after="0"/>
        <w:ind w:left="0"/>
        <w:jc w:val="left"/>
      </w:pPr>
      <w:r>
        <w:rPr>
          <w:rFonts w:ascii="Times New Roman"/>
          <w:b/>
          <w:i w:val="false"/>
          <w:color w:val="000000"/>
        </w:rPr>
        <w:t xml:space="preserve"> Ветеринариялық-санитариялық сараптама зертханасында балды сараптау журналы/Журнал экспертизы меда в лаборатории ветеринарно-санитарной экспертизы</w:t>
      </w:r>
    </w:p>
    <w:bookmarkEnd w:id="112"/>
    <w:bookmarkStart w:name="z139" w:id="113"/>
    <w:p>
      <w:pPr>
        <w:spacing w:after="0"/>
        <w:ind w:left="0"/>
        <w:jc w:val="both"/>
      </w:pPr>
      <w:r>
        <w:rPr>
          <w:rFonts w:ascii="Times New Roman"/>
          <w:b w:val="false"/>
          <w:i w:val="false"/>
          <w:color w:val="000000"/>
          <w:sz w:val="28"/>
        </w:rPr>
        <w:t>
      (Тақ бетi/Нечетная страница)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заңды тұлға, мекенжайы/Владелец продукции –физическое или юридическое лицо,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 Дата и номер выдачи ветеринарного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килограмм/ Количество,</w:t>
            </w:r>
          </w:p>
          <w:p>
            <w:pPr>
              <w:spacing w:after="20"/>
              <w:ind w:left="20"/>
              <w:jc w:val="both"/>
            </w:pPr>
            <w:r>
              <w:rPr>
                <w:rFonts w:ascii="Times New Roman"/>
                <w:b w:val="false"/>
                <w:i w:val="false"/>
                <w:color w:val="000000"/>
                <w:sz w:val="20"/>
              </w:rPr>
              <w:t>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көрсеткіштері/ Органолептические показатели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p>
            <w:pPr>
              <w:spacing w:after="20"/>
              <w:ind w:left="20"/>
              <w:jc w:val="both"/>
            </w:pPr>
            <w:r>
              <w:rPr>
                <w:rFonts w:ascii="Times New Roman"/>
                <w:b w:val="false"/>
                <w:i w:val="false"/>
                <w:color w:val="000000"/>
                <w:sz w:val="20"/>
              </w:rPr>
              <w:t>влажность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 анықтау/ определение механических примесей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қышқылдылығы/</w:t>
            </w:r>
          </w:p>
          <w:p>
            <w:pPr>
              <w:spacing w:after="20"/>
              <w:ind w:left="20"/>
              <w:jc w:val="both"/>
            </w:pPr>
            <w:r>
              <w:rPr>
                <w:rFonts w:ascii="Times New Roman"/>
                <w:b w:val="false"/>
                <w:i w:val="false"/>
                <w:color w:val="000000"/>
                <w:sz w:val="20"/>
              </w:rPr>
              <w:t>кислотность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шіре бал/падевый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консистенциясы /консистенция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вкус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0" w:id="114"/>
    <w:p>
      <w:pPr>
        <w:spacing w:after="0"/>
        <w:ind w:left="0"/>
        <w:jc w:val="both"/>
      </w:pPr>
      <w:r>
        <w:rPr>
          <w:rFonts w:ascii="Times New Roman"/>
          <w:b w:val="false"/>
          <w:i w:val="false"/>
          <w:color w:val="000000"/>
          <w:sz w:val="28"/>
        </w:rPr>
        <w:t>
      (Жұп бетi/Четная страница)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нәтижелері/Результаты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радиациялық фонын анықтау/определение общего радиационного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диастазасы/ диастаза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инвертті қант/искусственный инвертированный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инвертті қанттың саны/количество природного инвертированного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 анықтау/ определение сахарозы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ашып көпіруін анықтау/ определение брожения меда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41" w:id="115"/>
    <w:p>
      <w:pPr>
        <w:spacing w:after="0"/>
        <w:ind w:left="0"/>
        <w:jc w:val="both"/>
      </w:pPr>
      <w:r>
        <w:rPr>
          <w:rFonts w:ascii="Times New Roman"/>
          <w:b w:val="false"/>
          <w:i w:val="false"/>
          <w:color w:val="000000"/>
          <w:sz w:val="28"/>
        </w:rPr>
        <w:t>
      (жалғасы/продолжение)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(көрсету)/Дополнительные исследования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қорытындысы/Заключение лаборатории ветеринарно-санитарной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күні, жұмысты орындаған ветеринария саласындағы маманның аты, әкесінің аты (бар болса), тегі және қолы /Дата, номер экспертизы, фамилия, имя, отчество (при его наличии) и подпись специалиста в области ветеринарии, выполнившего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42" w:id="116"/>
    <w:p>
      <w:pPr>
        <w:spacing w:after="0"/>
        <w:ind w:left="0"/>
        <w:jc w:val="both"/>
      </w:pPr>
      <w:r>
        <w:rPr>
          <w:rFonts w:ascii="Times New Roman"/>
          <w:b w:val="false"/>
          <w:i w:val="false"/>
          <w:color w:val="000000"/>
          <w:sz w:val="28"/>
        </w:rPr>
        <w:t>
      Ескертпе/Примечание:</w:t>
      </w:r>
    </w:p>
    <w:bookmarkEnd w:id="116"/>
    <w:bookmarkStart w:name="z143" w:id="117"/>
    <w:p>
      <w:pPr>
        <w:spacing w:after="0"/>
        <w:ind w:left="0"/>
        <w:jc w:val="both"/>
      </w:pPr>
      <w:r>
        <w:rPr>
          <w:rFonts w:ascii="Times New Roman"/>
          <w:b w:val="false"/>
          <w:i w:val="false"/>
          <w:color w:val="000000"/>
          <w:sz w:val="28"/>
        </w:rPr>
        <w:t>
      1. 18-бағанда жазбаны балды зертханалық зерттеуге жолдаған жағдайда жасайды/Запись в графе 18 делают в случае направления меда на лабораторное исследование.</w:t>
      </w:r>
    </w:p>
    <w:bookmarkEnd w:id="117"/>
    <w:bookmarkStart w:name="z144" w:id="118"/>
    <w:p>
      <w:pPr>
        <w:spacing w:after="0"/>
        <w:ind w:left="0"/>
        <w:jc w:val="both"/>
      </w:pPr>
      <w:r>
        <w:rPr>
          <w:rFonts w:ascii="Times New Roman"/>
          <w:b w:val="false"/>
          <w:i w:val="false"/>
          <w:color w:val="000000"/>
          <w:sz w:val="28"/>
        </w:rPr>
        <w:t>
      2. 19-бағанда балдың сатуға жiберiлгенiн немесе жiберiлмегенiн көрсетедi; соңғы жағдайда өнiмдi жарамсыздыққа шығарудың себептерiн көрсетедi/В графе 19 указывают, выпущен мед в продажу или не выпущен; в последнем случае указывают причину браковки продукта.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7-вет нысаны/</w:t>
            </w:r>
            <w:r>
              <w:br/>
            </w:r>
            <w:r>
              <w:rPr>
                <w:rFonts w:ascii="Times New Roman"/>
                <w:b w:val="false"/>
                <w:i w:val="false"/>
                <w:color w:val="000000"/>
                <w:sz w:val="20"/>
              </w:rPr>
              <w:t>ветеринарный учет, форма 7-вет</w:t>
            </w:r>
          </w:p>
        </w:tc>
      </w:tr>
    </w:tbl>
    <w:bookmarkStart w:name="z148" w:id="119"/>
    <w:p>
      <w:pPr>
        <w:spacing w:after="0"/>
        <w:ind w:left="0"/>
        <w:jc w:val="left"/>
      </w:pPr>
      <w:r>
        <w:rPr>
          <w:rFonts w:ascii="Times New Roman"/>
          <w:b/>
          <w:i w:val="false"/>
          <w:color w:val="000000"/>
        </w:rPr>
        <w:t xml:space="preserve"> Ветеринариялық зертханаға келіп түскен биологиялық (патологиялық) материалдарды тiркеу журналы/Журнал регистрации поступивших биологических (патологических) материалов в ветеринарные лаборатории</w:t>
      </w:r>
    </w:p>
    <w:bookmarkEnd w:id="119"/>
    <w:bookmarkStart w:name="z149" w:id="120"/>
    <w:p>
      <w:pPr>
        <w:spacing w:after="0"/>
        <w:ind w:left="0"/>
        <w:jc w:val="left"/>
      </w:pPr>
      <w:r>
        <w:rPr>
          <w:rFonts w:ascii="Times New Roman"/>
          <w:b/>
          <w:i w:val="false"/>
          <w:color w:val="000000"/>
        </w:rPr>
        <w:t xml:space="preserve"> Диагностикалық зерттеулерге/Для диагностических исследований</w:t>
      </w:r>
    </w:p>
    <w:bookmarkEnd w:id="120"/>
    <w:bookmarkStart w:name="z150" w:id="121"/>
    <w:p>
      <w:pPr>
        <w:spacing w:after="0"/>
        <w:ind w:left="0"/>
        <w:jc w:val="both"/>
      </w:pPr>
      <w:r>
        <w:rPr>
          <w:rFonts w:ascii="Times New Roman"/>
          <w:b w:val="false"/>
          <w:i w:val="false"/>
          <w:color w:val="000000"/>
          <w:sz w:val="28"/>
        </w:rPr>
        <w:t>
      (Жұп бетi/Четная страница)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специалиста в области ветеринарии, направившего пробы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бірліктің атауы, мекенжайы/ Наименование, адрес эпизоотологической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келіп түсу күні/ Дата поступления биологического (патологического)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сипаттамасы/ Характеристика биологического (патологического) материала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Количество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 Допольнительная информация по пробе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p>
            <w:pPr>
              <w:spacing w:after="20"/>
              <w:ind w:left="20"/>
              <w:jc w:val="both"/>
            </w:pPr>
            <w:r>
              <w:rPr>
                <w:rFonts w:ascii="Times New Roman"/>
                <w:b w:val="false"/>
                <w:i w:val="false"/>
                <w:color w:val="000000"/>
                <w:sz w:val="20"/>
              </w:rPr>
              <w:t>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рет/первично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қайталанып/</w:t>
            </w:r>
          </w:p>
          <w:p>
            <w:pPr>
              <w:spacing w:after="20"/>
              <w:ind w:left="20"/>
              <w:jc w:val="both"/>
            </w:pPr>
            <w:r>
              <w:rPr>
                <w:rFonts w:ascii="Times New Roman"/>
                <w:b w:val="false"/>
                <w:i w:val="false"/>
                <w:color w:val="000000"/>
                <w:sz w:val="20"/>
              </w:rPr>
              <w:t>повторно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51" w:id="122"/>
    <w:p>
      <w:pPr>
        <w:spacing w:after="0"/>
        <w:ind w:left="0"/>
        <w:jc w:val="both"/>
      </w:pPr>
      <w:r>
        <w:rPr>
          <w:rFonts w:ascii="Times New Roman"/>
          <w:b w:val="false"/>
          <w:i w:val="false"/>
          <w:color w:val="000000"/>
          <w:sz w:val="28"/>
        </w:rPr>
        <w:t>
      (Тақ бетi/Нечетная страница)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w:t>
            </w:r>
          </w:p>
          <w:p>
            <w:pPr>
              <w:spacing w:after="20"/>
              <w:ind w:left="20"/>
              <w:jc w:val="both"/>
            </w:pPr>
            <w:r>
              <w:rPr>
                <w:rFonts w:ascii="Times New Roman"/>
                <w:b w:val="false"/>
                <w:i w:val="false"/>
                <w:color w:val="000000"/>
                <w:sz w:val="20"/>
              </w:rPr>
              <w:t>Номера акта приема-передачи, регистрации проб, направления, акта экспертизы (протокола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 Наименование метода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 (сынама саны)/ Образцы пробы направлены в отделы (количество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үлгілерсаны (литр, килограмм, дана)/ Количество контрольных образцов (литр,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 испытаний)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қалдығын және бақылаудағы үлгілерді жою туралы актінің нөмірі және күні/ Номер и дата акта об уничтожении остатков биоматериала и контрольных образцов</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 /вид заболевания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/методы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бактериологический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 вирусологический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 серологический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 паразитологический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(саны) / отрицательно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(саны) / положительно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(саны) / сомнительно (количество)</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лауазымы/фамилия,имя, отчество (при его наличии),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/дата,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7-1-вет нысаны/</w:t>
            </w:r>
            <w:r>
              <w:br/>
            </w:r>
            <w:r>
              <w:rPr>
                <w:rFonts w:ascii="Times New Roman"/>
                <w:b w:val="false"/>
                <w:i w:val="false"/>
                <w:color w:val="000000"/>
                <w:sz w:val="20"/>
              </w:rPr>
              <w:t>ветеринарный учет, форма 7-1-вет</w:t>
            </w:r>
          </w:p>
        </w:tc>
      </w:tr>
    </w:tbl>
    <w:bookmarkStart w:name="z153" w:id="123"/>
    <w:p>
      <w:pPr>
        <w:spacing w:after="0"/>
        <w:ind w:left="0"/>
        <w:jc w:val="left"/>
      </w:pPr>
      <w:r>
        <w:rPr>
          <w:rFonts w:ascii="Times New Roman"/>
          <w:b/>
          <w:i w:val="false"/>
          <w:color w:val="000000"/>
        </w:rPr>
        <w:t xml:space="preserve"> Ветеринариялық зертханаға келіп түскен орны ауыстырылатын (тасымалданатын) объектілердің сынамаларын тiркеу журналы/Журнал регистрации поступивших проб перемещаемых (перевозимых) объектов в ветеринарные лаборатории</w:t>
      </w:r>
    </w:p>
    <w:bookmarkEnd w:id="123"/>
    <w:bookmarkStart w:name="z154" w:id="124"/>
    <w:p>
      <w:pPr>
        <w:spacing w:after="0"/>
        <w:ind w:left="0"/>
        <w:jc w:val="left"/>
      </w:pPr>
      <w:r>
        <w:rPr>
          <w:rFonts w:ascii="Times New Roman"/>
          <w:b/>
          <w:i w:val="false"/>
          <w:color w:val="000000"/>
        </w:rPr>
        <w:t xml:space="preserve"> Азық-түлік қауіпсіздігінің көрсеткіштерін анықтау үшін/Для определения показателей пищевой безопасности</w:t>
      </w:r>
    </w:p>
    <w:bookmarkEnd w:id="124"/>
    <w:bookmarkStart w:name="z155" w:id="125"/>
    <w:p>
      <w:pPr>
        <w:spacing w:after="0"/>
        <w:ind w:left="0"/>
        <w:jc w:val="both"/>
      </w:pPr>
      <w:r>
        <w:rPr>
          <w:rFonts w:ascii="Times New Roman"/>
          <w:b w:val="false"/>
          <w:i w:val="false"/>
          <w:color w:val="000000"/>
          <w:sz w:val="28"/>
        </w:rPr>
        <w:t>
      (Жұп бетi/Четная страница)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сециалиста в области ветеринарии, направившего пробы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 иесінің – жеке тұлғаның аты, әкесінің аты (бар болса), тегі, немесе заңды тұлғаның атауы, мекенжайы/ Фамилия, имя, отчество (при его наличии), физического лица или наименование юридического лица – владельца перемещаемого (перевозимого) объекта,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сынама үлгісінің келіп түсу күні/Дата поступления образца пробы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орны ауыстырылатын (тасымалданатын) объектінің атауы /Наименование исследуемого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саны/Количество проб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ақпарат/Допольнительная информация по пробе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 Номера акта приема-передачи, регистрации проб, направления, акта экспертизы (протокола испытаний)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Наименование метода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56" w:id="126"/>
    <w:p>
      <w:pPr>
        <w:spacing w:after="0"/>
        <w:ind w:left="0"/>
        <w:jc w:val="both"/>
      </w:pPr>
      <w:r>
        <w:rPr>
          <w:rFonts w:ascii="Times New Roman"/>
          <w:b w:val="false"/>
          <w:i w:val="false"/>
          <w:color w:val="000000"/>
          <w:sz w:val="28"/>
        </w:rPr>
        <w:t>
      (Тақ бетi/Нечетная страница)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w:t>
            </w:r>
          </w:p>
          <w:p>
            <w:pPr>
              <w:spacing w:after="20"/>
              <w:ind w:left="20"/>
              <w:jc w:val="both"/>
            </w:pPr>
            <w:r>
              <w:rPr>
                <w:rFonts w:ascii="Times New Roman"/>
                <w:b w:val="false"/>
                <w:i w:val="false"/>
                <w:color w:val="000000"/>
                <w:sz w:val="20"/>
              </w:rPr>
              <w:t>Образцы проб направлены в отделы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үлгілерінің саны (литр, килограмм, дана)/Количество контрольных образцов</w:t>
            </w:r>
          </w:p>
          <w:p>
            <w:pPr>
              <w:spacing w:after="20"/>
              <w:ind w:left="20"/>
              <w:jc w:val="both"/>
            </w:pPr>
            <w:r>
              <w:rPr>
                <w:rFonts w:ascii="Times New Roman"/>
                <w:b w:val="false"/>
                <w:i w:val="false"/>
                <w:color w:val="000000"/>
                <w:sz w:val="20"/>
              </w:rPr>
              <w:t>(литр,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(протокола испытаний)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 сынамаларының қалдығын және бақылау үлгілерін жою туралы актінің</w:t>
            </w:r>
          </w:p>
          <w:p>
            <w:pPr>
              <w:spacing w:after="20"/>
              <w:ind w:left="20"/>
              <w:jc w:val="both"/>
            </w:pPr>
            <w:r>
              <w:rPr>
                <w:rFonts w:ascii="Times New Roman"/>
                <w:b w:val="false"/>
                <w:i w:val="false"/>
                <w:color w:val="000000"/>
                <w:sz w:val="20"/>
              </w:rPr>
              <w:t>нөмірі және күні/ Номер и дата акта об уничтожении остатков проб перемещаемых (перевозимых) объектов и контрольных образцов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 микробиологический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химико-токсикологический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 радиологический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немесе биохимиялық сараптама / ветеринарно-санитарной или биохимической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 микологии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показатель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 / фамилия, имя, отчество (при его наличии), должность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p>
            <w:pPr>
              <w:spacing w:after="20"/>
              <w:ind w:left="20"/>
              <w:jc w:val="both"/>
            </w:pPr>
            <w:r>
              <w:rPr>
                <w:rFonts w:ascii="Times New Roman"/>
                <w:b w:val="false"/>
                <w:i w:val="false"/>
                <w:color w:val="000000"/>
                <w:sz w:val="20"/>
              </w:rPr>
              <w:t>дата, подпись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8-вет нысаны/</w:t>
            </w:r>
            <w:r>
              <w:br/>
            </w:r>
            <w:r>
              <w:rPr>
                <w:rFonts w:ascii="Times New Roman"/>
                <w:b w:val="false"/>
                <w:i w:val="false"/>
                <w:color w:val="000000"/>
                <w:sz w:val="20"/>
              </w:rPr>
              <w:t>ветеринарный учет, форма 8-вет</w:t>
            </w:r>
          </w:p>
        </w:tc>
      </w:tr>
    </w:tbl>
    <w:bookmarkStart w:name="z160" w:id="127"/>
    <w:p>
      <w:pPr>
        <w:spacing w:after="0"/>
        <w:ind w:left="0"/>
        <w:jc w:val="left"/>
      </w:pPr>
      <w:r>
        <w:rPr>
          <w:rFonts w:ascii="Times New Roman"/>
          <w:b/>
          <w:i w:val="false"/>
          <w:color w:val="000000"/>
        </w:rPr>
        <w:t xml:space="preserve"> Бактериологиялық зерттеулер журналы/Журнал бактериологических исследований</w:t>
      </w:r>
    </w:p>
    <w:bookmarkEnd w:id="127"/>
    <w:p>
      <w:pPr>
        <w:spacing w:after="0"/>
        <w:ind w:left="0"/>
        <w:jc w:val="both"/>
      </w:pPr>
      <w:bookmarkStart w:name="z161" w:id="128"/>
      <w:r>
        <w:rPr>
          <w:rFonts w:ascii="Times New Roman"/>
          <w:b w:val="false"/>
          <w:i w:val="false"/>
          <w:color w:val="000000"/>
          <w:sz w:val="28"/>
        </w:rPr>
        <w:t>
      (Жұп бетi/Четная страница)</w:t>
      </w:r>
    </w:p>
    <w:bookmarkEnd w:id="128"/>
    <w:p>
      <w:pPr>
        <w:spacing w:after="0"/>
        <w:ind w:left="0"/>
        <w:jc w:val="both"/>
      </w:pPr>
      <w:r>
        <w:rPr>
          <w:rFonts w:ascii="Times New Roman"/>
          <w:b w:val="false"/>
          <w:i w:val="false"/>
          <w:color w:val="000000"/>
          <w:sz w:val="28"/>
        </w:rPr>
        <w:t>Сараптама/Экспертиза _________</w:t>
      </w:r>
    </w:p>
    <w:p>
      <w:pPr>
        <w:spacing w:after="0"/>
        <w:ind w:left="0"/>
        <w:jc w:val="both"/>
      </w:pPr>
      <w:r>
        <w:rPr>
          <w:rFonts w:ascii="Times New Roman"/>
          <w:b w:val="false"/>
          <w:i w:val="false"/>
          <w:color w:val="000000"/>
          <w:sz w:val="28"/>
        </w:rPr>
        <w:t>Материалдың келіп түскен күнi/Дата поступления материала 20 жыл/год "__" _____</w:t>
      </w:r>
    </w:p>
    <w:p>
      <w:pPr>
        <w:spacing w:after="0"/>
        <w:ind w:left="0"/>
        <w:jc w:val="both"/>
      </w:pPr>
      <w:r>
        <w:rPr>
          <w:rFonts w:ascii="Times New Roman"/>
          <w:b w:val="false"/>
          <w:i w:val="false"/>
          <w:color w:val="000000"/>
          <w:sz w:val="28"/>
        </w:rPr>
        <w:t>Жолдамаға сәйкес код нөмірі/Кодовый номер согласно направлению ________</w:t>
      </w:r>
    </w:p>
    <w:p>
      <w:pPr>
        <w:spacing w:after="0"/>
        <w:ind w:left="0"/>
        <w:jc w:val="both"/>
      </w:pPr>
      <w:r>
        <w:rPr>
          <w:rFonts w:ascii="Times New Roman"/>
          <w:b w:val="false"/>
          <w:i w:val="false"/>
          <w:color w:val="000000"/>
          <w:sz w:val="28"/>
        </w:rPr>
        <w:t>Зерттеуге не жiберiлдi/Что прислано на исследование ______________</w:t>
      </w:r>
    </w:p>
    <w:p>
      <w:pPr>
        <w:spacing w:after="0"/>
        <w:ind w:left="0"/>
        <w:jc w:val="both"/>
      </w:pPr>
      <w:r>
        <w:rPr>
          <w:rFonts w:ascii="Times New Roman"/>
          <w:b w:val="false"/>
          <w:i w:val="false"/>
          <w:color w:val="000000"/>
          <w:sz w:val="28"/>
        </w:rPr>
        <w:t>Материал қандай күйде қабылданды/В каком состоянии принят материал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Нені зерттеу керек/На что исследовать __________________________________</w:t>
      </w:r>
    </w:p>
    <w:bookmarkStart w:name="z162" w:id="129"/>
    <w:p>
      <w:pPr>
        <w:spacing w:after="0"/>
        <w:ind w:left="0"/>
        <w:jc w:val="both"/>
      </w:pPr>
      <w:r>
        <w:rPr>
          <w:rFonts w:ascii="Times New Roman"/>
          <w:b w:val="false"/>
          <w:i w:val="false"/>
          <w:color w:val="000000"/>
          <w:sz w:val="28"/>
        </w:rPr>
        <w:t>
      1. Зерттеу барысы/1. Ход исследования</w:t>
      </w:r>
    </w:p>
    <w:bookmarkEnd w:id="129"/>
    <w:p>
      <w:pPr>
        <w:spacing w:after="0"/>
        <w:ind w:left="0"/>
        <w:jc w:val="both"/>
      </w:pPr>
      <w:bookmarkStart w:name="z163" w:id="130"/>
      <w:r>
        <w:rPr>
          <w:rFonts w:ascii="Times New Roman"/>
          <w:b w:val="false"/>
          <w:i w:val="false"/>
          <w:color w:val="000000"/>
          <w:sz w:val="28"/>
        </w:rPr>
        <w:t>
      2. Патологоанатомиялық және органолептикалық деректер/</w:t>
      </w:r>
    </w:p>
    <w:bookmarkEnd w:id="130"/>
    <w:p>
      <w:pPr>
        <w:spacing w:after="0"/>
        <w:ind w:left="0"/>
        <w:jc w:val="both"/>
      </w:pPr>
      <w:r>
        <w:rPr>
          <w:rFonts w:ascii="Times New Roman"/>
          <w:b w:val="false"/>
          <w:i w:val="false"/>
          <w:color w:val="000000"/>
          <w:sz w:val="28"/>
        </w:rPr>
        <w:t>Патологоанатомические и органолептические данные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Бастапқы материалдың микроскопиялық зерттеулерi/</w:t>
      </w:r>
    </w:p>
    <w:p>
      <w:pPr>
        <w:spacing w:after="0"/>
        <w:ind w:left="0"/>
        <w:jc w:val="both"/>
      </w:pPr>
      <w:r>
        <w:rPr>
          <w:rFonts w:ascii="Times New Roman"/>
          <w:b w:val="false"/>
          <w:i w:val="false"/>
          <w:color w:val="000000"/>
          <w:sz w:val="28"/>
        </w:rPr>
        <w:t>Микроскопическое исследование исходного материала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(бояу әдiсi, микробтардың морфологиясы/метод окраски, морфология микробов)</w:t>
      </w:r>
    </w:p>
    <w:bookmarkStart w:name="z164" w:id="131"/>
    <w:p>
      <w:pPr>
        <w:spacing w:after="0"/>
        <w:ind w:left="0"/>
        <w:jc w:val="both"/>
      </w:pPr>
      <w:r>
        <w:rPr>
          <w:rFonts w:ascii="Times New Roman"/>
          <w:b w:val="false"/>
          <w:i w:val="false"/>
          <w:color w:val="000000"/>
          <w:sz w:val="28"/>
        </w:rPr>
        <w:t>
      2. Себулер/2. Посевы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жүргізілген материалдың түрi/Вид материала, из которого произведен посев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атауы/Название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Орталарда өсу сипаты/Характер роста в средах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Қан/Кровь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бауыр/Селезенка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Өт/Желчь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Бүйрек/Почка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миы/Головной мозг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түйiнi/Лимфоузел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 (көрсету)/Вид материала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2"/>
    <w:p>
      <w:pPr>
        <w:spacing w:after="0"/>
        <w:ind w:left="0"/>
        <w:jc w:val="both"/>
      </w:pPr>
      <w:r>
        <w:rPr>
          <w:rFonts w:ascii="Times New Roman"/>
          <w:b w:val="false"/>
          <w:i w:val="false"/>
          <w:color w:val="000000"/>
          <w:sz w:val="28"/>
        </w:rPr>
        <w:t>
      (Тақ бетi/Нечетная страница)</w:t>
      </w:r>
    </w:p>
    <w:bookmarkEnd w:id="132"/>
    <w:bookmarkStart w:name="z166" w:id="133"/>
    <w:p>
      <w:pPr>
        <w:spacing w:after="0"/>
        <w:ind w:left="0"/>
        <w:jc w:val="left"/>
      </w:pPr>
      <w:r>
        <w:rPr>
          <w:rFonts w:ascii="Times New Roman"/>
          <w:b/>
          <w:i w:val="false"/>
          <w:color w:val="000000"/>
        </w:rPr>
        <w:t xml:space="preserve"> Өсiріндi микроскопиясы/Микроскопия культуры</w:t>
      </w:r>
    </w:p>
    <w:bookmarkEnd w:id="133"/>
    <w:p>
      <w:pPr>
        <w:spacing w:after="0"/>
        <w:ind w:left="0"/>
        <w:jc w:val="both"/>
      </w:pPr>
      <w:bookmarkStart w:name="z167" w:id="134"/>
      <w:r>
        <w:rPr>
          <w:rFonts w:ascii="Times New Roman"/>
          <w:b w:val="false"/>
          <w:i w:val="false"/>
          <w:color w:val="000000"/>
          <w:sz w:val="28"/>
        </w:rPr>
        <w:t>
      _____________________________________________________________________</w:t>
      </w:r>
    </w:p>
    <w:bookmarkEnd w:id="13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(бояу әдiстерi, микробтардың морфологиясы/методы окраски, морфология микробов)</w:t>
      </w:r>
    </w:p>
    <w:p>
      <w:pPr>
        <w:spacing w:after="0"/>
        <w:ind w:left="0"/>
        <w:jc w:val="both"/>
      </w:pPr>
      <w:r>
        <w:rPr>
          <w:rFonts w:ascii="Times New Roman"/>
          <w:b w:val="false"/>
          <w:i w:val="false"/>
          <w:color w:val="000000"/>
          <w:sz w:val="28"/>
        </w:rPr>
        <w:t>Қайта себу/Пересев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(элективтi ортада, бөлiп себу, табақшаларға, күнi/</w:t>
      </w:r>
    </w:p>
    <w:p>
      <w:pPr>
        <w:spacing w:after="0"/>
        <w:ind w:left="0"/>
        <w:jc w:val="both"/>
      </w:pPr>
      <w:r>
        <w:rPr>
          <w:rFonts w:ascii="Times New Roman"/>
          <w:b w:val="false"/>
          <w:i w:val="false"/>
          <w:color w:val="000000"/>
          <w:sz w:val="28"/>
        </w:rPr>
        <w:t>на элективные среды, дробный рассев, на чашки, дата).</w:t>
      </w:r>
    </w:p>
    <w:p>
      <w:pPr>
        <w:spacing w:after="0"/>
        <w:ind w:left="0"/>
        <w:jc w:val="both"/>
      </w:pPr>
      <w:bookmarkStart w:name="z168" w:id="135"/>
      <w:r>
        <w:rPr>
          <w:rFonts w:ascii="Times New Roman"/>
          <w:b w:val="false"/>
          <w:i w:val="false"/>
          <w:color w:val="000000"/>
          <w:sz w:val="28"/>
        </w:rPr>
        <w:t>
      3. Бөлiнiп алынған микробтың биохимиялық қасиеттерi/</w:t>
      </w:r>
    </w:p>
    <w:bookmarkEnd w:id="135"/>
    <w:p>
      <w:pPr>
        <w:spacing w:after="0"/>
        <w:ind w:left="0"/>
        <w:jc w:val="both"/>
      </w:pPr>
      <w:r>
        <w:rPr>
          <w:rFonts w:ascii="Times New Roman"/>
          <w:b w:val="false"/>
          <w:i w:val="false"/>
          <w:color w:val="000000"/>
          <w:sz w:val="28"/>
        </w:rPr>
        <w:t>3. Биохимические свойства выделенного микроба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күнi/ Дата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(материалдардың) атаулары/Названия органов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 Маннит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Сахароза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9" w:id="136"/>
    <w:p>
      <w:pPr>
        <w:spacing w:after="0"/>
        <w:ind w:left="0"/>
        <w:jc w:val="both"/>
      </w:pPr>
      <w:r>
        <w:rPr>
          <w:rFonts w:ascii="Times New Roman"/>
          <w:b w:val="false"/>
          <w:i w:val="false"/>
          <w:color w:val="000000"/>
          <w:sz w:val="28"/>
        </w:rPr>
        <w:t>
      (жалғасы/продолжение)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 Арабиноза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Дульцит/Дульцит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Сүт/Молоко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Индол/Индол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Қозғалғыштығы/</w:t>
            </w:r>
          </w:p>
          <w:bookmarkEnd w:id="137"/>
          <w:p>
            <w:pPr>
              <w:spacing w:after="20"/>
              <w:ind w:left="20"/>
              <w:jc w:val="both"/>
            </w:pPr>
            <w:r>
              <w:rPr>
                <w:rFonts w:ascii="Times New Roman"/>
                <w:b w:val="false"/>
                <w:i w:val="false"/>
                <w:color w:val="000000"/>
                <w:sz w:val="20"/>
              </w:rPr>
              <w:t>
Подвижность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Серологические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1" w:id="138"/>
    <w:p>
      <w:pPr>
        <w:spacing w:after="0"/>
        <w:ind w:left="0"/>
        <w:jc w:val="both"/>
      </w:pPr>
      <w:r>
        <w:rPr>
          <w:rFonts w:ascii="Times New Roman"/>
          <w:b w:val="false"/>
          <w:i w:val="false"/>
          <w:color w:val="000000"/>
          <w:sz w:val="28"/>
        </w:rPr>
        <w:t>
      4. Биологиялық зерттеулер/4. Биологические исследования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 және саны/ Вид и количество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және уақыты/ Дата и время заражения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материалды/ Каким материалом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орны және дозасы/ Доза и место заражения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өлген немесе сойылған күні және уақыты /Дата и время падежа или убоя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Сойып қарау және бактериологиялық зерттеудің нәтижелері/ Результаты вскрытия и бактериологического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қолы/Фамилия, имя, отчество (при его наличии), подпись специалиста в области ветеринарии, выполнившего работу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72" w:id="139"/>
      <w:r>
        <w:rPr>
          <w:rFonts w:ascii="Times New Roman"/>
          <w:b w:val="false"/>
          <w:i w:val="false"/>
          <w:color w:val="000000"/>
          <w:sz w:val="28"/>
        </w:rPr>
        <w:t>
      Зерттеу нәтижелерi/Результаты исследований _______________________________</w:t>
      </w:r>
    </w:p>
    <w:bookmarkEnd w:id="139"/>
    <w:p>
      <w:pPr>
        <w:spacing w:after="0"/>
        <w:ind w:left="0"/>
        <w:jc w:val="both"/>
      </w:pPr>
      <w:r>
        <w:rPr>
          <w:rFonts w:ascii="Times New Roman"/>
          <w:b w:val="false"/>
          <w:i w:val="false"/>
          <w:color w:val="000000"/>
          <w:sz w:val="28"/>
        </w:rPr>
        <w:t>Қалған бөлiмдерде жүргiзiлген зерттеулердiң нәтижелерi және олардың сараптама нөмірі/</w:t>
      </w:r>
    </w:p>
    <w:p>
      <w:pPr>
        <w:spacing w:after="0"/>
        <w:ind w:left="0"/>
        <w:jc w:val="both"/>
      </w:pPr>
      <w:r>
        <w:rPr>
          <w:rFonts w:ascii="Times New Roman"/>
          <w:b w:val="false"/>
          <w:i w:val="false"/>
          <w:color w:val="000000"/>
          <w:sz w:val="28"/>
        </w:rPr>
        <w:t>Результаты исследований, проведенных в остальных отделах, и номер их экспертиз</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Қорытынды/Заключение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Ұсынымдар/Рекомендации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 саласыңдағы маман/Специалист в области ветеринарии</w:t>
      </w:r>
    </w:p>
    <w:p>
      <w:pPr>
        <w:spacing w:after="0"/>
        <w:ind w:left="0"/>
        <w:jc w:val="both"/>
      </w:pPr>
      <w:r>
        <w:rPr>
          <w:rFonts w:ascii="Times New Roman"/>
          <w:b w:val="false"/>
          <w:i w:val="false"/>
          <w:color w:val="000000"/>
          <w:sz w:val="28"/>
        </w:rPr>
        <w:t>________________________ 20__ жылғы/год "___" ________</w:t>
      </w:r>
    </w:p>
    <w:bookmarkStart w:name="z173" w:id="140"/>
    <w:p>
      <w:pPr>
        <w:spacing w:after="0"/>
        <w:ind w:left="0"/>
        <w:jc w:val="both"/>
      </w:pPr>
      <w:r>
        <w:rPr>
          <w:rFonts w:ascii="Times New Roman"/>
          <w:b w:val="false"/>
          <w:i w:val="false"/>
          <w:color w:val="000000"/>
          <w:sz w:val="28"/>
        </w:rPr>
        <w:t>
      Ескертпе/Примечание:</w:t>
      </w:r>
    </w:p>
    <w:bookmarkEnd w:id="140"/>
    <w:bookmarkStart w:name="z174" w:id="141"/>
    <w:p>
      <w:pPr>
        <w:spacing w:after="0"/>
        <w:ind w:left="0"/>
        <w:jc w:val="both"/>
      </w:pPr>
      <w:r>
        <w:rPr>
          <w:rFonts w:ascii="Times New Roman"/>
          <w:b w:val="false"/>
          <w:i w:val="false"/>
          <w:color w:val="000000"/>
          <w:sz w:val="28"/>
        </w:rPr>
        <w:t xml:space="preserve">
      "Зерттеу нәтижелерi" айдарында осы сараптамада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басқа инфекциялар да инфекциялар қатарының қоздырғыштарының өсірінділерін бөлiп алу кезiнде мiндеттi түрде бөлiп алынған қоздырғыштың түрiн көрсетедi. "Қорытындыда" бактериологиялық және жалпы диагнозды жазады, ол материалды зерттеуге жiберген ветеринария саласындағы маманға хабарланады./В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остальных инфекций обязательно указывают тип выделенного возбудителя. В "Заключении" пишут бактериологический и общий диагноз, который сообщают специалисту в области ветеринарии, направившему материал на исследование.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9-вет нысаны/</w:t>
            </w:r>
            <w:r>
              <w:br/>
            </w:r>
            <w:r>
              <w:rPr>
                <w:rFonts w:ascii="Times New Roman"/>
                <w:b w:val="false"/>
                <w:i w:val="false"/>
                <w:color w:val="000000"/>
                <w:sz w:val="20"/>
              </w:rPr>
              <w:t xml:space="preserve">ветеринарный учет, форма 9-вет </w:t>
            </w:r>
          </w:p>
        </w:tc>
      </w:tr>
    </w:tbl>
    <w:bookmarkStart w:name="z178" w:id="142"/>
    <w:p>
      <w:pPr>
        <w:spacing w:after="0"/>
        <w:ind w:left="0"/>
        <w:jc w:val="left"/>
      </w:pPr>
      <w:r>
        <w:rPr>
          <w:rFonts w:ascii="Times New Roman"/>
          <w:b/>
          <w:i w:val="false"/>
          <w:color w:val="000000"/>
        </w:rPr>
        <w:t xml:space="preserve"> Вирусологиялық зерттеулер журналы/Журнал вирусологических исследований</w:t>
      </w:r>
    </w:p>
    <w:bookmarkEnd w:id="142"/>
    <w:p>
      <w:pPr>
        <w:spacing w:after="0"/>
        <w:ind w:left="0"/>
        <w:jc w:val="both"/>
      </w:pPr>
      <w:bookmarkStart w:name="z179" w:id="143"/>
      <w:r>
        <w:rPr>
          <w:rFonts w:ascii="Times New Roman"/>
          <w:b w:val="false"/>
          <w:i w:val="false"/>
          <w:color w:val="000000"/>
          <w:sz w:val="28"/>
        </w:rPr>
        <w:t>
      (Жұп бетi/Четная страница)</w:t>
      </w:r>
    </w:p>
    <w:bookmarkEnd w:id="143"/>
    <w:p>
      <w:pPr>
        <w:spacing w:after="0"/>
        <w:ind w:left="0"/>
        <w:jc w:val="both"/>
      </w:pPr>
      <w:r>
        <w:rPr>
          <w:rFonts w:ascii="Times New Roman"/>
          <w:b w:val="false"/>
          <w:i w:val="false"/>
          <w:color w:val="000000"/>
          <w:sz w:val="28"/>
        </w:rPr>
        <w:t>Сараптама нөмірі/Номер экспертизы ___________</w:t>
      </w:r>
    </w:p>
    <w:p>
      <w:pPr>
        <w:spacing w:after="0"/>
        <w:ind w:left="0"/>
        <w:jc w:val="both"/>
      </w:pPr>
      <w:r>
        <w:rPr>
          <w:rFonts w:ascii="Times New Roman"/>
          <w:b w:val="false"/>
          <w:i w:val="false"/>
          <w:color w:val="000000"/>
          <w:sz w:val="28"/>
        </w:rPr>
        <w:t>Жолдамаға сәйкес код нөмірі/Кодовый номер согласно направлению ______</w:t>
      </w:r>
    </w:p>
    <w:p>
      <w:pPr>
        <w:spacing w:after="0"/>
        <w:ind w:left="0"/>
        <w:jc w:val="both"/>
      </w:pPr>
      <w:r>
        <w:rPr>
          <w:rFonts w:ascii="Times New Roman"/>
          <w:b w:val="false"/>
          <w:i w:val="false"/>
          <w:color w:val="000000"/>
          <w:sz w:val="28"/>
        </w:rPr>
        <w:t>Материалдың келіп түскен күнi/</w:t>
      </w:r>
    </w:p>
    <w:p>
      <w:pPr>
        <w:spacing w:after="0"/>
        <w:ind w:left="0"/>
        <w:jc w:val="both"/>
      </w:pPr>
      <w:r>
        <w:rPr>
          <w:rFonts w:ascii="Times New Roman"/>
          <w:b w:val="false"/>
          <w:i w:val="false"/>
          <w:color w:val="000000"/>
          <w:sz w:val="28"/>
        </w:rPr>
        <w:t>Дата поступления материала 20__ жыл/год "__" ________</w:t>
      </w:r>
    </w:p>
    <w:p>
      <w:pPr>
        <w:spacing w:after="0"/>
        <w:ind w:left="0"/>
        <w:jc w:val="both"/>
      </w:pPr>
      <w:r>
        <w:rPr>
          <w:rFonts w:ascii="Times New Roman"/>
          <w:b w:val="false"/>
          <w:i w:val="false"/>
          <w:color w:val="000000"/>
          <w:sz w:val="28"/>
        </w:rPr>
        <w:t>Жiберiлген материал/Присланный материал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Материалдың сипаттамасы/Характеристика материала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Жануардың өлген немесе сойылған күні/</w:t>
      </w:r>
    </w:p>
    <w:p>
      <w:pPr>
        <w:spacing w:after="0"/>
        <w:ind w:left="0"/>
        <w:jc w:val="both"/>
      </w:pPr>
      <w:r>
        <w:rPr>
          <w:rFonts w:ascii="Times New Roman"/>
          <w:b w:val="false"/>
          <w:i w:val="false"/>
          <w:color w:val="000000"/>
          <w:sz w:val="28"/>
        </w:rPr>
        <w:t>Дата падежа или убоя животного 20__ жыл/год "__" ________</w:t>
      </w:r>
    </w:p>
    <w:p>
      <w:pPr>
        <w:spacing w:after="0"/>
        <w:ind w:left="0"/>
        <w:jc w:val="both"/>
      </w:pPr>
      <w:r>
        <w:rPr>
          <w:rFonts w:ascii="Times New Roman"/>
          <w:b w:val="false"/>
          <w:i w:val="false"/>
          <w:color w:val="000000"/>
          <w:sz w:val="28"/>
        </w:rPr>
        <w:t>Алдын ала диагноз/Предварительный диагноз</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Анамнестикалық деректер/Анамнестические данные</w:t>
      </w:r>
    </w:p>
    <w:p>
      <w:pPr>
        <w:spacing w:after="0"/>
        <w:ind w:left="0"/>
        <w:jc w:val="both"/>
      </w:pPr>
      <w:r>
        <w:rPr>
          <w:rFonts w:ascii="Times New Roman"/>
          <w:b w:val="false"/>
          <w:i w:val="false"/>
          <w:color w:val="000000"/>
          <w:sz w:val="28"/>
        </w:rPr>
        <w:t>__________________________________________________________________</w:t>
      </w:r>
    </w:p>
    <w:bookmarkStart w:name="z180" w:id="144"/>
    <w:p>
      <w:pPr>
        <w:spacing w:after="0"/>
        <w:ind w:left="0"/>
        <w:jc w:val="both"/>
      </w:pPr>
      <w:r>
        <w:rPr>
          <w:rFonts w:ascii="Times New Roman"/>
          <w:b w:val="false"/>
          <w:i w:val="false"/>
          <w:color w:val="000000"/>
          <w:sz w:val="28"/>
        </w:rPr>
        <w:t>
      Зерттеу әдiстерi/Методы исследования</w:t>
      </w:r>
    </w:p>
    <w:bookmarkEnd w:id="144"/>
    <w:p>
      <w:pPr>
        <w:spacing w:after="0"/>
        <w:ind w:left="0"/>
        <w:jc w:val="both"/>
      </w:pPr>
      <w:bookmarkStart w:name="z181" w:id="145"/>
      <w:r>
        <w:rPr>
          <w:rFonts w:ascii="Times New Roman"/>
          <w:b w:val="false"/>
          <w:i w:val="false"/>
          <w:color w:val="000000"/>
          <w:sz w:val="28"/>
        </w:rPr>
        <w:t>
      1. Паталогоанатомиялық өзгерiстер/Патологоанатомические изменения</w:t>
      </w:r>
    </w:p>
    <w:bookmarkEnd w:id="14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2" w:id="146"/>
      <w:r>
        <w:rPr>
          <w:rFonts w:ascii="Times New Roman"/>
          <w:b w:val="false"/>
          <w:i w:val="false"/>
          <w:color w:val="000000"/>
          <w:sz w:val="28"/>
        </w:rPr>
        <w:t>
      2. Гистологиялық зерттеу нәтижесi/Результат гистологического исследования</w:t>
      </w:r>
    </w:p>
    <w:bookmarkEnd w:id="14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3" w:id="147"/>
      <w:r>
        <w:rPr>
          <w:rFonts w:ascii="Times New Roman"/>
          <w:b w:val="false"/>
          <w:i w:val="false"/>
          <w:color w:val="000000"/>
          <w:sz w:val="28"/>
        </w:rPr>
        <w:t>
      3. Бактериологиялық зерттеу нәтижесі/</w:t>
      </w:r>
    </w:p>
    <w:bookmarkEnd w:id="147"/>
    <w:p>
      <w:pPr>
        <w:spacing w:after="0"/>
        <w:ind w:left="0"/>
        <w:jc w:val="both"/>
      </w:pPr>
      <w:r>
        <w:rPr>
          <w:rFonts w:ascii="Times New Roman"/>
          <w:b w:val="false"/>
          <w:i w:val="false"/>
          <w:color w:val="000000"/>
          <w:sz w:val="28"/>
        </w:rPr>
        <w:t>Результат бактериологического исследования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84" w:id="148"/>
      <w:r>
        <w:rPr>
          <w:rFonts w:ascii="Times New Roman"/>
          <w:b w:val="false"/>
          <w:i w:val="false"/>
          <w:color w:val="000000"/>
          <w:sz w:val="28"/>
        </w:rPr>
        <w:t>
      4. Вирусологиялық зерттеулер/Вирусологические исследования</w:t>
      </w:r>
    </w:p>
    <w:bookmarkEnd w:id="14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5" w:id="149"/>
      <w:r>
        <w:rPr>
          <w:rFonts w:ascii="Times New Roman"/>
          <w:b w:val="false"/>
          <w:i w:val="false"/>
          <w:color w:val="000000"/>
          <w:sz w:val="28"/>
        </w:rPr>
        <w:t>
      1. Микроскопия/1. Микроскопия</w:t>
      </w:r>
    </w:p>
    <w:bookmarkEnd w:id="149"/>
    <w:p>
      <w:pPr>
        <w:spacing w:after="0"/>
        <w:ind w:left="0"/>
        <w:jc w:val="both"/>
      </w:pPr>
      <w:r>
        <w:rPr>
          <w:rFonts w:ascii="Times New Roman"/>
          <w:b w:val="false"/>
          <w:i w:val="false"/>
          <w:color w:val="000000"/>
          <w:sz w:val="28"/>
        </w:rPr>
        <w:t>1) жарықтық/световая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люминесценттiк/люминесцентная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 бояу әдiстерi, нәтиже/материал, метод окраски, результат)</w:t>
      </w:r>
    </w:p>
    <w:p>
      <w:pPr>
        <w:spacing w:after="0"/>
        <w:ind w:left="0"/>
        <w:jc w:val="both"/>
      </w:pPr>
      <w:bookmarkStart w:name="z186" w:id="150"/>
      <w:r>
        <w:rPr>
          <w:rFonts w:ascii="Times New Roman"/>
          <w:b w:val="false"/>
          <w:i w:val="false"/>
          <w:color w:val="000000"/>
          <w:sz w:val="28"/>
        </w:rPr>
        <w:t>
      2. Биологиялық зерттеулер (тәжірибе жүргізілетін жануарларға)/</w:t>
      </w:r>
    </w:p>
    <w:bookmarkEnd w:id="150"/>
    <w:p>
      <w:pPr>
        <w:spacing w:after="0"/>
        <w:ind w:left="0"/>
        <w:jc w:val="both"/>
      </w:pPr>
      <w:r>
        <w:rPr>
          <w:rFonts w:ascii="Times New Roman"/>
          <w:b w:val="false"/>
          <w:i w:val="false"/>
          <w:color w:val="000000"/>
          <w:sz w:val="28"/>
        </w:rPr>
        <w:t>2. Биологические исследования (на подопытных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жүргізілетін жануарлар туралы ақпарат/Информация о подопытных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дозасы/ Метод заражения, доза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w:t>
            </w:r>
          </w:p>
          <w:p>
            <w:pPr>
              <w:spacing w:after="20"/>
              <w:ind w:left="20"/>
              <w:jc w:val="both"/>
            </w:pPr>
            <w:r>
              <w:rPr>
                <w:rFonts w:ascii="Times New Roman"/>
                <w:b w:val="false"/>
                <w:i w:val="false"/>
                <w:color w:val="000000"/>
                <w:sz w:val="20"/>
              </w:rPr>
              <w:t>немесе сою күні/ Дата падежа или убоя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өзгерістер/Паталогоанатомические изменения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Микроскопия/Микроскопия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Дата заражения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салмағы/Возраст и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лардың саны/ Количество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7" w:id="151"/>
    <w:p>
      <w:pPr>
        <w:spacing w:after="0"/>
        <w:ind w:left="0"/>
        <w:jc w:val="both"/>
      </w:pPr>
      <w:r>
        <w:rPr>
          <w:rFonts w:ascii="Times New Roman"/>
          <w:b w:val="false"/>
          <w:i w:val="false"/>
          <w:color w:val="000000"/>
          <w:sz w:val="28"/>
        </w:rPr>
        <w:t>
      (Тақ бетi/Нечетная страница)</w:t>
      </w:r>
    </w:p>
    <w:bookmarkEnd w:id="151"/>
    <w:bookmarkStart w:name="z188" w:id="152"/>
    <w:p>
      <w:pPr>
        <w:spacing w:after="0"/>
        <w:ind w:left="0"/>
        <w:jc w:val="both"/>
      </w:pPr>
      <w:r>
        <w:rPr>
          <w:rFonts w:ascii="Times New Roman"/>
          <w:b w:val="false"/>
          <w:i w:val="false"/>
          <w:color w:val="000000"/>
          <w:sz w:val="28"/>
        </w:rPr>
        <w:t>
      2) тауық эмбриондарында/на куриных эмбрионах</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Эмбриондардың жасы/Возраст эмбриона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p>
            <w:pPr>
              <w:spacing w:after="20"/>
              <w:ind w:left="20"/>
              <w:jc w:val="both"/>
            </w:pPr>
            <w:r>
              <w:rPr>
                <w:rFonts w:ascii="Times New Roman"/>
                <w:b w:val="false"/>
                <w:i w:val="false"/>
                <w:color w:val="000000"/>
                <w:sz w:val="20"/>
              </w:rPr>
              <w:t>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және дозасы/ Метод и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күні/ Дата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 Патологоанатомические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9" w:id="153"/>
    <w:p>
      <w:pPr>
        <w:spacing w:after="0"/>
        <w:ind w:left="0"/>
        <w:jc w:val="both"/>
      </w:pPr>
      <w:r>
        <w:rPr>
          <w:rFonts w:ascii="Times New Roman"/>
          <w:b w:val="false"/>
          <w:i w:val="false"/>
          <w:color w:val="000000"/>
          <w:sz w:val="28"/>
        </w:rPr>
        <w:t>
      3) ұлпалар өсіріндісінде/на культуре тканей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 өсіріндісінің атауы/Название культуры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күнi/Дата заражения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пассаж/ Какой пассаж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Флакондардың немесе пробиркалардың саны/Количество флаконов или пробирок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Цитопатогендік әсердің пайда болу мерзiмi/Срок появления цитопатогенного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Айқышта цитопатогендік әсерді бағалау/ Оценка цитопатогенного действия в крестах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Результаты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90" w:id="154"/>
    <w:p>
      <w:pPr>
        <w:spacing w:after="0"/>
        <w:ind w:left="0"/>
        <w:jc w:val="both"/>
      </w:pPr>
      <w:r>
        <w:rPr>
          <w:rFonts w:ascii="Times New Roman"/>
          <w:b w:val="false"/>
          <w:i w:val="false"/>
          <w:color w:val="000000"/>
          <w:sz w:val="28"/>
        </w:rPr>
        <w:t>
      3. Иммунобиологиялық реакциялар/3. Иммунобиологические реакции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материалдың түрi/ Вид исследуемого материала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қан сарысуының немесе антигеннiң атауы/ Название специфической сыворотки или антигена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комплементті байланыстыру реакциясы/ реакция связывания комплемента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 реакциясы /реакция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гемоагглютинацияны баяулату реакциясы / реакция торможения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преципитация реакциясы/ реакция диффузной преципитации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 реакциясы/</w:t>
            </w:r>
          </w:p>
          <w:p>
            <w:pPr>
              <w:spacing w:after="20"/>
              <w:ind w:left="20"/>
              <w:jc w:val="both"/>
            </w:pPr>
            <w:r>
              <w:rPr>
                <w:rFonts w:ascii="Times New Roman"/>
                <w:b w:val="false"/>
                <w:i w:val="false"/>
                <w:color w:val="000000"/>
                <w:sz w:val="20"/>
              </w:rPr>
              <w:t>реакция нейтролизации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ферменттік талдау/</w:t>
            </w:r>
          </w:p>
          <w:p>
            <w:pPr>
              <w:spacing w:after="20"/>
              <w:ind w:left="20"/>
              <w:jc w:val="both"/>
            </w:pPr>
            <w:r>
              <w:rPr>
                <w:rFonts w:ascii="Times New Roman"/>
                <w:b w:val="false"/>
                <w:i w:val="false"/>
                <w:color w:val="000000"/>
                <w:sz w:val="20"/>
              </w:rPr>
              <w:t>иммунно-ферментный анализ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91" w:id="155"/>
      <w:r>
        <w:rPr>
          <w:rFonts w:ascii="Times New Roman"/>
          <w:b w:val="false"/>
          <w:i w:val="false"/>
          <w:color w:val="000000"/>
          <w:sz w:val="28"/>
        </w:rPr>
        <w:t>
      Вирусологиялық зерттеудiң нәтижесi (вирусты типтеу нәтижелерiн қоса алғанда)/</w:t>
      </w:r>
    </w:p>
    <w:bookmarkEnd w:id="155"/>
    <w:p>
      <w:pPr>
        <w:spacing w:after="0"/>
        <w:ind w:left="0"/>
        <w:jc w:val="both"/>
      </w:pPr>
      <w:r>
        <w:rPr>
          <w:rFonts w:ascii="Times New Roman"/>
          <w:b w:val="false"/>
          <w:i w:val="false"/>
          <w:color w:val="000000"/>
          <w:sz w:val="28"/>
        </w:rPr>
        <w:t>Результат вирусологического исследования (включая результат типизации вируса)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Қорытынды/Заключение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Ұсынымдар/Рекомендации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Зерттеудің аяқталған күні/Дата завершения исследований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 саласындағы маман/Специалист в области ветеринарии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92" w:id="156"/>
      <w:r>
        <w:rPr>
          <w:rFonts w:ascii="Times New Roman"/>
          <w:b w:val="false"/>
          <w:i w:val="false"/>
          <w:color w:val="000000"/>
          <w:sz w:val="28"/>
        </w:rPr>
        <w:t>
      Ескертпе/Примечание:</w:t>
      </w:r>
    </w:p>
    <w:bookmarkEnd w:id="156"/>
    <w:p>
      <w:pPr>
        <w:spacing w:after="0"/>
        <w:ind w:left="0"/>
        <w:jc w:val="both"/>
      </w:pPr>
      <w:r>
        <w:rPr>
          <w:rFonts w:ascii="Times New Roman"/>
          <w:b w:val="false"/>
          <w:i w:val="false"/>
          <w:color w:val="000000"/>
          <w:sz w:val="28"/>
        </w:rPr>
        <w:t>"Вирусологиялық зерттеу нәтижесi" айдарында бөлiнiп алынған вирустың түрiн және типiн, "Қорытындыда" жалпы диагнозды көрсетедi/</w:t>
      </w:r>
    </w:p>
    <w:p>
      <w:pPr>
        <w:spacing w:after="0"/>
        <w:ind w:left="0"/>
        <w:jc w:val="both"/>
      </w:pPr>
      <w:r>
        <w:rPr>
          <w:rFonts w:ascii="Times New Roman"/>
          <w:b w:val="false"/>
          <w:i w:val="false"/>
          <w:color w:val="000000"/>
          <w:sz w:val="28"/>
        </w:rPr>
        <w:t>В рубрике "Результат вирусологического исследования" указывают вид и тип выделенного вируса, в "Заключении" – общий 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10-вет нысаны/</w:t>
            </w:r>
            <w:r>
              <w:br/>
            </w:r>
            <w:r>
              <w:rPr>
                <w:rFonts w:ascii="Times New Roman"/>
                <w:b w:val="false"/>
                <w:i w:val="false"/>
                <w:color w:val="000000"/>
                <w:sz w:val="20"/>
              </w:rPr>
              <w:t>ветеринарный учет, форма 10-вет</w:t>
            </w:r>
          </w:p>
        </w:tc>
      </w:tr>
    </w:tbl>
    <w:bookmarkStart w:name="z196" w:id="157"/>
    <w:p>
      <w:pPr>
        <w:spacing w:after="0"/>
        <w:ind w:left="0"/>
        <w:jc w:val="left"/>
      </w:pPr>
      <w:r>
        <w:rPr>
          <w:rFonts w:ascii="Times New Roman"/>
          <w:b/>
          <w:i w:val="false"/>
          <w:color w:val="000000"/>
        </w:rPr>
        <w:t xml:space="preserve"> Серологиялық зерттеулер журналы/Журнал серологических исследований</w:t>
      </w:r>
    </w:p>
    <w:bookmarkEnd w:id="157"/>
    <w:bookmarkStart w:name="z197" w:id="158"/>
    <w:p>
      <w:pPr>
        <w:spacing w:after="0"/>
        <w:ind w:left="0"/>
        <w:jc w:val="both"/>
      </w:pPr>
      <w:r>
        <w:rPr>
          <w:rFonts w:ascii="Times New Roman"/>
          <w:b w:val="false"/>
          <w:i w:val="false"/>
          <w:color w:val="000000"/>
          <w:sz w:val="28"/>
        </w:rPr>
        <w:t>
      (Тақ бетi/Нечетная страница)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p>
            <w:pPr>
              <w:spacing w:after="20"/>
              <w:ind w:left="20"/>
              <w:jc w:val="both"/>
            </w:pPr>
            <w:r>
              <w:rPr>
                <w:rFonts w:ascii="Times New Roman"/>
                <w:b w:val="false"/>
                <w:i w:val="false"/>
                <w:color w:val="000000"/>
                <w:sz w:val="20"/>
              </w:rPr>
              <w:t>Номер экспертизы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жіберілген кодталған нөмірі/Кодовый номер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күні/Дата поступления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Вид животного,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саламаттылығы/</w:t>
            </w:r>
          </w:p>
          <w:p>
            <w:pPr>
              <w:spacing w:after="20"/>
              <w:ind w:left="20"/>
              <w:jc w:val="both"/>
            </w:pPr>
            <w:r>
              <w:rPr>
                <w:rFonts w:ascii="Times New Roman"/>
                <w:b w:val="false"/>
                <w:i w:val="false"/>
                <w:color w:val="000000"/>
                <w:sz w:val="20"/>
              </w:rPr>
              <w:t>Благополучие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түсуі (алғашқы рет, қайталанып) /Поступление материала (первично, повторно)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w:t>
            </w:r>
          </w:p>
          <w:p>
            <w:pPr>
              <w:spacing w:after="20"/>
              <w:ind w:left="20"/>
              <w:jc w:val="both"/>
            </w:pPr>
            <w:r>
              <w:rPr>
                <w:rFonts w:ascii="Times New Roman"/>
                <w:b w:val="false"/>
                <w:i w:val="false"/>
                <w:color w:val="000000"/>
                <w:sz w:val="20"/>
              </w:rPr>
              <w:t>Количество проб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8" w:id="159"/>
    <w:p>
      <w:pPr>
        <w:spacing w:after="0"/>
        <w:ind w:left="0"/>
        <w:jc w:val="both"/>
      </w:pPr>
      <w:r>
        <w:rPr>
          <w:rFonts w:ascii="Times New Roman"/>
          <w:b w:val="false"/>
          <w:i w:val="false"/>
          <w:color w:val="000000"/>
          <w:sz w:val="28"/>
        </w:rPr>
        <w:t>
      (Жұп бетi/Четная страница)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тәсілдері/</w:t>
            </w:r>
          </w:p>
          <w:p>
            <w:pPr>
              <w:spacing w:after="20"/>
              <w:ind w:left="20"/>
              <w:jc w:val="both"/>
            </w:pPr>
            <w:r>
              <w:rPr>
                <w:rFonts w:ascii="Times New Roman"/>
                <w:b w:val="false"/>
                <w:i w:val="false"/>
                <w:color w:val="000000"/>
                <w:sz w:val="20"/>
              </w:rPr>
              <w:t>Методы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Результаты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сынамалардың орнын ауыстыру немесе қайталап зерттеу күні/Дата перестановки сомнительных проб или повторного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Диагностикумды өндіруші, сериясы, шығарылған күні, титрі/Производитель, серия, дата изготовления, титр диагностикума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 қолы/ Подпись специалиста в области ветеринарии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 Дата завершения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w:t>
            </w:r>
          </w:p>
          <w:p>
            <w:pPr>
              <w:spacing w:after="20"/>
              <w:ind w:left="20"/>
              <w:jc w:val="both"/>
            </w:pPr>
            <w:r>
              <w:rPr>
                <w:rFonts w:ascii="Times New Roman"/>
                <w:b w:val="false"/>
                <w:i w:val="false"/>
                <w:color w:val="000000"/>
                <w:sz w:val="20"/>
              </w:rPr>
              <w:t>/положительный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w:t>
            </w:r>
          </w:p>
          <w:p>
            <w:pPr>
              <w:spacing w:after="20"/>
              <w:ind w:left="20"/>
              <w:jc w:val="both"/>
            </w:pPr>
            <w:r>
              <w:rPr>
                <w:rFonts w:ascii="Times New Roman"/>
                <w:b w:val="false"/>
                <w:i w:val="false"/>
                <w:color w:val="000000"/>
                <w:sz w:val="20"/>
              </w:rPr>
              <w:t>сомнительный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w:t>
            </w:r>
          </w:p>
          <w:p>
            <w:pPr>
              <w:spacing w:after="20"/>
              <w:ind w:left="20"/>
              <w:jc w:val="both"/>
            </w:pPr>
            <w:r>
              <w:rPr>
                <w:rFonts w:ascii="Times New Roman"/>
                <w:b w:val="false"/>
                <w:i w:val="false"/>
                <w:color w:val="000000"/>
                <w:sz w:val="20"/>
              </w:rPr>
              <w:t>отрицательный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брак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9" w:id="160"/>
    <w:p>
      <w:pPr>
        <w:spacing w:after="0"/>
        <w:ind w:left="0"/>
        <w:jc w:val="both"/>
      </w:pPr>
      <w:r>
        <w:rPr>
          <w:rFonts w:ascii="Times New Roman"/>
          <w:b w:val="false"/>
          <w:i w:val="false"/>
          <w:color w:val="000000"/>
          <w:sz w:val="28"/>
        </w:rPr>
        <w:t>
      Ескертпе/Примечание:</w:t>
      </w:r>
    </w:p>
    <w:bookmarkEnd w:id="160"/>
    <w:bookmarkStart w:name="z200" w:id="161"/>
    <w:p>
      <w:pPr>
        <w:spacing w:after="0"/>
        <w:ind w:left="0"/>
        <w:jc w:val="both"/>
      </w:pPr>
      <w:r>
        <w:rPr>
          <w:rFonts w:ascii="Times New Roman"/>
          <w:b w:val="false"/>
          <w:i w:val="false"/>
          <w:color w:val="000000"/>
          <w:sz w:val="28"/>
        </w:rPr>
        <w:t>
      1. 3-бағанда сынама жiберiлген зертханаға жолдама нөмірін көрсетедi. Зерттеу үшiн қабылданған сынамалардың санын 9-бағанда жазады, сол бағанның бөлiмiнде зерттеу үшiн жарамды болып табылған сынамалардың санын қояды./В графе 3 указывают номер направления в лабораторию, по которому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p>
    <w:bookmarkEnd w:id="161"/>
    <w:bookmarkStart w:name="z201" w:id="162"/>
    <w:p>
      <w:pPr>
        <w:spacing w:after="0"/>
        <w:ind w:left="0"/>
        <w:jc w:val="both"/>
      </w:pPr>
      <w:r>
        <w:rPr>
          <w:rFonts w:ascii="Times New Roman"/>
          <w:b w:val="false"/>
          <w:i w:val="false"/>
          <w:color w:val="000000"/>
          <w:sz w:val="28"/>
        </w:rPr>
        <w:t>
      2. 10-бағанда қандай әдiспен зерттелгенiн көрсетедi./В графе 10 указывают, каким методом исследовано.</w:t>
      </w:r>
    </w:p>
    <w:bookmarkEnd w:id="162"/>
    <w:bookmarkStart w:name="z202" w:id="163"/>
    <w:p>
      <w:pPr>
        <w:spacing w:after="0"/>
        <w:ind w:left="0"/>
        <w:jc w:val="both"/>
      </w:pPr>
      <w:r>
        <w:rPr>
          <w:rFonts w:ascii="Times New Roman"/>
          <w:b w:val="false"/>
          <w:i w:val="false"/>
          <w:color w:val="000000"/>
          <w:sz w:val="28"/>
        </w:rPr>
        <w:t>
      3. 11-14-бағандарда зерттеу нәтижелерiн көрсетеді./В графах 11-14 указывают результаты исследований.</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11-вет нысаны/</w:t>
            </w:r>
            <w:r>
              <w:br/>
            </w:r>
            <w:r>
              <w:rPr>
                <w:rFonts w:ascii="Times New Roman"/>
                <w:b w:val="false"/>
                <w:i w:val="false"/>
                <w:color w:val="000000"/>
                <w:sz w:val="20"/>
              </w:rPr>
              <w:t>ветеринарный учет, форма 11-вет</w:t>
            </w:r>
          </w:p>
        </w:tc>
      </w:tr>
    </w:tbl>
    <w:bookmarkStart w:name="z206" w:id="164"/>
    <w:p>
      <w:pPr>
        <w:spacing w:after="0"/>
        <w:ind w:left="0"/>
        <w:jc w:val="left"/>
      </w:pPr>
      <w:r>
        <w:rPr>
          <w:rFonts w:ascii="Times New Roman"/>
          <w:b/>
          <w:i w:val="false"/>
          <w:color w:val="000000"/>
        </w:rPr>
        <w:t xml:space="preserve"> Гематологиялық зерттеулер журналы/</w:t>
      </w:r>
      <w:r>
        <w:br/>
      </w:r>
      <w:r>
        <w:rPr>
          <w:rFonts w:ascii="Times New Roman"/>
          <w:b/>
          <w:i w:val="false"/>
          <w:color w:val="000000"/>
        </w:rPr>
        <w:t>Журнал гематологических исследований</w:t>
      </w:r>
    </w:p>
    <w:bookmarkEnd w:id="164"/>
    <w:bookmarkStart w:name="z207" w:id="165"/>
    <w:p>
      <w:pPr>
        <w:spacing w:after="0"/>
        <w:ind w:left="0"/>
        <w:jc w:val="both"/>
      </w:pPr>
      <w:r>
        <w:rPr>
          <w:rFonts w:ascii="Times New Roman"/>
          <w:b w:val="false"/>
          <w:i w:val="false"/>
          <w:color w:val="000000"/>
          <w:sz w:val="28"/>
        </w:rPr>
        <w:t>
      (Тақ бетi/Нечетная страница)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6"/>
          <w:p>
            <w:pPr>
              <w:spacing w:after="20"/>
              <w:ind w:left="20"/>
              <w:jc w:val="both"/>
            </w:pPr>
            <w:r>
              <w:rPr>
                <w:rFonts w:ascii="Times New Roman"/>
                <w:b w:val="false"/>
                <w:i w:val="false"/>
                <w:color w:val="000000"/>
                <w:sz w:val="20"/>
              </w:rPr>
              <w:t>
Реттiк нөмірi/</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7"/>
          <w:p>
            <w:pPr>
              <w:spacing w:after="20"/>
              <w:ind w:left="20"/>
              <w:jc w:val="both"/>
            </w:pPr>
            <w:r>
              <w:rPr>
                <w:rFonts w:ascii="Times New Roman"/>
                <w:b w:val="false"/>
                <w:i w:val="false"/>
                <w:color w:val="000000"/>
                <w:sz w:val="20"/>
              </w:rPr>
              <w:t>
Материалдың келіп түскен күні/</w:t>
            </w:r>
          </w:p>
          <w:bookmarkEnd w:id="167"/>
          <w:p>
            <w:pPr>
              <w:spacing w:after="20"/>
              <w:ind w:left="20"/>
              <w:jc w:val="both"/>
            </w:pPr>
            <w:r>
              <w:rPr>
                <w:rFonts w:ascii="Times New Roman"/>
                <w:b w:val="false"/>
                <w:i w:val="false"/>
                <w:color w:val="000000"/>
                <w:sz w:val="20"/>
              </w:rPr>
              <w:t>
Дата поступления материала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неге зерттеу керек/На что исследовать материал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Зерттелді (алғашқы рет, қайталанып) /Исследовано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8"/>
          <w:p>
            <w:pPr>
              <w:spacing w:after="20"/>
              <w:ind w:left="20"/>
              <w:jc w:val="both"/>
            </w:pPr>
            <w:r>
              <w:rPr>
                <w:rFonts w:ascii="Times New Roman"/>
                <w:b w:val="false"/>
                <w:i w:val="false"/>
                <w:color w:val="000000"/>
                <w:sz w:val="20"/>
              </w:rPr>
              <w:t>
Гемоглобиннді/</w:t>
            </w:r>
          </w:p>
          <w:bookmarkEnd w:id="168"/>
          <w:p>
            <w:pPr>
              <w:spacing w:after="20"/>
              <w:ind w:left="20"/>
              <w:jc w:val="both"/>
            </w:pPr>
            <w:r>
              <w:rPr>
                <w:rFonts w:ascii="Times New Roman"/>
                <w:b w:val="false"/>
                <w:i w:val="false"/>
                <w:color w:val="000000"/>
                <w:sz w:val="20"/>
              </w:rPr>
              <w:t>
Гемоглобина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Эритроциттеррді/Эритроцитов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Лейкоциттерді/Лейкоцитов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12" w:id="169"/>
    <w:p>
      <w:pPr>
        <w:spacing w:after="0"/>
        <w:ind w:left="0"/>
        <w:jc w:val="both"/>
      </w:pPr>
      <w:r>
        <w:rPr>
          <w:rFonts w:ascii="Times New Roman"/>
          <w:b w:val="false"/>
          <w:i w:val="false"/>
          <w:color w:val="000000"/>
          <w:sz w:val="28"/>
        </w:rPr>
        <w:t>
      (Жұп бетi/Четная страница)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нәтижелерi/Результаты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күні/Дата завершения исследований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эритроциттердiң тұну рекциясы /реакция оседания эритроцитов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лейкоциттiк формулалар есептелді/подсчитано лейкоцитарных 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екінші рет/первично, вторично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терiс/отрицательные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күмәндi/сомнительные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13" w:id="170"/>
    <w:p>
      <w:pPr>
        <w:spacing w:after="0"/>
        <w:ind w:left="0"/>
        <w:jc w:val="both"/>
      </w:pPr>
      <w:r>
        <w:rPr>
          <w:rFonts w:ascii="Times New Roman"/>
          <w:b w:val="false"/>
          <w:i w:val="false"/>
          <w:color w:val="000000"/>
          <w:sz w:val="28"/>
        </w:rPr>
        <w:t>
      Ескертпе/Примечание:</w:t>
      </w:r>
    </w:p>
    <w:bookmarkEnd w:id="170"/>
    <w:bookmarkStart w:name="z214" w:id="171"/>
    <w:p>
      <w:pPr>
        <w:spacing w:after="0"/>
        <w:ind w:left="0"/>
        <w:jc w:val="both"/>
      </w:pPr>
      <w:r>
        <w:rPr>
          <w:rFonts w:ascii="Times New Roman"/>
          <w:b w:val="false"/>
          <w:i w:val="false"/>
          <w:color w:val="000000"/>
          <w:sz w:val="28"/>
        </w:rPr>
        <w:t>
      8-бағанда белгiлейдi: қан зерттеу үшiн бiрiншi рет немесе екінші рет жiберiлдi, ал 14, 15, 16-бағандарда зерттеу нәтижесiн (алымы – материал алғашқы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прислано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12-вет нысаны/</w:t>
            </w:r>
            <w:r>
              <w:br/>
            </w:r>
            <w:r>
              <w:rPr>
                <w:rFonts w:ascii="Times New Roman"/>
                <w:b w:val="false"/>
                <w:i w:val="false"/>
                <w:color w:val="000000"/>
                <w:sz w:val="20"/>
              </w:rPr>
              <w:t>ветеринарный учет, форма 12-вет</w:t>
            </w:r>
          </w:p>
        </w:tc>
      </w:tr>
    </w:tbl>
    <w:bookmarkStart w:name="z218" w:id="172"/>
    <w:p>
      <w:pPr>
        <w:spacing w:after="0"/>
        <w:ind w:left="0"/>
        <w:jc w:val="left"/>
      </w:pPr>
      <w:r>
        <w:rPr>
          <w:rFonts w:ascii="Times New Roman"/>
          <w:b/>
          <w:i w:val="false"/>
          <w:color w:val="000000"/>
        </w:rPr>
        <w:t xml:space="preserve"> Гистологиялық зерттеулер журналы/Журнал гистологических исследований</w:t>
      </w:r>
    </w:p>
    <w:bookmarkEnd w:id="172"/>
    <w:bookmarkStart w:name="z219" w:id="173"/>
    <w:p>
      <w:pPr>
        <w:spacing w:after="0"/>
        <w:ind w:left="0"/>
        <w:jc w:val="both"/>
      </w:pPr>
      <w:r>
        <w:rPr>
          <w:rFonts w:ascii="Times New Roman"/>
          <w:b w:val="false"/>
          <w:i w:val="false"/>
          <w:color w:val="000000"/>
          <w:sz w:val="28"/>
        </w:rPr>
        <w:t>
      (Тақ бетi/Нечетная страница)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келіп түскен күні/Дата поступления патологического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атауы/Название патологического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0" w:id="174"/>
    <w:p>
      <w:pPr>
        <w:spacing w:after="0"/>
        <w:ind w:left="0"/>
        <w:jc w:val="both"/>
      </w:pPr>
      <w:r>
        <w:rPr>
          <w:rFonts w:ascii="Times New Roman"/>
          <w:b w:val="false"/>
          <w:i w:val="false"/>
          <w:color w:val="000000"/>
          <w:sz w:val="28"/>
        </w:rPr>
        <w:t>
      (Жұп бетi/Четная страница)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көрініс/Патолого-гистологическая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диагноз/Патолого-гистологический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 колы, жауап жіберлген күні/Подпись специалиста в области ветеринарии, дата отправки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1" w:id="175"/>
    <w:p>
      <w:pPr>
        <w:spacing w:after="0"/>
        <w:ind w:left="0"/>
        <w:jc w:val="both"/>
      </w:pPr>
      <w:r>
        <w:rPr>
          <w:rFonts w:ascii="Times New Roman"/>
          <w:b w:val="false"/>
          <w:i w:val="false"/>
          <w:color w:val="000000"/>
          <w:sz w:val="28"/>
        </w:rPr>
        <w:t>
      Ескертпе/Примечание:</w:t>
      </w:r>
    </w:p>
    <w:bookmarkEnd w:id="175"/>
    <w:bookmarkStart w:name="z222" w:id="176"/>
    <w:p>
      <w:pPr>
        <w:spacing w:after="0"/>
        <w:ind w:left="0"/>
        <w:jc w:val="both"/>
      </w:pPr>
      <w:r>
        <w:rPr>
          <w:rFonts w:ascii="Times New Roman"/>
          <w:b w:val="false"/>
          <w:i w:val="false"/>
          <w:color w:val="000000"/>
          <w:sz w:val="28"/>
        </w:rPr>
        <w:t>
      7-бағанда талдауға қандай ағзалар немесе олардың бөлiктерi жiберiлгенiн тiзбелейдi, ал 8-бағанда жiберiлген материалда табылған паталогогистологиялық өзгерiстерді толық сипаттайды./В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13-вет нысаны/</w:t>
            </w:r>
            <w:r>
              <w:br/>
            </w:r>
            <w:r>
              <w:rPr>
                <w:rFonts w:ascii="Times New Roman"/>
                <w:b w:val="false"/>
                <w:i w:val="false"/>
                <w:color w:val="000000"/>
                <w:sz w:val="20"/>
              </w:rPr>
              <w:t>ветеринарный учет, форма 13-вет</w:t>
            </w:r>
          </w:p>
        </w:tc>
      </w:tr>
    </w:tbl>
    <w:bookmarkStart w:name="z226" w:id="177"/>
    <w:p>
      <w:pPr>
        <w:spacing w:after="0"/>
        <w:ind w:left="0"/>
        <w:jc w:val="left"/>
      </w:pPr>
      <w:r>
        <w:rPr>
          <w:rFonts w:ascii="Times New Roman"/>
          <w:b/>
          <w:i w:val="false"/>
          <w:color w:val="000000"/>
        </w:rPr>
        <w:t xml:space="preserve"> Былғары және терi шикiзаты сынамаларын сiбiр жарасына зерттеу журналы/</w:t>
      </w:r>
      <w:r>
        <w:br/>
      </w:r>
      <w:r>
        <w:rPr>
          <w:rFonts w:ascii="Times New Roman"/>
          <w:b/>
          <w:i w:val="false"/>
          <w:color w:val="000000"/>
        </w:rPr>
        <w:t>Журнал исследований проб кожевенного и мехового сырья на сибирскую язву</w:t>
      </w:r>
    </w:p>
    <w:bookmarkEnd w:id="177"/>
    <w:bookmarkStart w:name="z227" w:id="178"/>
    <w:p>
      <w:pPr>
        <w:spacing w:after="0"/>
        <w:ind w:left="0"/>
        <w:jc w:val="both"/>
      </w:pPr>
      <w:r>
        <w:rPr>
          <w:rFonts w:ascii="Times New Roman"/>
          <w:b w:val="false"/>
          <w:i w:val="false"/>
          <w:color w:val="000000"/>
          <w:sz w:val="28"/>
        </w:rPr>
        <w:t>
      (Тақ бетi/Нечетная страница)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9"/>
          <w:p>
            <w:pPr>
              <w:spacing w:after="20"/>
              <w:ind w:left="20"/>
              <w:jc w:val="both"/>
            </w:pPr>
            <w:r>
              <w:rPr>
                <w:rFonts w:ascii="Times New Roman"/>
                <w:b w:val="false"/>
                <w:i w:val="false"/>
                <w:color w:val="000000"/>
                <w:sz w:val="20"/>
              </w:rPr>
              <w:t>
Сараптама нөмірі/</w:t>
            </w:r>
          </w:p>
          <w:bookmarkEnd w:id="179"/>
          <w:p>
            <w:pPr>
              <w:spacing w:after="20"/>
              <w:ind w:left="20"/>
              <w:jc w:val="both"/>
            </w:pPr>
            <w:r>
              <w:rPr>
                <w:rFonts w:ascii="Times New Roman"/>
                <w:b w:val="false"/>
                <w:i w:val="false"/>
                <w:color w:val="000000"/>
                <w:sz w:val="20"/>
              </w:rPr>
              <w:t>
Номер экспертизы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келіп түскен күні/ Дата поступления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0"/>
          <w:p>
            <w:pPr>
              <w:spacing w:after="20"/>
              <w:ind w:left="20"/>
              <w:jc w:val="both"/>
            </w:pPr>
            <w:r>
              <w:rPr>
                <w:rFonts w:ascii="Times New Roman"/>
                <w:b w:val="false"/>
                <w:i w:val="false"/>
                <w:color w:val="000000"/>
                <w:sz w:val="20"/>
              </w:rPr>
              <w:t>
Терi шикізатының түрі/</w:t>
            </w:r>
          </w:p>
          <w:bookmarkEnd w:id="180"/>
          <w:p>
            <w:pPr>
              <w:spacing w:after="20"/>
              <w:ind w:left="20"/>
              <w:jc w:val="both"/>
            </w:pPr>
            <w:r>
              <w:rPr>
                <w:rFonts w:ascii="Times New Roman"/>
                <w:b w:val="false"/>
                <w:i w:val="false"/>
                <w:color w:val="000000"/>
                <w:sz w:val="20"/>
              </w:rPr>
              <w:t>
Вид кожмехсырья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1"/>
          <w:p>
            <w:pPr>
              <w:spacing w:after="20"/>
              <w:ind w:left="20"/>
              <w:jc w:val="both"/>
            </w:pPr>
            <w:r>
              <w:rPr>
                <w:rFonts w:ascii="Times New Roman"/>
                <w:b w:val="false"/>
                <w:i w:val="false"/>
                <w:color w:val="000000"/>
                <w:sz w:val="20"/>
              </w:rPr>
              <w:t>
Консервілеу/</w:t>
            </w:r>
          </w:p>
          <w:bookmarkEnd w:id="181"/>
          <w:p>
            <w:pPr>
              <w:spacing w:after="20"/>
              <w:ind w:left="20"/>
              <w:jc w:val="both"/>
            </w:pPr>
            <w:r>
              <w:rPr>
                <w:rFonts w:ascii="Times New Roman"/>
                <w:b w:val="false"/>
                <w:i w:val="false"/>
                <w:color w:val="000000"/>
                <w:sz w:val="20"/>
              </w:rPr>
              <w:t>
Консервирование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2"/>
          <w:p>
            <w:pPr>
              <w:spacing w:after="20"/>
              <w:ind w:left="20"/>
              <w:jc w:val="both"/>
            </w:pPr>
            <w:r>
              <w:rPr>
                <w:rFonts w:ascii="Times New Roman"/>
                <w:b w:val="false"/>
                <w:i w:val="false"/>
                <w:color w:val="000000"/>
                <w:sz w:val="20"/>
              </w:rPr>
              <w:t>
Серия нөмірі/</w:t>
            </w:r>
          </w:p>
          <w:bookmarkEnd w:id="182"/>
          <w:p>
            <w:pPr>
              <w:spacing w:after="20"/>
              <w:ind w:left="20"/>
              <w:jc w:val="both"/>
            </w:pPr>
            <w:r>
              <w:rPr>
                <w:rFonts w:ascii="Times New Roman"/>
                <w:b w:val="false"/>
                <w:i w:val="false"/>
                <w:color w:val="000000"/>
                <w:sz w:val="20"/>
              </w:rPr>
              <w:t>
Номер серии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Теңнің немесе қатардың нөмірі /Номер тюка или штабеля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3"/>
          <w:p>
            <w:pPr>
              <w:spacing w:after="20"/>
              <w:ind w:left="20"/>
              <w:jc w:val="both"/>
            </w:pPr>
            <w:r>
              <w:rPr>
                <w:rFonts w:ascii="Times New Roman"/>
                <w:b w:val="false"/>
                <w:i w:val="false"/>
                <w:color w:val="000000"/>
                <w:sz w:val="20"/>
              </w:rPr>
              <w:t>
Сынама нөмірі _нөміріден _нөміріге дейін/ Номер проб с номера ___ по</w:t>
            </w:r>
          </w:p>
          <w:bookmarkEnd w:id="183"/>
          <w:p>
            <w:pPr>
              <w:spacing w:after="20"/>
              <w:ind w:left="20"/>
              <w:jc w:val="both"/>
            </w:pPr>
            <w:r>
              <w:rPr>
                <w:rFonts w:ascii="Times New Roman"/>
                <w:b w:val="false"/>
                <w:i w:val="false"/>
                <w:color w:val="000000"/>
                <w:sz w:val="20"/>
              </w:rPr>
              <w:t>
номер 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4"/>
          <w:p>
            <w:pPr>
              <w:spacing w:after="20"/>
              <w:ind w:left="20"/>
              <w:jc w:val="both"/>
            </w:pPr>
            <w:r>
              <w:rPr>
                <w:rFonts w:ascii="Times New Roman"/>
                <w:b w:val="false"/>
                <w:i w:val="false"/>
                <w:color w:val="000000"/>
                <w:sz w:val="20"/>
              </w:rPr>
              <w:t>
Сынамалар саны/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проб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5" w:id="185"/>
    <w:p>
      <w:pPr>
        <w:spacing w:after="0"/>
        <w:ind w:left="0"/>
        <w:jc w:val="both"/>
      </w:pPr>
      <w:r>
        <w:rPr>
          <w:rFonts w:ascii="Times New Roman"/>
          <w:b w:val="false"/>
          <w:i w:val="false"/>
          <w:color w:val="000000"/>
          <w:sz w:val="28"/>
        </w:rPr>
        <w:t>
      (Жұп бетi/Четная страница)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Серияның нөмірі, диагностикумды өндірушінің атауы, преципитациялаушы қан сарысуының және сібір жарасына қарсы антигеннің дайындалған күні/ Номер серии, наименование производителя диагностикума, дата изготовления преципитирующей сыворотки и сибиреязвенного антигена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Преципитациялаушы қан сарысуын бақылау нәтижесі (приципитациялық, сақинаның пайда болу уақыты)/ Результат контроля приципитирующей сыворотки (время появления кольца приципитации)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6"/>
          <w:p>
            <w:pPr>
              <w:spacing w:after="20"/>
              <w:ind w:left="20"/>
              <w:jc w:val="both"/>
            </w:pPr>
            <w:r>
              <w:rPr>
                <w:rFonts w:ascii="Times New Roman"/>
                <w:b w:val="false"/>
                <w:i w:val="false"/>
                <w:color w:val="000000"/>
                <w:sz w:val="20"/>
              </w:rPr>
              <w:t>
Ескертпе/</w:t>
            </w:r>
          </w:p>
          <w:bookmarkEnd w:id="186"/>
          <w:p>
            <w:pPr>
              <w:spacing w:after="20"/>
              <w:ind w:left="20"/>
              <w:jc w:val="both"/>
            </w:pPr>
            <w:r>
              <w:rPr>
                <w:rFonts w:ascii="Times New Roman"/>
                <w:b w:val="false"/>
                <w:i w:val="false"/>
                <w:color w:val="000000"/>
                <w:sz w:val="20"/>
              </w:rPr>
              <w:t>
Примечание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7"/>
          <w:p>
            <w:pPr>
              <w:spacing w:after="20"/>
              <w:ind w:left="20"/>
              <w:jc w:val="both"/>
            </w:pPr>
            <w:r>
              <w:rPr>
                <w:rFonts w:ascii="Times New Roman"/>
                <w:b w:val="false"/>
                <w:i w:val="false"/>
                <w:color w:val="000000"/>
                <w:sz w:val="20"/>
              </w:rPr>
              <w:t>
Зерттеу жүргізген</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ветеринария саласындағы маманның колы/</w:t>
            </w:r>
          </w:p>
          <w:p>
            <w:pPr>
              <w:spacing w:after="20"/>
              <w:ind w:left="20"/>
              <w:jc w:val="both"/>
            </w:pPr>
            <w:r>
              <w:rPr>
                <w:rFonts w:ascii="Times New Roman"/>
                <w:b w:val="false"/>
                <w:i w:val="false"/>
                <w:color w:val="000000"/>
                <w:sz w:val="20"/>
              </w:rPr>
              <w:t>
Подпись специалиста в области ветеринарнии,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8"/>
          <w:p>
            <w:pPr>
              <w:spacing w:after="20"/>
              <w:ind w:left="20"/>
              <w:jc w:val="both"/>
            </w:pPr>
            <w:r>
              <w:rPr>
                <w:rFonts w:ascii="Times New Roman"/>
                <w:b w:val="false"/>
                <w:i w:val="false"/>
                <w:color w:val="000000"/>
                <w:sz w:val="20"/>
              </w:rPr>
              <w:t>
бiрiншi рет зерттеу/</w:t>
            </w:r>
          </w:p>
          <w:bookmarkEnd w:id="188"/>
          <w:p>
            <w:pPr>
              <w:spacing w:after="20"/>
              <w:ind w:left="20"/>
              <w:jc w:val="both"/>
            </w:pPr>
            <w:r>
              <w:rPr>
                <w:rFonts w:ascii="Times New Roman"/>
                <w:b w:val="false"/>
                <w:i w:val="false"/>
                <w:color w:val="000000"/>
                <w:sz w:val="20"/>
              </w:rPr>
              <w:t>
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9"/>
          <w:p>
            <w:pPr>
              <w:spacing w:after="20"/>
              <w:ind w:left="20"/>
              <w:jc w:val="both"/>
            </w:pPr>
            <w:r>
              <w:rPr>
                <w:rFonts w:ascii="Times New Roman"/>
                <w:b w:val="false"/>
                <w:i w:val="false"/>
                <w:color w:val="000000"/>
                <w:sz w:val="20"/>
              </w:rPr>
              <w:t>
тексеру-бақылау зерттеуі/</w:t>
            </w:r>
          </w:p>
          <w:bookmarkEnd w:id="189"/>
          <w:p>
            <w:pPr>
              <w:spacing w:after="20"/>
              <w:ind w:left="20"/>
              <w:jc w:val="both"/>
            </w:pPr>
            <w:r>
              <w:rPr>
                <w:rFonts w:ascii="Times New Roman"/>
                <w:b w:val="false"/>
                <w:i w:val="false"/>
                <w:color w:val="000000"/>
                <w:sz w:val="20"/>
              </w:rPr>
              <w:t>
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0"/>
          <w:p>
            <w:pPr>
              <w:spacing w:after="20"/>
              <w:ind w:left="20"/>
              <w:jc w:val="both"/>
            </w:pPr>
            <w:r>
              <w:rPr>
                <w:rFonts w:ascii="Times New Roman"/>
                <w:b w:val="false"/>
                <w:i w:val="false"/>
                <w:color w:val="000000"/>
                <w:sz w:val="20"/>
              </w:rPr>
              <w:t>
нәтиже/</w:t>
            </w:r>
          </w:p>
          <w:bookmarkEnd w:id="190"/>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1"/>
          <w:p>
            <w:pPr>
              <w:spacing w:after="20"/>
              <w:ind w:left="20"/>
              <w:jc w:val="both"/>
            </w:pPr>
            <w:r>
              <w:rPr>
                <w:rFonts w:ascii="Times New Roman"/>
                <w:b w:val="false"/>
                <w:i w:val="false"/>
                <w:color w:val="000000"/>
                <w:sz w:val="20"/>
              </w:rPr>
              <w:t>
жауап нөмірі, күні/</w:t>
            </w:r>
          </w:p>
          <w:bookmarkEnd w:id="191"/>
          <w:p>
            <w:pPr>
              <w:spacing w:after="20"/>
              <w:ind w:left="20"/>
              <w:jc w:val="both"/>
            </w:pPr>
            <w:r>
              <w:rPr>
                <w:rFonts w:ascii="Times New Roman"/>
                <w:b w:val="false"/>
                <w:i w:val="false"/>
                <w:color w:val="000000"/>
                <w:sz w:val="20"/>
              </w:rPr>
              <w:t>
номер, дата ответа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2"/>
          <w:p>
            <w:pPr>
              <w:spacing w:after="20"/>
              <w:ind w:left="20"/>
              <w:jc w:val="both"/>
            </w:pPr>
            <w:r>
              <w:rPr>
                <w:rFonts w:ascii="Times New Roman"/>
                <w:b w:val="false"/>
                <w:i w:val="false"/>
                <w:color w:val="000000"/>
                <w:sz w:val="20"/>
              </w:rPr>
              <w:t>
нәтиже/</w:t>
            </w:r>
          </w:p>
          <w:bookmarkEnd w:id="192"/>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3"/>
          <w:p>
            <w:pPr>
              <w:spacing w:after="20"/>
              <w:ind w:left="20"/>
              <w:jc w:val="both"/>
            </w:pPr>
            <w:r>
              <w:rPr>
                <w:rFonts w:ascii="Times New Roman"/>
                <w:b w:val="false"/>
                <w:i w:val="false"/>
                <w:color w:val="000000"/>
                <w:sz w:val="20"/>
              </w:rPr>
              <w:t>
жауап нөмірі, күні/</w:t>
            </w:r>
          </w:p>
          <w:bookmarkEnd w:id="193"/>
          <w:p>
            <w:pPr>
              <w:spacing w:after="20"/>
              <w:ind w:left="20"/>
              <w:jc w:val="both"/>
            </w:pPr>
            <w:r>
              <w:rPr>
                <w:rFonts w:ascii="Times New Roman"/>
                <w:b w:val="false"/>
                <w:i w:val="false"/>
                <w:color w:val="000000"/>
                <w:sz w:val="20"/>
              </w:rPr>
              <w:t>
номер,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45" w:id="194"/>
    <w:p>
      <w:pPr>
        <w:spacing w:after="0"/>
        <w:ind w:left="0"/>
        <w:jc w:val="both"/>
      </w:pPr>
      <w:r>
        <w:rPr>
          <w:rFonts w:ascii="Times New Roman"/>
          <w:b w:val="false"/>
          <w:i w:val="false"/>
          <w:color w:val="000000"/>
          <w:sz w:val="28"/>
        </w:rPr>
        <w:t>
      Ескертпе/Примечание:</w:t>
      </w:r>
    </w:p>
    <w:bookmarkEnd w:id="194"/>
    <w:bookmarkStart w:name="z246" w:id="195"/>
    <w:p>
      <w:pPr>
        <w:spacing w:after="0"/>
        <w:ind w:left="0"/>
        <w:jc w:val="both"/>
      </w:pPr>
      <w:r>
        <w:rPr>
          <w:rFonts w:ascii="Times New Roman"/>
          <w:b w:val="false"/>
          <w:i w:val="false"/>
          <w:color w:val="000000"/>
          <w:sz w:val="28"/>
        </w:rPr>
        <w:t>
      1. 5-бағанда шикiзаттың түрiн көрсетедi, мысалы қой терiсi, ешкiлердiң, iрi қара малдың терiлерi және тағы басқа; 6-бағанда – консервiлеудiң түрi – тұздалған, құрғақ, сулы тұздалған, буға бұқтырылған және тағы басқа; 8-бағанда – сынамаларға берілетін іліспе құжаттардағы мәлiметтерге сәйкес теңнің немесе қатардың нөмiрi./В графе 5 указывают вид сырья, например овчина, шкуры коз, крупного рогатого скота и так далее; в графе 6 – вид консервирования: соленое, сухое, мокросоленое, парное и так далее; в графе 8 – номер тюка или штабеля согласно сведениям из сопроводительного документа к пробам.</w:t>
      </w:r>
    </w:p>
    <w:bookmarkEnd w:id="195"/>
    <w:bookmarkStart w:name="z247" w:id="196"/>
    <w:p>
      <w:pPr>
        <w:spacing w:after="0"/>
        <w:ind w:left="0"/>
        <w:jc w:val="both"/>
      </w:pPr>
      <w:r>
        <w:rPr>
          <w:rFonts w:ascii="Times New Roman"/>
          <w:b w:val="false"/>
          <w:i w:val="false"/>
          <w:color w:val="000000"/>
          <w:sz w:val="28"/>
        </w:rPr>
        <w:t>
      2. 10-бағанда зерттеуге келіп түскен сынамалардың жалпы санын көрсетедi, ал 9-бағанда– олардың нөмірлерiн, осы жерде бастапқы және соңғы нөмірлерiн көрсетедi (1-ші нөмірден 99 нөміріге дейiн және тағы сондайлар); осы сынамалар сериясының нөмірі іліспе құжатта көрсетiлгенге сәйкес 7-бағанда көрсетеді./В графе 10 указывают общее количество проб, поступивших на исследование, а в графе 9 – их номера, причем указывают лишь начальный и последний номера (с номера 1 до номера 99 и тому подобное); номер серии этих проб – в графе 7 согласно указанию в сопроводительном документе.</w:t>
      </w:r>
    </w:p>
    <w:bookmarkEnd w:id="196"/>
    <w:bookmarkStart w:name="z248" w:id="197"/>
    <w:p>
      <w:pPr>
        <w:spacing w:after="0"/>
        <w:ind w:left="0"/>
        <w:jc w:val="both"/>
      </w:pPr>
      <w:r>
        <w:rPr>
          <w:rFonts w:ascii="Times New Roman"/>
          <w:b w:val="false"/>
          <w:i w:val="false"/>
          <w:color w:val="000000"/>
          <w:sz w:val="28"/>
        </w:rPr>
        <w:t>
      3. 11-14-бағандарда зерттеу нәтижелерiн және жауаптың жiберiлген күнiн жазады./В графах 11-14 пишут результаты исследования и дату, когда был послан ответ.</w:t>
      </w:r>
    </w:p>
    <w:bookmarkEnd w:id="197"/>
    <w:bookmarkStart w:name="z249" w:id="198"/>
    <w:p>
      <w:pPr>
        <w:spacing w:after="0"/>
        <w:ind w:left="0"/>
        <w:jc w:val="both"/>
      </w:pPr>
      <w:r>
        <w:rPr>
          <w:rFonts w:ascii="Times New Roman"/>
          <w:b w:val="false"/>
          <w:i w:val="false"/>
          <w:color w:val="000000"/>
          <w:sz w:val="28"/>
        </w:rPr>
        <w:t>
      4. 15-бағанда оның көмегімен сынамалар зерттелген преципитациялаушы қан сарысуы туралы деректердi мiндеттi түрде жазады; оның сериясының нөмiрiн, дайындалған орнын және дайындау күнiн, ал 16-бағанда – оны бақылау туралы деректер./В графе 15 обязательно записывают данные о преципитирующей сыворотке, с помощью которой исследовали пробы; номер ее серии, место и дату изготовления, а в графе 16 – данные о ее контроле.</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14-вет нысаны/</w:t>
            </w:r>
            <w:r>
              <w:br/>
            </w:r>
            <w:r>
              <w:rPr>
                <w:rFonts w:ascii="Times New Roman"/>
                <w:b w:val="false"/>
                <w:i w:val="false"/>
                <w:color w:val="000000"/>
                <w:sz w:val="20"/>
              </w:rPr>
              <w:t>ветеринарный учет, форма 14-вет</w:t>
            </w:r>
          </w:p>
        </w:tc>
      </w:tr>
    </w:tbl>
    <w:bookmarkStart w:name="z253" w:id="199"/>
    <w:p>
      <w:pPr>
        <w:spacing w:after="0"/>
        <w:ind w:left="0"/>
        <w:jc w:val="left"/>
      </w:pPr>
      <w:r>
        <w:rPr>
          <w:rFonts w:ascii="Times New Roman"/>
          <w:b/>
          <w:i w:val="false"/>
          <w:color w:val="000000"/>
        </w:rPr>
        <w:t xml:space="preserve"> Жануарлардың паразитарлық ауруларына жүргізілген зертханалық зерттеулердi есепке алу журналы/</w:t>
      </w:r>
      <w:r>
        <w:br/>
      </w:r>
      <w:r>
        <w:rPr>
          <w:rFonts w:ascii="Times New Roman"/>
          <w:b/>
          <w:i w:val="false"/>
          <w:color w:val="000000"/>
        </w:rPr>
        <w:t>Журнал учета лабораторных исследований на паразитарные болезни животных</w:t>
      </w:r>
    </w:p>
    <w:bookmarkEnd w:id="199"/>
    <w:bookmarkStart w:name="z254" w:id="200"/>
    <w:p>
      <w:pPr>
        <w:spacing w:after="0"/>
        <w:ind w:left="0"/>
        <w:jc w:val="both"/>
      </w:pPr>
      <w:r>
        <w:rPr>
          <w:rFonts w:ascii="Times New Roman"/>
          <w:b w:val="false"/>
          <w:i w:val="false"/>
          <w:color w:val="000000"/>
          <w:sz w:val="28"/>
        </w:rPr>
        <w:t>
      (Тақ бетi/Нечетная страница)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жасы/ Вид,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(табындағы, отардағы, топтағы)/ Количество (в гурте, отаре, группе)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күні/Дата взятия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5" w:id="201"/>
    <w:p>
      <w:pPr>
        <w:spacing w:after="0"/>
        <w:ind w:left="0"/>
        <w:jc w:val="both"/>
      </w:pPr>
      <w:r>
        <w:rPr>
          <w:rFonts w:ascii="Times New Roman"/>
          <w:b w:val="false"/>
          <w:i w:val="false"/>
          <w:color w:val="000000"/>
          <w:sz w:val="28"/>
        </w:rPr>
        <w:t>
      (Жұп бетi/Четная страница)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сынамалардың саны/ Количество поступивших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Ненi зерттеу керек және зерттеу әдісі/На что исследовать и метод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 және нәтижесі (бөлініп алынған қоздырғыштың аталуы және оның сипаттамасы)/Ход и результаты исследования (название выделенного возбудителя и его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 күні, сараптама нөмірi, зерттеу жүргізген ветеринария саласындағы маманның қолы/ Дата отправки ответа, номер экспертизы, подпись специалиста в области ветеринарии, проводившего исследование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15-вет нысаны/</w:t>
            </w:r>
            <w:r>
              <w:br/>
            </w:r>
            <w:r>
              <w:rPr>
                <w:rFonts w:ascii="Times New Roman"/>
                <w:b w:val="false"/>
                <w:i w:val="false"/>
                <w:color w:val="000000"/>
                <w:sz w:val="20"/>
              </w:rPr>
              <w:t>ветеринарный учет, форма 15-вет</w:t>
            </w:r>
          </w:p>
        </w:tc>
      </w:tr>
    </w:tbl>
    <w:bookmarkStart w:name="z259" w:id="202"/>
    <w:p>
      <w:pPr>
        <w:spacing w:after="0"/>
        <w:ind w:left="0"/>
        <w:jc w:val="left"/>
      </w:pPr>
      <w:r>
        <w:rPr>
          <w:rFonts w:ascii="Times New Roman"/>
          <w:b/>
          <w:i w:val="false"/>
          <w:color w:val="000000"/>
        </w:rPr>
        <w:t xml:space="preserve"> Азықты және тамақ өнімдерін микотоксикологиялық зерттеу журналы/</w:t>
      </w:r>
      <w:r>
        <w:br/>
      </w:r>
      <w:r>
        <w:rPr>
          <w:rFonts w:ascii="Times New Roman"/>
          <w:b/>
          <w:i w:val="false"/>
          <w:color w:val="000000"/>
        </w:rPr>
        <w:t>Журнал микотоксикологических исследований кормов и пищевых продуктов</w:t>
      </w:r>
    </w:p>
    <w:bookmarkEnd w:id="202"/>
    <w:bookmarkStart w:name="z260" w:id="203"/>
    <w:p>
      <w:pPr>
        <w:spacing w:after="0"/>
        <w:ind w:left="0"/>
        <w:jc w:val="both"/>
      </w:pPr>
      <w:r>
        <w:rPr>
          <w:rFonts w:ascii="Times New Roman"/>
          <w:b w:val="false"/>
          <w:i w:val="false"/>
          <w:color w:val="000000"/>
          <w:sz w:val="28"/>
        </w:rPr>
        <w:t>
      (Тақ бетi/Нечетная страница)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нөмірi/Номер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мақсаты/Цель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 және аяқталған күні/Дата начала и окончания исследований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61" w:id="204"/>
    <w:p>
      <w:pPr>
        <w:spacing w:after="0"/>
        <w:ind w:left="0"/>
        <w:jc w:val="both"/>
      </w:pPr>
      <w:r>
        <w:rPr>
          <w:rFonts w:ascii="Times New Roman"/>
          <w:b w:val="false"/>
          <w:i w:val="false"/>
          <w:color w:val="000000"/>
          <w:sz w:val="28"/>
        </w:rPr>
        <w:t>
      (Жұп бетi/Четная страница)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Токсико-микологиялық зерттеулер нәтижелерi/</w:t>
            </w:r>
          </w:p>
          <w:p>
            <w:pPr>
              <w:spacing w:after="20"/>
              <w:ind w:left="20"/>
              <w:jc w:val="both"/>
            </w:pPr>
            <w:r>
              <w:rPr>
                <w:rFonts w:ascii="Times New Roman"/>
                <w:b w:val="false"/>
                <w:i w:val="false"/>
                <w:color w:val="000000"/>
                <w:sz w:val="20"/>
              </w:rPr>
              <w:t>Результаты токсико-микологических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бойынша қорытынды және азықты пайдалану бойынша ұсыным/ Заключение по результатам исследований проб и рекомендация по использованию корма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ветеринария саласындағы маманның қолы, жауаптың жіберілген күні/Подпись ветринарного специалиста, проводившего исследование, дата отправки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тамақ өнімдерін /кормов и пищевых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өсіріндісі/культура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органолептические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микологические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5"/>
          <w:p>
            <w:pPr>
              <w:spacing w:after="20"/>
              <w:ind w:left="20"/>
              <w:jc w:val="both"/>
            </w:pPr>
            <w:r>
              <w:rPr>
                <w:rFonts w:ascii="Times New Roman"/>
                <w:b w:val="false"/>
                <w:i w:val="false"/>
                <w:color w:val="000000"/>
                <w:sz w:val="20"/>
              </w:rPr>
              <w:t>
тышқандарға</w:t>
            </w:r>
          </w:p>
          <w:bookmarkEnd w:id="205"/>
          <w:p>
            <w:pPr>
              <w:spacing w:after="20"/>
              <w:ind w:left="20"/>
              <w:jc w:val="both"/>
            </w:pPr>
            <w:r>
              <w:rPr>
                <w:rFonts w:ascii="Times New Roman"/>
                <w:b w:val="false"/>
                <w:i w:val="false"/>
                <w:color w:val="000000"/>
                <w:sz w:val="20"/>
              </w:rPr>
              <w:t>
су беру, құстарға азық беру және тағы басқа/выпаивание мышей, вскармливание птиц и остальное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парамецияда (өлу уақыты)/ на парамециях (время гибели)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жануарларға тері астына егу / 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3" w:id="206"/>
    <w:p>
      <w:pPr>
        <w:spacing w:after="0"/>
        <w:ind w:left="0"/>
        <w:jc w:val="both"/>
      </w:pPr>
      <w:r>
        <w:rPr>
          <w:rFonts w:ascii="Times New Roman"/>
          <w:b w:val="false"/>
          <w:i w:val="false"/>
          <w:color w:val="000000"/>
          <w:sz w:val="28"/>
        </w:rPr>
        <w:t>
      Ескертпе/Примечание:</w:t>
      </w:r>
    </w:p>
    <w:bookmarkEnd w:id="206"/>
    <w:bookmarkStart w:name="z264" w:id="207"/>
    <w:p>
      <w:pPr>
        <w:spacing w:after="0"/>
        <w:ind w:left="0"/>
        <w:jc w:val="both"/>
      </w:pPr>
      <w:r>
        <w:rPr>
          <w:rFonts w:ascii="Times New Roman"/>
          <w:b w:val="false"/>
          <w:i w:val="false"/>
          <w:color w:val="000000"/>
          <w:sz w:val="28"/>
        </w:rPr>
        <w:t xml:space="preserve">
      1. 8-бағанда азық сынамаларының органолептикалық зерттеудiң нәтижелерi көрсетіледi, астықтың бүліну дәрежесiн (1, 2, 3 немесе 4-шi) белгiлейдi./В графе 8 указываются результаты органолептического исследования проб корма, отмечают степень порчи зерна (1, 2, 3 или 4-я). </w:t>
      </w:r>
    </w:p>
    <w:bookmarkEnd w:id="207"/>
    <w:bookmarkStart w:name="z265" w:id="208"/>
    <w:p>
      <w:pPr>
        <w:spacing w:after="0"/>
        <w:ind w:left="0"/>
        <w:jc w:val="both"/>
      </w:pPr>
      <w:r>
        <w:rPr>
          <w:rFonts w:ascii="Times New Roman"/>
          <w:b w:val="false"/>
          <w:i w:val="false"/>
          <w:color w:val="000000"/>
          <w:sz w:val="28"/>
        </w:rPr>
        <w:t>
      2. 9-бағанда азықтан әр түрлi зерттеу әдiстерiмен бөлiнiп алынған саңырауқұлақтың түрi көрсетiлуi қажет, 10-бағанда терi сынамасымен анықталатын азықтың, ал 11-бағанда сығындыны тышқандардың асқазанына енгiзу немесе құстарға азық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p>
    <w:bookmarkEnd w:id="208"/>
    <w:bookmarkStart w:name="z266" w:id="209"/>
    <w:p>
      <w:pPr>
        <w:spacing w:after="0"/>
        <w:ind w:left="0"/>
        <w:jc w:val="both"/>
      </w:pPr>
      <w:r>
        <w:rPr>
          <w:rFonts w:ascii="Times New Roman"/>
          <w:b w:val="false"/>
          <w:i w:val="false"/>
          <w:color w:val="000000"/>
          <w:sz w:val="28"/>
        </w:rPr>
        <w:t>
      3. 12-бағанда саңырауқұлақ өсіріндісінің парамецииге әсер ете бастаған сәтiнен олардың өлу сәтiне дейiнгi уақытты (минуттар, сағаттар), 13-бағанда – өсіріндінің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p>
    <w:bookmarkEnd w:id="209"/>
    <w:bookmarkStart w:name="z267" w:id="210"/>
    <w:p>
      <w:pPr>
        <w:spacing w:after="0"/>
        <w:ind w:left="0"/>
        <w:jc w:val="both"/>
      </w:pPr>
      <w:r>
        <w:rPr>
          <w:rFonts w:ascii="Times New Roman"/>
          <w:b w:val="false"/>
          <w:i w:val="false"/>
          <w:color w:val="000000"/>
          <w:sz w:val="28"/>
        </w:rPr>
        <w:t>
      4. 15-бағанда зерттеу нәтижелері бойынша жалпы қорытындыны жазады./В графе 15 записывают общее заключение по результатам исследований.</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15-1 вет нысаны/</w:t>
            </w:r>
            <w:r>
              <w:br/>
            </w:r>
            <w:r>
              <w:rPr>
                <w:rFonts w:ascii="Times New Roman"/>
                <w:b w:val="false"/>
                <w:i w:val="false"/>
                <w:color w:val="000000"/>
                <w:sz w:val="20"/>
              </w:rPr>
              <w:t>ветеринарный учет, форма 15-1 вет</w:t>
            </w:r>
          </w:p>
        </w:tc>
      </w:tr>
    </w:tbl>
    <w:bookmarkStart w:name="z269" w:id="211"/>
    <w:p>
      <w:pPr>
        <w:spacing w:after="0"/>
        <w:ind w:left="0"/>
        <w:jc w:val="left"/>
      </w:pPr>
      <w:r>
        <w:rPr>
          <w:rFonts w:ascii="Times New Roman"/>
          <w:b/>
          <w:i w:val="false"/>
          <w:color w:val="000000"/>
        </w:rPr>
        <w:t xml:space="preserve"> Тамақ өнімдерінің микробиологиялық зерттеулерін тіркеу журналы/</w:t>
      </w:r>
      <w:r>
        <w:br/>
      </w:r>
      <w:r>
        <w:rPr>
          <w:rFonts w:ascii="Times New Roman"/>
          <w:b/>
          <w:i w:val="false"/>
          <w:color w:val="000000"/>
        </w:rPr>
        <w:t>Журнал регистрации микробиологических исследований пищевых продуктов</w:t>
      </w:r>
    </w:p>
    <w:bookmarkEnd w:id="211"/>
    <w:p>
      <w:pPr>
        <w:spacing w:after="0"/>
        <w:ind w:left="0"/>
        <w:jc w:val="both"/>
      </w:pPr>
      <w:bookmarkStart w:name="z270" w:id="212"/>
      <w:r>
        <w:rPr>
          <w:rFonts w:ascii="Times New Roman"/>
          <w:b w:val="false"/>
          <w:i w:val="false"/>
          <w:color w:val="000000"/>
          <w:sz w:val="28"/>
        </w:rPr>
        <w:t>
      Сараптама № / Экспертиза №______________</w:t>
      </w:r>
    </w:p>
    <w:bookmarkEnd w:id="212"/>
    <w:p>
      <w:pPr>
        <w:spacing w:after="0"/>
        <w:ind w:left="0"/>
        <w:jc w:val="both"/>
      </w:pPr>
      <w:r>
        <w:rPr>
          <w:rFonts w:ascii="Times New Roman"/>
          <w:b w:val="false"/>
          <w:i w:val="false"/>
          <w:color w:val="000000"/>
          <w:sz w:val="28"/>
        </w:rPr>
        <w:t>Материалдың келіп түскен күні/Дата поступления материала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Жолдама нөмірі/Номер направления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Өнімнің атауы /Наименование продукции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(Тақ бетi/Нечетная страница)</w:t>
      </w:r>
    </w:p>
    <w:p>
      <w:pPr>
        <w:spacing w:after="0"/>
        <w:ind w:left="0"/>
        <w:jc w:val="both"/>
      </w:pPr>
      <w:r>
        <w:rPr>
          <w:rFonts w:ascii="Times New Roman"/>
          <w:b w:val="false"/>
          <w:i w:val="false"/>
          <w:color w:val="000000"/>
          <w:sz w:val="28"/>
        </w:rPr>
        <w:t>Зерттеу барысы (МАФАнМС КҚБС/г), ІТТБ (колиформдер), антибиотиктер,</w:t>
      </w:r>
    </w:p>
    <w:p>
      <w:pPr>
        <w:spacing w:after="0"/>
        <w:ind w:left="0"/>
        <w:jc w:val="both"/>
      </w:pPr>
      <w:r>
        <w:rPr>
          <w:rFonts w:ascii="Times New Roman"/>
          <w:b w:val="false"/>
          <w:i w:val="false"/>
          <w:color w:val="000000"/>
          <w:sz w:val="28"/>
        </w:rPr>
        <w:t>саңырауқұлақтар және ашытқы)/Ход исследования (МАФАнМС КҚБС/г), БГКП</w:t>
      </w:r>
    </w:p>
    <w:p>
      <w:pPr>
        <w:spacing w:after="0"/>
        <w:ind w:left="0"/>
        <w:jc w:val="both"/>
      </w:pPr>
      <w:r>
        <w:rPr>
          <w:rFonts w:ascii="Times New Roman"/>
          <w:b w:val="false"/>
          <w:i w:val="false"/>
          <w:color w:val="000000"/>
          <w:sz w:val="28"/>
        </w:rPr>
        <w:t>(колиформы), антибиотики, грибы и дрожжи)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күні/Дата посева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Сұйылту/Разведение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p>
            <w:pPr>
              <w:spacing w:after="20"/>
              <w:ind w:left="20"/>
              <w:jc w:val="both"/>
            </w:pPr>
            <w:r>
              <w:rPr>
                <w:rFonts w:ascii="Times New Roman"/>
                <w:b w:val="false"/>
                <w:i w:val="false"/>
                <w:color w:val="000000"/>
                <w:sz w:val="20"/>
              </w:rPr>
              <w:t>Дата учета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Сұйылтудағы колонияларды санау/Подсчет колоний в разведениях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13"/>
    <w:p>
      <w:pPr>
        <w:spacing w:after="0"/>
        <w:ind w:left="0"/>
        <w:jc w:val="both"/>
      </w:pPr>
      <w:r>
        <w:rPr>
          <w:rFonts w:ascii="Times New Roman"/>
          <w:b w:val="false"/>
          <w:i w:val="false"/>
          <w:color w:val="000000"/>
          <w:sz w:val="28"/>
        </w:rPr>
        <w:t>
      (жалғасы/продолжение)</w:t>
      </w:r>
    </w:p>
    <w:bookmarkEnd w:id="213"/>
    <w:bookmarkStart w:name="z272" w:id="214"/>
    <w:p>
      <w:pPr>
        <w:spacing w:after="0"/>
        <w:ind w:left="0"/>
        <w:jc w:val="both"/>
      </w:pPr>
      <w:r>
        <w:rPr>
          <w:rFonts w:ascii="Times New Roman"/>
          <w:b w:val="false"/>
          <w:i w:val="false"/>
          <w:color w:val="000000"/>
          <w:sz w:val="28"/>
        </w:rPr>
        <w:t>
      Зерттеу барысы (патогенді, онын ішінде сальмонеллалар, листерия моноцитогенес (Listeria monocytogenes), сульфитредуктивті клостридиялар, алтын стафилококк (S. Aureus), балауыз бацилла (Bacillus cereus))/</w:t>
      </w:r>
    </w:p>
    <w:bookmarkEnd w:id="214"/>
    <w:bookmarkStart w:name="z273" w:id="215"/>
    <w:p>
      <w:pPr>
        <w:spacing w:after="0"/>
        <w:ind w:left="0"/>
        <w:jc w:val="both"/>
      </w:pPr>
      <w:r>
        <w:rPr>
          <w:rFonts w:ascii="Times New Roman"/>
          <w:b w:val="false"/>
          <w:i w:val="false"/>
          <w:color w:val="000000"/>
          <w:sz w:val="28"/>
        </w:rPr>
        <w:t>
      Ход исследования (патогенные, в том числе сальмонеллы, листерия моноцитогенес (Listeria monocytogenes), сульфит редуцирующие клостридии, золотистый стафилококк (S. Aureus), восковая бацилла (Bacillus cereus))</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Қанықтыру/Обогащение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құжат/Нормативный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w:t>
            </w:r>
          </w:p>
          <w:p>
            <w:pPr>
              <w:spacing w:after="20"/>
              <w:ind w:left="20"/>
              <w:jc w:val="both"/>
            </w:pPr>
            <w:r>
              <w:rPr>
                <w:rFonts w:ascii="Times New Roman"/>
                <w:b w:val="false"/>
                <w:i w:val="false"/>
                <w:color w:val="000000"/>
                <w:sz w:val="20"/>
              </w:rPr>
              <w:t>Термостатирование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 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16"/>
    <w:p>
      <w:pPr>
        <w:spacing w:after="0"/>
        <w:ind w:left="0"/>
        <w:jc w:val="both"/>
      </w:pPr>
      <w:r>
        <w:rPr>
          <w:rFonts w:ascii="Times New Roman"/>
          <w:b w:val="false"/>
          <w:i w:val="false"/>
          <w:color w:val="000000"/>
          <w:sz w:val="28"/>
        </w:rPr>
        <w:t>
      (Жұп бетi/Четная страница)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ортаға қайта себу / Пересев на плотные питательные среды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Себу/Посев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17"/>
    <w:p>
      <w:pPr>
        <w:spacing w:after="0"/>
        <w:ind w:left="0"/>
        <w:jc w:val="both"/>
      </w:pPr>
      <w:r>
        <w:rPr>
          <w:rFonts w:ascii="Times New Roman"/>
          <w:b w:val="false"/>
          <w:i w:val="false"/>
          <w:color w:val="000000"/>
          <w:sz w:val="28"/>
        </w:rPr>
        <w:t>
      (жалғасы/продолжение)</w:t>
      </w:r>
    </w:p>
    <w:bookmarkEnd w:id="217"/>
    <w:p>
      <w:pPr>
        <w:spacing w:after="0"/>
        <w:ind w:left="0"/>
        <w:jc w:val="both"/>
      </w:pPr>
      <w:bookmarkStart w:name="z276" w:id="218"/>
      <w:r>
        <w:rPr>
          <w:rFonts w:ascii="Times New Roman"/>
          <w:b w:val="false"/>
          <w:i w:val="false"/>
          <w:color w:val="000000"/>
          <w:sz w:val="28"/>
        </w:rPr>
        <w:t>
      Микроскопия _____________________________________</w:t>
      </w:r>
    </w:p>
    <w:bookmarkEnd w:id="218"/>
    <w:p>
      <w:pPr>
        <w:spacing w:after="0"/>
        <w:ind w:left="0"/>
        <w:jc w:val="both"/>
      </w:pPr>
      <w:r>
        <w:rPr>
          <w:rFonts w:ascii="Times New Roman"/>
          <w:b w:val="false"/>
          <w:i w:val="false"/>
          <w:color w:val="000000"/>
          <w:sz w:val="28"/>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Биохимикалық сәйкестендіру/Биохимическая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9"/>
          <w:p>
            <w:pPr>
              <w:spacing w:after="20"/>
              <w:ind w:left="20"/>
              <w:jc w:val="both"/>
            </w:pPr>
            <w:r>
              <w:rPr>
                <w:rFonts w:ascii="Times New Roman"/>
                <w:b w:val="false"/>
                <w:i w:val="false"/>
                <w:color w:val="000000"/>
                <w:sz w:val="20"/>
              </w:rPr>
              <w:t>
Бақылау/</w:t>
            </w:r>
          </w:p>
          <w:bookmarkEnd w:id="219"/>
          <w:p>
            <w:pPr>
              <w:spacing w:after="20"/>
              <w:ind w:left="20"/>
              <w:jc w:val="both"/>
            </w:pPr>
            <w:r>
              <w:rPr>
                <w:rFonts w:ascii="Times New Roman"/>
                <w:b w:val="false"/>
                <w:i w:val="false"/>
                <w:color w:val="000000"/>
                <w:sz w:val="20"/>
              </w:rPr>
              <w:t>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0"/>
          <w:p>
            <w:pPr>
              <w:spacing w:after="20"/>
              <w:ind w:left="20"/>
              <w:jc w:val="both"/>
            </w:pPr>
            <w:r>
              <w:rPr>
                <w:rFonts w:ascii="Times New Roman"/>
                <w:b w:val="false"/>
                <w:i w:val="false"/>
                <w:color w:val="000000"/>
                <w:sz w:val="20"/>
              </w:rPr>
              <w:t>
Бақылау/</w:t>
            </w:r>
          </w:p>
          <w:bookmarkEnd w:id="220"/>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1"/>
          <w:p>
            <w:pPr>
              <w:spacing w:after="20"/>
              <w:ind w:left="20"/>
              <w:jc w:val="both"/>
            </w:pPr>
            <w:r>
              <w:rPr>
                <w:rFonts w:ascii="Times New Roman"/>
                <w:b w:val="false"/>
                <w:i w:val="false"/>
                <w:color w:val="000000"/>
                <w:sz w:val="20"/>
              </w:rPr>
              <w:t>
Бақылау/</w:t>
            </w:r>
          </w:p>
          <w:bookmarkEnd w:id="221"/>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2"/>
          <w:p>
            <w:pPr>
              <w:spacing w:after="20"/>
              <w:ind w:left="20"/>
              <w:jc w:val="both"/>
            </w:pPr>
            <w:r>
              <w:rPr>
                <w:rFonts w:ascii="Times New Roman"/>
                <w:b w:val="false"/>
                <w:i w:val="false"/>
                <w:color w:val="000000"/>
                <w:sz w:val="20"/>
              </w:rPr>
              <w:t>
Бақылау/</w:t>
            </w:r>
          </w:p>
          <w:bookmarkEnd w:id="222"/>
          <w:p>
            <w:pPr>
              <w:spacing w:after="20"/>
              <w:ind w:left="20"/>
              <w:jc w:val="both"/>
            </w:pPr>
            <w:r>
              <w:rPr>
                <w:rFonts w:ascii="Times New Roman"/>
                <w:b w:val="false"/>
                <w:i w:val="false"/>
                <w:color w:val="000000"/>
                <w:sz w:val="20"/>
              </w:rPr>
              <w:t>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23"/>
    <w:p>
      <w:pPr>
        <w:spacing w:after="0"/>
        <w:ind w:left="0"/>
        <w:jc w:val="both"/>
      </w:pPr>
      <w:r>
        <w:rPr>
          <w:rFonts w:ascii="Times New Roman"/>
          <w:b w:val="false"/>
          <w:i w:val="false"/>
          <w:color w:val="000000"/>
          <w:sz w:val="28"/>
        </w:rPr>
        <w:t>
      (жалғасы/продолжение)</w:t>
      </w:r>
    </w:p>
    <w:bookmarkEnd w:id="223"/>
    <w:p>
      <w:pPr>
        <w:spacing w:after="0"/>
        <w:ind w:left="0"/>
        <w:jc w:val="both"/>
      </w:pPr>
      <w:bookmarkStart w:name="z282" w:id="224"/>
      <w:r>
        <w:rPr>
          <w:rFonts w:ascii="Times New Roman"/>
          <w:b w:val="false"/>
          <w:i w:val="false"/>
          <w:color w:val="000000"/>
          <w:sz w:val="28"/>
        </w:rPr>
        <w:t>
      Агглютинация реакциясы/Реакция агглютинации:</w:t>
      </w:r>
    </w:p>
    <w:bookmarkEnd w:id="224"/>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Сынау нәтижесі/Результаты испытаний</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Ескертпе/Примечание: 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Зерттеудің аяқталу күні/Дата окончания исследования</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Ветеринария саласындағы маман/Специалист в области ветеринарии</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16-вет нысаны/</w:t>
            </w:r>
            <w:r>
              <w:br/>
            </w:r>
            <w:r>
              <w:rPr>
                <w:rFonts w:ascii="Times New Roman"/>
                <w:b w:val="false"/>
                <w:i w:val="false"/>
                <w:color w:val="000000"/>
                <w:sz w:val="20"/>
              </w:rPr>
              <w:t>ветеринарный учет, форма 16-вет</w:t>
            </w:r>
          </w:p>
        </w:tc>
      </w:tr>
    </w:tbl>
    <w:bookmarkStart w:name="z286" w:id="225"/>
    <w:p>
      <w:pPr>
        <w:spacing w:after="0"/>
        <w:ind w:left="0"/>
        <w:jc w:val="left"/>
      </w:pPr>
      <w:r>
        <w:rPr>
          <w:rFonts w:ascii="Times New Roman"/>
          <w:b/>
          <w:i w:val="false"/>
          <w:color w:val="000000"/>
        </w:rPr>
        <w:t xml:space="preserve"> Химиялық-токсикологиялық зерттеулер журналы/</w:t>
      </w:r>
      <w:r>
        <w:br/>
      </w:r>
      <w:r>
        <w:rPr>
          <w:rFonts w:ascii="Times New Roman"/>
          <w:b/>
          <w:i w:val="false"/>
          <w:color w:val="000000"/>
        </w:rPr>
        <w:t>Журнал химико-токсикологических исследований</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атауы/ Название поступившего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 На что исследовать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p>
            <w:pPr>
              <w:spacing w:after="20"/>
              <w:ind w:left="20"/>
              <w:jc w:val="both"/>
            </w:pPr>
            <w:r>
              <w:rPr>
                <w:rFonts w:ascii="Times New Roman"/>
                <w:b w:val="false"/>
                <w:i w:val="false"/>
                <w:color w:val="000000"/>
                <w:sz w:val="20"/>
              </w:rPr>
              <w:t>Нормативные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Результат исследования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 ветеринария саласындағы маманның қолы/Дата окончания исследований, подпись специалиста в области ветеринарии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87" w:id="226"/>
    <w:p>
      <w:pPr>
        <w:spacing w:after="0"/>
        <w:ind w:left="0"/>
        <w:jc w:val="both"/>
      </w:pPr>
      <w:r>
        <w:rPr>
          <w:rFonts w:ascii="Times New Roman"/>
          <w:b w:val="false"/>
          <w:i w:val="false"/>
          <w:color w:val="000000"/>
          <w:sz w:val="28"/>
        </w:rPr>
        <w:t>
      Ескертпе/Примечание:</w:t>
      </w:r>
    </w:p>
    <w:bookmarkEnd w:id="226"/>
    <w:bookmarkStart w:name="z288" w:id="227"/>
    <w:p>
      <w:pPr>
        <w:spacing w:after="0"/>
        <w:ind w:left="0"/>
        <w:jc w:val="both"/>
      </w:pPr>
      <w:r>
        <w:rPr>
          <w:rFonts w:ascii="Times New Roman"/>
          <w:b w:val="false"/>
          <w:i w:val="false"/>
          <w:color w:val="000000"/>
          <w:sz w:val="28"/>
        </w:rPr>
        <w:t>
      1. 4-бағанда нені зерттеу керектігі көрсетіледі/В графе 4 указывается на что исследуют.</w:t>
      </w:r>
    </w:p>
    <w:bookmarkEnd w:id="227"/>
    <w:bookmarkStart w:name="z289" w:id="228"/>
    <w:p>
      <w:pPr>
        <w:spacing w:after="0"/>
        <w:ind w:left="0"/>
        <w:jc w:val="both"/>
      </w:pPr>
      <w:r>
        <w:rPr>
          <w:rFonts w:ascii="Times New Roman"/>
          <w:b w:val="false"/>
          <w:i w:val="false"/>
          <w:color w:val="000000"/>
          <w:sz w:val="28"/>
        </w:rPr>
        <w:t>
      2. 5-бағанда нормативтік құжаттар көрсетіледi/В графе 5 указываются нормативные документы.</w:t>
      </w:r>
    </w:p>
    <w:bookmarkEnd w:id="228"/>
    <w:bookmarkStart w:name="z290" w:id="229"/>
    <w:p>
      <w:pPr>
        <w:spacing w:after="0"/>
        <w:ind w:left="0"/>
        <w:jc w:val="both"/>
      </w:pPr>
      <w:r>
        <w:rPr>
          <w:rFonts w:ascii="Times New Roman"/>
          <w:b w:val="false"/>
          <w:i w:val="false"/>
          <w:color w:val="000000"/>
          <w:sz w:val="28"/>
        </w:rPr>
        <w:t>
      3. 6-бағанда зерттеудiң оң нәтижесiнде материалда қандай уытты заттар және қандай мөлшерде анықталғанын жазады/В графе 6 при положительном результате исследования записывают, какие ядовитые вещества и в каком количестве обнаружены в материале.</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17-вет нысаны/</w:t>
            </w:r>
            <w:r>
              <w:br/>
            </w:r>
            <w:r>
              <w:rPr>
                <w:rFonts w:ascii="Times New Roman"/>
                <w:b w:val="false"/>
                <w:i w:val="false"/>
                <w:color w:val="000000"/>
                <w:sz w:val="20"/>
              </w:rPr>
              <w:t>ветеринарный учет, форма 17-вет</w:t>
            </w:r>
          </w:p>
        </w:tc>
      </w:tr>
    </w:tbl>
    <w:bookmarkStart w:name="z294" w:id="230"/>
    <w:p>
      <w:pPr>
        <w:spacing w:after="0"/>
        <w:ind w:left="0"/>
        <w:jc w:val="left"/>
      </w:pPr>
      <w:r>
        <w:rPr>
          <w:rFonts w:ascii="Times New Roman"/>
          <w:b/>
          <w:i w:val="false"/>
          <w:color w:val="000000"/>
        </w:rPr>
        <w:t xml:space="preserve"> Биохимиялық және зертханалық-клиникалық зерттеулер журналы/</w:t>
      </w:r>
      <w:r>
        <w:br/>
      </w:r>
      <w:r>
        <w:rPr>
          <w:rFonts w:ascii="Times New Roman"/>
          <w:b/>
          <w:i w:val="false"/>
          <w:color w:val="000000"/>
        </w:rPr>
        <w:t>Журнал биохимических и лабораторно-клинических исследований</w:t>
      </w:r>
    </w:p>
    <w:bookmarkEnd w:id="230"/>
    <w:bookmarkStart w:name="z295" w:id="231"/>
    <w:p>
      <w:pPr>
        <w:spacing w:after="0"/>
        <w:ind w:left="0"/>
        <w:jc w:val="both"/>
      </w:pPr>
      <w:r>
        <w:rPr>
          <w:rFonts w:ascii="Times New Roman"/>
          <w:b w:val="false"/>
          <w:i w:val="false"/>
          <w:color w:val="000000"/>
          <w:sz w:val="28"/>
        </w:rPr>
        <w:t>
      (Тақ бетi/Нечетная страница)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саны/Количество проб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әдісі/Метод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6" w:id="232"/>
    <w:p>
      <w:pPr>
        <w:spacing w:after="0"/>
        <w:ind w:left="0"/>
        <w:jc w:val="both"/>
      </w:pPr>
      <w:r>
        <w:rPr>
          <w:rFonts w:ascii="Times New Roman"/>
          <w:b w:val="false"/>
          <w:i w:val="false"/>
          <w:color w:val="000000"/>
          <w:sz w:val="28"/>
        </w:rPr>
        <w:t>
      (Жұп бетi/Четная страница)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ұсыным/ Заключение и рекомендация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және ветеринария саласындағы маманның қолы/Дата окончания исследования и подпись специалиста в области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каротинді/ каротина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А/витамин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белокты/ общего белка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қоры/ резервной щелочи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фосфорды/фосфора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денелерді/кетоновых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97" w:id="233"/>
    <w:p>
      <w:pPr>
        <w:spacing w:after="0"/>
        <w:ind w:left="0"/>
        <w:jc w:val="both"/>
      </w:pPr>
      <w:r>
        <w:rPr>
          <w:rFonts w:ascii="Times New Roman"/>
          <w:b w:val="false"/>
          <w:i w:val="false"/>
          <w:color w:val="000000"/>
          <w:sz w:val="28"/>
        </w:rPr>
        <w:t xml:space="preserve">
      Ескертпе/Примечание: </w:t>
      </w:r>
    </w:p>
    <w:bookmarkEnd w:id="233"/>
    <w:bookmarkStart w:name="z298" w:id="234"/>
    <w:p>
      <w:pPr>
        <w:spacing w:after="0"/>
        <w:ind w:left="0"/>
        <w:jc w:val="both"/>
      </w:pPr>
      <w:r>
        <w:rPr>
          <w:rFonts w:ascii="Times New Roman"/>
          <w:b w:val="false"/>
          <w:i w:val="false"/>
          <w:color w:val="000000"/>
          <w:sz w:val="28"/>
        </w:rPr>
        <w:t>
      2-бағанда бiр жануардан, олардың санына қарамастан алынатын сынама (қанның, сүттiң) сараптамасының реттiк нөмiрiн қояды. Азықтарды зерттеу нәтижелерiн осы журналдың тиiстi бағандарына жазады./В графе 2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18-вет нысаны/</w:t>
            </w:r>
            <w:r>
              <w:br/>
            </w:r>
            <w:r>
              <w:rPr>
                <w:rFonts w:ascii="Times New Roman"/>
                <w:b w:val="false"/>
                <w:i w:val="false"/>
                <w:color w:val="000000"/>
                <w:sz w:val="20"/>
              </w:rPr>
              <w:t>ветеринарный учет, форма 18-вет</w:t>
            </w:r>
          </w:p>
        </w:tc>
      </w:tr>
    </w:tbl>
    <w:bookmarkStart w:name="z302" w:id="235"/>
    <w:p>
      <w:pPr>
        <w:spacing w:after="0"/>
        <w:ind w:left="0"/>
        <w:jc w:val="left"/>
      </w:pPr>
      <w:r>
        <w:rPr>
          <w:rFonts w:ascii="Times New Roman"/>
          <w:b/>
          <w:i w:val="false"/>
          <w:color w:val="000000"/>
        </w:rPr>
        <w:t xml:space="preserve"> Балық шаруашылығы су айдындарын гидрохимиялық және токсикологиялық зерттеулер журналы/</w:t>
      </w:r>
      <w:r>
        <w:br/>
      </w:r>
      <w:r>
        <w:rPr>
          <w:rFonts w:ascii="Times New Roman"/>
          <w:b/>
          <w:i w:val="false"/>
          <w:color w:val="000000"/>
        </w:rPr>
        <w:t>Журнал гидрохимических и токсикологических исследований рыбохозяйственных водоемов</w:t>
      </w:r>
    </w:p>
    <w:bookmarkEnd w:id="235"/>
    <w:bookmarkStart w:name="z303" w:id="236"/>
    <w:p>
      <w:pPr>
        <w:spacing w:after="0"/>
        <w:ind w:left="0"/>
        <w:jc w:val="both"/>
      </w:pPr>
      <w:r>
        <w:rPr>
          <w:rFonts w:ascii="Times New Roman"/>
          <w:b w:val="false"/>
          <w:i w:val="false"/>
          <w:color w:val="000000"/>
          <w:sz w:val="28"/>
        </w:rPr>
        <w:t>
      (Тақ бетi/Нечетная страница)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күнi/Дата поступления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нөмірі/Номер направления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4" w:id="237"/>
    <w:p>
      <w:pPr>
        <w:spacing w:after="0"/>
        <w:ind w:left="0"/>
        <w:jc w:val="both"/>
      </w:pPr>
      <w:r>
        <w:rPr>
          <w:rFonts w:ascii="Times New Roman"/>
          <w:b w:val="false"/>
          <w:i w:val="false"/>
          <w:color w:val="000000"/>
          <w:sz w:val="28"/>
        </w:rPr>
        <w:t>
      (жалғасы/продолжение)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реакциясы, рН/активная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тотығуы/окисляемость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оттегi/содержание кислорода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қаттылығы/общая жесткость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аммиак/</w:t>
            </w:r>
          </w:p>
          <w:p>
            <w:pPr>
              <w:spacing w:after="20"/>
              <w:ind w:left="20"/>
              <w:jc w:val="both"/>
            </w:pPr>
            <w:r>
              <w:rPr>
                <w:rFonts w:ascii="Times New Roman"/>
                <w:b w:val="false"/>
                <w:i w:val="false"/>
                <w:color w:val="000000"/>
                <w:sz w:val="20"/>
              </w:rPr>
              <w:t>аммиак солевой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p>
            <w:pPr>
              <w:spacing w:after="20"/>
              <w:ind w:left="20"/>
              <w:jc w:val="both"/>
            </w:pPr>
            <w:r>
              <w:rPr>
                <w:rFonts w:ascii="Times New Roman"/>
                <w:b w:val="false"/>
                <w:i w:val="false"/>
                <w:color w:val="000000"/>
                <w:sz w:val="20"/>
              </w:rPr>
              <w:t>нитраты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p>
            <w:pPr>
              <w:spacing w:after="20"/>
              <w:ind w:left="20"/>
              <w:jc w:val="both"/>
            </w:pPr>
            <w:r>
              <w:rPr>
                <w:rFonts w:ascii="Times New Roman"/>
                <w:b w:val="false"/>
                <w:i w:val="false"/>
                <w:color w:val="000000"/>
                <w:sz w:val="20"/>
              </w:rPr>
              <w:t>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қыста/зимой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5" w:id="238"/>
    <w:p>
      <w:pPr>
        <w:spacing w:after="0"/>
        <w:ind w:left="0"/>
        <w:jc w:val="both"/>
      </w:pPr>
      <w:r>
        <w:rPr>
          <w:rFonts w:ascii="Times New Roman"/>
          <w:b w:val="false"/>
          <w:i w:val="false"/>
          <w:color w:val="000000"/>
          <w:sz w:val="28"/>
        </w:rPr>
        <w:t xml:space="preserve">
      (Жұп бетi/Четная страница)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қышқылы/Углекислота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қышқылы/Сероводород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Сiлтiлiгi/Щелочность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биологиялық қолдану/ Биологическое потребление кислорода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Хлоридттер/Хлориды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зерттеулердiң нәтижелерi/Результаты химико-токсикологических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аяқталған күнi/Дата окончания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06" w:id="239"/>
    <w:p>
      <w:pPr>
        <w:spacing w:after="0"/>
        <w:ind w:left="0"/>
        <w:jc w:val="both"/>
      </w:pPr>
      <w:r>
        <w:rPr>
          <w:rFonts w:ascii="Times New Roman"/>
          <w:b w:val="false"/>
          <w:i w:val="false"/>
          <w:color w:val="000000"/>
          <w:sz w:val="28"/>
        </w:rPr>
        <w:t>
      Ескертпе/Примечание:</w:t>
      </w:r>
    </w:p>
    <w:bookmarkEnd w:id="239"/>
    <w:bookmarkStart w:name="z307" w:id="240"/>
    <w:p>
      <w:pPr>
        <w:spacing w:after="0"/>
        <w:ind w:left="0"/>
        <w:jc w:val="both"/>
      </w:pPr>
      <w:r>
        <w:rPr>
          <w:rFonts w:ascii="Times New Roman"/>
          <w:b w:val="false"/>
          <w:i w:val="false"/>
          <w:color w:val="000000"/>
          <w:sz w:val="28"/>
        </w:rPr>
        <w:t>
      4-бағанда зерттеуге қандай материалдың (су, топырақ, планктон, балық сынамалары және зерттеуге жіберілген материал) жiберiлгендiгiн, 22-бағанда балықтардың улануы мен өлуiне әкелетiн уытты және химиялық заттардың бар болуына тиiстi материалды зерттеу нәтижелерiн көрсетедi./В графе 4 указывают, какой материал прислан на исследование (пробы воды, грунта, планктона, рыба и материал, присланный на исседование), в графе 22 – результаты исследований соответствующего материала на наличие ядовитых и химических веществ, вызывающих отравление и гибель рыб.</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19-вет нысаны/</w:t>
            </w:r>
            <w:r>
              <w:br/>
            </w:r>
            <w:r>
              <w:rPr>
                <w:rFonts w:ascii="Times New Roman"/>
                <w:b w:val="false"/>
                <w:i w:val="false"/>
                <w:color w:val="000000"/>
                <w:sz w:val="20"/>
              </w:rPr>
              <w:t>ветеринарный учет, форма 19-вет</w:t>
            </w:r>
          </w:p>
        </w:tc>
      </w:tr>
    </w:tbl>
    <w:bookmarkStart w:name="z311" w:id="241"/>
    <w:p>
      <w:pPr>
        <w:spacing w:after="0"/>
        <w:ind w:left="0"/>
        <w:jc w:val="left"/>
      </w:pPr>
      <w:r>
        <w:rPr>
          <w:rFonts w:ascii="Times New Roman"/>
          <w:b/>
          <w:i w:val="false"/>
          <w:color w:val="000000"/>
        </w:rPr>
        <w:t xml:space="preserve"> Ветеринариялық зертхананың радиологиялық бөлiмiн зерттеудi есепке алу журналы/</w:t>
      </w:r>
      <w:r>
        <w:br/>
      </w:r>
      <w:r>
        <w:rPr>
          <w:rFonts w:ascii="Times New Roman"/>
          <w:b/>
          <w:i w:val="false"/>
          <w:color w:val="000000"/>
        </w:rPr>
        <w:t>Журнал учета исследований радиологического отдела ветеринарной лаборатории</w:t>
      </w:r>
    </w:p>
    <w:bookmarkEnd w:id="241"/>
    <w:bookmarkStart w:name="z312" w:id="242"/>
    <w:p>
      <w:pPr>
        <w:spacing w:after="0"/>
        <w:ind w:left="0"/>
        <w:jc w:val="both"/>
      </w:pPr>
      <w:r>
        <w:rPr>
          <w:rFonts w:ascii="Times New Roman"/>
          <w:b w:val="false"/>
          <w:i w:val="false"/>
          <w:color w:val="000000"/>
          <w:sz w:val="28"/>
        </w:rPr>
        <w:t>
      (Жұп бетi/Четная страница)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(өнімнің) атауы/Наименование материала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 зерттеулердің көрсеткіштері/Показатели исследований по направлению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3" w:id="243"/>
    <w:p>
      <w:pPr>
        <w:spacing w:after="0"/>
        <w:ind w:left="0"/>
        <w:jc w:val="both"/>
      </w:pPr>
      <w:r>
        <w:rPr>
          <w:rFonts w:ascii="Times New Roman"/>
          <w:b w:val="false"/>
          <w:i w:val="false"/>
          <w:color w:val="000000"/>
          <w:sz w:val="28"/>
        </w:rPr>
        <w:t>
      (Тақ бетi/Нечетная страница)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жүргiзiлдi/Проведено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күні/Дата окончания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жауапты адамның аты, әкесінің аты (бар болса), тегі/Фамилия, имя, отчество (при его наличии) ответственного лица, проводившего исследование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белсенділігі/суммарная бета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стронций-90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цезий-137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кальций/ стабильный кальций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20-вет нысаны/</w:t>
            </w:r>
            <w:r>
              <w:br/>
            </w:r>
            <w:r>
              <w:rPr>
                <w:rFonts w:ascii="Times New Roman"/>
                <w:b w:val="false"/>
                <w:i w:val="false"/>
                <w:color w:val="000000"/>
                <w:sz w:val="20"/>
              </w:rPr>
              <w:t>ветеринарный учет, форма 20-вет</w:t>
            </w:r>
          </w:p>
        </w:tc>
      </w:tr>
    </w:tbl>
    <w:bookmarkStart w:name="z317" w:id="244"/>
    <w:p>
      <w:pPr>
        <w:spacing w:after="0"/>
        <w:ind w:left="0"/>
        <w:jc w:val="left"/>
      </w:pPr>
      <w:r>
        <w:rPr>
          <w:rFonts w:ascii="Times New Roman"/>
          <w:b/>
          <w:i w:val="false"/>
          <w:color w:val="000000"/>
        </w:rPr>
        <w:t xml:space="preserve"> Ветеринарияда пайдаланылатын микроорганизмдер штамдарының қозғалысын есепке алу журналы/</w:t>
      </w:r>
      <w:r>
        <w:br/>
      </w:r>
      <w:r>
        <w:rPr>
          <w:rFonts w:ascii="Times New Roman"/>
          <w:b/>
          <w:i w:val="false"/>
          <w:color w:val="000000"/>
        </w:rPr>
        <w:t>Журнал учета движения штаммов микроорганизмов, используемых в ветеринарии</w:t>
      </w:r>
    </w:p>
    <w:bookmarkEnd w:id="244"/>
    <w:bookmarkStart w:name="z318" w:id="245"/>
    <w:p>
      <w:pPr>
        <w:spacing w:after="0"/>
        <w:ind w:left="0"/>
        <w:jc w:val="both"/>
      </w:pPr>
      <w:r>
        <w:rPr>
          <w:rFonts w:ascii="Times New Roman"/>
          <w:b w:val="false"/>
          <w:i w:val="false"/>
          <w:color w:val="000000"/>
          <w:sz w:val="28"/>
        </w:rPr>
        <w:t>
      1-бөлім/Раздел 1. Келіп түскен штамдар/Поступившие штаммы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және тiркеу нөмірi/ Номер по порядку и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келiп түскен күні/ Дата поступления материала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штамының атауы/Наименование штамма микроорганизма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Кайдан келiп түстi/ Откуда поступил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көлемi және саны, жай-күйі/ Количество и объем биоматериала, состояние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6"/>
          <w:p>
            <w:pPr>
              <w:spacing w:after="20"/>
              <w:ind w:left="20"/>
              <w:jc w:val="both"/>
            </w:pPr>
            <w:r>
              <w:rPr>
                <w:rFonts w:ascii="Times New Roman"/>
                <w:b w:val="false"/>
                <w:i w:val="false"/>
                <w:color w:val="000000"/>
                <w:sz w:val="20"/>
              </w:rPr>
              <w:t>
Алып қою күнi және мақсаты, рұқсат беру</w:t>
            </w:r>
          </w:p>
          <w:bookmarkEnd w:id="246"/>
          <w:p>
            <w:pPr>
              <w:spacing w:after="20"/>
              <w:ind w:left="20"/>
              <w:jc w:val="both"/>
            </w:pPr>
            <w:r>
              <w:rPr>
                <w:rFonts w:ascii="Times New Roman"/>
                <w:b w:val="false"/>
                <w:i w:val="false"/>
                <w:color w:val="000000"/>
                <w:sz w:val="20"/>
              </w:rPr>
              <w:t>
нөмірi және хаттама нөмірi /Дата и цель изъятия, номер разрешения и номер протокола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7"/>
          <w:p>
            <w:pPr>
              <w:spacing w:after="20"/>
              <w:ind w:left="20"/>
              <w:jc w:val="both"/>
            </w:pPr>
            <w:r>
              <w:rPr>
                <w:rFonts w:ascii="Times New Roman"/>
                <w:b w:val="false"/>
                <w:i w:val="false"/>
                <w:color w:val="000000"/>
                <w:sz w:val="20"/>
              </w:rPr>
              <w:t>
Жауапты</w:t>
            </w:r>
          </w:p>
          <w:bookmarkEnd w:id="247"/>
          <w:p>
            <w:pPr>
              <w:spacing w:after="20"/>
              <w:ind w:left="20"/>
              <w:jc w:val="both"/>
            </w:pPr>
            <w:r>
              <w:rPr>
                <w:rFonts w:ascii="Times New Roman"/>
                <w:b w:val="false"/>
                <w:i w:val="false"/>
                <w:color w:val="000000"/>
                <w:sz w:val="20"/>
              </w:rPr>
              <w:t>
орындаушының аты, әкесінің аты (бар болса), тегі, және қолы/ Фамилия, имя, отчество (при его наличии) и подпись ответственного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21" w:id="248"/>
    <w:p>
      <w:pPr>
        <w:spacing w:after="0"/>
        <w:ind w:left="0"/>
        <w:jc w:val="both"/>
      </w:pPr>
      <w:r>
        <w:rPr>
          <w:rFonts w:ascii="Times New Roman"/>
          <w:b w:val="false"/>
          <w:i w:val="false"/>
          <w:color w:val="000000"/>
          <w:sz w:val="28"/>
        </w:rPr>
        <w:t>
      2-бөлім/Раздел 2. Депозитке салынған штамдар/Депонированные штаммы</w:t>
      </w:r>
    </w:p>
    <w:bookmarkEnd w:id="248"/>
    <w:bookmarkStart w:name="z322" w:id="249"/>
    <w:p>
      <w:pPr>
        <w:spacing w:after="0"/>
        <w:ind w:left="0"/>
        <w:jc w:val="both"/>
      </w:pPr>
      <w:r>
        <w:rPr>
          <w:rFonts w:ascii="Times New Roman"/>
          <w:b w:val="false"/>
          <w:i w:val="false"/>
          <w:color w:val="000000"/>
          <w:sz w:val="28"/>
        </w:rPr>
        <w:t>
      (Тақ бетi/Нечетная страница)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өтiнiшхаттың келіп түскен күнi/Дата поступления ходатайства о депонировании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аты, әкесінің аты (бар болса), тегі/ Фамилия, имя, отчество (при его наличии) автора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салуға кім рұқсат берді/ Кем дано разрешение на депонирование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биноминалды атауы, штамның нөмiрi/Биноминальное наименование штамма, номер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ыдыстардың саны (пробиркалар, ампулалар)/ Число поступивших емкостей (пробирок, ампул)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0"/>
          <w:p>
            <w:pPr>
              <w:spacing w:after="20"/>
              <w:ind w:left="20"/>
              <w:jc w:val="both"/>
            </w:pPr>
            <w:r>
              <w:rPr>
                <w:rFonts w:ascii="Times New Roman"/>
                <w:b w:val="false"/>
                <w:i w:val="false"/>
                <w:color w:val="000000"/>
                <w:sz w:val="20"/>
              </w:rPr>
              <w:t>
Штамның ерекшелiктерi (тағайындау)/</w:t>
            </w:r>
          </w:p>
          <w:bookmarkEnd w:id="250"/>
          <w:p>
            <w:pPr>
              <w:spacing w:after="20"/>
              <w:ind w:left="20"/>
              <w:jc w:val="both"/>
            </w:pPr>
            <w:r>
              <w:rPr>
                <w:rFonts w:ascii="Times New Roman"/>
                <w:b w:val="false"/>
                <w:i w:val="false"/>
                <w:color w:val="000000"/>
                <w:sz w:val="20"/>
              </w:rPr>
              <w:t>
Особенности штамма (назначение)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4" w:id="251"/>
    <w:p>
      <w:pPr>
        <w:spacing w:after="0"/>
        <w:ind w:left="0"/>
        <w:jc w:val="both"/>
      </w:pPr>
      <w:r>
        <w:rPr>
          <w:rFonts w:ascii="Times New Roman"/>
          <w:b w:val="false"/>
          <w:i w:val="false"/>
          <w:color w:val="000000"/>
          <w:sz w:val="28"/>
        </w:rPr>
        <w:t>
      (Жұп бетi/Четная сторона)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өмiршеңдiкке тексеру күні мен нәтижесі/Дата и результат проверки штамма на жизнеспособность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куәлiкті беру күнi/Дата выдачи свидетельства о депонировании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штамм паспортын беру күнi/Дата выдачи паспорта коллекционного штамма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берілген штамның нөмірi/Номер штамма присвоенной коллекции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5" w:id="252"/>
    <w:p>
      <w:pPr>
        <w:spacing w:after="0"/>
        <w:ind w:left="0"/>
        <w:jc w:val="both"/>
      </w:pPr>
      <w:r>
        <w:rPr>
          <w:rFonts w:ascii="Times New Roman"/>
          <w:b w:val="false"/>
          <w:i w:val="false"/>
          <w:color w:val="000000"/>
          <w:sz w:val="28"/>
        </w:rPr>
        <w:t>
      Ескертпе/Примечание:</w:t>
      </w:r>
    </w:p>
    <w:bookmarkEnd w:id="252"/>
    <w:bookmarkStart w:name="z326" w:id="253"/>
    <w:p>
      <w:pPr>
        <w:spacing w:after="0"/>
        <w:ind w:left="0"/>
        <w:jc w:val="both"/>
      </w:pPr>
      <w:r>
        <w:rPr>
          <w:rFonts w:ascii="Times New Roman"/>
          <w:b w:val="false"/>
          <w:i w:val="false"/>
          <w:color w:val="000000"/>
          <w:sz w:val="28"/>
        </w:rPr>
        <w:t>
      4-бағанда – депозитке салуға кiм рұқсат бердi, аты, әкесінің аты (бар болса), тегі, лауазымы./В графе 4 – кем разрешено депонирование, фамилия, имя, отчество (при его наличии), должность.</w:t>
      </w:r>
    </w:p>
    <w:bookmarkEnd w:id="253"/>
    <w:bookmarkStart w:name="z327" w:id="254"/>
    <w:p>
      <w:pPr>
        <w:spacing w:after="0"/>
        <w:ind w:left="0"/>
        <w:jc w:val="both"/>
      </w:pPr>
      <w:r>
        <w:rPr>
          <w:rFonts w:ascii="Times New Roman"/>
          <w:b w:val="false"/>
          <w:i w:val="false"/>
          <w:color w:val="000000"/>
          <w:sz w:val="28"/>
        </w:rPr>
        <w:t>
      7-бағанда – штамның мақсаты көрсетiледi – мұражайлық, сақтауға, эпизоотиялық, типтiк, вакциналық./В графе 7 – указываются назначение штамма – музейный, на хранение, эпизоотический, типовой, вакцинный.</w:t>
      </w:r>
    </w:p>
    <w:bookmarkEnd w:id="254"/>
    <w:bookmarkStart w:name="z328" w:id="255"/>
    <w:p>
      <w:pPr>
        <w:spacing w:after="0"/>
        <w:ind w:left="0"/>
        <w:jc w:val="both"/>
      </w:pPr>
      <w:r>
        <w:rPr>
          <w:rFonts w:ascii="Times New Roman"/>
          <w:b w:val="false"/>
          <w:i w:val="false"/>
          <w:color w:val="000000"/>
          <w:sz w:val="28"/>
        </w:rPr>
        <w:t>
      11-бағанда – микроорганизмдер штамы коллекциясы паспортының берiлген нөмірi көрсетiледi./В графе 11 – указываются присвоенный номер паспорта коллекции штамма микроорганизма.</w:t>
      </w:r>
    </w:p>
    <w:bookmarkEnd w:id="255"/>
    <w:bookmarkStart w:name="z329" w:id="256"/>
    <w:p>
      <w:pPr>
        <w:spacing w:after="0"/>
        <w:ind w:left="0"/>
        <w:jc w:val="both"/>
      </w:pPr>
      <w:r>
        <w:rPr>
          <w:rFonts w:ascii="Times New Roman"/>
          <w:b w:val="false"/>
          <w:i w:val="false"/>
          <w:color w:val="000000"/>
          <w:sz w:val="28"/>
        </w:rPr>
        <w:t>
      (жалғасы/ продолжение)</w:t>
      </w:r>
    </w:p>
    <w:bookmarkEnd w:id="256"/>
    <w:bookmarkStart w:name="z330" w:id="257"/>
    <w:p>
      <w:pPr>
        <w:spacing w:after="0"/>
        <w:ind w:left="0"/>
        <w:jc w:val="both"/>
      </w:pPr>
      <w:r>
        <w:rPr>
          <w:rFonts w:ascii="Times New Roman"/>
          <w:b w:val="false"/>
          <w:i w:val="false"/>
          <w:color w:val="000000"/>
          <w:sz w:val="28"/>
        </w:rPr>
        <w:t>
      3-бөлім/Раздел 3. Өндірістік штамдар/Производственные штаммы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және латын транскрипциясындағы атауы/Наименование в русской и латинской транскрипции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сипаттамасы/ Характеристика поступившего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күнi/Дата поступления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келдi/ Откуда поступил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1" w:id="258"/>
    <w:p>
      <w:pPr>
        <w:spacing w:after="0"/>
        <w:ind w:left="0"/>
        <w:jc w:val="both"/>
      </w:pPr>
      <w:r>
        <w:rPr>
          <w:rFonts w:ascii="Times New Roman"/>
          <w:b w:val="false"/>
          <w:i w:val="false"/>
          <w:color w:val="000000"/>
          <w:sz w:val="28"/>
        </w:rPr>
        <w:t>
      (жалғасы/продолжение)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орыны/ Место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 Дата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бөлдi/ Кем выделен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және қашан берiлдi/ Кому и когда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2" w:id="259"/>
    <w:p>
      <w:pPr>
        <w:spacing w:after="0"/>
        <w:ind w:left="0"/>
        <w:jc w:val="both"/>
      </w:pPr>
      <w:r>
        <w:rPr>
          <w:rFonts w:ascii="Times New Roman"/>
          <w:b w:val="false"/>
          <w:i w:val="false"/>
          <w:color w:val="000000"/>
          <w:sz w:val="28"/>
        </w:rPr>
        <w:t>
      Ескертпе/Примечание:</w:t>
      </w:r>
    </w:p>
    <w:bookmarkEnd w:id="259"/>
    <w:bookmarkStart w:name="z333" w:id="260"/>
    <w:p>
      <w:pPr>
        <w:spacing w:after="0"/>
        <w:ind w:left="0"/>
        <w:jc w:val="both"/>
      </w:pPr>
      <w:r>
        <w:rPr>
          <w:rFonts w:ascii="Times New Roman"/>
          <w:b w:val="false"/>
          <w:i w:val="false"/>
          <w:color w:val="000000"/>
          <w:sz w:val="28"/>
        </w:rPr>
        <w:t>
      3-бағанда – келiп түскен биологиялық материалдың қасиеттерi көрсетiледi – патогендi, нативтi, леофильдi./В графе 3 – указываются свойства поступившего биологического материала – патогенный, нативный, леофильный.</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21-вет нысаны/</w:t>
            </w:r>
            <w:r>
              <w:br/>
            </w:r>
            <w:r>
              <w:rPr>
                <w:rFonts w:ascii="Times New Roman"/>
                <w:b w:val="false"/>
                <w:i w:val="false"/>
                <w:color w:val="000000"/>
                <w:sz w:val="20"/>
              </w:rPr>
              <w:t>ветеринарный учет, форма 21-вет</w:t>
            </w:r>
          </w:p>
        </w:tc>
      </w:tr>
    </w:tbl>
    <w:bookmarkStart w:name="z337" w:id="261"/>
    <w:p>
      <w:pPr>
        <w:spacing w:after="0"/>
        <w:ind w:left="0"/>
        <w:jc w:val="left"/>
      </w:pPr>
      <w:r>
        <w:rPr>
          <w:rFonts w:ascii="Times New Roman"/>
          <w:b/>
          <w:i w:val="false"/>
          <w:color w:val="000000"/>
        </w:rPr>
        <w:t xml:space="preserve"> Жануарлардың инфекциялық, инвазиялық және саңырауқұлақ ауруларының қоздырғыштарын жұқтырған зертханалық жануарларды есепке алу журналы/</w:t>
      </w:r>
      <w:r>
        <w:br/>
      </w:r>
      <w:r>
        <w:rPr>
          <w:rFonts w:ascii="Times New Roman"/>
          <w:b/>
          <w:i w:val="false"/>
          <w:color w:val="000000"/>
        </w:rPr>
        <w:t>Журнал учета лабораторных животных, зараженных возбудителями инфекционных, инвазионных и грибковых заболеваний животных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2"/>
          <w:p>
            <w:pPr>
              <w:spacing w:after="20"/>
              <w:ind w:left="20"/>
              <w:jc w:val="both"/>
            </w:pPr>
            <w:r>
              <w:rPr>
                <w:rFonts w:ascii="Times New Roman"/>
                <w:b w:val="false"/>
                <w:i w:val="false"/>
                <w:color w:val="000000"/>
                <w:sz w:val="20"/>
              </w:rPr>
              <w:t>
Жұқтыру күнi/</w:t>
            </w:r>
          </w:p>
          <w:bookmarkEnd w:id="262"/>
          <w:p>
            <w:pPr>
              <w:spacing w:after="20"/>
              <w:ind w:left="20"/>
              <w:jc w:val="both"/>
            </w:pPr>
            <w:r>
              <w:rPr>
                <w:rFonts w:ascii="Times New Roman"/>
                <w:b w:val="false"/>
                <w:i w:val="false"/>
                <w:color w:val="000000"/>
                <w:sz w:val="20"/>
              </w:rPr>
              <w:t>
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мен жасы/ Вид и возраст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3"/>
          <w:p>
            <w:pPr>
              <w:spacing w:after="20"/>
              <w:ind w:left="20"/>
              <w:jc w:val="both"/>
            </w:pPr>
            <w:r>
              <w:rPr>
                <w:rFonts w:ascii="Times New Roman"/>
                <w:b w:val="false"/>
                <w:i w:val="false"/>
                <w:color w:val="000000"/>
                <w:sz w:val="20"/>
              </w:rPr>
              <w:t>
Жұқтырылған жануарлардың саны/</w:t>
            </w:r>
          </w:p>
          <w:bookmarkEnd w:id="263"/>
          <w:p>
            <w:pPr>
              <w:spacing w:after="20"/>
              <w:ind w:left="20"/>
              <w:jc w:val="both"/>
            </w:pPr>
            <w:r>
              <w:rPr>
                <w:rFonts w:ascii="Times New Roman"/>
                <w:b w:val="false"/>
                <w:i w:val="false"/>
                <w:color w:val="000000"/>
                <w:sz w:val="20"/>
              </w:rPr>
              <w:t>
Количество зараженных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4"/>
          <w:p>
            <w:pPr>
              <w:spacing w:after="20"/>
              <w:ind w:left="20"/>
              <w:jc w:val="both"/>
            </w:pPr>
            <w:r>
              <w:rPr>
                <w:rFonts w:ascii="Times New Roman"/>
                <w:b w:val="false"/>
                <w:i w:val="false"/>
                <w:color w:val="000000"/>
                <w:sz w:val="20"/>
              </w:rPr>
              <w:t>
Жұқтыру әдiсi/</w:t>
            </w:r>
          </w:p>
          <w:bookmarkEnd w:id="264"/>
          <w:p>
            <w:pPr>
              <w:spacing w:after="20"/>
              <w:ind w:left="20"/>
              <w:jc w:val="both"/>
            </w:pPr>
            <w:r>
              <w:rPr>
                <w:rFonts w:ascii="Times New Roman"/>
                <w:b w:val="false"/>
                <w:i w:val="false"/>
                <w:color w:val="000000"/>
                <w:sz w:val="20"/>
              </w:rPr>
              <w:t>
Способ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5"/>
          <w:p>
            <w:pPr>
              <w:spacing w:after="20"/>
              <w:ind w:left="20"/>
              <w:jc w:val="both"/>
            </w:pPr>
            <w:r>
              <w:rPr>
                <w:rFonts w:ascii="Times New Roman"/>
                <w:b w:val="false"/>
                <w:i w:val="false"/>
                <w:color w:val="000000"/>
                <w:sz w:val="20"/>
              </w:rPr>
              <w:t>
Жұқтыру дозасы/</w:t>
            </w:r>
          </w:p>
          <w:bookmarkEnd w:id="265"/>
          <w:p>
            <w:pPr>
              <w:spacing w:after="20"/>
              <w:ind w:left="20"/>
              <w:jc w:val="both"/>
            </w:pPr>
            <w:r>
              <w:rPr>
                <w:rFonts w:ascii="Times New Roman"/>
                <w:b w:val="false"/>
                <w:i w:val="false"/>
                <w:color w:val="000000"/>
                <w:sz w:val="20"/>
              </w:rPr>
              <w:t>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белгiлерi/Клинические признаки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6"/>
          <w:p>
            <w:pPr>
              <w:spacing w:after="20"/>
              <w:ind w:left="20"/>
              <w:jc w:val="both"/>
            </w:pPr>
            <w:r>
              <w:rPr>
                <w:rFonts w:ascii="Times New Roman"/>
                <w:b w:val="false"/>
                <w:i w:val="false"/>
                <w:color w:val="000000"/>
                <w:sz w:val="20"/>
              </w:rPr>
              <w:t>
Өлген/</w:t>
            </w:r>
          </w:p>
          <w:bookmarkEnd w:id="266"/>
          <w:p>
            <w:pPr>
              <w:spacing w:after="20"/>
              <w:ind w:left="20"/>
              <w:jc w:val="both"/>
            </w:pPr>
            <w:r>
              <w:rPr>
                <w:rFonts w:ascii="Times New Roman"/>
                <w:b w:val="false"/>
                <w:i w:val="false"/>
                <w:color w:val="000000"/>
                <w:sz w:val="20"/>
              </w:rPr>
              <w:t>
Пало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Қалды/Осталось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22-вет нысаны/</w:t>
            </w:r>
            <w:r>
              <w:br/>
            </w:r>
            <w:r>
              <w:rPr>
                <w:rFonts w:ascii="Times New Roman"/>
                <w:b w:val="false"/>
                <w:i w:val="false"/>
                <w:color w:val="000000"/>
                <w:sz w:val="20"/>
              </w:rPr>
              <w:t>ветеринарный учет, форма 20-вет</w:t>
            </w:r>
          </w:p>
        </w:tc>
      </w:tr>
    </w:tbl>
    <w:bookmarkStart w:name="z346" w:id="267"/>
    <w:p>
      <w:pPr>
        <w:spacing w:after="0"/>
        <w:ind w:left="0"/>
        <w:jc w:val="left"/>
      </w:pPr>
      <w:r>
        <w:rPr>
          <w:rFonts w:ascii="Times New Roman"/>
          <w:b/>
          <w:i w:val="false"/>
          <w:color w:val="000000"/>
        </w:rPr>
        <w:t xml:space="preserve"> Микроорганизм штамдарын беру журналы/</w:t>
      </w:r>
      <w:r>
        <w:br/>
      </w:r>
      <w:r>
        <w:rPr>
          <w:rFonts w:ascii="Times New Roman"/>
          <w:b/>
          <w:i w:val="false"/>
          <w:color w:val="000000"/>
        </w:rPr>
        <w:t>Журнал выдачи штаммов микроорганизмов</w:t>
      </w:r>
    </w:p>
    <w:bookmarkEnd w:id="267"/>
    <w:bookmarkStart w:name="z347" w:id="268"/>
    <w:p>
      <w:pPr>
        <w:spacing w:after="0"/>
        <w:ind w:left="0"/>
        <w:jc w:val="both"/>
      </w:pPr>
      <w:r>
        <w:rPr>
          <w:rFonts w:ascii="Times New Roman"/>
          <w:b w:val="false"/>
          <w:i w:val="false"/>
          <w:color w:val="000000"/>
          <w:sz w:val="28"/>
        </w:rPr>
        <w:t>
      (Тақ бетi/Нечетная страница)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келiп түскен күнi/Дата поступления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қайдан келдi/ Откуда поступило требование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кiм рұқсат бердi, құжаттың нөмірi мен күнi/Кто разрешил передачу, номер документа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8" w:id="269"/>
    <w:p>
      <w:pPr>
        <w:spacing w:after="0"/>
        <w:ind w:left="0"/>
        <w:jc w:val="both"/>
      </w:pPr>
      <w:r>
        <w:rPr>
          <w:rFonts w:ascii="Times New Roman"/>
          <w:b w:val="false"/>
          <w:i w:val="false"/>
          <w:color w:val="000000"/>
          <w:sz w:val="28"/>
        </w:rPr>
        <w:t>
      (Жұп бетi/четная сторона)</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жiберiлген күнi/ Дата отпуска штамма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қабылдады, аты әкесінің аты (бар болса), тегі, сенiмхат пен паспорттың нөмірi, күнi/Кто получил, фамилия, имя, отчество (при его наличии), дата номер доверенности и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қабылдаушының қолы/Подпись получившего штамм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берген ветеринария саласындағы маманның қолы/Подпись выдавшего штамм специалиста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штамды қабылдауы туралы белгiлеу/Отметка о получении штамма учреждением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23-вет нысаны/</w:t>
            </w:r>
            <w:r>
              <w:br/>
            </w:r>
            <w:r>
              <w:rPr>
                <w:rFonts w:ascii="Times New Roman"/>
                <w:b w:val="false"/>
                <w:i w:val="false"/>
                <w:color w:val="000000"/>
                <w:sz w:val="20"/>
              </w:rPr>
              <w:t>ветеринарный учет, форма 23-вет</w:t>
            </w:r>
          </w:p>
        </w:tc>
      </w:tr>
    </w:tbl>
    <w:bookmarkStart w:name="z352" w:id="270"/>
    <w:p>
      <w:pPr>
        <w:spacing w:after="0"/>
        <w:ind w:left="0"/>
        <w:jc w:val="left"/>
      </w:pPr>
      <w:r>
        <w:rPr>
          <w:rFonts w:ascii="Times New Roman"/>
          <w:b/>
          <w:i w:val="false"/>
          <w:color w:val="000000"/>
        </w:rPr>
        <w:t xml:space="preserve"> Микроорганизм штамдарының қасиеттерiн тексеру нәтижелерiн тiркеу журналы/</w:t>
      </w:r>
      <w:r>
        <w:br/>
      </w:r>
      <w:r>
        <w:rPr>
          <w:rFonts w:ascii="Times New Roman"/>
          <w:b/>
          <w:i w:val="false"/>
          <w:color w:val="000000"/>
        </w:rPr>
        <w:t>Журнал регистрации результатов проверки свойств штаммов микроорганизмов</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Қоздырушының атауы/ Наименование возбудителя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кiтабы бойынша нөмір /Номер по инвентарной книге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1"/>
          <w:p>
            <w:pPr>
              <w:spacing w:after="20"/>
              <w:ind w:left="20"/>
              <w:jc w:val="both"/>
            </w:pPr>
            <w:r>
              <w:rPr>
                <w:rFonts w:ascii="Times New Roman"/>
                <w:b w:val="false"/>
                <w:i w:val="false"/>
                <w:color w:val="000000"/>
                <w:sz w:val="20"/>
              </w:rPr>
              <w:t>
Зерттеу күнi/</w:t>
            </w:r>
          </w:p>
          <w:bookmarkEnd w:id="271"/>
          <w:p>
            <w:pPr>
              <w:spacing w:after="20"/>
              <w:ind w:left="20"/>
              <w:jc w:val="both"/>
            </w:pPr>
            <w:r>
              <w:rPr>
                <w:rFonts w:ascii="Times New Roman"/>
                <w:b w:val="false"/>
                <w:i w:val="false"/>
                <w:color w:val="000000"/>
                <w:sz w:val="20"/>
              </w:rPr>
              <w:t>
Дата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2"/>
          <w:p>
            <w:pPr>
              <w:spacing w:after="20"/>
              <w:ind w:left="20"/>
              <w:jc w:val="both"/>
            </w:pPr>
            <w:r>
              <w:rPr>
                <w:rFonts w:ascii="Times New Roman"/>
                <w:b w:val="false"/>
                <w:i w:val="false"/>
                <w:color w:val="000000"/>
                <w:sz w:val="20"/>
              </w:rPr>
              <w:t>
Морфологиялық қасиеттері/</w:t>
            </w:r>
          </w:p>
          <w:bookmarkEnd w:id="272"/>
          <w:p>
            <w:pPr>
              <w:spacing w:after="20"/>
              <w:ind w:left="20"/>
              <w:jc w:val="both"/>
            </w:pPr>
            <w:r>
              <w:rPr>
                <w:rFonts w:ascii="Times New Roman"/>
                <w:b w:val="false"/>
                <w:i w:val="false"/>
                <w:color w:val="000000"/>
                <w:sz w:val="20"/>
              </w:rPr>
              <w:t>
Морфологические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3"/>
          <w:p>
            <w:pPr>
              <w:spacing w:after="20"/>
              <w:ind w:left="20"/>
              <w:jc w:val="both"/>
            </w:pPr>
            <w:r>
              <w:rPr>
                <w:rFonts w:ascii="Times New Roman"/>
                <w:b w:val="false"/>
                <w:i w:val="false"/>
                <w:color w:val="000000"/>
                <w:sz w:val="20"/>
              </w:rPr>
              <w:t>
Өсірінді қасиеттері/</w:t>
            </w:r>
          </w:p>
          <w:bookmarkEnd w:id="273"/>
          <w:p>
            <w:pPr>
              <w:spacing w:after="20"/>
              <w:ind w:left="20"/>
              <w:jc w:val="both"/>
            </w:pPr>
            <w:r>
              <w:rPr>
                <w:rFonts w:ascii="Times New Roman"/>
                <w:b w:val="false"/>
                <w:i w:val="false"/>
                <w:color w:val="000000"/>
                <w:sz w:val="20"/>
              </w:rPr>
              <w:t>
Культуральные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қасиеттері/Серологические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қасиеттерi және өзгешелiктерi/Биохимические свойства и особенности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қасиеттері/Биологические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4"/>
          <w:p>
            <w:pPr>
              <w:spacing w:after="20"/>
              <w:ind w:left="20"/>
              <w:jc w:val="both"/>
            </w:pPr>
            <w:r>
              <w:rPr>
                <w:rFonts w:ascii="Times New Roman"/>
                <w:b w:val="false"/>
                <w:i w:val="false"/>
                <w:color w:val="000000"/>
                <w:sz w:val="20"/>
              </w:rPr>
              <w:t>
Ескертпе/</w:t>
            </w:r>
          </w:p>
          <w:bookmarkEnd w:id="274"/>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24-вет нысаны/</w:t>
            </w:r>
            <w:r>
              <w:br/>
            </w:r>
            <w:r>
              <w:rPr>
                <w:rFonts w:ascii="Times New Roman"/>
                <w:b w:val="false"/>
                <w:i w:val="false"/>
                <w:color w:val="000000"/>
                <w:sz w:val="20"/>
              </w:rPr>
              <w:t>ветеринарный учет, форма 24-вет</w:t>
            </w:r>
          </w:p>
        </w:tc>
      </w:tr>
    </w:tbl>
    <w:bookmarkStart w:name="z360" w:id="275"/>
    <w:p>
      <w:pPr>
        <w:spacing w:after="0"/>
        <w:ind w:left="0"/>
        <w:jc w:val="left"/>
      </w:pPr>
      <w:r>
        <w:rPr>
          <w:rFonts w:ascii="Times New Roman"/>
          <w:b/>
          <w:i w:val="false"/>
          <w:color w:val="000000"/>
        </w:rPr>
        <w:t xml:space="preserve"> Биоматериалды, микроорганизм штамдарының өсірінділерін жоюды тiркеу журналы/</w:t>
      </w:r>
      <w:r>
        <w:br/>
      </w:r>
      <w:r>
        <w:rPr>
          <w:rFonts w:ascii="Times New Roman"/>
          <w:b/>
          <w:i w:val="false"/>
          <w:color w:val="000000"/>
        </w:rPr>
        <w:t>Журнал регистрации уничтожения биоматериала, культур штаммов микроорганизмов</w:t>
      </w:r>
    </w:p>
    <w:bookmarkEnd w:id="275"/>
    <w:bookmarkStart w:name="z361" w:id="276"/>
    <w:p>
      <w:pPr>
        <w:spacing w:after="0"/>
        <w:ind w:left="0"/>
        <w:jc w:val="both"/>
      </w:pPr>
      <w:r>
        <w:rPr>
          <w:rFonts w:ascii="Times New Roman"/>
          <w:b w:val="false"/>
          <w:i w:val="false"/>
          <w:color w:val="000000"/>
          <w:sz w:val="28"/>
        </w:rPr>
        <w:t>
      (Жұп бетi/четная сторона)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күні / Номер по порядку,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атауы/Наименование материала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бар ыдыстардың саны/ Число емкостей с микроорганизмами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тапсырған/Сдавшего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қабылдаған/</w:t>
            </w:r>
          </w:p>
          <w:p>
            <w:pPr>
              <w:spacing w:after="20"/>
              <w:ind w:left="20"/>
              <w:jc w:val="both"/>
            </w:pPr>
            <w:r>
              <w:rPr>
                <w:rFonts w:ascii="Times New Roman"/>
                <w:b w:val="false"/>
                <w:i w:val="false"/>
                <w:color w:val="000000"/>
                <w:sz w:val="20"/>
              </w:rPr>
              <w:t>Принявшего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нөмірi /Номер автоклава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2" w:id="277"/>
    <w:p>
      <w:pPr>
        <w:spacing w:after="0"/>
        <w:ind w:left="0"/>
        <w:jc w:val="both"/>
      </w:pPr>
      <w:r>
        <w:rPr>
          <w:rFonts w:ascii="Times New Roman"/>
          <w:b w:val="false"/>
          <w:i w:val="false"/>
          <w:color w:val="000000"/>
          <w:sz w:val="28"/>
        </w:rPr>
        <w:t>
      (Тақ бетi/Нечетная страница)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режимі (режимдi,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 Контроль стерилизации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түрi (режимiн, уақытын көрсету)/ Вид обеззараживания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Басы/Начало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Давление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Экспозиция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тесттер/ Химические тесты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Автоклавердiң (дезинфектордың)/</w:t>
            </w:r>
          </w:p>
          <w:p>
            <w:pPr>
              <w:spacing w:after="20"/>
              <w:ind w:left="20"/>
              <w:jc w:val="both"/>
            </w:pPr>
            <w:r>
              <w:rPr>
                <w:rFonts w:ascii="Times New Roman"/>
                <w:b w:val="false"/>
                <w:i w:val="false"/>
                <w:color w:val="000000"/>
                <w:sz w:val="20"/>
              </w:rPr>
              <w:t>Автоклавера (дезинфектора)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Автоклавтау режимiне жауаптының/Ответственного за режим</w:t>
            </w:r>
          </w:p>
          <w:p>
            <w:pPr>
              <w:spacing w:after="20"/>
              <w:ind w:left="20"/>
              <w:jc w:val="both"/>
            </w:pPr>
            <w:r>
              <w:rPr>
                <w:rFonts w:ascii="Times New Roman"/>
                <w:b w:val="false"/>
                <w:i w:val="false"/>
                <w:color w:val="000000"/>
                <w:sz w:val="20"/>
              </w:rPr>
              <w:t>Автоклавирования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25-вет нысаны/</w:t>
            </w:r>
            <w:r>
              <w:br/>
            </w:r>
            <w:r>
              <w:rPr>
                <w:rFonts w:ascii="Times New Roman"/>
                <w:b w:val="false"/>
                <w:i w:val="false"/>
                <w:color w:val="000000"/>
                <w:sz w:val="20"/>
              </w:rPr>
              <w:t>ветеринарный учет, форма 25-вет</w:t>
            </w:r>
          </w:p>
        </w:tc>
      </w:tr>
    </w:tbl>
    <w:bookmarkStart w:name="z366" w:id="278"/>
    <w:p>
      <w:pPr>
        <w:spacing w:after="0"/>
        <w:ind w:left="0"/>
        <w:jc w:val="left"/>
      </w:pPr>
      <w:r>
        <w:rPr>
          <w:rFonts w:ascii="Times New Roman"/>
          <w:b/>
          <w:i w:val="false"/>
          <w:color w:val="000000"/>
        </w:rPr>
        <w:t xml:space="preserve"> Тамақ өнiмдерiн, жартылай фабрикаттарды және жануарлардан алынатын шикiзатты сараптау нәтижелерiн тiркеу журналы/</w:t>
      </w:r>
      <w:r>
        <w:br/>
      </w:r>
      <w:r>
        <w:rPr>
          <w:rFonts w:ascii="Times New Roman"/>
          <w:b/>
          <w:i w:val="false"/>
          <w:color w:val="000000"/>
        </w:rPr>
        <w:t>Журнал регистрации результатов экспертизы пищевых продуктов, полуфабрикатов и сырья животного происхождения</w:t>
      </w:r>
    </w:p>
    <w:bookmarkEnd w:id="278"/>
    <w:bookmarkStart w:name="z367" w:id="279"/>
    <w:p>
      <w:pPr>
        <w:spacing w:after="0"/>
        <w:ind w:left="0"/>
        <w:jc w:val="both"/>
      </w:pPr>
      <w:r>
        <w:rPr>
          <w:rFonts w:ascii="Times New Roman"/>
          <w:b w:val="false"/>
          <w:i w:val="false"/>
          <w:color w:val="000000"/>
          <w:sz w:val="28"/>
        </w:rPr>
        <w:t>
      (Жұп бетi/ Четная страница)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 уақыты/ Дата, время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өнiмiнiң, жартылай фабрикаттың, шикiзаттың атауы/ Наименование пищевого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нөмірі/Номер направления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өнім партиясының, жартылай фабрикаттың, шикiзаттың көлемі/Объем исследуемой партии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өнім үлгілерінің саны, массасы, көлемі/</w:t>
            </w:r>
          </w:p>
          <w:p>
            <w:pPr>
              <w:spacing w:after="20"/>
              <w:ind w:left="20"/>
              <w:jc w:val="both"/>
            </w:pPr>
            <w:r>
              <w:rPr>
                <w:rFonts w:ascii="Times New Roman"/>
                <w:b w:val="false"/>
                <w:i w:val="false"/>
                <w:color w:val="000000"/>
                <w:sz w:val="20"/>
              </w:rPr>
              <w:t>Количество, масса, объем образцов продукта для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8" w:id="280"/>
    <w:p>
      <w:pPr>
        <w:spacing w:after="0"/>
        <w:ind w:left="0"/>
        <w:jc w:val="both"/>
      </w:pPr>
      <w:r>
        <w:rPr>
          <w:rFonts w:ascii="Times New Roman"/>
          <w:b w:val="false"/>
          <w:i w:val="false"/>
          <w:color w:val="000000"/>
          <w:sz w:val="28"/>
        </w:rPr>
        <w:t>
      (Тақ бетi/Нечетная страница)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көрсеткіштері/ Показатели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күнi, нөмірi/ Номер, дата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кұжаттардың, нормативтік құқықтық актілердің аты/ Название используемых документов,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зерттеулерiне жiберу/Отправка на сличительные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зерттеулерiнің нәтижесi/Результат сличительных исследований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9" w:id="281"/>
    <w:p>
      <w:pPr>
        <w:spacing w:after="0"/>
        <w:ind w:left="0"/>
        <w:jc w:val="both"/>
      </w:pPr>
      <w:r>
        <w:rPr>
          <w:rFonts w:ascii="Times New Roman"/>
          <w:b w:val="false"/>
          <w:i w:val="false"/>
          <w:color w:val="000000"/>
          <w:sz w:val="28"/>
        </w:rPr>
        <w:t>
      Ескертпе/Примечание:</w:t>
      </w:r>
    </w:p>
    <w:bookmarkEnd w:id="281"/>
    <w:bookmarkStart w:name="z370" w:id="282"/>
    <w:p>
      <w:pPr>
        <w:spacing w:after="0"/>
        <w:ind w:left="0"/>
        <w:jc w:val="both"/>
      </w:pPr>
      <w:r>
        <w:rPr>
          <w:rFonts w:ascii="Times New Roman"/>
          <w:b w:val="false"/>
          <w:i w:val="false"/>
          <w:color w:val="000000"/>
          <w:sz w:val="28"/>
        </w:rPr>
        <w:t>
      3-бағанда – өнiмнiң, жартылай фабрикаттың, шикiзаттың түрi жазылады. Жарамдылық мерзiмi./В графе 3 – записывается вид продукта, полуфабриката, сырья. Срок годности.</w:t>
      </w:r>
    </w:p>
    <w:bookmarkEnd w:id="282"/>
    <w:bookmarkStart w:name="z371" w:id="283"/>
    <w:p>
      <w:pPr>
        <w:spacing w:after="0"/>
        <w:ind w:left="0"/>
        <w:jc w:val="both"/>
      </w:pPr>
      <w:r>
        <w:rPr>
          <w:rFonts w:ascii="Times New Roman"/>
          <w:b w:val="false"/>
          <w:i w:val="false"/>
          <w:color w:val="000000"/>
          <w:sz w:val="28"/>
        </w:rPr>
        <w:t>
      4-бағанда – жолдаманың нөмірі жазылады./В графе 4 записывается номер направления.</w:t>
      </w:r>
    </w:p>
    <w:bookmarkEnd w:id="283"/>
    <w:bookmarkStart w:name="z372" w:id="284"/>
    <w:p>
      <w:pPr>
        <w:spacing w:after="0"/>
        <w:ind w:left="0"/>
        <w:jc w:val="both"/>
      </w:pPr>
      <w:r>
        <w:rPr>
          <w:rFonts w:ascii="Times New Roman"/>
          <w:b w:val="false"/>
          <w:i w:val="false"/>
          <w:color w:val="000000"/>
          <w:sz w:val="28"/>
        </w:rPr>
        <w:t>
      5-бағанда – зерттелетiн партияның нақты көлемi, партияның тұрған орны жазылады./В графе 5 – записывается точный объем исследуемой партии, место нахождения партии.</w:t>
      </w:r>
    </w:p>
    <w:bookmarkEnd w:id="284"/>
    <w:bookmarkStart w:name="z373" w:id="285"/>
    <w:p>
      <w:pPr>
        <w:spacing w:after="0"/>
        <w:ind w:left="0"/>
        <w:jc w:val="both"/>
      </w:pPr>
      <w:r>
        <w:rPr>
          <w:rFonts w:ascii="Times New Roman"/>
          <w:b w:val="false"/>
          <w:i w:val="false"/>
          <w:color w:val="000000"/>
          <w:sz w:val="28"/>
        </w:rPr>
        <w:t>
      6-бағанда – зерттеуге ұсынылған үлгiлердiң саны және сынама алуды жүргiзген адамның аты, әкесінің аты (бар болса), тегі, лауазымы жазылады, не зерттеудi жүргiзетiн мамандардың алған сынамаларының саны жазылады. Сынама қайта алынған, зерттеулер қайта жүргiзiлген жағдайда тамақ өнiмi, жартылай фабрикат тiркеу журналында қайта тiркеледi./В графе 6 – записывается количество предоставленных образцов для исследования и фамилия, имя, отчество (при его наличии), должность лица, проводившего отбор проб, либо запись количества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p>
    <w:bookmarkEnd w:id="285"/>
    <w:bookmarkStart w:name="z374" w:id="286"/>
    <w:p>
      <w:pPr>
        <w:spacing w:after="0"/>
        <w:ind w:left="0"/>
        <w:jc w:val="both"/>
      </w:pPr>
      <w:r>
        <w:rPr>
          <w:rFonts w:ascii="Times New Roman"/>
          <w:b w:val="false"/>
          <w:i w:val="false"/>
          <w:color w:val="000000"/>
          <w:sz w:val="28"/>
        </w:rPr>
        <w:t>
      7-бағанда – зерттеу көрсеткіштері жазылады./В графе 7 – записываются показатели исследования.</w:t>
      </w:r>
    </w:p>
    <w:bookmarkEnd w:id="286"/>
    <w:bookmarkStart w:name="z375" w:id="287"/>
    <w:p>
      <w:pPr>
        <w:spacing w:after="0"/>
        <w:ind w:left="0"/>
        <w:jc w:val="both"/>
      </w:pPr>
      <w:r>
        <w:rPr>
          <w:rFonts w:ascii="Times New Roman"/>
          <w:b w:val="false"/>
          <w:i w:val="false"/>
          <w:color w:val="000000"/>
          <w:sz w:val="28"/>
        </w:rPr>
        <w:t>
      8-бағанда – 8-бағанда көрсетiлген тамақ қауiпсiздiгiнiң нормаларына сәйкес/сәйкес емес деген сөздермен нәтиже жазылады./В графе 8 – записывается результат, словами - соответствие/несоответствие нормам пищевой безопасности указанным в графе 8.</w:t>
      </w:r>
    </w:p>
    <w:bookmarkEnd w:id="287"/>
    <w:bookmarkStart w:name="z376" w:id="288"/>
    <w:p>
      <w:pPr>
        <w:spacing w:after="0"/>
        <w:ind w:left="0"/>
        <w:jc w:val="both"/>
      </w:pPr>
      <w:r>
        <w:rPr>
          <w:rFonts w:ascii="Times New Roman"/>
          <w:b w:val="false"/>
          <w:i w:val="false"/>
          <w:color w:val="000000"/>
          <w:sz w:val="28"/>
        </w:rPr>
        <w:t>
      10-бағанда – тамақ қауiпсiздiгiнiң деңгейiн анықтауға пайдаланылған кұжаттардың атаулары жазылады./В графе 10 – записываются названия используемых документов определяющих уровень пищевой безопасности.</w:t>
      </w:r>
    </w:p>
    <w:bookmarkEnd w:id="288"/>
    <w:bookmarkStart w:name="z377" w:id="289"/>
    <w:p>
      <w:pPr>
        <w:spacing w:after="0"/>
        <w:ind w:left="0"/>
        <w:jc w:val="both"/>
      </w:pPr>
      <w:r>
        <w:rPr>
          <w:rFonts w:ascii="Times New Roman"/>
          <w:b w:val="false"/>
          <w:i w:val="false"/>
          <w:color w:val="000000"/>
          <w:sz w:val="28"/>
        </w:rPr>
        <w:t>
      11-бағанда – зерттеулердi, талдауды растау қажет болған жағдайда, үлгiлердi құзыреттi зертханаға жөнелту жазылады./В графе 11 – записывается отправка образцов в компетентную лабораторию в случае необходимости подтверждения исследований, анализа.</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26-вет нысаны/</w:t>
            </w:r>
            <w:r>
              <w:br/>
            </w:r>
            <w:r>
              <w:rPr>
                <w:rFonts w:ascii="Times New Roman"/>
                <w:b w:val="false"/>
                <w:i w:val="false"/>
                <w:color w:val="000000"/>
                <w:sz w:val="20"/>
              </w:rPr>
              <w:t>ветеринарный учет, форма 26-вет</w:t>
            </w:r>
          </w:p>
        </w:tc>
      </w:tr>
    </w:tbl>
    <w:bookmarkStart w:name="z381" w:id="290"/>
    <w:p>
      <w:pPr>
        <w:spacing w:after="0"/>
        <w:ind w:left="0"/>
        <w:jc w:val="left"/>
      </w:pPr>
      <w:r>
        <w:rPr>
          <w:rFonts w:ascii="Times New Roman"/>
          <w:b/>
          <w:i w:val="false"/>
          <w:color w:val="000000"/>
        </w:rPr>
        <w:t xml:space="preserve"> Молекулярлық-генетикалық зерттеулердiң нәтижелерiн тiркеу журналы/</w:t>
      </w:r>
      <w:r>
        <w:br/>
      </w:r>
      <w:r>
        <w:rPr>
          <w:rFonts w:ascii="Times New Roman"/>
          <w:b/>
          <w:i w:val="false"/>
          <w:color w:val="000000"/>
        </w:rPr>
        <w:t>Журнал регистрации результатов молекулярно-генетических исследований</w:t>
      </w:r>
    </w:p>
    <w:bookmarkEnd w:id="290"/>
    <w:p>
      <w:pPr>
        <w:spacing w:after="0"/>
        <w:ind w:left="0"/>
        <w:jc w:val="both"/>
      </w:pPr>
      <w:bookmarkStart w:name="z382" w:id="291"/>
      <w:r>
        <w:rPr>
          <w:rFonts w:ascii="Times New Roman"/>
          <w:b w:val="false"/>
          <w:i w:val="false"/>
          <w:color w:val="000000"/>
          <w:sz w:val="28"/>
        </w:rPr>
        <w:t>
      Сараптама нөмірі/Номер экспертизы ________________________</w:t>
      </w:r>
    </w:p>
    <w:bookmarkEnd w:id="291"/>
    <w:p>
      <w:pPr>
        <w:spacing w:after="0"/>
        <w:ind w:left="0"/>
        <w:jc w:val="both"/>
      </w:pPr>
      <w:r>
        <w:rPr>
          <w:rFonts w:ascii="Times New Roman"/>
          <w:b w:val="false"/>
          <w:i w:val="false"/>
          <w:color w:val="000000"/>
          <w:sz w:val="28"/>
        </w:rPr>
        <w:t>Материалдың келiп түскен күнi және жолдаманың нөмірi/</w:t>
      </w:r>
    </w:p>
    <w:p>
      <w:pPr>
        <w:spacing w:after="0"/>
        <w:ind w:left="0"/>
        <w:jc w:val="both"/>
      </w:pPr>
      <w:r>
        <w:rPr>
          <w:rFonts w:ascii="Times New Roman"/>
          <w:b w:val="false"/>
          <w:i w:val="false"/>
          <w:color w:val="000000"/>
          <w:sz w:val="28"/>
        </w:rPr>
        <w:t>Дата получения материала и номер направления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Материалдың сипаттамасы/Характеристика материала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(материалдың атауы, материал қайдан алынды, сынама алу күні/</w:t>
      </w:r>
    </w:p>
    <w:p>
      <w:pPr>
        <w:spacing w:after="0"/>
        <w:ind w:left="0"/>
        <w:jc w:val="both"/>
      </w:pPr>
      <w:r>
        <w:rPr>
          <w:rFonts w:ascii="Times New Roman"/>
          <w:b w:val="false"/>
          <w:i w:val="false"/>
          <w:color w:val="000000"/>
          <w:sz w:val="28"/>
        </w:rPr>
        <w:t>наименование материала, от кого отобран материал, дата отбора)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(сынамалардың саны, консервация /количество проб, консервация)</w:t>
      </w:r>
    </w:p>
    <w:p>
      <w:pPr>
        <w:spacing w:after="0"/>
        <w:ind w:left="0"/>
        <w:jc w:val="both"/>
      </w:pPr>
      <w:r>
        <w:rPr>
          <w:rFonts w:ascii="Times New Roman"/>
          <w:b w:val="false"/>
          <w:i w:val="false"/>
          <w:color w:val="000000"/>
          <w:sz w:val="28"/>
        </w:rPr>
        <w:t>Зерттеу мақсаты/Цель исследования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Қолданылған бақылау материалдары (диагностикумдар)/</w:t>
      </w:r>
    </w:p>
    <w:p>
      <w:pPr>
        <w:spacing w:after="0"/>
        <w:ind w:left="0"/>
        <w:jc w:val="both"/>
      </w:pPr>
      <w:r>
        <w:rPr>
          <w:rFonts w:ascii="Times New Roman"/>
          <w:b w:val="false"/>
          <w:i w:val="false"/>
          <w:color w:val="000000"/>
          <w:sz w:val="28"/>
        </w:rPr>
        <w:t>Примененные контрольные материалы (диагностикумы)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Зерттелетін материалдан дезоксирибонды нуклеинді қышқылды бөлiп алу/</w:t>
      </w:r>
    </w:p>
    <w:p>
      <w:pPr>
        <w:spacing w:after="0"/>
        <w:ind w:left="0"/>
        <w:jc w:val="both"/>
      </w:pPr>
      <w:r>
        <w:rPr>
          <w:rFonts w:ascii="Times New Roman"/>
          <w:b w:val="false"/>
          <w:i w:val="false"/>
          <w:color w:val="000000"/>
          <w:sz w:val="28"/>
        </w:rPr>
        <w:t>Выделение дезоксирибонуклеиновой кислоты из исследуемого материала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(жүргiзу күнi /дата проведения)</w:t>
      </w:r>
    </w:p>
    <w:p>
      <w:pPr>
        <w:spacing w:after="0"/>
        <w:ind w:left="0"/>
        <w:jc w:val="both"/>
      </w:pPr>
      <w:r>
        <w:rPr>
          <w:rFonts w:ascii="Times New Roman"/>
          <w:b w:val="false"/>
          <w:i w:val="false"/>
          <w:color w:val="000000"/>
          <w:sz w:val="28"/>
        </w:rPr>
        <w:t>Амплификация режимі/Режим амплификации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Циклі/Цикл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саны/Количество повторов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292"/>
      <w:r>
        <w:rPr>
          <w:rFonts w:ascii="Times New Roman"/>
          <w:b w:val="false"/>
          <w:i w:val="false"/>
          <w:color w:val="000000"/>
          <w:sz w:val="28"/>
        </w:rPr>
        <w:t>
      Электрофоретикалық талдау (қажет болса) _________ жүргізілген күні/</w:t>
      </w:r>
    </w:p>
    <w:bookmarkEnd w:id="292"/>
    <w:p>
      <w:pPr>
        <w:spacing w:after="0"/>
        <w:ind w:left="0"/>
        <w:jc w:val="both"/>
      </w:pPr>
      <w:r>
        <w:rPr>
          <w:rFonts w:ascii="Times New Roman"/>
          <w:b w:val="false"/>
          <w:i w:val="false"/>
          <w:color w:val="000000"/>
          <w:sz w:val="28"/>
        </w:rPr>
        <w:t>Электрофоретический анализ (если требуется) _________ дата проведения</w:t>
      </w:r>
    </w:p>
    <w:bookmarkStart w:name="z384" w:id="293"/>
    <w:p>
      <w:pPr>
        <w:spacing w:after="0"/>
        <w:ind w:left="0"/>
        <w:jc w:val="both"/>
      </w:pPr>
      <w:r>
        <w:rPr>
          <w:rFonts w:ascii="Times New Roman"/>
          <w:b w:val="false"/>
          <w:i w:val="false"/>
          <w:color w:val="000000"/>
          <w:sz w:val="28"/>
        </w:rPr>
        <w:t>
      Талдау нәтижелерi/Результаты анализа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294"/>
      <w:r>
        <w:rPr>
          <w:rFonts w:ascii="Times New Roman"/>
          <w:b w:val="false"/>
          <w:i w:val="false"/>
          <w:color w:val="000000"/>
          <w:sz w:val="28"/>
        </w:rPr>
        <w:t>
      Қорытынды/Заключение</w:t>
      </w:r>
    </w:p>
    <w:bookmarkEnd w:id="29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Ұсынымдар/Рекомендации 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20__ жылғы/год "__" ___________</w:t>
      </w:r>
    </w:p>
    <w:p>
      <w:pPr>
        <w:spacing w:after="0"/>
        <w:ind w:left="0"/>
        <w:jc w:val="both"/>
      </w:pPr>
      <w:r>
        <w:rPr>
          <w:rFonts w:ascii="Times New Roman"/>
          <w:b w:val="false"/>
          <w:i w:val="false"/>
          <w:color w:val="000000"/>
          <w:sz w:val="28"/>
        </w:rPr>
        <w:t>Зерттеушінің аты, әкесінің аты (бар болса), тегі және қолы/</w:t>
      </w:r>
    </w:p>
    <w:p>
      <w:pPr>
        <w:spacing w:after="0"/>
        <w:ind w:left="0"/>
        <w:jc w:val="both"/>
      </w:pPr>
      <w:r>
        <w:rPr>
          <w:rFonts w:ascii="Times New Roman"/>
          <w:b w:val="false"/>
          <w:i w:val="false"/>
          <w:color w:val="000000"/>
          <w:sz w:val="28"/>
        </w:rPr>
        <w:t>Фамилия, имя, отчество (при его наличии) и подпись исследователя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27-вет нысаны/</w:t>
            </w:r>
            <w:r>
              <w:br/>
            </w:r>
            <w:r>
              <w:rPr>
                <w:rFonts w:ascii="Times New Roman"/>
                <w:b w:val="false"/>
                <w:i w:val="false"/>
                <w:color w:val="000000"/>
                <w:sz w:val="20"/>
              </w:rPr>
              <w:t>ветеринарный учет, форма 27-вет</w:t>
            </w:r>
          </w:p>
        </w:tc>
      </w:tr>
    </w:tbl>
    <w:bookmarkStart w:name="z389" w:id="295"/>
    <w:p>
      <w:pPr>
        <w:spacing w:after="0"/>
        <w:ind w:left="0"/>
        <w:jc w:val="left"/>
      </w:pPr>
      <w:r>
        <w:rPr>
          <w:rFonts w:ascii="Times New Roman"/>
          <w:b/>
          <w:i w:val="false"/>
          <w:color w:val="000000"/>
        </w:rPr>
        <w:t xml:space="preserve"> Ветеринариялық бақылау бекеттерінде көлік құралдарын дезинфекциялау туралы журнал/</w:t>
      </w:r>
      <w:r>
        <w:br/>
      </w:r>
      <w:r>
        <w:rPr>
          <w:rFonts w:ascii="Times New Roman"/>
          <w:b/>
          <w:i w:val="false"/>
          <w:color w:val="000000"/>
        </w:rPr>
        <w:t>Журнал о дезинфекции транспортных средств на ветеринарных контрольных постах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бекеттерінде дауаланған көлік құралдары/Обработано транспортных средств на ветеринарных контрольных постах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6"/>
          <w:p>
            <w:pPr>
              <w:spacing w:after="20"/>
              <w:ind w:left="20"/>
              <w:jc w:val="both"/>
            </w:pPr>
            <w:r>
              <w:rPr>
                <w:rFonts w:ascii="Times New Roman"/>
                <w:b w:val="false"/>
                <w:i w:val="false"/>
                <w:color w:val="000000"/>
                <w:sz w:val="20"/>
              </w:rPr>
              <w:t>
Аты, әкесінің аты (бар болса), тегі/</w:t>
            </w:r>
          </w:p>
          <w:bookmarkEnd w:id="296"/>
          <w:p>
            <w:pPr>
              <w:spacing w:after="20"/>
              <w:ind w:left="20"/>
              <w:jc w:val="both"/>
            </w:pPr>
            <w:r>
              <w:rPr>
                <w:rFonts w:ascii="Times New Roman"/>
                <w:b w:val="false"/>
                <w:i w:val="false"/>
                <w:color w:val="000000"/>
                <w:sz w:val="20"/>
              </w:rPr>
              <w:t>
Фамилия, имя, отчество (при его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7"/>
          <w:p>
            <w:pPr>
              <w:spacing w:after="20"/>
              <w:ind w:left="20"/>
              <w:jc w:val="both"/>
            </w:pPr>
            <w:r>
              <w:rPr>
                <w:rFonts w:ascii="Times New Roman"/>
                <w:b w:val="false"/>
                <w:i w:val="false"/>
                <w:color w:val="000000"/>
                <w:sz w:val="20"/>
              </w:rPr>
              <w:t>
Қолы/</w:t>
            </w:r>
          </w:p>
          <w:bookmarkEnd w:id="297"/>
          <w:p>
            <w:pPr>
              <w:spacing w:after="20"/>
              <w:ind w:left="20"/>
              <w:jc w:val="both"/>
            </w:pPr>
            <w:r>
              <w:rPr>
                <w:rFonts w:ascii="Times New Roman"/>
                <w:b w:val="false"/>
                <w:i w:val="false"/>
                <w:color w:val="000000"/>
                <w:sz w:val="20"/>
              </w:rPr>
              <w:t>
Подпись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атауы/ название поста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8"/>
          <w:p>
            <w:pPr>
              <w:spacing w:after="20"/>
              <w:ind w:left="20"/>
              <w:jc w:val="both"/>
            </w:pPr>
            <w:r>
              <w:rPr>
                <w:rFonts w:ascii="Times New Roman"/>
                <w:b w:val="false"/>
                <w:i w:val="false"/>
                <w:color w:val="000000"/>
                <w:sz w:val="20"/>
              </w:rPr>
              <w:t>
бөлінген дезинфекциялық құралдар/</w:t>
            </w:r>
          </w:p>
          <w:bookmarkEnd w:id="298"/>
          <w:p>
            <w:pPr>
              <w:spacing w:after="20"/>
              <w:ind w:left="20"/>
              <w:jc w:val="both"/>
            </w:pPr>
            <w:r>
              <w:rPr>
                <w:rFonts w:ascii="Times New Roman"/>
                <w:b w:val="false"/>
                <w:i w:val="false"/>
                <w:color w:val="000000"/>
                <w:sz w:val="20"/>
              </w:rPr>
              <w:t>
выделено дезинфицирующего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9"/>
          <w:p>
            <w:pPr>
              <w:spacing w:after="20"/>
              <w:ind w:left="20"/>
              <w:jc w:val="both"/>
            </w:pPr>
            <w:r>
              <w:rPr>
                <w:rFonts w:ascii="Times New Roman"/>
                <w:b w:val="false"/>
                <w:i w:val="false"/>
                <w:color w:val="000000"/>
                <w:sz w:val="20"/>
              </w:rPr>
              <w:t>
бөлінген дезинфекция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лық құралдар/</w:t>
            </w:r>
          </w:p>
          <w:p>
            <w:pPr>
              <w:spacing w:after="20"/>
              <w:ind w:left="20"/>
              <w:jc w:val="both"/>
            </w:pPr>
            <w:r>
              <w:rPr>
                <w:rFonts w:ascii="Times New Roman"/>
                <w:b w:val="false"/>
                <w:i w:val="false"/>
                <w:color w:val="000000"/>
                <w:sz w:val="20"/>
              </w:rPr>
              <w:t>
выделено дезинфицирующего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0"/>
          <w:p>
            <w:pPr>
              <w:spacing w:after="20"/>
              <w:ind w:left="20"/>
              <w:jc w:val="both"/>
            </w:pPr>
            <w:r>
              <w:rPr>
                <w:rFonts w:ascii="Times New Roman"/>
                <w:b w:val="false"/>
                <w:i w:val="false"/>
                <w:color w:val="000000"/>
                <w:sz w:val="20"/>
              </w:rPr>
              <w:t>
Дезинфекция /Дезинфекция: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а) профилактикалық/</w:t>
            </w:r>
          </w:p>
          <w:p>
            <w:pPr>
              <w:spacing w:after="20"/>
              <w:ind w:left="20"/>
              <w:jc w:val="both"/>
            </w:pPr>
            <w:r>
              <w:rPr>
                <w:rFonts w:ascii="Times New Roman"/>
                <w:b w:val="false"/>
                <w:i w:val="false"/>
                <w:color w:val="000000"/>
                <w:sz w:val="20"/>
              </w:rPr>
              <w:t>
профилактическая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1"/>
          <w:p>
            <w:pPr>
              <w:spacing w:after="20"/>
              <w:ind w:left="20"/>
              <w:jc w:val="both"/>
            </w:pPr>
            <w:r>
              <w:rPr>
                <w:rFonts w:ascii="Times New Roman"/>
                <w:b w:val="false"/>
                <w:i w:val="false"/>
                <w:color w:val="000000"/>
                <w:sz w:val="20"/>
              </w:rPr>
              <w:t>
б) лажсыз/</w:t>
            </w:r>
          </w:p>
          <w:bookmarkEnd w:id="301"/>
          <w:p>
            <w:pPr>
              <w:spacing w:after="20"/>
              <w:ind w:left="20"/>
              <w:jc w:val="both"/>
            </w:pPr>
            <w:r>
              <w:rPr>
                <w:rFonts w:ascii="Times New Roman"/>
                <w:b w:val="false"/>
                <w:i w:val="false"/>
                <w:color w:val="000000"/>
                <w:sz w:val="20"/>
              </w:rPr>
              <w:t>
вынужденная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28-вет нысаны/</w:t>
            </w:r>
            <w:r>
              <w:br/>
            </w:r>
            <w:r>
              <w:rPr>
                <w:rFonts w:ascii="Times New Roman"/>
                <w:b w:val="false"/>
                <w:i w:val="false"/>
                <w:color w:val="000000"/>
                <w:sz w:val="20"/>
              </w:rPr>
              <w:t>ветеринарный учет, форма 28-вет</w:t>
            </w:r>
          </w:p>
        </w:tc>
      </w:tr>
    </w:tbl>
    <w:bookmarkStart w:name="z401" w:id="302"/>
    <w:p>
      <w:pPr>
        <w:spacing w:after="0"/>
        <w:ind w:left="0"/>
        <w:jc w:val="left"/>
      </w:pPr>
      <w:r>
        <w:rPr>
          <w:rFonts w:ascii="Times New Roman"/>
          <w:b/>
          <w:i w:val="false"/>
          <w:color w:val="000000"/>
        </w:rPr>
        <w:t xml:space="preserve"> Ветеринариялық препараттардың республикалық қорының сақталуы және келіп түсуі бойынша журнал/</w:t>
      </w:r>
      <w:r>
        <w:br/>
      </w:r>
      <w:r>
        <w:rPr>
          <w:rFonts w:ascii="Times New Roman"/>
          <w:b/>
          <w:i w:val="false"/>
          <w:color w:val="000000"/>
        </w:rPr>
        <w:t>Журнал по хранению и поступлению республиканского запаса ветеринарных препаратов</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3"/>
          <w:p>
            <w:pPr>
              <w:spacing w:after="20"/>
              <w:ind w:left="20"/>
              <w:jc w:val="both"/>
            </w:pPr>
            <w:r>
              <w:rPr>
                <w:rFonts w:ascii="Times New Roman"/>
                <w:b w:val="false"/>
                <w:i w:val="false"/>
                <w:color w:val="000000"/>
                <w:sz w:val="20"/>
              </w:rPr>
              <w:t>
Шартқа</w:t>
            </w:r>
          </w:p>
          <w:bookmarkEnd w:id="303"/>
          <w:p>
            <w:pPr>
              <w:spacing w:after="20"/>
              <w:ind w:left="20"/>
              <w:jc w:val="both"/>
            </w:pPr>
            <w:r>
              <w:rPr>
                <w:rFonts w:ascii="Times New Roman"/>
                <w:b w:val="false"/>
                <w:i w:val="false"/>
                <w:color w:val="000000"/>
                <w:sz w:val="20"/>
              </w:rPr>
              <w:t>
қол қою алдындағы қалдық/ 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түскені/Поступление на склад хранения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нөмірi және күні/</w:t>
            </w:r>
          </w:p>
          <w:p>
            <w:pPr>
              <w:spacing w:after="20"/>
              <w:ind w:left="20"/>
              <w:jc w:val="both"/>
            </w:pPr>
            <w:r>
              <w:rPr>
                <w:rFonts w:ascii="Times New Roman"/>
                <w:b w:val="false"/>
                <w:i w:val="false"/>
                <w:color w:val="000000"/>
                <w:sz w:val="20"/>
              </w:rPr>
              <w:t>Номер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 ̶жөнелту/ Отгрузка со склада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соңындағы қалдық/ Остаток на конец отчетного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(доза, литр, килограмм)/ Количество (доза, литр, килограмм)</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мөлшері / 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28-1-вет нысаны/</w:t>
            </w:r>
            <w:r>
              <w:br/>
            </w:r>
            <w:r>
              <w:rPr>
                <w:rFonts w:ascii="Times New Roman"/>
                <w:b w:val="false"/>
                <w:i w:val="false"/>
                <w:color w:val="000000"/>
                <w:sz w:val="20"/>
              </w:rPr>
              <w:t>ветеринарный учет, форма 28-1-вет</w:t>
            </w:r>
          </w:p>
        </w:tc>
      </w:tr>
    </w:tbl>
    <w:bookmarkStart w:name="z404" w:id="304"/>
    <w:p>
      <w:pPr>
        <w:spacing w:after="0"/>
        <w:ind w:left="0"/>
        <w:jc w:val="left"/>
      </w:pPr>
      <w:r>
        <w:rPr>
          <w:rFonts w:ascii="Times New Roman"/>
          <w:b/>
          <w:i w:val="false"/>
          <w:color w:val="000000"/>
        </w:rPr>
        <w:t xml:space="preserve"> Ветеринариялық препараттарды, азықты және азықтық қоспаларды өткізу туралы журнал/</w:t>
      </w:r>
      <w:r>
        <w:br/>
      </w:r>
      <w:r>
        <w:rPr>
          <w:rFonts w:ascii="Times New Roman"/>
          <w:b/>
          <w:i w:val="false"/>
          <w:color w:val="000000"/>
        </w:rPr>
        <w:t>Журнал о реализации ветеринарных препаратов, кормов и кормовых добавок</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атауы/ Наименование ветеринарного препарата, кормов и кормовых добавок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азықты және азықтық қоспаларды өндіруші кәсіпорынның атауы/ Наименование предприятия производителя ветеринарного препарата,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мерзімдері/Дата производства и срок годности ветеринарных препаратов,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29-вет нысаны/</w:t>
            </w:r>
            <w:r>
              <w:br/>
            </w:r>
            <w:r>
              <w:rPr>
                <w:rFonts w:ascii="Times New Roman"/>
                <w:b w:val="false"/>
                <w:i w:val="false"/>
                <w:color w:val="000000"/>
                <w:sz w:val="20"/>
              </w:rPr>
              <w:t>ветеринарный учет, форма 29-вет</w:t>
            </w:r>
          </w:p>
        </w:tc>
      </w:tr>
    </w:tbl>
    <w:bookmarkStart w:name="z408" w:id="305"/>
    <w:p>
      <w:pPr>
        <w:spacing w:after="0"/>
        <w:ind w:left="0"/>
        <w:jc w:val="left"/>
      </w:pPr>
      <w:r>
        <w:rPr>
          <w:rFonts w:ascii="Times New Roman"/>
          <w:b/>
          <w:i w:val="false"/>
          <w:color w:val="000000"/>
        </w:rPr>
        <w:t xml:space="preserve"> Шекарадағы ветеринариялық-санитариялық бақылау бекетiнде орны ауыстырылатын (тасымалданатын) жануарларды есепке алу және тексерiп қарау журналы/</w:t>
      </w:r>
      <w:r>
        <w:br/>
      </w:r>
      <w:r>
        <w:rPr>
          <w:rFonts w:ascii="Times New Roman"/>
          <w:b/>
          <w:i w:val="false"/>
          <w:color w:val="000000"/>
        </w:rPr>
        <w:t>Журнал учета и осмотра перемещаемых (перевозимых) животных на пограничном ветеринарно-санитарном контрольном посту</w:t>
      </w:r>
    </w:p>
    <w:bookmarkEnd w:id="305"/>
    <w:bookmarkStart w:name="z409" w:id="306"/>
    <w:p>
      <w:pPr>
        <w:spacing w:after="0"/>
        <w:ind w:left="0"/>
        <w:jc w:val="both"/>
      </w:pPr>
      <w:r>
        <w:rPr>
          <w:rFonts w:ascii="Times New Roman"/>
          <w:b w:val="false"/>
          <w:i w:val="false"/>
          <w:color w:val="000000"/>
          <w:sz w:val="28"/>
        </w:rPr>
        <w:t>
      (Жұп бетi/Четная страница)</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күнi/Дата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түрi/Вид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Количество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келiп түстi/ Откуда поступило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барады (межелi орнын көрсету)/ Куда следует (указать место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 Вид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нөмірi және күнi/ Номер и дата ветеринарного сертификата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нөмірi және күнi/ Номер и дата разрешения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10" w:id="307"/>
    <w:p>
      <w:pPr>
        <w:spacing w:after="0"/>
        <w:ind w:left="0"/>
        <w:jc w:val="both"/>
      </w:pPr>
      <w:r>
        <w:rPr>
          <w:rFonts w:ascii="Times New Roman"/>
          <w:b w:val="false"/>
          <w:i w:val="false"/>
          <w:color w:val="000000"/>
          <w:sz w:val="28"/>
        </w:rPr>
        <w:t>
      (Тақ бетi/Нечетная страница)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8"/>
          <w:p>
            <w:pPr>
              <w:spacing w:after="20"/>
              <w:ind w:left="20"/>
              <w:jc w:val="both"/>
            </w:pPr>
            <w:r>
              <w:rPr>
                <w:rFonts w:ascii="Times New Roman"/>
                <w:b w:val="false"/>
                <w:i w:val="false"/>
                <w:color w:val="000000"/>
                <w:sz w:val="20"/>
              </w:rPr>
              <w:t>
Шекарадағы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ветеринариялық-санитариялық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бекетiнде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зерттелген, егiлген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дауаланған жануарлардың саны/Количество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 подвергнутых исследованию, прививкам и обработкам 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пограничном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санитарном</w:t>
            </w:r>
          </w:p>
          <w:p>
            <w:pPr>
              <w:spacing w:after="20"/>
              <w:ind w:left="20"/>
              <w:jc w:val="both"/>
            </w:pPr>
            <w:r>
              <w:rPr>
                <w:rFonts w:ascii="Times New Roman"/>
                <w:b w:val="false"/>
                <w:i w:val="false"/>
                <w:color w:val="000000"/>
                <w:sz w:val="20"/>
              </w:rPr>
              <w:t>
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9"/>
          <w:p>
            <w:pPr>
              <w:spacing w:after="20"/>
              <w:ind w:left="20"/>
              <w:jc w:val="both"/>
            </w:pPr>
            <w:r>
              <w:rPr>
                <w:rFonts w:ascii="Times New Roman"/>
                <w:b w:val="false"/>
                <w:i w:val="false"/>
                <w:color w:val="000000"/>
                <w:sz w:val="20"/>
              </w:rPr>
              <w:t>
Ауырған немесе ауруға күдiктiлердің</w:t>
            </w:r>
          </w:p>
          <w:bookmarkEnd w:id="309"/>
          <w:p>
            <w:pPr>
              <w:spacing w:after="20"/>
              <w:ind w:left="20"/>
              <w:jc w:val="both"/>
            </w:pPr>
            <w:r>
              <w:rPr>
                <w:rFonts w:ascii="Times New Roman"/>
                <w:b w:val="false"/>
                <w:i w:val="false"/>
                <w:color w:val="000000"/>
                <w:sz w:val="20"/>
              </w:rPr>
              <w:t>
анықталғаны/ Обнаружено больных или подозрительных по заболеванию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 (ұсталғаны, карантинделгенi, жойылғаны, союға жiберiлгенi), саны/ Принятые меры (задержано, карантинировано, уничтожено, отправлено на убой),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жүруге жiберiлгенi/ Допущено к дальнейшему следованию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0"/>
          <w:p>
            <w:pPr>
              <w:spacing w:after="20"/>
              <w:ind w:left="20"/>
              <w:jc w:val="both"/>
            </w:pPr>
            <w:r>
              <w:rPr>
                <w:rFonts w:ascii="Times New Roman"/>
                <w:b w:val="false"/>
                <w:i w:val="false"/>
                <w:color w:val="000000"/>
                <w:sz w:val="20"/>
              </w:rPr>
              <w:t>
Шекарадағы ветеринариялық-санитариялық бақылау бекетi берген ветеринариялық құжаттың атауы, нөмірi және күнi/</w:t>
            </w:r>
          </w:p>
          <w:bookmarkEnd w:id="310"/>
          <w:p>
            <w:pPr>
              <w:spacing w:after="20"/>
              <w:ind w:left="20"/>
              <w:jc w:val="both"/>
            </w:pPr>
            <w:r>
              <w:rPr>
                <w:rFonts w:ascii="Times New Roman"/>
                <w:b w:val="false"/>
                <w:i w:val="false"/>
                <w:color w:val="000000"/>
                <w:sz w:val="20"/>
              </w:rPr>
              <w:t>
Наименование, номер и дата ветеринарного документа, выданного пограничным ветеринарно-санитарным контрольным постом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тексерiп қарауды жүргiзген ветеринариялық-санитариялық инспектордың қолы/ Подпись ветеринарно-санитарного инспектора, производившего ветеринарный 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1"/>
          <w:p>
            <w:pPr>
              <w:spacing w:after="20"/>
              <w:ind w:left="20"/>
              <w:jc w:val="both"/>
            </w:pPr>
            <w:r>
              <w:rPr>
                <w:rFonts w:ascii="Times New Roman"/>
                <w:b w:val="false"/>
                <w:i w:val="false"/>
                <w:color w:val="000000"/>
                <w:sz w:val="20"/>
              </w:rPr>
              <w:t>
аурудың аты/</w:t>
            </w:r>
          </w:p>
          <w:bookmarkEnd w:id="311"/>
          <w:p>
            <w:pPr>
              <w:spacing w:after="20"/>
              <w:ind w:left="20"/>
              <w:jc w:val="both"/>
            </w:pPr>
            <w:r>
              <w:rPr>
                <w:rFonts w:ascii="Times New Roman"/>
                <w:b w:val="false"/>
                <w:i w:val="false"/>
                <w:color w:val="000000"/>
                <w:sz w:val="20"/>
              </w:rPr>
              <w:t>
название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2"/>
          <w:p>
            <w:pPr>
              <w:spacing w:after="20"/>
              <w:ind w:left="20"/>
              <w:jc w:val="both"/>
            </w:pPr>
            <w:r>
              <w:rPr>
                <w:rFonts w:ascii="Times New Roman"/>
                <w:b w:val="false"/>
                <w:i w:val="false"/>
                <w:color w:val="000000"/>
                <w:sz w:val="20"/>
              </w:rPr>
              <w:t>
бас саны/</w:t>
            </w:r>
          </w:p>
          <w:bookmarkEnd w:id="312"/>
          <w:p>
            <w:pPr>
              <w:spacing w:after="20"/>
              <w:ind w:left="20"/>
              <w:jc w:val="both"/>
            </w:pPr>
            <w:r>
              <w:rPr>
                <w:rFonts w:ascii="Times New Roman"/>
                <w:b w:val="false"/>
                <w:i w:val="false"/>
                <w:color w:val="000000"/>
                <w:sz w:val="20"/>
              </w:rPr>
              <w:t>
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25" w:id="313"/>
    <w:p>
      <w:pPr>
        <w:spacing w:after="0"/>
        <w:ind w:left="0"/>
        <w:jc w:val="both"/>
      </w:pPr>
      <w:r>
        <w:rPr>
          <w:rFonts w:ascii="Times New Roman"/>
          <w:b w:val="false"/>
          <w:i w:val="false"/>
          <w:color w:val="000000"/>
          <w:sz w:val="28"/>
        </w:rPr>
        <w:t>
      Ескертпе/Примечание:</w:t>
      </w:r>
    </w:p>
    <w:bookmarkEnd w:id="313"/>
    <w:bookmarkStart w:name="z426" w:id="314"/>
    <w:p>
      <w:pPr>
        <w:spacing w:after="0"/>
        <w:ind w:left="0"/>
        <w:jc w:val="both"/>
      </w:pPr>
      <w:r>
        <w:rPr>
          <w:rFonts w:ascii="Times New Roman"/>
          <w:b w:val="false"/>
          <w:i w:val="false"/>
          <w:color w:val="000000"/>
          <w:sz w:val="28"/>
        </w:rPr>
        <w:t>
      1. Журналда жануарлардың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p>
    <w:bookmarkEnd w:id="314"/>
    <w:bookmarkStart w:name="z427" w:id="315"/>
    <w:p>
      <w:pPr>
        <w:spacing w:after="0"/>
        <w:ind w:left="0"/>
        <w:jc w:val="both"/>
      </w:pPr>
      <w:r>
        <w:rPr>
          <w:rFonts w:ascii="Times New Roman"/>
          <w:b w:val="false"/>
          <w:i w:val="false"/>
          <w:color w:val="000000"/>
          <w:sz w:val="28"/>
        </w:rPr>
        <w:t>
      2. 7-бағанда олардың қалай тасымалданғаны көрсетіледi: темiр жолмен, автокөлiктермен немесе айдап апарылған./В графе 7 указывают каким образом их транспортируют: по железной дороге, на автомашинах или гоном.</w:t>
      </w:r>
    </w:p>
    <w:bookmarkEnd w:id="315"/>
    <w:bookmarkStart w:name="z428" w:id="316"/>
    <w:p>
      <w:pPr>
        <w:spacing w:after="0"/>
        <w:ind w:left="0"/>
        <w:jc w:val="both"/>
      </w:pPr>
      <w:r>
        <w:rPr>
          <w:rFonts w:ascii="Times New Roman"/>
          <w:b w:val="false"/>
          <w:i w:val="false"/>
          <w:color w:val="000000"/>
          <w:sz w:val="28"/>
        </w:rPr>
        <w:t>
      3. 12-бағанда Жануарлардың анықталған жай-күйіне байланысты шекарадағы ветеринариялық-санитариялық бақылау бекетiнде жүргiзiлген іс-шаралар ұсталған, карантинделген, жойылған, союға жiберiлген және жөнелтушiге қайтарылған бас санын көрсете отырып, жазылады./Мероприятия,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p>
    <w:bookmarkEnd w:id="316"/>
    <w:bookmarkStart w:name="z429" w:id="317"/>
    <w:p>
      <w:pPr>
        <w:spacing w:after="0"/>
        <w:ind w:left="0"/>
        <w:jc w:val="both"/>
      </w:pPr>
      <w:r>
        <w:rPr>
          <w:rFonts w:ascii="Times New Roman"/>
          <w:b w:val="false"/>
          <w:i w:val="false"/>
          <w:color w:val="000000"/>
          <w:sz w:val="28"/>
        </w:rPr>
        <w:t>
      4. 13-бағанда одан әрi жүруге жiберiлген жануарлардың саны белгiленедi./Количество животных допущенных к дальнейшему следованию, отмечают в графе 13.</w:t>
      </w:r>
    </w:p>
    <w:bookmarkEnd w:id="317"/>
    <w:bookmarkStart w:name="z430" w:id="318"/>
    <w:p>
      <w:pPr>
        <w:spacing w:after="0"/>
        <w:ind w:left="0"/>
        <w:jc w:val="both"/>
      </w:pPr>
      <w:r>
        <w:rPr>
          <w:rFonts w:ascii="Times New Roman"/>
          <w:b w:val="false"/>
          <w:i w:val="false"/>
          <w:color w:val="000000"/>
          <w:sz w:val="28"/>
        </w:rPr>
        <w:t>
      (Тақ бетi/Нечетная страница)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Реттiк нөмірi/</w:t>
            </w:r>
          </w:p>
          <w:bookmarkEnd w:id="319"/>
          <w:p>
            <w:pPr>
              <w:spacing w:after="20"/>
              <w:ind w:left="20"/>
              <w:jc w:val="both"/>
            </w:pPr>
            <w:r>
              <w:rPr>
                <w:rFonts w:ascii="Times New Roman"/>
                <w:b w:val="false"/>
                <w:i w:val="false"/>
                <w:color w:val="000000"/>
                <w:sz w:val="20"/>
              </w:rPr>
              <w:t>
Номерпо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Жүктiң атауы/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1"/>
          <w:p>
            <w:pPr>
              <w:spacing w:after="20"/>
              <w:ind w:left="20"/>
              <w:jc w:val="both"/>
            </w:pPr>
            <w:r>
              <w:rPr>
                <w:rFonts w:ascii="Times New Roman"/>
                <w:b w:val="false"/>
                <w:i w:val="false"/>
                <w:color w:val="000000"/>
                <w:sz w:val="20"/>
              </w:rPr>
              <w:t>
Өлшем бірлігі</w:t>
            </w:r>
          </w:p>
          <w:bookmarkEnd w:id="321"/>
          <w:p>
            <w:pPr>
              <w:spacing w:after="20"/>
              <w:ind w:left="20"/>
              <w:jc w:val="both"/>
            </w:pPr>
            <w:r>
              <w:rPr>
                <w:rFonts w:ascii="Times New Roman"/>
                <w:b w:val="false"/>
                <w:i w:val="false"/>
                <w:color w:val="000000"/>
                <w:sz w:val="20"/>
              </w:rPr>
              <w:t>
(дана, бас, тонна)/ Единица измерения (штук,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 түю және консервілеу түрi/Вид упаковки и консервиро- 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қайдан келдi/ Откуда поступил груз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2"/>
          <w:p>
            <w:pPr>
              <w:spacing w:after="20"/>
              <w:ind w:left="20"/>
              <w:jc w:val="both"/>
            </w:pPr>
            <w:r>
              <w:rPr>
                <w:rFonts w:ascii="Times New Roman"/>
                <w:b w:val="false"/>
                <w:i w:val="false"/>
                <w:color w:val="000000"/>
                <w:sz w:val="20"/>
              </w:rPr>
              <w:t>
Қайда барады (межелi орнын көрсету)/ Куда следует</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место</w:t>
            </w:r>
          </w:p>
          <w:p>
            <w:pPr>
              <w:spacing w:after="20"/>
              <w:ind w:left="20"/>
              <w:jc w:val="both"/>
            </w:pPr>
            <w:r>
              <w:rPr>
                <w:rFonts w:ascii="Times New Roman"/>
                <w:b w:val="false"/>
                <w:i w:val="false"/>
                <w:color w:val="000000"/>
                <w:sz w:val="20"/>
              </w:rPr>
              <w:t>
назначения)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түрi/Вид транспорта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3"/>
          <w:p>
            <w:pPr>
              <w:spacing w:after="20"/>
              <w:ind w:left="20"/>
              <w:jc w:val="both"/>
            </w:pPr>
            <w:r>
              <w:rPr>
                <w:rFonts w:ascii="Times New Roman"/>
                <w:b w:val="false"/>
                <w:i w:val="false"/>
                <w:color w:val="000000"/>
                <w:sz w:val="20"/>
              </w:rPr>
              <w:t>
Ветеринариялық құжаттың аты, нөмірi және күнi/</w:t>
            </w:r>
          </w:p>
          <w:bookmarkEnd w:id="323"/>
          <w:p>
            <w:pPr>
              <w:spacing w:after="20"/>
              <w:ind w:left="20"/>
              <w:jc w:val="both"/>
            </w:pPr>
            <w:r>
              <w:rPr>
                <w:rFonts w:ascii="Times New Roman"/>
                <w:b w:val="false"/>
                <w:i w:val="false"/>
                <w:color w:val="000000"/>
                <w:sz w:val="20"/>
              </w:rPr>
              <w:t>
Название, номер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бойынша/по документам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38" w:id="324"/>
    <w:p>
      <w:pPr>
        <w:spacing w:after="0"/>
        <w:ind w:left="0"/>
        <w:jc w:val="both"/>
      </w:pPr>
      <w:r>
        <w:rPr>
          <w:rFonts w:ascii="Times New Roman"/>
          <w:b w:val="false"/>
          <w:i w:val="false"/>
          <w:color w:val="000000"/>
          <w:sz w:val="28"/>
        </w:rPr>
        <w:t>
      (Жұп бетi/Четная страница)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p>
            <w:pPr>
              <w:spacing w:after="20"/>
              <w:ind w:left="20"/>
              <w:jc w:val="both"/>
            </w:pPr>
            <w:r>
              <w:rPr>
                <w:rFonts w:ascii="Times New Roman"/>
                <w:b w:val="false"/>
                <w:i w:val="false"/>
                <w:color w:val="000000"/>
                <w:sz w:val="20"/>
              </w:rPr>
              <w:t>Выявленные дефекты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жiберiлген күнi/ Дата отправки на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 және нәтижесi/ Дата и результат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нәтижелерi бойынша/ По результатам осмотра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зерттеуге жiберiлгенi/</w:t>
            </w:r>
          </w:p>
          <w:p>
            <w:pPr>
              <w:spacing w:after="20"/>
              <w:ind w:left="20"/>
              <w:jc w:val="both"/>
            </w:pPr>
            <w:r>
              <w:rPr>
                <w:rFonts w:ascii="Times New Roman"/>
                <w:b w:val="false"/>
                <w:i w:val="false"/>
                <w:color w:val="000000"/>
                <w:sz w:val="20"/>
              </w:rPr>
              <w:t>Допущено к дальнейшему исследованию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инспектордың қолы/</w:t>
            </w:r>
          </w:p>
          <w:p>
            <w:pPr>
              <w:spacing w:after="20"/>
              <w:ind w:left="20"/>
              <w:jc w:val="both"/>
            </w:pPr>
            <w:r>
              <w:rPr>
                <w:rFonts w:ascii="Times New Roman"/>
                <w:b w:val="false"/>
                <w:i w:val="false"/>
                <w:color w:val="000000"/>
                <w:sz w:val="20"/>
              </w:rPr>
              <w:t>Подпись ветеринарно-санитарного инспектора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иесiне қайтарылып берiлгені/ возвращено владельцу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 задержано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дезинфекцияға ұшырғаны/ подвергнуто дезинфекции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шектеумен/ с ограничениями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439" w:id="325"/>
    <w:p>
      <w:pPr>
        <w:spacing w:after="0"/>
        <w:ind w:left="0"/>
        <w:jc w:val="both"/>
      </w:pPr>
      <w:r>
        <w:rPr>
          <w:rFonts w:ascii="Times New Roman"/>
          <w:b w:val="false"/>
          <w:i w:val="false"/>
          <w:color w:val="000000"/>
          <w:sz w:val="28"/>
        </w:rPr>
        <w:t>
      Ескертпе/Примечание:</w:t>
      </w:r>
    </w:p>
    <w:bookmarkEnd w:id="325"/>
    <w:bookmarkStart w:name="z440" w:id="326"/>
    <w:p>
      <w:pPr>
        <w:spacing w:after="0"/>
        <w:ind w:left="0"/>
        <w:jc w:val="both"/>
      </w:pPr>
      <w:r>
        <w:rPr>
          <w:rFonts w:ascii="Times New Roman"/>
          <w:b w:val="false"/>
          <w:i w:val="false"/>
          <w:color w:val="000000"/>
          <w:sz w:val="28"/>
        </w:rPr>
        <w:t>
      1. Осы нысан бойынша экспорт және импорт кезiнде шекарадағы ветеринариялық тексерiп қарауға жататын жүктердi – ет, ет өнiмдерiн, жүн, терi шикiзатын, сүйек және жануарлардан алынатын басқа да жүктердi, сондай-ақ жемді түрлерi бойынша жеке-жеке жазады. Жүктердiң өлшем бiрлiктерi (дана, тонна, килограмм, байлам, тең, жәшiк және тағы сол сияқтылар) 4-бағанда, ал саны 5 және 6-бағандарда көрсетіледi. Жүк ораманың түрi және консервiлеу түрi (мұздатылған ет, ерітілген майы қыртысы, дымқыл тұздалған, кептіріліп тұздалған тері және тағы сол сияқтылар) 7-бағанда көрсетіледi./По этой форме записывают раздельно по видам грузов – мясо, мясопродукты, шерсть, кожевенное сырье, кость и остальные грузы животного происхождения, а также фураж, подлежащих ветеринарному досмотру на границе при экспорте и импорте. Единица измерения грузов (штуки, тонны, килограммы, кипы, тюки, ящики и так далее)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p>
    <w:bookmarkEnd w:id="326"/>
    <w:bookmarkStart w:name="z441" w:id="327"/>
    <w:p>
      <w:pPr>
        <w:spacing w:after="0"/>
        <w:ind w:left="0"/>
        <w:jc w:val="both"/>
      </w:pPr>
      <w:r>
        <w:rPr>
          <w:rFonts w:ascii="Times New Roman"/>
          <w:b w:val="false"/>
          <w:i w:val="false"/>
          <w:color w:val="000000"/>
          <w:sz w:val="28"/>
        </w:rPr>
        <w:t>
      2. 8-бағанда жүктiң қайдан келіп түскені: экспорт кезiнде – қала, облыс, темiр жол станциясы немесе айлақ, порт, ал импорт кезiнде – ел, темiр жол станциясы, айлақ, порт көрсетiлуi қажет. Анықталған ақаулардың сипаттамасы (ораманың бұзылуы, өнiмнiң бүлiнуi және басқалары) 12-бағанда жазылады./В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остальное) записывают в графе 12.</w:t>
      </w:r>
    </w:p>
    <w:bookmarkEnd w:id="327"/>
    <w:bookmarkStart w:name="z442" w:id="328"/>
    <w:p>
      <w:pPr>
        <w:spacing w:after="0"/>
        <w:ind w:left="0"/>
        <w:jc w:val="both"/>
      </w:pPr>
      <w:r>
        <w:rPr>
          <w:rFonts w:ascii="Times New Roman"/>
          <w:b w:val="false"/>
          <w:i w:val="false"/>
          <w:color w:val="000000"/>
          <w:sz w:val="28"/>
        </w:rPr>
        <w:t>
      3. Жүк қандай да бiр зерттеуге ұшыраған жағдайларда, ол туралы 13 және 14-бағандарда жазылуы тиіс./В случаях, когда груз был подвергнут какому-либо исследованию, об этом должно быть записано в графах 13 и 14.</w:t>
      </w:r>
    </w:p>
    <w:bookmarkEnd w:id="328"/>
    <w:bookmarkStart w:name="z443" w:id="329"/>
    <w:p>
      <w:pPr>
        <w:spacing w:after="0"/>
        <w:ind w:left="0"/>
        <w:jc w:val="both"/>
      </w:pP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көрсетіледi, бұл ретте тиiстi өлшем бiрлiктерiнде жүктiң мөлшерi белгіленеді./О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30-вет нысаны/</w:t>
            </w:r>
            <w:r>
              <w:br/>
            </w:r>
            <w:r>
              <w:rPr>
                <w:rFonts w:ascii="Times New Roman"/>
                <w:b w:val="false"/>
                <w:i w:val="false"/>
                <w:color w:val="000000"/>
                <w:sz w:val="20"/>
              </w:rPr>
              <w:t>ветеринарный учет, форма 30-вет</w:t>
            </w:r>
          </w:p>
        </w:tc>
      </w:tr>
    </w:tbl>
    <w:bookmarkStart w:name="z447" w:id="330"/>
    <w:p>
      <w:pPr>
        <w:spacing w:after="0"/>
        <w:ind w:left="0"/>
        <w:jc w:val="left"/>
      </w:pPr>
      <w:r>
        <w:rPr>
          <w:rFonts w:ascii="Times New Roman"/>
          <w:b/>
          <w:i w:val="false"/>
          <w:color w:val="000000"/>
        </w:rPr>
        <w:t xml:space="preserve">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w:t>
      </w:r>
      <w:r>
        <w:br/>
      </w:r>
      <w:r>
        <w:rPr>
          <w:rFonts w:ascii="Times New Roman"/>
          <w:b/>
          <w:i w:val="false"/>
          <w:color w:val="000000"/>
        </w:rPr>
        <w:t>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w:t>
      </w:r>
    </w:p>
    <w:bookmarkEnd w:id="330"/>
    <w:bookmarkStart w:name="z448" w:id="331"/>
    <w:p>
      <w:pPr>
        <w:spacing w:after="0"/>
        <w:ind w:left="0"/>
        <w:jc w:val="both"/>
      </w:pPr>
      <w:r>
        <w:rPr>
          <w:rFonts w:ascii="Times New Roman"/>
          <w:b w:val="false"/>
          <w:i w:val="false"/>
          <w:color w:val="000000"/>
          <w:sz w:val="28"/>
        </w:rPr>
        <w:t>
      (Тақ бетi/Нечетная страница)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келіп түскен күнi/Дата поступления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p>
            <w:pPr>
              <w:spacing w:after="20"/>
              <w:ind w:left="20"/>
              <w:jc w:val="both"/>
            </w:pPr>
            <w:r>
              <w:rPr>
                <w:rFonts w:ascii="Times New Roman"/>
                <w:b w:val="false"/>
                <w:i w:val="false"/>
                <w:color w:val="000000"/>
                <w:sz w:val="20"/>
              </w:rPr>
              <w:t>Количество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ұсынған шаруашылық субъектiсiнiң аты, жануар иесiнiң аты, әкесінің аты (бар болса), тегi мен мекенжайы/ Название хозяйствующего субъекта, предъявившего скот, фамилия, имя, отчество (при его наличии) и адрес владельца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(анықтаманың) нөмірi және күнi, кiм бердi (ветеринария саласындағы маманының аты, әкесінің аты (бар болса), тегi)/ Номер и дата ветеринарного сертификата (справки), кем выдано (фамилия, имя, отчество (при его наличии) специалиста в области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алдындағы ветеринариялық қарап-тексеру нәтижесi/ 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қарап-тексеру деректерi және дене қызуының өлшемi/ данные клинического осмотра и измерения температуры тела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 қорытындысы/</w:t>
            </w:r>
          </w:p>
          <w:p>
            <w:pPr>
              <w:spacing w:after="20"/>
              <w:ind w:left="20"/>
              <w:jc w:val="both"/>
            </w:pPr>
            <w:r>
              <w:rPr>
                <w:rFonts w:ascii="Times New Roman"/>
                <w:b w:val="false"/>
                <w:i w:val="false"/>
                <w:color w:val="000000"/>
                <w:sz w:val="20"/>
              </w:rPr>
              <w:t>заключение ветеринарного врача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49" w:id="332"/>
    <w:p>
      <w:pPr>
        <w:spacing w:after="0"/>
        <w:ind w:left="0"/>
        <w:jc w:val="both"/>
      </w:pPr>
      <w:r>
        <w:rPr>
          <w:rFonts w:ascii="Times New Roman"/>
          <w:b w:val="false"/>
          <w:i w:val="false"/>
          <w:color w:val="000000"/>
          <w:sz w:val="28"/>
        </w:rPr>
        <w:t>
      (Жұп бетi/Четная страница)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Результаты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зерттеудiң және трехинеллоскопияның нәтижелерi (талдаудың нөмiрi мен күнi)/Результаты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ет пен ет өнiмдерiнен жөнелтілгені, килограмм/Из осмотренного мяса и мясопродуктов направлено,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 қолы/Подпись ветеринарного врача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аурудың аты/ название выявленной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количество случаев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өңдеуге және кәдеге жаратуға/на техническую переработку и утилизацию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және өндiрiстiк өңдеуге/на обезвреживания и промпереработку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шығарылғаны /выпущено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50" w:id="333"/>
    <w:p>
      <w:pPr>
        <w:spacing w:after="0"/>
        <w:ind w:left="0"/>
        <w:jc w:val="both"/>
      </w:pPr>
      <w:r>
        <w:rPr>
          <w:rFonts w:ascii="Times New Roman"/>
          <w:b w:val="false"/>
          <w:i w:val="false"/>
          <w:color w:val="000000"/>
          <w:sz w:val="28"/>
        </w:rPr>
        <w:t>
      Ескертпе/Примечание:</w:t>
      </w:r>
    </w:p>
    <w:bookmarkEnd w:id="333"/>
    <w:bookmarkStart w:name="z451" w:id="334"/>
    <w:p>
      <w:pPr>
        <w:spacing w:after="0"/>
        <w:ind w:left="0"/>
        <w:jc w:val="both"/>
      </w:pPr>
      <w:r>
        <w:rPr>
          <w:rFonts w:ascii="Times New Roman"/>
          <w:b w:val="false"/>
          <w:i w:val="false"/>
          <w:color w:val="000000"/>
          <w:sz w:val="28"/>
        </w:rPr>
        <w:t>
      1. 6-бағанда ветеринариялық құжаттар (ветеринариялық сертификат, анықтама) туралы мәлiметтердi жазады./В графу 6 записывают сведения о ветеринарных документах (ветеринарный сертификат, справка).</w:t>
      </w:r>
    </w:p>
    <w:bookmarkEnd w:id="334"/>
    <w:bookmarkStart w:name="z452" w:id="335"/>
    <w:p>
      <w:pPr>
        <w:spacing w:after="0"/>
        <w:ind w:left="0"/>
        <w:jc w:val="both"/>
      </w:pPr>
      <w:r>
        <w:rPr>
          <w:rFonts w:ascii="Times New Roman"/>
          <w:b w:val="false"/>
          <w:i w:val="false"/>
          <w:color w:val="000000"/>
          <w:sz w:val="28"/>
        </w:rPr>
        <w:t>
      2. 8-бағанда ветеринариялық дәрігердің жануарларды сою мүмкiндiгi немесе мүмкін еместігі туралы қорытындысын жазады./В графе 8 записывают заключение ветеринарного врача о возможности или невозможности убоя животных.</w:t>
      </w:r>
    </w:p>
    <w:bookmarkEnd w:id="335"/>
    <w:bookmarkStart w:name="z453" w:id="336"/>
    <w:p>
      <w:pPr>
        <w:spacing w:after="0"/>
        <w:ind w:left="0"/>
        <w:jc w:val="both"/>
      </w:pP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аурудың диагнозы көрсетіледi./В графе 9 указывают диагноз болезни, установленный на основании данных экспертизы туши и внутренних органов (гельминтозы, инфекционные болезни).</w:t>
      </w:r>
    </w:p>
    <w:bookmarkEnd w:id="336"/>
    <w:bookmarkStart w:name="z454" w:id="337"/>
    <w:p>
      <w:pPr>
        <w:spacing w:after="0"/>
        <w:ind w:left="0"/>
        <w:jc w:val="both"/>
      </w:pPr>
      <w:r>
        <w:rPr>
          <w:rFonts w:ascii="Times New Roman"/>
          <w:b w:val="false"/>
          <w:i w:val="false"/>
          <w:color w:val="000000"/>
          <w:sz w:val="28"/>
        </w:rPr>
        <w:t>
      Жұқпалы емес ауруларға қатысты ұшаны, оның бөлiктерiн немесе субөнiмдерiн жарамсыздыққа ұшырайтындарын ғана есепке алады./Что касается незаразных болезней, то учитывают лишь те, которые влекут браковку туши, ее частей или субпродуктов.</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31-вет нысаны/</w:t>
            </w:r>
            <w:r>
              <w:br/>
            </w:r>
            <w:r>
              <w:rPr>
                <w:rFonts w:ascii="Times New Roman"/>
                <w:b w:val="false"/>
                <w:i w:val="false"/>
                <w:color w:val="000000"/>
                <w:sz w:val="20"/>
              </w:rPr>
              <w:t>ветеринарный учет, форма 31-вет</w:t>
            </w:r>
          </w:p>
        </w:tc>
      </w:tr>
    </w:tbl>
    <w:bookmarkStart w:name="z458" w:id="338"/>
    <w:p>
      <w:pPr>
        <w:spacing w:after="0"/>
        <w:ind w:left="0"/>
        <w:jc w:val="left"/>
      </w:pPr>
      <w:r>
        <w:rPr>
          <w:rFonts w:ascii="Times New Roman"/>
          <w:b/>
          <w:i w:val="false"/>
          <w:color w:val="000000"/>
        </w:rPr>
        <w:t xml:space="preserve"> Ішкi сауда объектiлерiнде (базарларда) өткiзiлетiн жануарларды, жануарлардан алынатын өнiмдер мен шикiзаттарды тiркеу журналы/</w:t>
      </w:r>
      <w:r>
        <w:br/>
      </w:r>
      <w:r>
        <w:rPr>
          <w:rFonts w:ascii="Times New Roman"/>
          <w:b/>
          <w:i w:val="false"/>
          <w:color w:val="000000"/>
        </w:rPr>
        <w:t>Журнал регистрации животных, продукции и сырья животного происхождения, реализуемых, на объектах внутренней торговли (рынках)</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иесiнiң аты, әкесінің аты (бар болса), тегі, мекенжайы/ Фамилия, имя, отчество (при его наличии) владельца груза,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атауы/ Наименование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күнi/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(тонна, килограмм литр, дана. бас)/ Количество (тонна, килограмм, литр, штук, голов)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нөмірi және берiлген күнi, кiм бердi/ Номер и дата ветеринарного документа, кем выдан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9"/>
          <w:p>
            <w:pPr>
              <w:spacing w:after="20"/>
              <w:ind w:left="20"/>
              <w:jc w:val="both"/>
            </w:pPr>
            <w:r>
              <w:rPr>
                <w:rFonts w:ascii="Times New Roman"/>
                <w:b w:val="false"/>
                <w:i w:val="false"/>
                <w:color w:val="000000"/>
                <w:sz w:val="20"/>
              </w:rPr>
              <w:t>
Жануардың жеке нөмірі немесе ветеринариялық-санитариялық сараптама жүргiзгенге дейiн жануарлардан алынатын өнім мен шикізатқа берілген нөмiрі/</w:t>
            </w:r>
          </w:p>
          <w:bookmarkEnd w:id="339"/>
          <w:p>
            <w:pPr>
              <w:spacing w:after="20"/>
              <w:ind w:left="20"/>
              <w:jc w:val="both"/>
            </w:pPr>
            <w:r>
              <w:rPr>
                <w:rFonts w:ascii="Times New Roman"/>
                <w:b w:val="false"/>
                <w:i w:val="false"/>
                <w:color w:val="000000"/>
                <w:sz w:val="20"/>
              </w:rPr>
              <w:t>
Индивидуальный номер животного или присвоенный номер на продукцию и сырье животного происхождения до проведения ветеринарно-санитарной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0"/>
          <w:p>
            <w:pPr>
              <w:spacing w:after="20"/>
              <w:ind w:left="20"/>
              <w:jc w:val="both"/>
            </w:pPr>
            <w:r>
              <w:rPr>
                <w:rFonts w:ascii="Times New Roman"/>
                <w:b w:val="false"/>
                <w:i w:val="false"/>
                <w:color w:val="000000"/>
                <w:sz w:val="20"/>
              </w:rPr>
              <w:t>
Ветеринариялық-санитариялық сараптаудың нәтижесi, сараптау актiсiнiң (сынақ</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хаттаманың) нөмірi/ Результаты ветеринарно-санитарной экспертизы, номер акта экспертизы</w:t>
            </w:r>
          </w:p>
          <w:p>
            <w:pPr>
              <w:spacing w:after="20"/>
              <w:ind w:left="20"/>
              <w:jc w:val="both"/>
            </w:pPr>
            <w:r>
              <w:rPr>
                <w:rFonts w:ascii="Times New Roman"/>
                <w:b w:val="false"/>
                <w:i w:val="false"/>
                <w:color w:val="000000"/>
                <w:sz w:val="20"/>
              </w:rPr>
              <w:t>
(протокола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тәртiбi/ 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шексiз/ без ограничений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обезвреживание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уничтожение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62" w:id="341"/>
    <w:p>
      <w:pPr>
        <w:spacing w:after="0"/>
        <w:ind w:left="0"/>
        <w:jc w:val="both"/>
      </w:pPr>
      <w:r>
        <w:rPr>
          <w:rFonts w:ascii="Times New Roman"/>
          <w:b w:val="false"/>
          <w:i w:val="false"/>
          <w:color w:val="000000"/>
          <w:sz w:val="28"/>
        </w:rPr>
        <w:t>
      Ескертпе/Примечание:</w:t>
      </w:r>
    </w:p>
    <w:bookmarkEnd w:id="341"/>
    <w:bookmarkStart w:name="z463" w:id="342"/>
    <w:p>
      <w:pPr>
        <w:spacing w:after="0"/>
        <w:ind w:left="0"/>
        <w:jc w:val="both"/>
      </w:pPr>
      <w:r>
        <w:rPr>
          <w:rFonts w:ascii="Times New Roman"/>
          <w:b w:val="false"/>
          <w:i w:val="false"/>
          <w:color w:val="000000"/>
          <w:sz w:val="28"/>
        </w:rPr>
        <w:t>
      1. 7-бағанда жануардың жеке нөмірі немесе ветеринариялық-санитариялық сараптама жүргiзгенге дейiн жануарлардан алынатын өнім мен шикізатқа берілген нөмiр көрсетіледi./В графе 7 указывается индивидуальный номер животного или присвоенный номер на поступившую продукцию и сырье животного происхождения до проведения ветеринарно-санитарной экспертизы.</w:t>
      </w:r>
    </w:p>
    <w:bookmarkEnd w:id="342"/>
    <w:bookmarkStart w:name="z464" w:id="343"/>
    <w:p>
      <w:pPr>
        <w:spacing w:after="0"/>
        <w:ind w:left="0"/>
        <w:jc w:val="both"/>
      </w:pPr>
      <w:r>
        <w:rPr>
          <w:rFonts w:ascii="Times New Roman"/>
          <w:b w:val="false"/>
          <w:i w:val="false"/>
          <w:color w:val="000000"/>
          <w:sz w:val="28"/>
        </w:rPr>
        <w:t>
      2. 9, 10 және 11-бағандарда жануардан алынатын өнiмдi пайдалану режимi, яғни шексiз өткізу, залалсыздандыру немесе жою көрсетіледi./В графах 9, 10 и 11 указывают режим использования продукта животного происхождения, то есть реализация без ограничений, обезвреживания или уничтожения.</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467" w:id="34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44"/>
    <w:bookmarkStart w:name="z468" w:id="345"/>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345"/>
    <w:bookmarkStart w:name="z469" w:id="34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346"/>
    <w:bookmarkStart w:name="z470" w:id="347"/>
    <w:p>
      <w:pPr>
        <w:spacing w:after="0"/>
        <w:ind w:left="0"/>
        <w:jc w:val="both"/>
      </w:pPr>
      <w:r>
        <w:rPr>
          <w:rFonts w:ascii="Times New Roman"/>
          <w:b w:val="false"/>
          <w:i w:val="false"/>
          <w:color w:val="000000"/>
          <w:sz w:val="28"/>
        </w:rPr>
        <w:t>
      Әкімшілік нысанның атауы: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Наименование административной формы:Отчет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w:t>
      </w:r>
    </w:p>
    <w:bookmarkEnd w:id="347"/>
    <w:bookmarkStart w:name="z471" w:id="348"/>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(нысан атауының қысқаша әріптік-цифрлық көрінісі): 1-вет/Индекс формы, предназначенной для сбора административных данных на безвозмездной основе (краткое буквенно-цифровое выражение наименования формы):1-вет</w:t>
      </w:r>
    </w:p>
    <w:bookmarkEnd w:id="348"/>
    <w:bookmarkStart w:name="z472" w:id="349"/>
    <w:p>
      <w:pPr>
        <w:spacing w:after="0"/>
        <w:ind w:left="0"/>
        <w:jc w:val="both"/>
      </w:pPr>
      <w:r>
        <w:rPr>
          <w:rFonts w:ascii="Times New Roman"/>
          <w:b w:val="false"/>
          <w:i w:val="false"/>
          <w:color w:val="000000"/>
          <w:sz w:val="28"/>
        </w:rPr>
        <w:t xml:space="preserve">
      Кезеңділігі: айлық/Периодичность: месячная </w:t>
      </w:r>
    </w:p>
    <w:bookmarkEnd w:id="349"/>
    <w:bookmarkStart w:name="z473" w:id="350"/>
    <w:p>
      <w:pPr>
        <w:spacing w:after="0"/>
        <w:ind w:left="0"/>
        <w:jc w:val="both"/>
      </w:pPr>
      <w:r>
        <w:rPr>
          <w:rFonts w:ascii="Times New Roman"/>
          <w:b w:val="false"/>
          <w:i w:val="false"/>
          <w:color w:val="000000"/>
          <w:sz w:val="28"/>
        </w:rPr>
        <w:t>
      Есепті кезең 20__ жыл/Отчетный период 20__ год</w:t>
      </w:r>
    </w:p>
    <w:bookmarkEnd w:id="350"/>
    <w:bookmarkStart w:name="z474" w:id="3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bookmarkEnd w:id="351"/>
    <w:bookmarkStart w:name="z475" w:id="352"/>
    <w:p>
      <w:pPr>
        <w:spacing w:after="0"/>
        <w:ind w:left="0"/>
        <w:jc w:val="both"/>
      </w:pPr>
      <w:r>
        <w:rPr>
          <w:rFonts w:ascii="Times New Roman"/>
          <w:b w:val="false"/>
          <w:i w:val="false"/>
          <w:color w:val="000000"/>
          <w:sz w:val="28"/>
        </w:rPr>
        <w:t>
      Әкімшілік деректерді өтеусіз негізді жинауға арналған нысанды ұсыну мерзімі: есепті кезеңнен кейінгі айдың бесінші, он бесінші, жиырмасыншы күніне қарай/ Срок представления формы, предназначенной для сбора административных данных на безвозмездной основе: к пятому, пятнадцатому, двадцатому числу месяца, следующего за отчетным периодом</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3"/>
          <w:p>
            <w:pPr>
              <w:spacing w:after="20"/>
              <w:ind w:left="20"/>
              <w:jc w:val="both"/>
            </w:pPr>
          </w:p>
          <w:bookmarkEnd w:id="35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77" w:id="354"/>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354"/>
    <w:bookmarkStart w:name="z478" w:id="355"/>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355"/>
    <w:bookmarkStart w:name="z479" w:id="356"/>
    <w:p>
      <w:pPr>
        <w:spacing w:after="0"/>
        <w:ind w:left="0"/>
        <w:jc w:val="both"/>
      </w:pPr>
      <w:r>
        <w:rPr>
          <w:rFonts w:ascii="Times New Roman"/>
          <w:b w:val="false"/>
          <w:i w:val="false"/>
          <w:color w:val="000000"/>
          <w:sz w:val="28"/>
        </w:rPr>
        <w:t>
      "Сойғаннан кейiнгi ветеринариялық-санитариялық сараптау нәтижелерi туралы мәліметтер" әкімшілік деректерді жинауға арналған нысан/ Форма, предназначенная для сбора административных данных "Сведения о результатах ветеринарно-санитарной экспертизы после убоя"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және жүргізiлген іс-шаралар /Наименование болезней и проведенные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7"/>
          <w:p>
            <w:pPr>
              <w:spacing w:after="20"/>
              <w:ind w:left="20"/>
              <w:jc w:val="both"/>
            </w:pPr>
            <w:r>
              <w:rPr>
                <w:rFonts w:ascii="Times New Roman"/>
                <w:b w:val="false"/>
                <w:i w:val="false"/>
                <w:color w:val="000000"/>
                <w:sz w:val="20"/>
              </w:rPr>
              <w:t>
Шошқалар/</w:t>
            </w:r>
          </w:p>
          <w:bookmarkEnd w:id="357"/>
          <w:p>
            <w:pPr>
              <w:spacing w:after="20"/>
              <w:ind w:left="20"/>
              <w:jc w:val="both"/>
            </w:pPr>
            <w:r>
              <w:rPr>
                <w:rFonts w:ascii="Times New Roman"/>
                <w:b w:val="false"/>
                <w:i w:val="false"/>
                <w:color w:val="000000"/>
                <w:sz w:val="20"/>
              </w:rPr>
              <w:t>
Свиньи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оның ішінде/ Мелкий рогатый скот,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бұғылар, түйелер/ Лошади, олени, верблюды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8"/>
          <w:p>
            <w:pPr>
              <w:spacing w:after="20"/>
              <w:ind w:left="20"/>
              <w:jc w:val="both"/>
            </w:pPr>
            <w:r>
              <w:rPr>
                <w:rFonts w:ascii="Times New Roman"/>
                <w:b w:val="false"/>
                <w:i w:val="false"/>
                <w:color w:val="000000"/>
                <w:sz w:val="20"/>
              </w:rPr>
              <w:t>
Құстар (барлығы) /</w:t>
            </w:r>
          </w:p>
          <w:bookmarkEnd w:id="358"/>
          <w:p>
            <w:pPr>
              <w:spacing w:after="20"/>
              <w:ind w:left="20"/>
              <w:jc w:val="both"/>
            </w:pPr>
            <w:r>
              <w:rPr>
                <w:rFonts w:ascii="Times New Roman"/>
                <w:b w:val="false"/>
                <w:i w:val="false"/>
                <w:color w:val="000000"/>
                <w:sz w:val="20"/>
              </w:rPr>
              <w:t>
Птицы (вся)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59"/>
          <w:p>
            <w:pPr>
              <w:spacing w:after="20"/>
              <w:ind w:left="20"/>
              <w:jc w:val="both"/>
            </w:pPr>
            <w:r>
              <w:rPr>
                <w:rFonts w:ascii="Times New Roman"/>
                <w:b w:val="false"/>
                <w:i w:val="false"/>
                <w:color w:val="000000"/>
                <w:sz w:val="20"/>
              </w:rPr>
              <w:t>
Қояндар/</w:t>
            </w:r>
          </w:p>
          <w:bookmarkEnd w:id="359"/>
          <w:p>
            <w:pPr>
              <w:spacing w:after="20"/>
              <w:ind w:left="20"/>
              <w:jc w:val="both"/>
            </w:pPr>
            <w:r>
              <w:rPr>
                <w:rFonts w:ascii="Times New Roman"/>
                <w:b w:val="false"/>
                <w:i w:val="false"/>
                <w:color w:val="000000"/>
                <w:sz w:val="20"/>
              </w:rPr>
              <w:t>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60"/>
          <w:p>
            <w:pPr>
              <w:spacing w:after="20"/>
              <w:ind w:left="20"/>
              <w:jc w:val="both"/>
            </w:pPr>
            <w:r>
              <w:rPr>
                <w:rFonts w:ascii="Times New Roman"/>
                <w:b w:val="false"/>
                <w:i w:val="false"/>
                <w:color w:val="000000"/>
                <w:sz w:val="20"/>
              </w:rPr>
              <w:t>
ешкi</w:t>
            </w:r>
          </w:p>
          <w:bookmarkEnd w:id="360"/>
          <w:p>
            <w:pPr>
              <w:spacing w:after="20"/>
              <w:ind w:left="20"/>
              <w:jc w:val="both"/>
            </w:pPr>
            <w:r>
              <w:rPr>
                <w:rFonts w:ascii="Times New Roman"/>
                <w:b w:val="false"/>
                <w:i w:val="false"/>
                <w:color w:val="000000"/>
                <w:sz w:val="20"/>
              </w:rPr>
              <w:t>
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1"/>
          <w:p>
            <w:pPr>
              <w:spacing w:after="20"/>
              <w:ind w:left="20"/>
              <w:jc w:val="both"/>
            </w:pPr>
            <w:r>
              <w:rPr>
                <w:rFonts w:ascii="Times New Roman"/>
                <w:b w:val="false"/>
                <w:i w:val="false"/>
                <w:color w:val="000000"/>
                <w:sz w:val="20"/>
              </w:rPr>
              <w:t>
жылқы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2"/>
          <w:p>
            <w:pPr>
              <w:spacing w:after="20"/>
              <w:ind w:left="20"/>
              <w:jc w:val="both"/>
            </w:pPr>
            <w:r>
              <w:rPr>
                <w:rFonts w:ascii="Times New Roman"/>
                <w:b w:val="false"/>
                <w:i w:val="false"/>
                <w:color w:val="000000"/>
                <w:sz w:val="20"/>
              </w:rPr>
              <w:t>
бұғы</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3"/>
          <w:p>
            <w:pPr>
              <w:spacing w:after="20"/>
              <w:ind w:left="20"/>
              <w:jc w:val="both"/>
            </w:pPr>
            <w:r>
              <w:rPr>
                <w:rFonts w:ascii="Times New Roman"/>
                <w:b w:val="false"/>
                <w:i w:val="false"/>
                <w:color w:val="000000"/>
                <w:sz w:val="20"/>
              </w:rPr>
              <w:t>
түйелер/</w:t>
            </w:r>
          </w:p>
          <w:bookmarkEnd w:id="363"/>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аурулар, бас/Выявлены болезни,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4"/>
          <w:p>
            <w:pPr>
              <w:spacing w:after="20"/>
              <w:ind w:left="20"/>
              <w:jc w:val="both"/>
            </w:pPr>
            <w:r>
              <w:rPr>
                <w:rFonts w:ascii="Times New Roman"/>
                <w:b w:val="false"/>
                <w:i w:val="false"/>
                <w:color w:val="000000"/>
                <w:sz w:val="20"/>
              </w:rPr>
              <w:t>
сiбiр жарасы/</w:t>
            </w:r>
          </w:p>
          <w:bookmarkEnd w:id="364"/>
          <w:p>
            <w:pPr>
              <w:spacing w:after="20"/>
              <w:ind w:left="20"/>
              <w:jc w:val="both"/>
            </w:pPr>
            <w:r>
              <w:rPr>
                <w:rFonts w:ascii="Times New Roman"/>
                <w:b w:val="false"/>
                <w:i w:val="false"/>
                <w:color w:val="000000"/>
                <w:sz w:val="20"/>
              </w:rPr>
              <w:t>
сибирская язва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5"/>
          <w:p>
            <w:pPr>
              <w:spacing w:after="20"/>
              <w:ind w:left="20"/>
              <w:jc w:val="both"/>
            </w:pPr>
            <w:r>
              <w:rPr>
                <w:rFonts w:ascii="Times New Roman"/>
                <w:b w:val="false"/>
                <w:i w:val="false"/>
                <w:color w:val="000000"/>
                <w:sz w:val="20"/>
              </w:rPr>
              <w:t>
туберкулез/</w:t>
            </w:r>
          </w:p>
          <w:bookmarkEnd w:id="365"/>
          <w:p>
            <w:pPr>
              <w:spacing w:after="20"/>
              <w:ind w:left="20"/>
              <w:jc w:val="both"/>
            </w:pPr>
            <w:r>
              <w:rPr>
                <w:rFonts w:ascii="Times New Roman"/>
                <w:b w:val="false"/>
                <w:i w:val="false"/>
                <w:color w:val="000000"/>
                <w:sz w:val="20"/>
              </w:rPr>
              <w:t>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66"/>
          <w:p>
            <w:pPr>
              <w:spacing w:after="20"/>
              <w:ind w:left="20"/>
              <w:jc w:val="both"/>
            </w:pPr>
            <w:r>
              <w:rPr>
                <w:rFonts w:ascii="Times New Roman"/>
                <w:b w:val="false"/>
                <w:i w:val="false"/>
                <w:color w:val="000000"/>
                <w:sz w:val="20"/>
              </w:rPr>
              <w:t>
сальмонеллез/</w:t>
            </w:r>
          </w:p>
          <w:bookmarkEnd w:id="366"/>
          <w:p>
            <w:pPr>
              <w:spacing w:after="20"/>
              <w:ind w:left="20"/>
              <w:jc w:val="both"/>
            </w:pPr>
            <w:r>
              <w:rPr>
                <w:rFonts w:ascii="Times New Roman"/>
                <w:b w:val="false"/>
                <w:i w:val="false"/>
                <w:color w:val="000000"/>
                <w:sz w:val="20"/>
              </w:rPr>
              <w:t>
сальмонеллез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7"/>
          <w:p>
            <w:pPr>
              <w:spacing w:after="20"/>
              <w:ind w:left="20"/>
              <w:jc w:val="both"/>
            </w:pPr>
            <w:r>
              <w:rPr>
                <w:rFonts w:ascii="Times New Roman"/>
                <w:b w:val="false"/>
                <w:i w:val="false"/>
                <w:color w:val="000000"/>
                <w:sz w:val="20"/>
              </w:rPr>
              <w:t>
аусыл/</w:t>
            </w:r>
          </w:p>
          <w:bookmarkEnd w:id="367"/>
          <w:p>
            <w:pPr>
              <w:spacing w:after="20"/>
              <w:ind w:left="20"/>
              <w:jc w:val="both"/>
            </w:pPr>
            <w:r>
              <w:rPr>
                <w:rFonts w:ascii="Times New Roman"/>
                <w:b w:val="false"/>
                <w:i w:val="false"/>
                <w:color w:val="000000"/>
                <w:sz w:val="20"/>
              </w:rPr>
              <w:t>
ящур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лейкоз/лейкоз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(финноз)/цистицеркоз (финноз)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8"/>
          <w:p>
            <w:pPr>
              <w:spacing w:after="20"/>
              <w:ind w:left="20"/>
              <w:jc w:val="both"/>
            </w:pPr>
            <w:r>
              <w:rPr>
                <w:rFonts w:ascii="Times New Roman"/>
                <w:b w:val="false"/>
                <w:i w:val="false"/>
                <w:color w:val="000000"/>
                <w:sz w:val="20"/>
              </w:rPr>
              <w:t>
эхинококкоз/</w:t>
            </w:r>
          </w:p>
          <w:bookmarkEnd w:id="368"/>
          <w:p>
            <w:pPr>
              <w:spacing w:after="20"/>
              <w:ind w:left="20"/>
              <w:jc w:val="both"/>
            </w:pPr>
            <w:r>
              <w:rPr>
                <w:rFonts w:ascii="Times New Roman"/>
                <w:b w:val="false"/>
                <w:i w:val="false"/>
                <w:color w:val="000000"/>
                <w:sz w:val="20"/>
              </w:rPr>
              <w:t>
эхинококкоз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9"/>
          <w:p>
            <w:pPr>
              <w:spacing w:after="20"/>
              <w:ind w:left="20"/>
              <w:jc w:val="both"/>
            </w:pPr>
            <w:r>
              <w:rPr>
                <w:rFonts w:ascii="Times New Roman"/>
                <w:b w:val="false"/>
                <w:i w:val="false"/>
                <w:color w:val="000000"/>
                <w:sz w:val="20"/>
              </w:rPr>
              <w:t>
фасциолез/</w:t>
            </w:r>
          </w:p>
          <w:bookmarkEnd w:id="369"/>
          <w:p>
            <w:pPr>
              <w:spacing w:after="20"/>
              <w:ind w:left="20"/>
              <w:jc w:val="both"/>
            </w:pPr>
            <w:r>
              <w:rPr>
                <w:rFonts w:ascii="Times New Roman"/>
                <w:b w:val="false"/>
                <w:i w:val="false"/>
                <w:color w:val="000000"/>
                <w:sz w:val="20"/>
              </w:rPr>
              <w:t>
фасциолез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0"/>
          <w:p>
            <w:pPr>
              <w:spacing w:after="20"/>
              <w:ind w:left="20"/>
              <w:jc w:val="both"/>
            </w:pPr>
            <w:r>
              <w:rPr>
                <w:rFonts w:ascii="Times New Roman"/>
                <w:b w:val="false"/>
                <w:i w:val="false"/>
                <w:color w:val="000000"/>
                <w:sz w:val="20"/>
              </w:rPr>
              <w:t>
дикроцеолез/</w:t>
            </w:r>
          </w:p>
          <w:bookmarkEnd w:id="370"/>
          <w:p>
            <w:pPr>
              <w:spacing w:after="20"/>
              <w:ind w:left="20"/>
              <w:jc w:val="both"/>
            </w:pPr>
            <w:r>
              <w:rPr>
                <w:rFonts w:ascii="Times New Roman"/>
                <w:b w:val="false"/>
                <w:i w:val="false"/>
                <w:color w:val="000000"/>
                <w:sz w:val="20"/>
              </w:rPr>
              <w:t>
дикроцеолез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71"/>
          <w:p>
            <w:pPr>
              <w:spacing w:after="20"/>
              <w:ind w:left="20"/>
              <w:jc w:val="both"/>
            </w:pPr>
            <w:r>
              <w:rPr>
                <w:rFonts w:ascii="Times New Roman"/>
                <w:b w:val="false"/>
                <w:i w:val="false"/>
                <w:color w:val="000000"/>
                <w:sz w:val="20"/>
              </w:rPr>
              <w:t>
трихинеллез/</w:t>
            </w:r>
          </w:p>
          <w:bookmarkEnd w:id="371"/>
          <w:p>
            <w:pPr>
              <w:spacing w:after="20"/>
              <w:ind w:left="20"/>
              <w:jc w:val="both"/>
            </w:pPr>
            <w:r>
              <w:rPr>
                <w:rFonts w:ascii="Times New Roman"/>
                <w:b w:val="false"/>
                <w:i w:val="false"/>
                <w:color w:val="000000"/>
                <w:sz w:val="20"/>
              </w:rPr>
              <w:t>
трихинеллез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2"/>
          <w:p>
            <w:pPr>
              <w:spacing w:after="20"/>
              <w:ind w:left="20"/>
              <w:jc w:val="both"/>
            </w:pPr>
            <w:r>
              <w:rPr>
                <w:rFonts w:ascii="Times New Roman"/>
                <w:b w:val="false"/>
                <w:i w:val="false"/>
                <w:color w:val="000000"/>
                <w:sz w:val="20"/>
              </w:rPr>
              <w:t>
диктиокаулез/</w:t>
            </w:r>
          </w:p>
          <w:bookmarkEnd w:id="372"/>
          <w:p>
            <w:pPr>
              <w:spacing w:after="20"/>
              <w:ind w:left="20"/>
              <w:jc w:val="both"/>
            </w:pPr>
            <w:r>
              <w:rPr>
                <w:rFonts w:ascii="Times New Roman"/>
                <w:b w:val="false"/>
                <w:i w:val="false"/>
                <w:color w:val="000000"/>
                <w:sz w:val="20"/>
              </w:rPr>
              <w:t>
диктиокаулез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аурулар/незаразные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iс-шаралар/Ветеринарно-санитарные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3"/>
          <w:p>
            <w:pPr>
              <w:spacing w:after="20"/>
              <w:ind w:left="20"/>
              <w:jc w:val="both"/>
            </w:pPr>
            <w:r>
              <w:rPr>
                <w:rFonts w:ascii="Times New Roman"/>
                <w:b w:val="false"/>
                <w:i w:val="false"/>
                <w:color w:val="000000"/>
                <w:sz w:val="20"/>
              </w:rPr>
              <w:t>
Жіберiлген ет, тонна/</w:t>
            </w:r>
          </w:p>
          <w:bookmarkEnd w:id="373"/>
          <w:p>
            <w:pPr>
              <w:spacing w:after="20"/>
              <w:ind w:left="20"/>
              <w:jc w:val="both"/>
            </w:pPr>
            <w:r>
              <w:rPr>
                <w:rFonts w:ascii="Times New Roman"/>
                <w:b w:val="false"/>
                <w:i w:val="false"/>
                <w:color w:val="000000"/>
                <w:sz w:val="20"/>
              </w:rPr>
              <w:t>
Направлено мяса,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Жіберiлген субөнiмдер, тонна/ Направлено субпродуктов,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Шаруашылықтардан алынған ет – барлығы, тонна/Принято мяса из хозяйств – всего,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4"/>
          <w:p>
            <w:pPr>
              <w:spacing w:after="20"/>
              <w:ind w:left="20"/>
              <w:jc w:val="both"/>
            </w:pPr>
            <w:r>
              <w:rPr>
                <w:rFonts w:ascii="Times New Roman"/>
                <w:b w:val="false"/>
                <w:i w:val="false"/>
                <w:color w:val="000000"/>
                <w:sz w:val="20"/>
              </w:rPr>
              <w:t>
олардың iшiнде/из них: залалсыздандырылғаны/</w:t>
            </w:r>
          </w:p>
          <w:bookmarkEnd w:id="374"/>
          <w:p>
            <w:pPr>
              <w:spacing w:after="20"/>
              <w:ind w:left="20"/>
              <w:jc w:val="both"/>
            </w:pPr>
            <w:r>
              <w:rPr>
                <w:rFonts w:ascii="Times New Roman"/>
                <w:b w:val="false"/>
                <w:i w:val="false"/>
                <w:color w:val="000000"/>
                <w:sz w:val="20"/>
              </w:rPr>
              <w:t>
обезврежено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5"/>
          <w:p>
            <w:pPr>
              <w:spacing w:after="20"/>
              <w:ind w:left="20"/>
              <w:jc w:val="both"/>
            </w:pPr>
            <w:r>
              <w:rPr>
                <w:rFonts w:ascii="Times New Roman"/>
                <w:b w:val="false"/>
                <w:i w:val="false"/>
                <w:color w:val="000000"/>
                <w:sz w:val="20"/>
              </w:rPr>
              <w:t>
кәдеге жаратылғаны/</w:t>
            </w:r>
          </w:p>
          <w:bookmarkEnd w:id="375"/>
          <w:p>
            <w:pPr>
              <w:spacing w:after="20"/>
              <w:ind w:left="20"/>
              <w:jc w:val="both"/>
            </w:pPr>
            <w:r>
              <w:rPr>
                <w:rFonts w:ascii="Times New Roman"/>
                <w:b w:val="false"/>
                <w:i w:val="false"/>
                <w:color w:val="000000"/>
                <w:sz w:val="20"/>
              </w:rPr>
              <w:t>
утилизировано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1" w:id="376"/>
      <w:r>
        <w:rPr>
          <w:rFonts w:ascii="Times New Roman"/>
          <w:b w:val="false"/>
          <w:i w:val="false"/>
          <w:color w:val="000000"/>
          <w:sz w:val="28"/>
        </w:rPr>
        <w:t>
      Атауы/Наименование</w:t>
      </w:r>
    </w:p>
    <w:bookmarkEnd w:id="376"/>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Мекенжайы/Адрес_______________________________________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Телефоны/Телефон ______________________________________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міндеттерін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03" w:id="377"/>
    <w:p>
      <w:pPr>
        <w:spacing w:after="0"/>
        <w:ind w:left="0"/>
        <w:jc w:val="left"/>
      </w:pPr>
      <w:r>
        <w:rPr>
          <w:rFonts w:ascii="Times New Roman"/>
          <w:b/>
          <w:i w:val="false"/>
          <w:color w:val="000000"/>
        </w:rPr>
        <w:t xml:space="preserve">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(Индексі: 1-вет/Индекс: 1-вет, Кезеңділігі: айлық/Периодичность: месячная)</w:t>
      </w:r>
    </w:p>
    <w:bookmarkEnd w:id="377"/>
    <w:bookmarkStart w:name="z504" w:id="378"/>
    <w:p>
      <w:pPr>
        <w:spacing w:after="0"/>
        <w:ind w:left="0"/>
        <w:jc w:val="left"/>
      </w:pPr>
      <w:r>
        <w:rPr>
          <w:rFonts w:ascii="Times New Roman"/>
          <w:b/>
          <w:i w:val="false"/>
          <w:color w:val="000000"/>
        </w:rPr>
        <w:t xml:space="preserve"> 1-тарау. Жалпы ережелер/Глава 1. Общие положения</w:t>
      </w:r>
    </w:p>
    <w:bookmarkEnd w:id="378"/>
    <w:bookmarkStart w:name="z505" w:id="379"/>
    <w:p>
      <w:pPr>
        <w:spacing w:after="0"/>
        <w:ind w:left="0"/>
        <w:jc w:val="both"/>
      </w:pPr>
      <w:r>
        <w:rPr>
          <w:rFonts w:ascii="Times New Roman"/>
          <w:b w:val="false"/>
          <w:i w:val="false"/>
          <w:color w:val="000000"/>
          <w:sz w:val="28"/>
        </w:rPr>
        <w:t>
      Осы түсіндірме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(далее – Форма).</w:t>
      </w:r>
    </w:p>
    <w:bookmarkEnd w:id="379"/>
    <w:bookmarkStart w:name="z506" w:id="380"/>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bookmarkEnd w:id="380"/>
    <w:bookmarkStart w:name="z507" w:id="381"/>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381"/>
    <w:bookmarkStart w:name="z508" w:id="382"/>
    <w:p>
      <w:pPr>
        <w:spacing w:after="0"/>
        <w:ind w:left="0"/>
        <w:jc w:val="both"/>
      </w:pPr>
      <w:r>
        <w:rPr>
          <w:rFonts w:ascii="Times New Roman"/>
          <w:b w:val="false"/>
          <w:i w:val="false"/>
          <w:color w:val="000000"/>
          <w:sz w:val="28"/>
        </w:rPr>
        <w:t>
      4. Нысанды:/Форма предоставляется:</w:t>
      </w:r>
    </w:p>
    <w:bookmarkEnd w:id="382"/>
    <w:bookmarkStart w:name="z509" w:id="383"/>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383"/>
    <w:bookmarkStart w:name="z510" w:id="384"/>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384"/>
    <w:bookmarkStart w:name="z511" w:id="385"/>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385"/>
    <w:bookmarkStart w:name="z512" w:id="386"/>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386"/>
    <w:bookmarkStart w:name="z513" w:id="387"/>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387"/>
    <w:bookmarkStart w:name="z514" w:id="388"/>
    <w:p>
      <w:pPr>
        <w:spacing w:after="0"/>
        <w:ind w:left="0"/>
        <w:jc w:val="both"/>
      </w:pPr>
      <w:r>
        <w:rPr>
          <w:rFonts w:ascii="Times New Roman"/>
          <w:b w:val="false"/>
          <w:i w:val="false"/>
          <w:color w:val="000000"/>
          <w:sz w:val="28"/>
        </w:rPr>
        <w:t>
      6. Нысанның А бағанында жануарлар ауруларының атаулары, сондай-ақ ветеринариялық-санитариялық сараптама нәтижелері бойынша жүргізілген іс-шаралардың атаулары көрсетіледі/В графе А Формы указывают наименования болезней животных, а также наименования мероприятий, проведенных по результатам ветеринарно-санитарной экспертизы.</w:t>
      </w:r>
    </w:p>
    <w:bookmarkEnd w:id="388"/>
    <w:bookmarkStart w:name="z515" w:id="389"/>
    <w:p>
      <w:pPr>
        <w:spacing w:after="0"/>
        <w:ind w:left="0"/>
        <w:jc w:val="both"/>
      </w:pPr>
      <w:r>
        <w:rPr>
          <w:rFonts w:ascii="Times New Roman"/>
          <w:b w:val="false"/>
          <w:i w:val="false"/>
          <w:color w:val="000000"/>
          <w:sz w:val="28"/>
        </w:rPr>
        <w:t>
      7. Нысанның 1-бағанында ветеринариялық-санитариялық сараптамадан өткен ірі қара мал ұшаларының саны көрсетіледі/В графе 1 Формы указывается количество туш крупного рогатого скота, прошедших ветеринарно-санитарную экспертизу.</w:t>
      </w:r>
    </w:p>
    <w:bookmarkEnd w:id="389"/>
    <w:bookmarkStart w:name="z516" w:id="390"/>
    <w:p>
      <w:pPr>
        <w:spacing w:after="0"/>
        <w:ind w:left="0"/>
        <w:jc w:val="both"/>
      </w:pPr>
      <w:r>
        <w:rPr>
          <w:rFonts w:ascii="Times New Roman"/>
          <w:b w:val="false"/>
          <w:i w:val="false"/>
          <w:color w:val="000000"/>
          <w:sz w:val="28"/>
        </w:rPr>
        <w:t>
      8. Нысанның 2-бағанында ветеринариялық-санитариялық сараптамадан өткен шошқалар ұшаларының саны көрсетіледі/В графе 2 Формы указывается количество туш свиней, прошедших ветеринарно-санитарную экспертизу.</w:t>
      </w:r>
    </w:p>
    <w:bookmarkEnd w:id="390"/>
    <w:bookmarkStart w:name="z517" w:id="391"/>
    <w:p>
      <w:pPr>
        <w:spacing w:after="0"/>
        <w:ind w:left="0"/>
        <w:jc w:val="both"/>
      </w:pPr>
      <w:r>
        <w:rPr>
          <w:rFonts w:ascii="Times New Roman"/>
          <w:b w:val="false"/>
          <w:i w:val="false"/>
          <w:color w:val="000000"/>
          <w:sz w:val="28"/>
        </w:rPr>
        <w:t>
      9. Нысанның 3-бағанында ветеринариялық-санитариялық сараптамадан өткен қойлар және ешкілер ұшаларының саны көрсетіледі/В графе 3 Формы указывается количество туш овец и коз, прошедших ветеринарно-санитарную экспертизу.</w:t>
      </w:r>
    </w:p>
    <w:bookmarkEnd w:id="391"/>
    <w:bookmarkStart w:name="z518" w:id="392"/>
    <w:p>
      <w:pPr>
        <w:spacing w:after="0"/>
        <w:ind w:left="0"/>
        <w:jc w:val="both"/>
      </w:pPr>
      <w:r>
        <w:rPr>
          <w:rFonts w:ascii="Times New Roman"/>
          <w:b w:val="false"/>
          <w:i w:val="false"/>
          <w:color w:val="000000"/>
          <w:sz w:val="28"/>
        </w:rPr>
        <w:t>
      10. Нысанның 4-бағанында ветеринариялық-санитариялық сараптамадан өткен жылқылар, түйелер, бұғылар ұшаларының саны көрсетіледі/В графе 4 Формы указывается количество туш лошадей, верблюдов, оленей, прошедших ветеринарно-санитарную экспертизу.</w:t>
      </w:r>
    </w:p>
    <w:bookmarkEnd w:id="392"/>
    <w:bookmarkStart w:name="z519" w:id="393"/>
    <w:p>
      <w:pPr>
        <w:spacing w:after="0"/>
        <w:ind w:left="0"/>
        <w:jc w:val="both"/>
      </w:pPr>
      <w:r>
        <w:rPr>
          <w:rFonts w:ascii="Times New Roman"/>
          <w:b w:val="false"/>
          <w:i w:val="false"/>
          <w:color w:val="000000"/>
          <w:sz w:val="28"/>
        </w:rPr>
        <w:t>
      11. Нысанның 5-бағанында ветеринариялық-санитариялық сараптамадан өткен құстардың (барлық түрлерінің) ұшаларының саны көрсетіледі/В графе 5 Формы указывается количество туш птиц (всех видов), прошедших ветеринарно-санитарную экспертизу.</w:t>
      </w:r>
    </w:p>
    <w:bookmarkEnd w:id="393"/>
    <w:bookmarkStart w:name="z520" w:id="394"/>
    <w:p>
      <w:pPr>
        <w:spacing w:after="0"/>
        <w:ind w:left="0"/>
        <w:jc w:val="both"/>
      </w:pPr>
      <w:r>
        <w:rPr>
          <w:rFonts w:ascii="Times New Roman"/>
          <w:b w:val="false"/>
          <w:i w:val="false"/>
          <w:color w:val="000000"/>
          <w:sz w:val="28"/>
        </w:rPr>
        <w:t>
      12. Нысанның 6-бағанында ветеринариялық-санитариялық сараптамадан өткен қояндар ұшаларының саны көрсетіледі/В графе 6 Формы указывается количество туш кроликов, прошедших ветеринарно-санитарную экспертизу.</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523" w:id="39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395"/>
    <w:bookmarkStart w:name="z524" w:id="396"/>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396"/>
    <w:bookmarkStart w:name="z525" w:id="39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397"/>
    <w:bookmarkStart w:name="z526" w:id="398"/>
    <w:p>
      <w:pPr>
        <w:spacing w:after="0"/>
        <w:ind w:left="0"/>
        <w:jc w:val="both"/>
      </w:pPr>
      <w:r>
        <w:rPr>
          <w:rFonts w:ascii="Times New Roman"/>
          <w:b w:val="false"/>
          <w:i w:val="false"/>
          <w:color w:val="000000"/>
          <w:sz w:val="28"/>
        </w:rPr>
        <w:t>
      Әкімшілік нысанның атауы: Ішкi сауда объектiлерiнде (базарларда) жануарлардан алынатын өнiмдер мен шикiзатты ветеринариялық-санитариялық сараптау туралы есеп/ Наименование административной формы: Отчет о ветеринарно-санитарной экспертизе продукции и сырья животного происхождения на объектах внутренней торговли (рынках)</w:t>
      </w:r>
    </w:p>
    <w:bookmarkEnd w:id="398"/>
    <w:bookmarkStart w:name="z527" w:id="3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2-вет/ Индекс формы, предназначенной для сбора административных данных на безвозмездной основе (краткое буквенно-цифровое выражение наименования формы): 2-вет</w:t>
      </w:r>
    </w:p>
    <w:bookmarkEnd w:id="399"/>
    <w:bookmarkStart w:name="z528" w:id="400"/>
    <w:p>
      <w:pPr>
        <w:spacing w:after="0"/>
        <w:ind w:left="0"/>
        <w:jc w:val="both"/>
      </w:pPr>
      <w:r>
        <w:rPr>
          <w:rFonts w:ascii="Times New Roman"/>
          <w:b w:val="false"/>
          <w:i w:val="false"/>
          <w:color w:val="000000"/>
          <w:sz w:val="28"/>
        </w:rPr>
        <w:t>
      Кезеңділігі: айлық/Периодичность: месячная</w:t>
      </w:r>
    </w:p>
    <w:bookmarkEnd w:id="400"/>
    <w:bookmarkStart w:name="z529" w:id="401"/>
    <w:p>
      <w:pPr>
        <w:spacing w:after="0"/>
        <w:ind w:left="0"/>
        <w:jc w:val="both"/>
      </w:pPr>
      <w:r>
        <w:rPr>
          <w:rFonts w:ascii="Times New Roman"/>
          <w:b w:val="false"/>
          <w:i w:val="false"/>
          <w:color w:val="000000"/>
          <w:sz w:val="28"/>
        </w:rPr>
        <w:t>
      Есепті кезең 20__ жыл/Отчетный период 20__ год</w:t>
      </w:r>
    </w:p>
    <w:bookmarkEnd w:id="401"/>
    <w:bookmarkStart w:name="z530" w:id="4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bookmarkEnd w:id="402"/>
    <w:bookmarkStart w:name="z531" w:id="403"/>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4"/>
          <w:p>
            <w:pPr>
              <w:spacing w:after="20"/>
              <w:ind w:left="20"/>
              <w:jc w:val="both"/>
            </w:pPr>
          </w:p>
          <w:bookmarkEnd w:id="40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33" w:id="405"/>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405"/>
    <w:bookmarkStart w:name="z534" w:id="406"/>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406"/>
    <w:bookmarkStart w:name="z535" w:id="407"/>
    <w:p>
      <w:pPr>
        <w:spacing w:after="0"/>
        <w:ind w:left="0"/>
        <w:jc w:val="both"/>
      </w:pPr>
      <w:r>
        <w:rPr>
          <w:rFonts w:ascii="Times New Roman"/>
          <w:b w:val="false"/>
          <w:i w:val="false"/>
          <w:color w:val="000000"/>
          <w:sz w:val="28"/>
        </w:rPr>
        <w:t>
      1. Iшкi сауда объектiлерiнде (базарларда) ет және жануарлардан алынатын өнiмдердің ветеринариялық-санитариялық сараптамасы туралы мәліметтер/Сведения о ветеринарно-санитарной экспертизе мяса и пищевых продуктов животного происхождения на объектах внутренней торговли (рынках)</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8"/>
          <w:p>
            <w:pPr>
              <w:spacing w:after="20"/>
              <w:ind w:left="20"/>
              <w:jc w:val="both"/>
            </w:pPr>
            <w:r>
              <w:rPr>
                <w:rFonts w:ascii="Times New Roman"/>
                <w:b w:val="false"/>
                <w:i w:val="false"/>
                <w:color w:val="000000"/>
                <w:sz w:val="20"/>
              </w:rPr>
              <w:t>
Аурулардың атаулары және жүргізілген</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iс-шаралар/</w:t>
            </w:r>
          </w:p>
          <w:p>
            <w:pPr>
              <w:spacing w:after="20"/>
              <w:ind w:left="20"/>
              <w:jc w:val="both"/>
            </w:pPr>
            <w:r>
              <w:rPr>
                <w:rFonts w:ascii="Times New Roman"/>
                <w:b w:val="false"/>
                <w:i w:val="false"/>
                <w:color w:val="000000"/>
                <w:sz w:val="20"/>
              </w:rPr>
              <w:t>
Наименования болезней и проведенные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(ұша)/Мясо (туша)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9"/>
          <w:p>
            <w:pPr>
              <w:spacing w:after="20"/>
              <w:ind w:left="20"/>
              <w:jc w:val="both"/>
            </w:pPr>
            <w:r>
              <w:rPr>
                <w:rFonts w:ascii="Times New Roman"/>
                <w:b w:val="false"/>
                <w:i w:val="false"/>
                <w:color w:val="000000"/>
                <w:sz w:val="20"/>
              </w:rPr>
              <w:t>
Сүт және сүт өнiмдерi/</w:t>
            </w:r>
          </w:p>
          <w:bookmarkEnd w:id="409"/>
          <w:p>
            <w:pPr>
              <w:spacing w:after="20"/>
              <w:ind w:left="20"/>
              <w:jc w:val="both"/>
            </w:pPr>
            <w:r>
              <w:rPr>
                <w:rFonts w:ascii="Times New Roman"/>
                <w:b w:val="false"/>
                <w:i w:val="false"/>
                <w:color w:val="000000"/>
                <w:sz w:val="20"/>
              </w:rPr>
              <w:t>
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0"/>
          <w:p>
            <w:pPr>
              <w:spacing w:after="20"/>
              <w:ind w:left="20"/>
              <w:jc w:val="both"/>
            </w:pPr>
            <w:r>
              <w:rPr>
                <w:rFonts w:ascii="Times New Roman"/>
                <w:b w:val="false"/>
                <w:i w:val="false"/>
                <w:color w:val="000000"/>
                <w:sz w:val="20"/>
              </w:rPr>
              <w:t>
Жұмыртқа</w:t>
            </w:r>
          </w:p>
          <w:bookmarkEnd w:id="410"/>
          <w:p>
            <w:pPr>
              <w:spacing w:after="20"/>
              <w:ind w:left="20"/>
              <w:jc w:val="both"/>
            </w:pPr>
            <w:r>
              <w:rPr>
                <w:rFonts w:ascii="Times New Roman"/>
                <w:b w:val="false"/>
                <w:i w:val="false"/>
                <w:color w:val="000000"/>
                <w:sz w:val="20"/>
              </w:rPr>
              <w:t>
/Яйца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1"/>
          <w:p>
            <w:pPr>
              <w:spacing w:after="20"/>
              <w:ind w:left="20"/>
              <w:jc w:val="both"/>
            </w:pPr>
            <w:r>
              <w:rPr>
                <w:rFonts w:ascii="Times New Roman"/>
                <w:b w:val="false"/>
                <w:i w:val="false"/>
                <w:color w:val="000000"/>
                <w:sz w:val="20"/>
              </w:rPr>
              <w:t>
Тамақ өнiмдерiнің басқа түрлері (көрсету қажет)/</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Остальные виды пищевых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продуктов</w:t>
            </w:r>
          </w:p>
          <w:p>
            <w:pPr>
              <w:spacing w:after="20"/>
              <w:ind w:left="20"/>
              <w:jc w:val="both"/>
            </w:pPr>
            <w:r>
              <w:rPr>
                <w:rFonts w:ascii="Times New Roman"/>
                <w:b w:val="false"/>
                <w:i w:val="false"/>
                <w:color w:val="000000"/>
                <w:sz w:val="20"/>
              </w:rPr>
              <w:t>
(необходимо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2"/>
          <w:p>
            <w:pPr>
              <w:spacing w:after="20"/>
              <w:ind w:left="20"/>
              <w:jc w:val="both"/>
            </w:pPr>
            <w:r>
              <w:rPr>
                <w:rFonts w:ascii="Times New Roman"/>
                <w:b w:val="false"/>
                <w:i w:val="false"/>
                <w:color w:val="000000"/>
                <w:sz w:val="20"/>
              </w:rPr>
              <w:t>
ірi қара малдың/</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крупного</w:t>
            </w:r>
          </w:p>
          <w:p>
            <w:pPr>
              <w:spacing w:after="20"/>
              <w:ind w:left="20"/>
              <w:jc w:val="both"/>
            </w:pPr>
            <w:r>
              <w:rPr>
                <w:rFonts w:ascii="Times New Roman"/>
                <w:b w:val="false"/>
                <w:i w:val="false"/>
                <w:color w:val="000000"/>
                <w:sz w:val="20"/>
              </w:rPr>
              <w:t>
рогатого скота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етің/ лошадей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3"/>
          <w:p>
            <w:pPr>
              <w:spacing w:after="20"/>
              <w:ind w:left="20"/>
              <w:jc w:val="both"/>
            </w:pPr>
            <w:r>
              <w:rPr>
                <w:rFonts w:ascii="Times New Roman"/>
                <w:b w:val="false"/>
                <w:i w:val="false"/>
                <w:color w:val="000000"/>
                <w:sz w:val="20"/>
              </w:rPr>
              <w:t>
шошқалардың/</w:t>
            </w:r>
          </w:p>
          <w:bookmarkEnd w:id="413"/>
          <w:p>
            <w:pPr>
              <w:spacing w:after="20"/>
              <w:ind w:left="20"/>
              <w:jc w:val="both"/>
            </w:pPr>
            <w:r>
              <w:rPr>
                <w:rFonts w:ascii="Times New Roman"/>
                <w:b w:val="false"/>
                <w:i w:val="false"/>
                <w:color w:val="000000"/>
                <w:sz w:val="20"/>
              </w:rPr>
              <w:t>
свиней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оның ішінде/мелкого рогатого скота,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4"/>
          <w:p>
            <w:pPr>
              <w:spacing w:after="20"/>
              <w:ind w:left="20"/>
              <w:jc w:val="both"/>
            </w:pPr>
            <w:r>
              <w:rPr>
                <w:rFonts w:ascii="Times New Roman"/>
                <w:b w:val="false"/>
                <w:i w:val="false"/>
                <w:color w:val="000000"/>
                <w:sz w:val="20"/>
              </w:rPr>
              <w:t>
жануарлардың басқа</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түрлерiнің (көрсету қажет)/</w:t>
            </w:r>
          </w:p>
          <w:p>
            <w:pPr>
              <w:spacing w:after="20"/>
              <w:ind w:left="20"/>
              <w:jc w:val="both"/>
            </w:pPr>
            <w:r>
              <w:rPr>
                <w:rFonts w:ascii="Times New Roman"/>
                <w:b w:val="false"/>
                <w:i w:val="false"/>
                <w:color w:val="000000"/>
                <w:sz w:val="20"/>
              </w:rPr>
              <w:t>
остальных видов животных (необходимо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15"/>
          <w:p>
            <w:pPr>
              <w:spacing w:after="20"/>
              <w:ind w:left="20"/>
              <w:jc w:val="both"/>
            </w:pPr>
            <w:r>
              <w:rPr>
                <w:rFonts w:ascii="Times New Roman"/>
                <w:b w:val="false"/>
                <w:i w:val="false"/>
                <w:color w:val="000000"/>
                <w:sz w:val="20"/>
              </w:rPr>
              <w:t>
сүт/</w:t>
            </w:r>
          </w:p>
          <w:bookmarkEnd w:id="415"/>
          <w:p>
            <w:pPr>
              <w:spacing w:after="20"/>
              <w:ind w:left="20"/>
              <w:jc w:val="both"/>
            </w:pPr>
            <w:r>
              <w:rPr>
                <w:rFonts w:ascii="Times New Roman"/>
                <w:b w:val="false"/>
                <w:i w:val="false"/>
                <w:color w:val="000000"/>
                <w:sz w:val="20"/>
              </w:rPr>
              <w:t>
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16"/>
          <w:p>
            <w:pPr>
              <w:spacing w:after="20"/>
              <w:ind w:left="20"/>
              <w:jc w:val="both"/>
            </w:pPr>
            <w:r>
              <w:rPr>
                <w:rFonts w:ascii="Times New Roman"/>
                <w:b w:val="false"/>
                <w:i w:val="false"/>
                <w:color w:val="000000"/>
                <w:sz w:val="20"/>
              </w:rPr>
              <w:t>
сүт өнiмдерi/</w:t>
            </w:r>
          </w:p>
          <w:bookmarkEnd w:id="416"/>
          <w:p>
            <w:pPr>
              <w:spacing w:after="20"/>
              <w:ind w:left="20"/>
              <w:jc w:val="both"/>
            </w:pPr>
            <w:r>
              <w:rPr>
                <w:rFonts w:ascii="Times New Roman"/>
                <w:b w:val="false"/>
                <w:i w:val="false"/>
                <w:color w:val="000000"/>
                <w:sz w:val="20"/>
              </w:rPr>
              <w:t>
молочные продукты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7"/>
          <w:p>
            <w:pPr>
              <w:spacing w:after="20"/>
              <w:ind w:left="20"/>
              <w:jc w:val="both"/>
            </w:pPr>
            <w:r>
              <w:rPr>
                <w:rFonts w:ascii="Times New Roman"/>
                <w:b w:val="false"/>
                <w:i w:val="false"/>
                <w:color w:val="000000"/>
                <w:sz w:val="20"/>
              </w:rPr>
              <w:t>
партия/</w:t>
            </w:r>
          </w:p>
          <w:bookmarkEnd w:id="417"/>
          <w:p>
            <w:pPr>
              <w:spacing w:after="20"/>
              <w:ind w:left="20"/>
              <w:jc w:val="both"/>
            </w:pPr>
            <w:r>
              <w:rPr>
                <w:rFonts w:ascii="Times New Roman"/>
                <w:b w:val="false"/>
                <w:i w:val="false"/>
                <w:color w:val="000000"/>
                <w:sz w:val="20"/>
              </w:rPr>
              <w:t>
партия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8"/>
          <w:p>
            <w:pPr>
              <w:spacing w:after="20"/>
              <w:ind w:left="20"/>
              <w:jc w:val="both"/>
            </w:pPr>
            <w:r>
              <w:rPr>
                <w:rFonts w:ascii="Times New Roman"/>
                <w:b w:val="false"/>
                <w:i w:val="false"/>
                <w:color w:val="000000"/>
                <w:sz w:val="20"/>
              </w:rPr>
              <w:t>
мың дана/</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штук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9"/>
          <w:p>
            <w:pPr>
              <w:spacing w:after="20"/>
              <w:ind w:left="20"/>
              <w:jc w:val="both"/>
            </w:pPr>
            <w:r>
              <w:rPr>
                <w:rFonts w:ascii="Times New Roman"/>
                <w:b w:val="false"/>
                <w:i w:val="false"/>
                <w:color w:val="000000"/>
                <w:sz w:val="20"/>
              </w:rPr>
              <w:t>
болғаны/</w:t>
            </w:r>
          </w:p>
          <w:bookmarkEnd w:id="419"/>
          <w:p>
            <w:pPr>
              <w:spacing w:after="20"/>
              <w:ind w:left="20"/>
              <w:jc w:val="both"/>
            </w:pPr>
            <w:r>
              <w:rPr>
                <w:rFonts w:ascii="Times New Roman"/>
                <w:b w:val="false"/>
                <w:i w:val="false"/>
                <w:color w:val="000000"/>
                <w:sz w:val="20"/>
              </w:rPr>
              <w:t>
случай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0"/>
          <w:p>
            <w:pPr>
              <w:spacing w:after="20"/>
              <w:ind w:left="20"/>
              <w:jc w:val="both"/>
            </w:pPr>
            <w:r>
              <w:rPr>
                <w:rFonts w:ascii="Times New Roman"/>
                <w:b w:val="false"/>
                <w:i w:val="false"/>
                <w:color w:val="000000"/>
                <w:sz w:val="20"/>
              </w:rPr>
              <w:t>
тонна/</w:t>
            </w:r>
          </w:p>
          <w:bookmarkEnd w:id="420"/>
          <w:p>
            <w:pPr>
              <w:spacing w:after="20"/>
              <w:ind w:left="20"/>
              <w:jc w:val="both"/>
            </w:pP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овец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1"/>
          <w:p>
            <w:pPr>
              <w:spacing w:after="20"/>
              <w:ind w:left="20"/>
              <w:jc w:val="both"/>
            </w:pPr>
            <w:r>
              <w:rPr>
                <w:rFonts w:ascii="Times New Roman"/>
                <w:b w:val="false"/>
                <w:i w:val="false"/>
                <w:color w:val="000000"/>
                <w:sz w:val="20"/>
              </w:rPr>
              <w:t>
ешкiлердің/</w:t>
            </w:r>
          </w:p>
          <w:bookmarkEnd w:id="421"/>
          <w:p>
            <w:pPr>
              <w:spacing w:after="20"/>
              <w:ind w:left="20"/>
              <w:jc w:val="both"/>
            </w:pPr>
            <w:r>
              <w:rPr>
                <w:rFonts w:ascii="Times New Roman"/>
                <w:b w:val="false"/>
                <w:i w:val="false"/>
                <w:color w:val="000000"/>
                <w:sz w:val="20"/>
              </w:rPr>
              <w:t>
коз</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2"/>
          <w:p>
            <w:pPr>
              <w:spacing w:after="20"/>
              <w:ind w:left="20"/>
              <w:jc w:val="both"/>
            </w:pPr>
            <w:r>
              <w:rPr>
                <w:rFonts w:ascii="Times New Roman"/>
                <w:b w:val="false"/>
                <w:i w:val="false"/>
                <w:color w:val="000000"/>
                <w:sz w:val="20"/>
              </w:rPr>
              <w:t>
тонна/</w:t>
            </w:r>
          </w:p>
          <w:bookmarkEnd w:id="422"/>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 (сараптамадан өткені) –барлығы/Осмотрено (проведено экспертиз) –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зерттеулерден өткiзiлгені/Проведено лабораторных исследований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3"/>
          <w:p>
            <w:pPr>
              <w:spacing w:after="20"/>
              <w:ind w:left="20"/>
              <w:jc w:val="both"/>
            </w:pPr>
            <w:r>
              <w:rPr>
                <w:rFonts w:ascii="Times New Roman"/>
                <w:b w:val="false"/>
                <w:i w:val="false"/>
                <w:color w:val="000000"/>
                <w:sz w:val="20"/>
              </w:rPr>
              <w:t>
Тексерiлгендердiң iшiнен анықталған аурулар</w:t>
            </w:r>
          </w:p>
          <w:bookmarkEnd w:id="423"/>
          <w:p>
            <w:pPr>
              <w:spacing w:after="20"/>
              <w:ind w:left="20"/>
              <w:jc w:val="both"/>
            </w:pPr>
            <w:r>
              <w:rPr>
                <w:rFonts w:ascii="Times New Roman"/>
                <w:b w:val="false"/>
                <w:i w:val="false"/>
                <w:color w:val="000000"/>
                <w:sz w:val="20"/>
              </w:rPr>
              <w:t>
/Из числа проверенных выявлены болезни: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жарасы/сибирская язва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туберкулез/туберкулез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сальмонеллез/сальмонеллез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4"/>
          <w:p>
            <w:pPr>
              <w:spacing w:after="20"/>
              <w:ind w:left="20"/>
              <w:jc w:val="both"/>
            </w:pPr>
            <w:r>
              <w:rPr>
                <w:rFonts w:ascii="Times New Roman"/>
                <w:b w:val="false"/>
                <w:i w:val="false"/>
                <w:color w:val="000000"/>
                <w:sz w:val="20"/>
              </w:rPr>
              <w:t>
цистицеркоз</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(финноз)/цистицеркоз</w:t>
            </w:r>
          </w:p>
          <w:p>
            <w:pPr>
              <w:spacing w:after="20"/>
              <w:ind w:left="20"/>
              <w:jc w:val="both"/>
            </w:pPr>
            <w:r>
              <w:rPr>
                <w:rFonts w:ascii="Times New Roman"/>
                <w:b w:val="false"/>
                <w:i w:val="false"/>
                <w:color w:val="000000"/>
                <w:sz w:val="20"/>
              </w:rPr>
              <w:t>
(финоз)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трихинеллез/трихинеллез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эхинококкоз/эхинококкоз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5"/>
          <w:p>
            <w:pPr>
              <w:spacing w:after="20"/>
              <w:ind w:left="20"/>
              <w:jc w:val="both"/>
            </w:pPr>
            <w:r>
              <w:rPr>
                <w:rFonts w:ascii="Times New Roman"/>
                <w:b w:val="false"/>
                <w:i w:val="false"/>
                <w:color w:val="000000"/>
                <w:sz w:val="20"/>
              </w:rPr>
              <w:t>
ауру деп танылған тексерiлген ұшалар мен органдардан, жолданғаны/</w:t>
            </w:r>
          </w:p>
          <w:bookmarkEnd w:id="425"/>
          <w:p>
            <w:pPr>
              <w:spacing w:after="20"/>
              <w:ind w:left="20"/>
              <w:jc w:val="both"/>
            </w:pPr>
            <w:r>
              <w:rPr>
                <w:rFonts w:ascii="Times New Roman"/>
                <w:b w:val="false"/>
                <w:i w:val="false"/>
                <w:color w:val="000000"/>
                <w:sz w:val="20"/>
              </w:rPr>
              <w:t>
из числа проверенных туш и органов, признанных больными, направлено: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426"/>
    <w:p>
      <w:pPr>
        <w:spacing w:after="0"/>
        <w:ind w:left="0"/>
        <w:jc w:val="both"/>
      </w:pPr>
      <w:r>
        <w:rPr>
          <w:rFonts w:ascii="Times New Roman"/>
          <w:b w:val="false"/>
          <w:i w:val="false"/>
          <w:color w:val="000000"/>
          <w:sz w:val="28"/>
        </w:rPr>
        <w:t>
      2. Iшкi сауда объектiлерiнде (базарларда) ветеринариялық-санитариялық зертханаларда мемлекеттiк ветеринариялық-санитариялық бақылау және қадағалау объектiлерiнiң радиологиялық зерттеулерi туралы мәліметтер/Сведения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атауы/</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(килограмм, литр)/Количество (килограммов,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нәтижелерi бойынша/</w:t>
            </w:r>
          </w:p>
          <w:p>
            <w:pPr>
              <w:spacing w:after="20"/>
              <w:ind w:left="20"/>
              <w:jc w:val="both"/>
            </w:pPr>
            <w:r>
              <w:rPr>
                <w:rFonts w:ascii="Times New Roman"/>
                <w:b w:val="false"/>
                <w:i w:val="false"/>
                <w:color w:val="000000"/>
                <w:sz w:val="20"/>
              </w:rPr>
              <w:t>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өткізілгенi (килограмм, литр)/реализованы без ограничения (килограммов,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зарарсыздандырылғаны (килограмм, литр)/</w:t>
            </w:r>
          </w:p>
          <w:p>
            <w:pPr>
              <w:spacing w:after="20"/>
              <w:ind w:left="20"/>
              <w:jc w:val="both"/>
            </w:pPr>
            <w:r>
              <w:rPr>
                <w:rFonts w:ascii="Times New Roman"/>
                <w:b w:val="false"/>
                <w:i w:val="false"/>
                <w:color w:val="000000"/>
                <w:sz w:val="20"/>
              </w:rPr>
              <w:t>обеззаражены</w:t>
            </w:r>
          </w:p>
          <w:p>
            <w:pPr>
              <w:spacing w:after="20"/>
              <w:ind w:left="20"/>
              <w:jc w:val="both"/>
            </w:pPr>
            <w:r>
              <w:rPr>
                <w:rFonts w:ascii="Times New Roman"/>
                <w:b w:val="false"/>
                <w:i w:val="false"/>
                <w:color w:val="000000"/>
                <w:sz w:val="20"/>
              </w:rPr>
              <w:t>(килограммов,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(килограмм, литр)/ уничтожены (килограммов, литров)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етi/конина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етi/говядина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еті/баранина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ешкi етi /козлятина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етi/свинина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 молочные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май/масло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өнiмдерi/ рыбопродукты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қоспалар/кормовые добавки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өнiмдер, оның ішінде: /остальная продукция,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өнімдері/ продукция пчеловодства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түрлерінің (көрсету қажет)/мясо остальных видов животных (необходимо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жұмыртқа/яйца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өнімдері/яичная продукция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 w:id="427"/>
      <w:r>
        <w:rPr>
          <w:rFonts w:ascii="Times New Roman"/>
          <w:b w:val="false"/>
          <w:i w:val="false"/>
          <w:color w:val="000000"/>
          <w:sz w:val="28"/>
        </w:rPr>
        <w:t>
      Атауы/Наименование _______________________________</w:t>
      </w:r>
    </w:p>
    <w:bookmarkEnd w:id="427"/>
    <w:p>
      <w:pPr>
        <w:spacing w:after="0"/>
        <w:ind w:left="0"/>
        <w:jc w:val="both"/>
      </w:pPr>
      <w:r>
        <w:rPr>
          <w:rFonts w:ascii="Times New Roman"/>
          <w:b w:val="false"/>
          <w:i w:val="false"/>
          <w:color w:val="000000"/>
          <w:sz w:val="28"/>
        </w:rPr>
        <w:t>Мекенжайы/Адрес __________________________________</w:t>
      </w:r>
    </w:p>
    <w:p>
      <w:pPr>
        <w:spacing w:after="0"/>
        <w:ind w:left="0"/>
        <w:jc w:val="both"/>
      </w:pPr>
      <w:r>
        <w:rPr>
          <w:rFonts w:ascii="Times New Roman"/>
          <w:b w:val="false"/>
          <w:i w:val="false"/>
          <w:color w:val="000000"/>
          <w:sz w:val="28"/>
        </w:rPr>
        <w:t>Телефоны/Телефон _________________________________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міндеттерін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w:t>
      </w:r>
    </w:p>
    <w:p>
      <w:pPr>
        <w:spacing w:after="0"/>
        <w:ind w:left="0"/>
        <w:jc w:val="both"/>
      </w:pPr>
      <w:r>
        <w:rPr>
          <w:rFonts w:ascii="Times New Roman"/>
          <w:b w:val="false"/>
          <w:i w:val="false"/>
          <w:color w:val="000000"/>
          <w:sz w:val="28"/>
        </w:rPr>
        <w:t>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w:t>
      </w:r>
    </w:p>
    <w:p>
      <w:pPr>
        <w:spacing w:after="0"/>
        <w:ind w:left="0"/>
        <w:jc w:val="both"/>
      </w:pPr>
      <w:r>
        <w:rPr>
          <w:rFonts w:ascii="Times New Roman"/>
          <w:b w:val="false"/>
          <w:i w:val="false"/>
          <w:color w:val="000000"/>
          <w:sz w:val="28"/>
        </w:rPr>
        <w:t>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64" w:id="428"/>
    <w:p>
      <w:pPr>
        <w:spacing w:after="0"/>
        <w:ind w:left="0"/>
        <w:jc w:val="left"/>
      </w:pPr>
      <w:r>
        <w:rPr>
          <w:rFonts w:ascii="Times New Roman"/>
          <w:b/>
          <w:i w:val="false"/>
          <w:color w:val="000000"/>
        </w:rPr>
        <w:t xml:space="preserve"> "Ішкi сауда объектiлерiнде (базарларда) жануарлардан алынатын өнiмдер мен шикiзатты ветеринариялық-санитариялық сараптау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внутренней торговли (рынках)" (Индексі: 2-вет/Индекс: 2-вет, Кезеңділігі: айлық/Периодичность: месячная)</w:t>
      </w:r>
    </w:p>
    <w:bookmarkEnd w:id="428"/>
    <w:bookmarkStart w:name="z565" w:id="429"/>
    <w:p>
      <w:pPr>
        <w:spacing w:after="0"/>
        <w:ind w:left="0"/>
        <w:jc w:val="left"/>
      </w:pPr>
      <w:r>
        <w:rPr>
          <w:rFonts w:ascii="Times New Roman"/>
          <w:b/>
          <w:i w:val="false"/>
          <w:color w:val="000000"/>
        </w:rPr>
        <w:t xml:space="preserve"> 1-тарау. Жалпы ережелер/Глава 1. Общие положения</w:t>
      </w:r>
    </w:p>
    <w:bookmarkEnd w:id="429"/>
    <w:bookmarkStart w:name="z566" w:id="430"/>
    <w:p>
      <w:pPr>
        <w:spacing w:after="0"/>
        <w:ind w:left="0"/>
        <w:jc w:val="both"/>
      </w:pPr>
      <w:r>
        <w:rPr>
          <w:rFonts w:ascii="Times New Roman"/>
          <w:b w:val="false"/>
          <w:i w:val="false"/>
          <w:color w:val="000000"/>
          <w:sz w:val="28"/>
        </w:rPr>
        <w:t>
      1. Осы түсіндірме "Ішкi сауда объектiлерiнде (базарларда) жануарлардан алынатын өнiмдер мен шикiзатты ветеринариялық-санитариялық сараптау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ветеринарно-санитарной экспертизе продукции и сырья животного происхождения на объектах внутренней торговли (рынках)" (далее – Форма).</w:t>
      </w:r>
    </w:p>
    <w:bookmarkEnd w:id="430"/>
    <w:bookmarkStart w:name="z567" w:id="431"/>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bookmarkEnd w:id="431"/>
    <w:bookmarkStart w:name="z568" w:id="432"/>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432"/>
    <w:bookmarkStart w:name="z569" w:id="433"/>
    <w:p>
      <w:pPr>
        <w:spacing w:after="0"/>
        <w:ind w:left="0"/>
        <w:jc w:val="both"/>
      </w:pPr>
      <w:r>
        <w:rPr>
          <w:rFonts w:ascii="Times New Roman"/>
          <w:b w:val="false"/>
          <w:i w:val="false"/>
          <w:color w:val="000000"/>
          <w:sz w:val="28"/>
        </w:rPr>
        <w:t>
      4. Нысанды:/Форма предоставляется:</w:t>
      </w:r>
    </w:p>
    <w:bookmarkEnd w:id="433"/>
    <w:bookmarkStart w:name="z570" w:id="434"/>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434"/>
    <w:bookmarkStart w:name="z571" w:id="435"/>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435"/>
    <w:bookmarkStart w:name="z572" w:id="436"/>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bookmarkEnd w:id="436"/>
    <w:bookmarkStart w:name="z573" w:id="437"/>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437"/>
    <w:bookmarkStart w:name="z574" w:id="438"/>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438"/>
    <w:bookmarkStart w:name="z575" w:id="439"/>
    <w:p>
      <w:pPr>
        <w:spacing w:after="0"/>
        <w:ind w:left="0"/>
        <w:jc w:val="both"/>
      </w:pPr>
      <w:r>
        <w:rPr>
          <w:rFonts w:ascii="Times New Roman"/>
          <w:b w:val="false"/>
          <w:i w:val="false"/>
          <w:color w:val="000000"/>
          <w:sz w:val="28"/>
        </w:rPr>
        <w:t>
      6. Нысанның "Iшкi сауда объектiлерiнде (базарларда) жануарлардан алынатын ет және жануарлардан алынатын өнiмдердiң ветеринариялық-санитариялық сараптамасы туралы мәліметтер" деген 1-кестесінде:/ В таблице 1 "Сведения о ветеринарно-санитарной экспертизе мяса и продуктов животного происхождения на объектах внутренней торговли (рынках)" Формы:</w:t>
      </w:r>
    </w:p>
    <w:bookmarkEnd w:id="439"/>
    <w:bookmarkStart w:name="z576" w:id="440"/>
    <w:p>
      <w:pPr>
        <w:spacing w:after="0"/>
        <w:ind w:left="0"/>
        <w:jc w:val="both"/>
      </w:pPr>
      <w:r>
        <w:rPr>
          <w:rFonts w:ascii="Times New Roman"/>
          <w:b w:val="false"/>
          <w:i w:val="false"/>
          <w:color w:val="000000"/>
          <w:sz w:val="28"/>
        </w:rPr>
        <w:t>
      1) А бағанында жануарлар ауруларының атауы, сондай-ақ ветеринариялық-санитариялық сараптама нәтижелері бойынша өткізілген іс-шаралардың атауы көрсетіледі/в графе А указывают наименования болезней животных, а также наименования мероприятий, проведенных по результатам ветеринарно-санитарной экспертизы;</w:t>
      </w:r>
    </w:p>
    <w:bookmarkEnd w:id="440"/>
    <w:bookmarkStart w:name="z577" w:id="441"/>
    <w:p>
      <w:pPr>
        <w:spacing w:after="0"/>
        <w:ind w:left="0"/>
        <w:jc w:val="both"/>
      </w:pPr>
      <w:r>
        <w:rPr>
          <w:rFonts w:ascii="Times New Roman"/>
          <w:b w:val="false"/>
          <w:i w:val="false"/>
          <w:color w:val="000000"/>
          <w:sz w:val="28"/>
        </w:rPr>
        <w:t>
      2) "Ет (ұша)" бағанында/в графе "Мясо (туша)":</w:t>
      </w:r>
    </w:p>
    <w:bookmarkEnd w:id="441"/>
    <w:bookmarkStart w:name="z578" w:id="442"/>
    <w:p>
      <w:pPr>
        <w:spacing w:after="0"/>
        <w:ind w:left="0"/>
        <w:jc w:val="both"/>
      </w:pPr>
      <w:r>
        <w:rPr>
          <w:rFonts w:ascii="Times New Roman"/>
          <w:b w:val="false"/>
          <w:i w:val="false"/>
          <w:color w:val="000000"/>
          <w:sz w:val="28"/>
        </w:rPr>
        <w:t>
      1-бағанда ветеринариялық-санитариялық сараптамадан өткен ірі қара мал ұшаларының саны көрсетіледі/в графе 1 указывается количество туш крупного рогатого скота, прошедших ветеринарно-санитарную экспертизу;</w:t>
      </w:r>
    </w:p>
    <w:bookmarkEnd w:id="442"/>
    <w:bookmarkStart w:name="z579" w:id="443"/>
    <w:p>
      <w:pPr>
        <w:spacing w:after="0"/>
        <w:ind w:left="0"/>
        <w:jc w:val="both"/>
      </w:pPr>
      <w:r>
        <w:rPr>
          <w:rFonts w:ascii="Times New Roman"/>
          <w:b w:val="false"/>
          <w:i w:val="false"/>
          <w:color w:val="000000"/>
          <w:sz w:val="28"/>
        </w:rPr>
        <w:t>
      2-бағанда ветеринариялық-санитариялық сараптамадан өткен жылқылар ұшаларының саны көрсетіледі/в графе 2 указывается количество туш лошадей, прошедших ветеринарно-санитарную экспертизу;</w:t>
      </w:r>
    </w:p>
    <w:bookmarkEnd w:id="443"/>
    <w:bookmarkStart w:name="z580" w:id="444"/>
    <w:p>
      <w:pPr>
        <w:spacing w:after="0"/>
        <w:ind w:left="0"/>
        <w:jc w:val="both"/>
      </w:pPr>
      <w:r>
        <w:rPr>
          <w:rFonts w:ascii="Times New Roman"/>
          <w:b w:val="false"/>
          <w:i w:val="false"/>
          <w:color w:val="000000"/>
          <w:sz w:val="28"/>
        </w:rPr>
        <w:t>
      3-бағанда ветеринариялық-санитариялық сараптамадан өткен шошқалар ұшаларының саны көрсетіледі/в графе 3 указывается количество туш свиней, прошедших ветеринарно-санитарную экспертизу;</w:t>
      </w:r>
    </w:p>
    <w:bookmarkEnd w:id="444"/>
    <w:bookmarkStart w:name="z581" w:id="445"/>
    <w:p>
      <w:pPr>
        <w:spacing w:after="0"/>
        <w:ind w:left="0"/>
        <w:jc w:val="both"/>
      </w:pPr>
      <w:r>
        <w:rPr>
          <w:rFonts w:ascii="Times New Roman"/>
          <w:b w:val="false"/>
          <w:i w:val="false"/>
          <w:color w:val="000000"/>
          <w:sz w:val="28"/>
        </w:rPr>
        <w:t>
      4-бағанда ветеринариялық-санитариялық сараптамадан өткен қойлар және ешкілер ұшаларының саны көрсетіледі/в графе 4 указывается количество туш овец и коз, прошедших ветеринарно-санитарную экспертизу;</w:t>
      </w:r>
    </w:p>
    <w:bookmarkEnd w:id="445"/>
    <w:bookmarkStart w:name="z582" w:id="446"/>
    <w:p>
      <w:pPr>
        <w:spacing w:after="0"/>
        <w:ind w:left="0"/>
        <w:jc w:val="both"/>
      </w:pPr>
      <w:r>
        <w:rPr>
          <w:rFonts w:ascii="Times New Roman"/>
          <w:b w:val="false"/>
          <w:i w:val="false"/>
          <w:color w:val="000000"/>
          <w:sz w:val="28"/>
        </w:rPr>
        <w:t>
      5-бағанда ветеринариялық-санитариялық сараптамадан өткен жануарлардың басқа түрлерінің ұшалар саны көрсетіледі/в графе 5 указывается количество туш остальных видов животных, прошедших ветеринарно-санитарную экспертизу;</w:t>
      </w:r>
    </w:p>
    <w:bookmarkEnd w:id="446"/>
    <w:bookmarkStart w:name="z583" w:id="447"/>
    <w:p>
      <w:pPr>
        <w:spacing w:after="0"/>
        <w:ind w:left="0"/>
        <w:jc w:val="both"/>
      </w:pPr>
      <w:r>
        <w:rPr>
          <w:rFonts w:ascii="Times New Roman"/>
          <w:b w:val="false"/>
          <w:i w:val="false"/>
          <w:color w:val="000000"/>
          <w:sz w:val="28"/>
        </w:rPr>
        <w:t xml:space="preserve">
      3) "Сүт және сүт өнімдері" бағанында/в графе "Молоко и молочные продукты": </w:t>
      </w:r>
    </w:p>
    <w:bookmarkEnd w:id="447"/>
    <w:bookmarkStart w:name="z584" w:id="448"/>
    <w:p>
      <w:pPr>
        <w:spacing w:after="0"/>
        <w:ind w:left="0"/>
        <w:jc w:val="both"/>
      </w:pPr>
      <w:r>
        <w:rPr>
          <w:rFonts w:ascii="Times New Roman"/>
          <w:b w:val="false"/>
          <w:i w:val="false"/>
          <w:color w:val="000000"/>
          <w:sz w:val="28"/>
        </w:rPr>
        <w:t>
      6-бағанда ветеринариялық-санитариялық сараптамадан өткен сүт және сүт өнімдері партияларының саны көрсетіледі/в графе 6 указывается количество партий молока и молочных продуктов, прошедших ветеринарно-санитарную экспертизу;</w:t>
      </w:r>
    </w:p>
    <w:bookmarkEnd w:id="448"/>
    <w:bookmarkStart w:name="z585" w:id="449"/>
    <w:p>
      <w:pPr>
        <w:spacing w:after="0"/>
        <w:ind w:left="0"/>
        <w:jc w:val="both"/>
      </w:pPr>
      <w:r>
        <w:rPr>
          <w:rFonts w:ascii="Times New Roman"/>
          <w:b w:val="false"/>
          <w:i w:val="false"/>
          <w:color w:val="000000"/>
          <w:sz w:val="28"/>
        </w:rPr>
        <w:t>
      7-бағанда ветеринариялық-санитариялық сараптамадан өткен сүт және сүт өнімдерінің саны тоннамен көрсетіледі/в графе 7 указывается количество молока и молочных продуктов, прошедших ветеринарно-санитарную экспертизу, в тоннах;</w:t>
      </w:r>
    </w:p>
    <w:bookmarkEnd w:id="449"/>
    <w:bookmarkStart w:name="z586" w:id="450"/>
    <w:p>
      <w:pPr>
        <w:spacing w:after="0"/>
        <w:ind w:left="0"/>
        <w:jc w:val="both"/>
      </w:pPr>
      <w:r>
        <w:rPr>
          <w:rFonts w:ascii="Times New Roman"/>
          <w:b w:val="false"/>
          <w:i w:val="false"/>
          <w:color w:val="000000"/>
          <w:sz w:val="28"/>
        </w:rPr>
        <w:t>
      4) "Жұмыртқа" бағанында/в графе "Яйца":</w:t>
      </w:r>
    </w:p>
    <w:bookmarkEnd w:id="450"/>
    <w:bookmarkStart w:name="z587" w:id="451"/>
    <w:p>
      <w:pPr>
        <w:spacing w:after="0"/>
        <w:ind w:left="0"/>
        <w:jc w:val="both"/>
      </w:pPr>
      <w:r>
        <w:rPr>
          <w:rFonts w:ascii="Times New Roman"/>
          <w:b w:val="false"/>
          <w:i w:val="false"/>
          <w:color w:val="000000"/>
          <w:sz w:val="28"/>
        </w:rPr>
        <w:t>
      8-бағанда ветеринариялық-санитариялық сараптамадан өткен жұмыртқа партияларының саны көрсетіледі/в графе 8 указывается количество партий яиц, прошедших ветеринарно-санитарную экспертизу;</w:t>
      </w:r>
    </w:p>
    <w:bookmarkEnd w:id="451"/>
    <w:bookmarkStart w:name="z588" w:id="452"/>
    <w:p>
      <w:pPr>
        <w:spacing w:after="0"/>
        <w:ind w:left="0"/>
        <w:jc w:val="both"/>
      </w:pPr>
      <w:r>
        <w:rPr>
          <w:rFonts w:ascii="Times New Roman"/>
          <w:b w:val="false"/>
          <w:i w:val="false"/>
          <w:color w:val="000000"/>
          <w:sz w:val="28"/>
        </w:rPr>
        <w:t>
      9-бағанда ветеринариялық-санитариялық сараптамадан өткен жұмыртқаның саны мың данада көрсетіледі/в графе 9 указывается количество яиц, прошедших ветеринарно-санитарную экспертизу, в тысячах штук;</w:t>
      </w:r>
    </w:p>
    <w:bookmarkEnd w:id="452"/>
    <w:bookmarkStart w:name="z589" w:id="453"/>
    <w:p>
      <w:pPr>
        <w:spacing w:after="0"/>
        <w:ind w:left="0"/>
        <w:jc w:val="both"/>
      </w:pPr>
      <w:r>
        <w:rPr>
          <w:rFonts w:ascii="Times New Roman"/>
          <w:b w:val="false"/>
          <w:i w:val="false"/>
          <w:color w:val="000000"/>
          <w:sz w:val="28"/>
        </w:rPr>
        <w:t>
      5) "Басқа тамақ өнімдері" бағанында/в графе "Остальные пищевые продукты":</w:t>
      </w:r>
    </w:p>
    <w:bookmarkEnd w:id="453"/>
    <w:bookmarkStart w:name="z590" w:id="454"/>
    <w:p>
      <w:pPr>
        <w:spacing w:after="0"/>
        <w:ind w:left="0"/>
        <w:jc w:val="both"/>
      </w:pPr>
      <w:r>
        <w:rPr>
          <w:rFonts w:ascii="Times New Roman"/>
          <w:b w:val="false"/>
          <w:i w:val="false"/>
          <w:color w:val="000000"/>
          <w:sz w:val="28"/>
        </w:rPr>
        <w:t>
      10-бағанда ветеринариялық-санитариялық сараптамадан өткен тамақ өнімдері (балық, балық өнімдері, бал, балара шаруашылығы өнімдері, азықтық қоспалар) партияларының саны көрсетіледі/в графе 10 указывается количество партий пищевых продуктов (рыба, рыбные продукты, мед, продукция пчеловодства, кормовые добавки), прошедших ветеринарно-санитарную экспертизу;</w:t>
      </w:r>
    </w:p>
    <w:bookmarkEnd w:id="454"/>
    <w:bookmarkStart w:name="z591" w:id="455"/>
    <w:p>
      <w:pPr>
        <w:spacing w:after="0"/>
        <w:ind w:left="0"/>
        <w:jc w:val="both"/>
      </w:pPr>
      <w:r>
        <w:rPr>
          <w:rFonts w:ascii="Times New Roman"/>
          <w:b w:val="false"/>
          <w:i w:val="false"/>
          <w:color w:val="000000"/>
          <w:sz w:val="28"/>
        </w:rPr>
        <w:t>
      11-бағанда ветеринариялық-санитариялық сараптамадан өткен тамақ өнімдерінің саны тоннамен көрсетіледі/в графе 11 указывается количество пищевых продуктов, прошедших ветеринарно-санитарную экспертизу, в тоннах.</w:t>
      </w:r>
    </w:p>
    <w:bookmarkEnd w:id="455"/>
    <w:bookmarkStart w:name="z592" w:id="456"/>
    <w:p>
      <w:pPr>
        <w:spacing w:after="0"/>
        <w:ind w:left="0"/>
        <w:jc w:val="both"/>
      </w:pPr>
      <w:r>
        <w:rPr>
          <w:rFonts w:ascii="Times New Roman"/>
          <w:b w:val="false"/>
          <w:i w:val="false"/>
          <w:color w:val="000000"/>
          <w:sz w:val="28"/>
        </w:rPr>
        <w:t>
      7. Нысанның "Iшкi сауда объектiлерiндегi (базарлардағы) ветеринариялық-санитариялық зертханаларда мемлекеттiк ветеринариялық-санитариялық бақылау және қадағалау объектiлерiн радиологиялық зерттеулер туралы мәліметтер" деген 2-кестеде/ В таблице 2 "Сведения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 Формы:</w:t>
      </w:r>
    </w:p>
    <w:bookmarkEnd w:id="456"/>
    <w:bookmarkStart w:name="z593" w:id="457"/>
    <w:p>
      <w:pPr>
        <w:spacing w:after="0"/>
        <w:ind w:left="0"/>
        <w:jc w:val="both"/>
      </w:pPr>
      <w:r>
        <w:rPr>
          <w:rFonts w:ascii="Times New Roman"/>
          <w:b w:val="false"/>
          <w:i w:val="false"/>
          <w:color w:val="000000"/>
          <w:sz w:val="28"/>
        </w:rPr>
        <w:t>
      1) "Өнім атауы" бағанында радиологиялық зерттеулер жасалынған өнімдердің атауы көрсетіледі/в графе "Наименование продукции" указывается наименование продукции, подвергнутое радиологическим исследованиям;</w:t>
      </w:r>
    </w:p>
    <w:bookmarkEnd w:id="457"/>
    <w:bookmarkStart w:name="z594" w:id="458"/>
    <w:p>
      <w:pPr>
        <w:spacing w:after="0"/>
        <w:ind w:left="0"/>
        <w:jc w:val="both"/>
      </w:pPr>
      <w:r>
        <w:rPr>
          <w:rFonts w:ascii="Times New Roman"/>
          <w:b w:val="false"/>
          <w:i w:val="false"/>
          <w:color w:val="000000"/>
          <w:sz w:val="28"/>
        </w:rPr>
        <w:t>
      2) "Мөлшері (килограмм, литр) " бағанында радиологиялық зерттеулер жасалынған өнімдердің мөлшері көрсетіледі/в графе "Количество (килограммов, литров) " указывается количество продукции, подвергнутой радиологическим исследованиям;</w:t>
      </w:r>
    </w:p>
    <w:bookmarkEnd w:id="458"/>
    <w:bookmarkStart w:name="z595" w:id="459"/>
    <w:p>
      <w:pPr>
        <w:spacing w:after="0"/>
        <w:ind w:left="0"/>
        <w:jc w:val="both"/>
      </w:pPr>
      <w:r>
        <w:rPr>
          <w:rFonts w:ascii="Times New Roman"/>
          <w:b w:val="false"/>
          <w:i w:val="false"/>
          <w:color w:val="000000"/>
          <w:sz w:val="28"/>
        </w:rPr>
        <w:t>
      3) "Зерттеулер нәтижелері бойынша" бағанында/в графе "По результатам исследований":</w:t>
      </w:r>
    </w:p>
    <w:bookmarkEnd w:id="459"/>
    <w:bookmarkStart w:name="z596" w:id="460"/>
    <w:p>
      <w:pPr>
        <w:spacing w:after="0"/>
        <w:ind w:left="0"/>
        <w:jc w:val="both"/>
      </w:pPr>
      <w:r>
        <w:rPr>
          <w:rFonts w:ascii="Times New Roman"/>
          <w:b w:val="false"/>
          <w:i w:val="false"/>
          <w:color w:val="000000"/>
          <w:sz w:val="28"/>
        </w:rPr>
        <w:t>
      "шектеусіз өткізілгені (килограмм, литр) " бағанында радиологиялық зерттеулер нәтижелері бойынша өткізуге шектеусіз жіберілген өнімдердің саны көрсетіледі/в графе "реализованы без ограничения (килограммов, литров) " указывается количество продукции, которое допущено по результатам радиологических исследований в реализацию без ограничений;</w:t>
      </w:r>
    </w:p>
    <w:bookmarkEnd w:id="460"/>
    <w:bookmarkStart w:name="z597" w:id="461"/>
    <w:p>
      <w:pPr>
        <w:spacing w:after="0"/>
        <w:ind w:left="0"/>
        <w:jc w:val="both"/>
      </w:pPr>
      <w:r>
        <w:rPr>
          <w:rFonts w:ascii="Times New Roman"/>
          <w:b w:val="false"/>
          <w:i w:val="false"/>
          <w:color w:val="000000"/>
          <w:sz w:val="28"/>
        </w:rPr>
        <w:t>
      4) "зарарсыздандырылғаны (килограмм, литр) " бағанында радиологиялық зерттеулер нәтижелері бойынша зарарсыздандыруға жіберілген өнімдердің саны көрсетіледі/в графе "обеззаражены (килограммов, литров) " указывается количество продукции, которое по результатам радиологических исследований было направлено на обеззараживание;</w:t>
      </w:r>
    </w:p>
    <w:bookmarkEnd w:id="461"/>
    <w:bookmarkStart w:name="z598" w:id="462"/>
    <w:p>
      <w:pPr>
        <w:spacing w:after="0"/>
        <w:ind w:left="0"/>
        <w:jc w:val="both"/>
      </w:pPr>
      <w:r>
        <w:rPr>
          <w:rFonts w:ascii="Times New Roman"/>
          <w:b w:val="false"/>
          <w:i w:val="false"/>
          <w:color w:val="000000"/>
          <w:sz w:val="28"/>
        </w:rPr>
        <w:t>
      5) "жойылғаны (килограмм, литр) " бағанында радиологиялық зерттеулер нәтижелері бойынша жоюға жіберілген өнімдердің саны көрсетіледі/в графе "уничтожены (килограммов, литров) " указывается количество продукции, которое по результатам радиологических исследований было направлено на уничтожение.</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601" w:id="46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463"/>
    <w:bookmarkStart w:name="z602" w:id="464"/>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464"/>
    <w:bookmarkStart w:name="z603" w:id="46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465"/>
    <w:bookmarkStart w:name="z604" w:id="466"/>
    <w:p>
      <w:pPr>
        <w:spacing w:after="0"/>
        <w:ind w:left="0"/>
        <w:jc w:val="both"/>
      </w:pPr>
      <w:r>
        <w:rPr>
          <w:rFonts w:ascii="Times New Roman"/>
          <w:b w:val="false"/>
          <w:i w:val="false"/>
          <w:color w:val="000000"/>
          <w:sz w:val="28"/>
        </w:rPr>
        <w:t>
      Әкімшілік нысанның атауы: Мемлекеттiк тапсырыс бойынша алынған биопрепараттардың болуы және жұмсалуы туралы есеп/Наименование административной формы: отчет о наличии и расходовании биопрепаратов, полученных по государственному заказу</w:t>
      </w:r>
    </w:p>
    <w:bookmarkEnd w:id="466"/>
    <w:bookmarkStart w:name="z605" w:id="4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3-вет/ Индекс формы, предназначенной для сбора административных данных на безвозмездной основе (краткое буквенно-цифровое выражение наименования формы): 3-вет</w:t>
      </w:r>
    </w:p>
    <w:bookmarkEnd w:id="467"/>
    <w:bookmarkStart w:name="z606" w:id="468"/>
    <w:p>
      <w:pPr>
        <w:spacing w:after="0"/>
        <w:ind w:left="0"/>
        <w:jc w:val="both"/>
      </w:pPr>
      <w:r>
        <w:rPr>
          <w:rFonts w:ascii="Times New Roman"/>
          <w:b w:val="false"/>
          <w:i w:val="false"/>
          <w:color w:val="000000"/>
          <w:sz w:val="28"/>
        </w:rPr>
        <w:t>
      Кезеңділігі: айлық/Периодичность: месячная</w:t>
      </w:r>
    </w:p>
    <w:bookmarkEnd w:id="468"/>
    <w:bookmarkStart w:name="z607" w:id="469"/>
    <w:p>
      <w:pPr>
        <w:spacing w:after="0"/>
        <w:ind w:left="0"/>
        <w:jc w:val="both"/>
      </w:pPr>
      <w:r>
        <w:rPr>
          <w:rFonts w:ascii="Times New Roman"/>
          <w:b w:val="false"/>
          <w:i w:val="false"/>
          <w:color w:val="000000"/>
          <w:sz w:val="28"/>
        </w:rPr>
        <w:t>
      Есепті кезең 20__ жыл/Отчетный период 20__ год</w:t>
      </w:r>
    </w:p>
    <w:bookmarkEnd w:id="469"/>
    <w:bookmarkStart w:name="z608" w:id="4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bookmarkEnd w:id="470"/>
    <w:bookmarkStart w:name="z609" w:id="4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Индивидуальный идентификационный номер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472"/>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472"/>
    <w:bookmarkStart w:name="z611" w:id="473"/>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атауы/ Наименование биопрепарата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кәсiпорынның атауы/ Наименование предприятия-изготовителя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есеп беру айындағы саны/ Наличие биопрепаратов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4"/>
          <w:p>
            <w:pPr>
              <w:spacing w:after="20"/>
              <w:ind w:left="20"/>
              <w:jc w:val="both"/>
            </w:pPr>
            <w:r>
              <w:rPr>
                <w:rFonts w:ascii="Times New Roman"/>
                <w:b w:val="false"/>
                <w:i w:val="false"/>
                <w:color w:val="000000"/>
                <w:sz w:val="20"/>
              </w:rPr>
              <w:t>
мың доза/</w:t>
            </w:r>
          </w:p>
          <w:bookmarkEnd w:id="474"/>
          <w:p>
            <w:pPr>
              <w:spacing w:after="20"/>
              <w:ind w:left="20"/>
              <w:jc w:val="both"/>
            </w:pPr>
            <w:r>
              <w:rPr>
                <w:rFonts w:ascii="Times New Roman"/>
                <w:b w:val="false"/>
                <w:i w:val="false"/>
                <w:color w:val="000000"/>
                <w:sz w:val="20"/>
              </w:rPr>
              <w:t>
тысяч доз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5"/>
          <w:p>
            <w:pPr>
              <w:spacing w:after="20"/>
              <w:ind w:left="20"/>
              <w:jc w:val="both"/>
            </w:pPr>
            <w:r>
              <w:rPr>
                <w:rFonts w:ascii="Times New Roman"/>
                <w:b w:val="false"/>
                <w:i w:val="false"/>
                <w:color w:val="000000"/>
                <w:sz w:val="20"/>
              </w:rPr>
              <w:t>
дайындалған күні (күн, ай, жыл)/</w:t>
            </w:r>
          </w:p>
          <w:bookmarkEnd w:id="475"/>
          <w:p>
            <w:pPr>
              <w:spacing w:after="20"/>
              <w:ind w:left="20"/>
              <w:jc w:val="both"/>
            </w:pPr>
            <w:r>
              <w:rPr>
                <w:rFonts w:ascii="Times New Roman"/>
                <w:b w:val="false"/>
                <w:i w:val="false"/>
                <w:color w:val="000000"/>
                <w:sz w:val="20"/>
              </w:rPr>
              <w:t>
дата изготовления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14" w:id="476"/>
    <w:p>
      <w:pPr>
        <w:spacing w:after="0"/>
        <w:ind w:left="0"/>
        <w:jc w:val="both"/>
      </w:pPr>
      <w:r>
        <w:rPr>
          <w:rFonts w:ascii="Times New Roman"/>
          <w:b w:val="false"/>
          <w:i w:val="false"/>
          <w:color w:val="000000"/>
          <w:sz w:val="28"/>
        </w:rPr>
        <w:t>
      (жалғасы/продолжение)</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биопрепарат келіп түстi/</w:t>
            </w:r>
          </w:p>
          <w:p>
            <w:pPr>
              <w:spacing w:after="20"/>
              <w:ind w:left="20"/>
              <w:jc w:val="both"/>
            </w:pPr>
            <w:r>
              <w:rPr>
                <w:rFonts w:ascii="Times New Roman"/>
                <w:b w:val="false"/>
                <w:i w:val="false"/>
                <w:color w:val="000000"/>
                <w:sz w:val="20"/>
              </w:rPr>
              <w:t>Поступило биопрепаратов в отчетном месяце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7"/>
          <w:p>
            <w:pPr>
              <w:spacing w:after="20"/>
              <w:ind w:left="20"/>
              <w:jc w:val="both"/>
            </w:pPr>
            <w:r>
              <w:rPr>
                <w:rFonts w:ascii="Times New Roman"/>
                <w:b w:val="false"/>
                <w:i w:val="false"/>
                <w:color w:val="000000"/>
                <w:sz w:val="20"/>
              </w:rPr>
              <w:t>
Есептік айда биопрепарат қолданылды (мың доза/</w:t>
            </w:r>
          </w:p>
          <w:bookmarkEnd w:id="477"/>
          <w:p>
            <w:pPr>
              <w:spacing w:after="20"/>
              <w:ind w:left="20"/>
              <w:jc w:val="both"/>
            </w:pPr>
            <w:r>
              <w:rPr>
                <w:rFonts w:ascii="Times New Roman"/>
                <w:b w:val="false"/>
                <w:i w:val="false"/>
                <w:color w:val="000000"/>
                <w:sz w:val="20"/>
              </w:rPr>
              <w:t>
Использовано биопрепаратов в отчетном месяце (тысяч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8"/>
          <w:p>
            <w:pPr>
              <w:spacing w:after="20"/>
              <w:ind w:left="20"/>
              <w:jc w:val="both"/>
            </w:pPr>
            <w:r>
              <w:rPr>
                <w:rFonts w:ascii="Times New Roman"/>
                <w:b w:val="false"/>
                <w:i w:val="false"/>
                <w:color w:val="000000"/>
                <w:sz w:val="20"/>
              </w:rPr>
              <w:t>
Биопрепараттың есептік ай соңындағы қалдығы/</w:t>
            </w:r>
          </w:p>
          <w:bookmarkEnd w:id="478"/>
          <w:p>
            <w:pPr>
              <w:spacing w:after="20"/>
              <w:ind w:left="20"/>
              <w:jc w:val="both"/>
            </w:pPr>
            <w:r>
              <w:rPr>
                <w:rFonts w:ascii="Times New Roman"/>
                <w:b w:val="false"/>
                <w:i w:val="false"/>
                <w:color w:val="000000"/>
                <w:sz w:val="20"/>
              </w:rPr>
              <w:t>
Остаток биопрепаратов на конец отчетного месяца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9"/>
          <w:p>
            <w:pPr>
              <w:spacing w:after="20"/>
              <w:ind w:left="20"/>
              <w:jc w:val="both"/>
            </w:pPr>
            <w:r>
              <w:rPr>
                <w:rFonts w:ascii="Times New Roman"/>
                <w:b w:val="false"/>
                <w:i w:val="false"/>
                <w:color w:val="000000"/>
                <w:sz w:val="20"/>
              </w:rPr>
              <w:t>
Жыл басынан қолданылған биопрепараттың мөлшері, өсімімен (мың доз)/</w:t>
            </w:r>
          </w:p>
          <w:bookmarkEnd w:id="479"/>
          <w:p>
            <w:pPr>
              <w:spacing w:after="20"/>
              <w:ind w:left="20"/>
              <w:jc w:val="both"/>
            </w:pPr>
            <w:r>
              <w:rPr>
                <w:rFonts w:ascii="Times New Roman"/>
                <w:b w:val="false"/>
                <w:i w:val="false"/>
                <w:color w:val="000000"/>
                <w:sz w:val="20"/>
              </w:rPr>
              <w:t>
Количество использованых биопрепаратов с начала года, с нарастающим (тысяч доз)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80"/>
          <w:p>
            <w:pPr>
              <w:spacing w:after="20"/>
              <w:ind w:left="20"/>
              <w:jc w:val="both"/>
            </w:pPr>
            <w:r>
              <w:rPr>
                <w:rFonts w:ascii="Times New Roman"/>
                <w:b w:val="false"/>
                <w:i w:val="false"/>
                <w:color w:val="000000"/>
                <w:sz w:val="20"/>
              </w:rPr>
              <w:t>
Ескертпе/</w:t>
            </w:r>
          </w:p>
          <w:bookmarkEnd w:id="480"/>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81"/>
          <w:p>
            <w:pPr>
              <w:spacing w:after="20"/>
              <w:ind w:left="20"/>
              <w:jc w:val="both"/>
            </w:pPr>
            <w:r>
              <w:rPr>
                <w:rFonts w:ascii="Times New Roman"/>
                <w:b w:val="false"/>
                <w:i w:val="false"/>
                <w:color w:val="000000"/>
                <w:sz w:val="20"/>
              </w:rPr>
              <w:t>
мың доза/</w:t>
            </w:r>
          </w:p>
          <w:bookmarkEnd w:id="481"/>
          <w:p>
            <w:pPr>
              <w:spacing w:after="20"/>
              <w:ind w:left="20"/>
              <w:jc w:val="both"/>
            </w:pPr>
            <w:r>
              <w:rPr>
                <w:rFonts w:ascii="Times New Roman"/>
                <w:b w:val="false"/>
                <w:i w:val="false"/>
                <w:color w:val="000000"/>
                <w:sz w:val="20"/>
              </w:rPr>
              <w:t>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82"/>
          <w:p>
            <w:pPr>
              <w:spacing w:after="20"/>
              <w:ind w:left="20"/>
              <w:jc w:val="both"/>
            </w:pPr>
            <w:r>
              <w:rPr>
                <w:rFonts w:ascii="Times New Roman"/>
                <w:b w:val="false"/>
                <w:i w:val="false"/>
                <w:color w:val="000000"/>
                <w:sz w:val="20"/>
              </w:rPr>
              <w:t>
дайындалған күні (күн, ай, жыл)/</w:t>
            </w:r>
          </w:p>
          <w:bookmarkEnd w:id="482"/>
          <w:p>
            <w:pPr>
              <w:spacing w:after="20"/>
              <w:ind w:left="20"/>
              <w:jc w:val="both"/>
            </w:pPr>
            <w:r>
              <w:rPr>
                <w:rFonts w:ascii="Times New Roman"/>
                <w:b w:val="false"/>
                <w:i w:val="false"/>
                <w:color w:val="000000"/>
                <w:sz w:val="20"/>
              </w:rPr>
              <w:t>
дата изготовления (число,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(күн, ай, жыл)/ дата поступления (число, месяц,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621" w:id="483"/>
      <w:r>
        <w:rPr>
          <w:rFonts w:ascii="Times New Roman"/>
          <w:b w:val="false"/>
          <w:i w:val="false"/>
          <w:color w:val="000000"/>
          <w:sz w:val="28"/>
        </w:rPr>
        <w:t>
      Атауы/Наименование ______________________________</w:t>
      </w:r>
    </w:p>
    <w:bookmarkEnd w:id="483"/>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міндеттерін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3" w:id="484"/>
    <w:p>
      <w:pPr>
        <w:spacing w:after="0"/>
        <w:ind w:left="0"/>
        <w:jc w:val="left"/>
      </w:pPr>
      <w:r>
        <w:rPr>
          <w:rFonts w:ascii="Times New Roman"/>
          <w:b/>
          <w:i w:val="false"/>
          <w:color w:val="000000"/>
        </w:rPr>
        <w:t xml:space="preserve"> "Мемлекеттiк тапсырыс бойынша алынған биопрепараттардың болуы және жұмсалуы туралы есеп" нысанын толтыру бойынша түсініктеме / Пояснение по заполнению формы, предназначенной для сбора административных данных на безвозмездной основе "Отчет о наличии и расходовании биопрепаратов, полученных по государственному заказу" (Индексі: 3-вет/Индекс: 3-вет, Кезеңділігі: айлық/Периодичность: месячная)</w:t>
      </w:r>
    </w:p>
    <w:bookmarkEnd w:id="484"/>
    <w:bookmarkStart w:name="z624" w:id="485"/>
    <w:p>
      <w:pPr>
        <w:spacing w:after="0"/>
        <w:ind w:left="0"/>
        <w:jc w:val="left"/>
      </w:pPr>
      <w:r>
        <w:rPr>
          <w:rFonts w:ascii="Times New Roman"/>
          <w:b/>
          <w:i w:val="false"/>
          <w:color w:val="000000"/>
        </w:rPr>
        <w:t xml:space="preserve"> 1-тарау. Жалпы ережелер/Глава 1. Общие положения</w:t>
      </w:r>
    </w:p>
    <w:bookmarkEnd w:id="485"/>
    <w:bookmarkStart w:name="z625" w:id="486"/>
    <w:p>
      <w:pPr>
        <w:spacing w:after="0"/>
        <w:ind w:left="0"/>
        <w:jc w:val="both"/>
      </w:pPr>
      <w:r>
        <w:rPr>
          <w:rFonts w:ascii="Times New Roman"/>
          <w:b w:val="false"/>
          <w:i w:val="false"/>
          <w:color w:val="000000"/>
          <w:sz w:val="28"/>
        </w:rPr>
        <w:t>
      1. Осы түсіндірме "Мемлекеттiк тапсырыс бойынша алынған биопрепараттардың болуы және жұмсалуы туралы есеп" әкімшілік деректерді жинауға арналған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наличии и расходовании биопрепаратов, полученных по государственному заказу" (далее – Форма).</w:t>
      </w:r>
    </w:p>
    <w:bookmarkEnd w:id="486"/>
    <w:bookmarkStart w:name="z626" w:id="487"/>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bookmarkEnd w:id="487"/>
    <w:bookmarkStart w:name="z627" w:id="488"/>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488"/>
    <w:bookmarkStart w:name="z628" w:id="489"/>
    <w:p>
      <w:pPr>
        <w:spacing w:after="0"/>
        <w:ind w:left="0"/>
        <w:jc w:val="both"/>
      </w:pPr>
      <w:r>
        <w:rPr>
          <w:rFonts w:ascii="Times New Roman"/>
          <w:b w:val="false"/>
          <w:i w:val="false"/>
          <w:color w:val="000000"/>
          <w:sz w:val="28"/>
        </w:rPr>
        <w:t>
      4. Нысанды:/Форма предоставляется:</w:t>
      </w:r>
    </w:p>
    <w:bookmarkEnd w:id="489"/>
    <w:bookmarkStart w:name="z629" w:id="490"/>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bookmarkEnd w:id="490"/>
    <w:bookmarkStart w:name="z630" w:id="49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491"/>
    <w:bookmarkStart w:name="z631" w:id="49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492"/>
    <w:bookmarkStart w:name="z632" w:id="493"/>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493"/>
    <w:bookmarkStart w:name="z633" w:id="494"/>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494"/>
    <w:bookmarkStart w:name="z634" w:id="495"/>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495"/>
    <w:bookmarkStart w:name="z635" w:id="496"/>
    <w:p>
      <w:pPr>
        <w:spacing w:after="0"/>
        <w:ind w:left="0"/>
        <w:jc w:val="both"/>
      </w:pPr>
      <w:r>
        <w:rPr>
          <w:rFonts w:ascii="Times New Roman"/>
          <w:b w:val="false"/>
          <w:i w:val="false"/>
          <w:color w:val="000000"/>
          <w:sz w:val="28"/>
        </w:rPr>
        <w:t>
      6. Нысанның А бағанында реттік нөмірі көрсетіледі/В графе А Формы указывается номер по порядку.</w:t>
      </w:r>
    </w:p>
    <w:bookmarkEnd w:id="496"/>
    <w:bookmarkStart w:name="z636" w:id="497"/>
    <w:p>
      <w:pPr>
        <w:spacing w:after="0"/>
        <w:ind w:left="0"/>
        <w:jc w:val="both"/>
      </w:pPr>
      <w:r>
        <w:rPr>
          <w:rFonts w:ascii="Times New Roman"/>
          <w:b w:val="false"/>
          <w:i w:val="false"/>
          <w:color w:val="000000"/>
          <w:sz w:val="28"/>
        </w:rPr>
        <w:t>
      7. Нысанның Б бағанында биопрепараттың атауы көрсетіледі/В графе Б Формы указывается наименование биопрепарата.</w:t>
      </w:r>
    </w:p>
    <w:bookmarkEnd w:id="497"/>
    <w:bookmarkStart w:name="z637" w:id="498"/>
    <w:p>
      <w:pPr>
        <w:spacing w:after="0"/>
        <w:ind w:left="0"/>
        <w:jc w:val="both"/>
      </w:pPr>
      <w:r>
        <w:rPr>
          <w:rFonts w:ascii="Times New Roman"/>
          <w:b w:val="false"/>
          <w:i w:val="false"/>
          <w:color w:val="000000"/>
          <w:sz w:val="28"/>
        </w:rPr>
        <w:t xml:space="preserve">
      8. Нысанның В бағанында биопрепаратты дайындаушы кәсіпорынның атауы көрсетіледі/В графе В Формы отчета указывается наименование предприятия, изготовившего биопрепарат. </w:t>
      </w:r>
    </w:p>
    <w:bookmarkEnd w:id="498"/>
    <w:bookmarkStart w:name="z638" w:id="499"/>
    <w:p>
      <w:pPr>
        <w:spacing w:after="0"/>
        <w:ind w:left="0"/>
        <w:jc w:val="both"/>
      </w:pPr>
      <w:r>
        <w:rPr>
          <w:rFonts w:ascii="Times New Roman"/>
          <w:b w:val="false"/>
          <w:i w:val="false"/>
          <w:color w:val="000000"/>
          <w:sz w:val="28"/>
        </w:rPr>
        <w:t>
      9. Есеп беру нысанның "Есепті айда биопрепараттың болуы" бағанында/В графе "Наличие биопрепаратов за отчетный месяц" Формы отчета:</w:t>
      </w:r>
    </w:p>
    <w:bookmarkEnd w:id="499"/>
    <w:bookmarkStart w:name="z639" w:id="500"/>
    <w:p>
      <w:pPr>
        <w:spacing w:after="0"/>
        <w:ind w:left="0"/>
        <w:jc w:val="both"/>
      </w:pPr>
      <w:r>
        <w:rPr>
          <w:rFonts w:ascii="Times New Roman"/>
          <w:b w:val="false"/>
          <w:i w:val="false"/>
          <w:color w:val="000000"/>
          <w:sz w:val="28"/>
        </w:rPr>
        <w:t>
      1-бағанда есепті айдағы биопрепараттың сериясы көрсетіледі/ в столбце 1 указывается серия биопрепарата за отчетный месяц;</w:t>
      </w:r>
    </w:p>
    <w:bookmarkEnd w:id="500"/>
    <w:bookmarkStart w:name="z640" w:id="501"/>
    <w:p>
      <w:pPr>
        <w:spacing w:after="0"/>
        <w:ind w:left="0"/>
        <w:jc w:val="both"/>
      </w:pPr>
      <w:r>
        <w:rPr>
          <w:rFonts w:ascii="Times New Roman"/>
          <w:b w:val="false"/>
          <w:i w:val="false"/>
          <w:color w:val="000000"/>
          <w:sz w:val="28"/>
        </w:rPr>
        <w:t xml:space="preserve">
      2-бағанда есепті айдағы биопрепаратты бақылау көрсетіледі/в графе 2 указывается контроль биопрепарата за отчетный месяц; </w:t>
      </w:r>
    </w:p>
    <w:bookmarkEnd w:id="501"/>
    <w:bookmarkStart w:name="z641" w:id="502"/>
    <w:p>
      <w:pPr>
        <w:spacing w:after="0"/>
        <w:ind w:left="0"/>
        <w:jc w:val="both"/>
      </w:pPr>
      <w:r>
        <w:rPr>
          <w:rFonts w:ascii="Times New Roman"/>
          <w:b w:val="false"/>
          <w:i w:val="false"/>
          <w:color w:val="000000"/>
          <w:sz w:val="28"/>
        </w:rPr>
        <w:t>
      3-бағанда есепті айдағы биопрепараттың саны мың дозада көрсетіледі/в графе 3 указывается количество биопрепарата в тысячах доз за отчетный месяц;</w:t>
      </w:r>
    </w:p>
    <w:bookmarkEnd w:id="502"/>
    <w:bookmarkStart w:name="z642" w:id="503"/>
    <w:p>
      <w:pPr>
        <w:spacing w:after="0"/>
        <w:ind w:left="0"/>
        <w:jc w:val="both"/>
      </w:pPr>
      <w:r>
        <w:rPr>
          <w:rFonts w:ascii="Times New Roman"/>
          <w:b w:val="false"/>
          <w:i w:val="false"/>
          <w:color w:val="000000"/>
          <w:sz w:val="28"/>
        </w:rPr>
        <w:t>
      4-бағанда есепті айдағы биопрепарат құтысының саны көрсетіледі/в графе 4 указывается количество флаконов биопрепарата в тысячах доз за отчетный месяц;</w:t>
      </w:r>
    </w:p>
    <w:bookmarkEnd w:id="503"/>
    <w:bookmarkStart w:name="z643" w:id="504"/>
    <w:p>
      <w:pPr>
        <w:spacing w:after="0"/>
        <w:ind w:left="0"/>
        <w:jc w:val="both"/>
      </w:pPr>
      <w:r>
        <w:rPr>
          <w:rFonts w:ascii="Times New Roman"/>
          <w:b w:val="false"/>
          <w:i w:val="false"/>
          <w:color w:val="000000"/>
          <w:sz w:val="28"/>
        </w:rPr>
        <w:t>
      5-бағанда есепті айдағы биопрепараттың құтыдағы көлемі см³ көрсетіледі/в графе 5 указывается объем во флаконе см³ биопрепарата за отчетный месяц;</w:t>
      </w:r>
    </w:p>
    <w:bookmarkEnd w:id="504"/>
    <w:bookmarkStart w:name="z644" w:id="505"/>
    <w:p>
      <w:pPr>
        <w:spacing w:after="0"/>
        <w:ind w:left="0"/>
        <w:jc w:val="both"/>
      </w:pPr>
      <w:r>
        <w:rPr>
          <w:rFonts w:ascii="Times New Roman"/>
          <w:b w:val="false"/>
          <w:i w:val="false"/>
          <w:color w:val="000000"/>
          <w:sz w:val="28"/>
        </w:rPr>
        <w:t>
      6-бағанда есепті айдағы биопрепараттың дайындалған мерзімі (күн, ай, жыл) көрсетіледі/в графе 6 указывается дата изготовления (число, месяц, год) биопрепарата за отчетный месяц;</w:t>
      </w:r>
    </w:p>
    <w:bookmarkEnd w:id="505"/>
    <w:bookmarkStart w:name="z645" w:id="506"/>
    <w:p>
      <w:pPr>
        <w:spacing w:after="0"/>
        <w:ind w:left="0"/>
        <w:jc w:val="both"/>
      </w:pPr>
      <w:r>
        <w:rPr>
          <w:rFonts w:ascii="Times New Roman"/>
          <w:b w:val="false"/>
          <w:i w:val="false"/>
          <w:color w:val="000000"/>
          <w:sz w:val="28"/>
        </w:rPr>
        <w:t>
      7-бағанда есепті айдағы биопрепараттың жарамдылық мерзiмi (ай) көрсетіледі/в графе 7 указывается срок годности (месяцев) биопрепарата за отчетный месяц;</w:t>
      </w:r>
    </w:p>
    <w:bookmarkEnd w:id="506"/>
    <w:bookmarkStart w:name="z646" w:id="507"/>
    <w:p>
      <w:pPr>
        <w:spacing w:after="0"/>
        <w:ind w:left="0"/>
        <w:jc w:val="both"/>
      </w:pPr>
      <w:r>
        <w:rPr>
          <w:rFonts w:ascii="Times New Roman"/>
          <w:b w:val="false"/>
          <w:i w:val="false"/>
          <w:color w:val="000000"/>
          <w:sz w:val="28"/>
        </w:rPr>
        <w:t>
      10. Нысанның "Биопрепараттың есепті айда келіп түскені" деген бағанында/В графе "Поступило биопрепаратов в отчетном периоде" Формы отчета:</w:t>
      </w:r>
    </w:p>
    <w:bookmarkEnd w:id="507"/>
    <w:bookmarkStart w:name="z647" w:id="508"/>
    <w:p>
      <w:pPr>
        <w:spacing w:after="0"/>
        <w:ind w:left="0"/>
        <w:jc w:val="both"/>
      </w:pPr>
      <w:r>
        <w:rPr>
          <w:rFonts w:ascii="Times New Roman"/>
          <w:b w:val="false"/>
          <w:i w:val="false"/>
          <w:color w:val="000000"/>
          <w:sz w:val="28"/>
        </w:rPr>
        <w:t>
      8-бағанда есепті айдағы биопрепараттың сериясы көрсетіледі/ в столбце 8 указывается серия биопрепарата за отчетный месяц;</w:t>
      </w:r>
    </w:p>
    <w:bookmarkEnd w:id="508"/>
    <w:bookmarkStart w:name="z648" w:id="509"/>
    <w:p>
      <w:pPr>
        <w:spacing w:after="0"/>
        <w:ind w:left="0"/>
        <w:jc w:val="both"/>
      </w:pPr>
      <w:r>
        <w:rPr>
          <w:rFonts w:ascii="Times New Roman"/>
          <w:b w:val="false"/>
          <w:i w:val="false"/>
          <w:color w:val="000000"/>
          <w:sz w:val="28"/>
        </w:rPr>
        <w:t xml:space="preserve">
      9-бағанда есепті айдағы биопрепараттың бақылау көрсетіледі/в графе 9 указывается контроль биопрепарата за отчетный месяц; </w:t>
      </w:r>
    </w:p>
    <w:bookmarkEnd w:id="509"/>
    <w:bookmarkStart w:name="z649" w:id="510"/>
    <w:p>
      <w:pPr>
        <w:spacing w:after="0"/>
        <w:ind w:left="0"/>
        <w:jc w:val="both"/>
      </w:pPr>
      <w:r>
        <w:rPr>
          <w:rFonts w:ascii="Times New Roman"/>
          <w:b w:val="false"/>
          <w:i w:val="false"/>
          <w:color w:val="000000"/>
          <w:sz w:val="28"/>
        </w:rPr>
        <w:t>
      10-бағанда есепті айдағы биопрепараттың саны мың дозада көрсетіледі/в графе 10 указывается количество биопрепарата в тысячах доз за отчетный месяц;</w:t>
      </w:r>
    </w:p>
    <w:bookmarkEnd w:id="510"/>
    <w:bookmarkStart w:name="z650" w:id="511"/>
    <w:p>
      <w:pPr>
        <w:spacing w:after="0"/>
        <w:ind w:left="0"/>
        <w:jc w:val="both"/>
      </w:pPr>
      <w:r>
        <w:rPr>
          <w:rFonts w:ascii="Times New Roman"/>
          <w:b w:val="false"/>
          <w:i w:val="false"/>
          <w:color w:val="000000"/>
          <w:sz w:val="28"/>
        </w:rPr>
        <w:t>
      11-бағанда есепті айдағы биопрепарат құтысының саны көрсетіледі/в графе 11 указывается количество флаконов биопрепарата в тысячах доз за отчетный месяц;</w:t>
      </w:r>
    </w:p>
    <w:bookmarkEnd w:id="511"/>
    <w:bookmarkStart w:name="z651" w:id="512"/>
    <w:p>
      <w:pPr>
        <w:spacing w:after="0"/>
        <w:ind w:left="0"/>
        <w:jc w:val="both"/>
      </w:pPr>
      <w:r>
        <w:rPr>
          <w:rFonts w:ascii="Times New Roman"/>
          <w:b w:val="false"/>
          <w:i w:val="false"/>
          <w:color w:val="000000"/>
          <w:sz w:val="28"/>
        </w:rPr>
        <w:t>
      12-бағанда есепті айдағы биопрепараттың құтыдағы көлемі см³ көрсетіледі/в графе 12 указывается объем во флаконе см³ биопрепарата за отчетный месяц;</w:t>
      </w:r>
    </w:p>
    <w:bookmarkEnd w:id="512"/>
    <w:bookmarkStart w:name="z652" w:id="513"/>
    <w:p>
      <w:pPr>
        <w:spacing w:after="0"/>
        <w:ind w:left="0"/>
        <w:jc w:val="both"/>
      </w:pPr>
      <w:r>
        <w:rPr>
          <w:rFonts w:ascii="Times New Roman"/>
          <w:b w:val="false"/>
          <w:i w:val="false"/>
          <w:color w:val="000000"/>
          <w:sz w:val="28"/>
        </w:rPr>
        <w:t>
      13-бағанда есепті айдағы биопрепараттың дайындалған мерзімі (күн, ай, жыл) көрсетіледі/в графе 13 указывается дата изготовления (число, месяц, год) биопрепарата за отчетный месяц;</w:t>
      </w:r>
    </w:p>
    <w:bookmarkEnd w:id="513"/>
    <w:bookmarkStart w:name="z653" w:id="514"/>
    <w:p>
      <w:pPr>
        <w:spacing w:after="0"/>
        <w:ind w:left="0"/>
        <w:jc w:val="both"/>
      </w:pPr>
      <w:r>
        <w:rPr>
          <w:rFonts w:ascii="Times New Roman"/>
          <w:b w:val="false"/>
          <w:i w:val="false"/>
          <w:color w:val="000000"/>
          <w:sz w:val="28"/>
        </w:rPr>
        <w:t>
      14-бағанда есепті айдағы биопрепараттың жарамдылық мерзiмi (ай) көрсетіледі/в графе 14 указывается срок годности (месяцев) биопрепарата за отчетный месяц;</w:t>
      </w:r>
    </w:p>
    <w:bookmarkEnd w:id="514"/>
    <w:bookmarkStart w:name="z654" w:id="515"/>
    <w:p>
      <w:pPr>
        <w:spacing w:after="0"/>
        <w:ind w:left="0"/>
        <w:jc w:val="both"/>
      </w:pPr>
      <w:r>
        <w:rPr>
          <w:rFonts w:ascii="Times New Roman"/>
          <w:b w:val="false"/>
          <w:i w:val="false"/>
          <w:color w:val="000000"/>
          <w:sz w:val="28"/>
        </w:rPr>
        <w:t>
      15-бағанда есепті айдағы биопрепараттың келіп түскен күні (күн, ай, жыл) көрсетіледі/в графе 15 указывается дата поступления (число, месяц, год) биопрепарата за отчетный месяц;</w:t>
      </w:r>
    </w:p>
    <w:bookmarkEnd w:id="515"/>
    <w:bookmarkStart w:name="z655" w:id="516"/>
    <w:p>
      <w:pPr>
        <w:spacing w:after="0"/>
        <w:ind w:left="0"/>
        <w:jc w:val="both"/>
      </w:pPr>
      <w:r>
        <w:rPr>
          <w:rFonts w:ascii="Times New Roman"/>
          <w:b w:val="false"/>
          <w:i w:val="false"/>
          <w:color w:val="000000"/>
          <w:sz w:val="28"/>
        </w:rPr>
        <w:t>
      11. Нысанның 16-бағанында есепті айда қолданылған биопрепараттардың саны мың дозада көрсетіледі/В графе 16 Формы указывается количество использованных биопрепаратов в отчетном месяце в тысячах доз;</w:t>
      </w:r>
    </w:p>
    <w:bookmarkEnd w:id="516"/>
    <w:bookmarkStart w:name="z656" w:id="517"/>
    <w:p>
      <w:pPr>
        <w:spacing w:after="0"/>
        <w:ind w:left="0"/>
        <w:jc w:val="both"/>
      </w:pPr>
      <w:r>
        <w:rPr>
          <w:rFonts w:ascii="Times New Roman"/>
          <w:b w:val="false"/>
          <w:i w:val="false"/>
          <w:color w:val="000000"/>
          <w:sz w:val="28"/>
        </w:rPr>
        <w:t>
      12. Нысанның "Биопрепараттың есепті айдың соңындағы қалдығы" бағанында:/В графе "Остаток биопрепаратов на конец отчетного месяца" Формы:</w:t>
      </w:r>
    </w:p>
    <w:bookmarkEnd w:id="517"/>
    <w:bookmarkStart w:name="z657" w:id="518"/>
    <w:p>
      <w:pPr>
        <w:spacing w:after="0"/>
        <w:ind w:left="0"/>
        <w:jc w:val="both"/>
      </w:pPr>
      <w:r>
        <w:rPr>
          <w:rFonts w:ascii="Times New Roman"/>
          <w:b w:val="false"/>
          <w:i w:val="false"/>
          <w:color w:val="000000"/>
          <w:sz w:val="28"/>
        </w:rPr>
        <w:t>
      17-бағанда есепті айдың соңындағы биопрепараттың саны мың дозада көрсетіледі/в графе 17 указывается количество биопрепарата в тысячах доз на конец отчетного месяца;</w:t>
      </w:r>
    </w:p>
    <w:bookmarkEnd w:id="518"/>
    <w:bookmarkStart w:name="z658" w:id="519"/>
    <w:p>
      <w:pPr>
        <w:spacing w:after="0"/>
        <w:ind w:left="0"/>
        <w:jc w:val="both"/>
      </w:pPr>
      <w:r>
        <w:rPr>
          <w:rFonts w:ascii="Times New Roman"/>
          <w:b w:val="false"/>
          <w:i w:val="false"/>
          <w:color w:val="000000"/>
          <w:sz w:val="28"/>
        </w:rPr>
        <w:t>
      18-бағанда биопрепараттың жарамдылық мерзімі көрсетіледі/в графе 18 указывается срок годности биопрепарата.</w:t>
      </w:r>
    </w:p>
    <w:bookmarkEnd w:id="519"/>
    <w:bookmarkStart w:name="z659" w:id="520"/>
    <w:p>
      <w:pPr>
        <w:spacing w:after="0"/>
        <w:ind w:left="0"/>
        <w:jc w:val="both"/>
      </w:pPr>
      <w:r>
        <w:rPr>
          <w:rFonts w:ascii="Times New Roman"/>
          <w:b w:val="false"/>
          <w:i w:val="false"/>
          <w:color w:val="000000"/>
          <w:sz w:val="28"/>
        </w:rPr>
        <w:t>
      13. Нысанның 19-бағанында жыл басынан қолданылған биопрепараттың мөлшері, өсімімен (мың доз) көрсетіледі/ В графе 20 Формы указывается количество использованых биопрепаратов с начала года, с нарастающим (тысяч доз).</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662" w:id="52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521"/>
    <w:bookmarkStart w:name="z663" w:id="522"/>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522"/>
    <w:bookmarkStart w:name="z664" w:id="52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523"/>
    <w:bookmarkStart w:name="z665" w:id="524"/>
    <w:p>
      <w:pPr>
        <w:spacing w:after="0"/>
        <w:ind w:left="0"/>
        <w:jc w:val="both"/>
      </w:pPr>
      <w:r>
        <w:rPr>
          <w:rFonts w:ascii="Times New Roman"/>
          <w:b w:val="false"/>
          <w:i w:val="false"/>
          <w:color w:val="000000"/>
          <w:sz w:val="28"/>
        </w:rPr>
        <w:t>
      Әкімшілік нысанның атауы: Заңды тұлғалардың ветеринариялық биопрепараттарды өндiруi туралы есеп/ Наименование административной формы: Отчет о производстве ветеринарных биопрепаратов юридическими лицами</w:t>
      </w:r>
    </w:p>
    <w:bookmarkEnd w:id="524"/>
    <w:bookmarkStart w:name="z666" w:id="5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4-вет/ Индекс формы, предназначенной для сбора административных данных на безвозмездной основе (краткое буквенно-цифровое выражение наименования формы): 4-вет</w:t>
      </w:r>
    </w:p>
    <w:bookmarkEnd w:id="525"/>
    <w:bookmarkStart w:name="z667" w:id="526"/>
    <w:p>
      <w:pPr>
        <w:spacing w:after="0"/>
        <w:ind w:left="0"/>
        <w:jc w:val="both"/>
      </w:pPr>
      <w:r>
        <w:rPr>
          <w:rFonts w:ascii="Times New Roman"/>
          <w:b w:val="false"/>
          <w:i w:val="false"/>
          <w:color w:val="000000"/>
          <w:sz w:val="28"/>
        </w:rPr>
        <w:t>
      Кезеңділігі: айлық/Периодичность: месячная</w:t>
      </w:r>
    </w:p>
    <w:bookmarkEnd w:id="526"/>
    <w:bookmarkStart w:name="z668" w:id="527"/>
    <w:p>
      <w:pPr>
        <w:spacing w:after="0"/>
        <w:ind w:left="0"/>
        <w:jc w:val="both"/>
      </w:pPr>
      <w:r>
        <w:rPr>
          <w:rFonts w:ascii="Times New Roman"/>
          <w:b w:val="false"/>
          <w:i w:val="false"/>
          <w:color w:val="000000"/>
          <w:sz w:val="28"/>
        </w:rPr>
        <w:t>
      Есепті кезең 20__ жыл/Отчетный период 20__ год</w:t>
      </w:r>
    </w:p>
    <w:bookmarkEnd w:id="527"/>
    <w:bookmarkStart w:name="z669" w:id="5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bookmarkEnd w:id="528"/>
    <w:bookmarkStart w:name="z670" w:id="5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30"/>
          <w:p>
            <w:pPr>
              <w:spacing w:after="20"/>
              <w:ind w:left="20"/>
              <w:jc w:val="both"/>
            </w:pPr>
          </w:p>
          <w:bookmarkEnd w:id="53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72" w:id="531"/>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531"/>
    <w:bookmarkStart w:name="z673" w:id="532"/>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33"/>
          <w:p>
            <w:pPr>
              <w:spacing w:after="20"/>
              <w:ind w:left="20"/>
              <w:jc w:val="both"/>
            </w:pPr>
            <w:r>
              <w:rPr>
                <w:rFonts w:ascii="Times New Roman"/>
                <w:b w:val="false"/>
                <w:i w:val="false"/>
                <w:color w:val="000000"/>
                <w:sz w:val="20"/>
              </w:rPr>
              <w:t>
Реттiк нөмірi/ Номер по</w:t>
            </w:r>
          </w:p>
          <w:bookmarkEnd w:id="533"/>
          <w:p>
            <w:pPr>
              <w:spacing w:after="20"/>
              <w:ind w:left="20"/>
              <w:jc w:val="both"/>
            </w:pPr>
            <w:r>
              <w:rPr>
                <w:rFonts w:ascii="Times New Roman"/>
                <w:b w:val="false"/>
                <w:i w:val="false"/>
                <w:color w:val="000000"/>
                <w:sz w:val="20"/>
              </w:rPr>
              <w:t>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кәсiпорында өндiрiлген биопрепараттардың атауы/ Наименование биопрепаратов, произведенных на данном предприятии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шығарылған күнi/ Дата выпуска биопрепарата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34"/>
          <w:p>
            <w:pPr>
              <w:spacing w:after="20"/>
              <w:ind w:left="20"/>
              <w:jc w:val="both"/>
            </w:pPr>
            <w:r>
              <w:rPr>
                <w:rFonts w:ascii="Times New Roman"/>
                <w:b w:val="false"/>
                <w:i w:val="false"/>
                <w:color w:val="000000"/>
                <w:sz w:val="20"/>
              </w:rPr>
              <w:t>
Есепті мерзімде дайындалған және қоймаға</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тиеп-жөнелтілген</w:t>
            </w:r>
          </w:p>
          <w:p>
            <w:pPr>
              <w:spacing w:after="20"/>
              <w:ind w:left="20"/>
              <w:jc w:val="both"/>
            </w:pPr>
            <w:r>
              <w:rPr>
                <w:rFonts w:ascii="Times New Roman"/>
                <w:b w:val="false"/>
                <w:i w:val="false"/>
                <w:color w:val="000000"/>
                <w:sz w:val="20"/>
              </w:rPr>
              <w:t>
биопре параттар партияларының саны/Количество партий биопрепаратов, изготовленных и отгруженных на склад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жалпы көлемi (литр, килограмм, мың доза)/ Общий объем биопрепаратов (литров, килограмм, тысяч 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 мен сериясы/ Номер и серия партии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жарамдылық мерзiмi/ Срок годности биопрепаратов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жүргізілген сынамалар нәтижесі/Результаты проведенноых испытаний производственного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және апробациялау жүргiзу үшін ветеринариялық зертханаға жiберiлгені/Направлено биопрепаратов в ветеринарную лабораторию для проведения испытаний или апробации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35"/>
          <w:p>
            <w:pPr>
              <w:spacing w:after="20"/>
              <w:ind w:left="20"/>
              <w:jc w:val="both"/>
            </w:pPr>
            <w:r>
              <w:rPr>
                <w:rFonts w:ascii="Times New Roman"/>
                <w:b w:val="false"/>
                <w:i w:val="false"/>
                <w:color w:val="000000"/>
                <w:sz w:val="20"/>
              </w:rPr>
              <w:t>
аталған серия сынамасының саны/</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проб данной</w:t>
            </w:r>
          </w:p>
          <w:p>
            <w:pPr>
              <w:spacing w:after="20"/>
              <w:ind w:left="20"/>
              <w:jc w:val="both"/>
            </w:pPr>
            <w:r>
              <w:rPr>
                <w:rFonts w:ascii="Times New Roman"/>
                <w:b w:val="false"/>
                <w:i w:val="false"/>
                <w:color w:val="000000"/>
                <w:sz w:val="20"/>
              </w:rPr>
              <w:t>
серии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36"/>
          <w:p>
            <w:pPr>
              <w:spacing w:after="20"/>
              <w:ind w:left="20"/>
              <w:jc w:val="both"/>
            </w:pPr>
            <w:r>
              <w:rPr>
                <w:rFonts w:ascii="Times New Roman"/>
                <w:b w:val="false"/>
                <w:i w:val="false"/>
                <w:color w:val="000000"/>
                <w:sz w:val="20"/>
              </w:rPr>
              <w:t>
зертханадан алынған</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сараптаманың нәтижелерi, күнi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нөмiрi/результаты, дата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экспертизы из</w:t>
            </w:r>
          </w:p>
          <w:p>
            <w:pPr>
              <w:spacing w:after="20"/>
              <w:ind w:left="20"/>
              <w:jc w:val="both"/>
            </w:pPr>
            <w:r>
              <w:rPr>
                <w:rFonts w:ascii="Times New Roman"/>
                <w:b w:val="false"/>
                <w:i w:val="false"/>
                <w:color w:val="000000"/>
                <w:sz w:val="20"/>
              </w:rPr>
              <w:t>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37"/>
          <w:p>
            <w:pPr>
              <w:spacing w:after="20"/>
              <w:ind w:left="20"/>
              <w:jc w:val="both"/>
            </w:pPr>
            <w:r>
              <w:rPr>
                <w:rFonts w:ascii="Times New Roman"/>
                <w:b w:val="false"/>
                <w:i w:val="false"/>
                <w:color w:val="000000"/>
                <w:sz w:val="20"/>
              </w:rPr>
              <w:t>
мың доза/</w:t>
            </w:r>
          </w:p>
          <w:bookmarkEnd w:id="537"/>
          <w:p>
            <w:pPr>
              <w:spacing w:after="20"/>
              <w:ind w:left="20"/>
              <w:jc w:val="both"/>
            </w:pPr>
            <w:r>
              <w:rPr>
                <w:rFonts w:ascii="Times New Roman"/>
                <w:b w:val="false"/>
                <w:i w:val="false"/>
                <w:color w:val="000000"/>
                <w:sz w:val="20"/>
              </w:rPr>
              <w:t>
тысячи доз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нөмiрi/номер партии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38"/>
          <w:p>
            <w:pPr>
              <w:spacing w:after="20"/>
              <w:ind w:left="20"/>
              <w:jc w:val="both"/>
            </w:pPr>
            <w:r>
              <w:rPr>
                <w:rFonts w:ascii="Times New Roman"/>
                <w:b w:val="false"/>
                <w:i w:val="false"/>
                <w:color w:val="000000"/>
                <w:sz w:val="20"/>
              </w:rPr>
              <w:t>
партияның сериясы/</w:t>
            </w:r>
          </w:p>
          <w:bookmarkEnd w:id="538"/>
          <w:p>
            <w:pPr>
              <w:spacing w:after="20"/>
              <w:ind w:left="20"/>
              <w:jc w:val="both"/>
            </w:pPr>
            <w:r>
              <w:rPr>
                <w:rFonts w:ascii="Times New Roman"/>
                <w:b w:val="false"/>
                <w:i w:val="false"/>
                <w:color w:val="000000"/>
                <w:sz w:val="20"/>
              </w:rPr>
              <w:t>
серия партии</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сынамасының саны/ количество проб, серия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нәтижесі сараптаманың күні мен нөмірі/ результаты, дата и номер экспертизы из лаборатории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685" w:id="539"/>
      <w:r>
        <w:rPr>
          <w:rFonts w:ascii="Times New Roman"/>
          <w:b w:val="false"/>
          <w:i w:val="false"/>
          <w:color w:val="000000"/>
          <w:sz w:val="28"/>
        </w:rPr>
        <w:t>
      Атауы/Наименование _______________________________</w:t>
      </w:r>
    </w:p>
    <w:bookmarkEnd w:id="539"/>
    <w:p>
      <w:pPr>
        <w:spacing w:after="0"/>
        <w:ind w:left="0"/>
        <w:jc w:val="both"/>
      </w:pPr>
      <w:r>
        <w:rPr>
          <w:rFonts w:ascii="Times New Roman"/>
          <w:b w:val="false"/>
          <w:i w:val="false"/>
          <w:color w:val="000000"/>
          <w:sz w:val="28"/>
        </w:rPr>
        <w:t>Мекенжайы/Адрес __________________________________</w:t>
      </w:r>
    </w:p>
    <w:p>
      <w:pPr>
        <w:spacing w:after="0"/>
        <w:ind w:left="0"/>
        <w:jc w:val="both"/>
      </w:pPr>
      <w:r>
        <w:rPr>
          <w:rFonts w:ascii="Times New Roman"/>
          <w:b w:val="false"/>
          <w:i w:val="false"/>
          <w:color w:val="000000"/>
          <w:sz w:val="28"/>
        </w:rPr>
        <w:t>Телефоны/Телефон _________________________________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7" w:id="540"/>
    <w:p>
      <w:pPr>
        <w:spacing w:after="0"/>
        <w:ind w:left="0"/>
        <w:jc w:val="left"/>
      </w:pPr>
      <w:r>
        <w:rPr>
          <w:rFonts w:ascii="Times New Roman"/>
          <w:b/>
          <w:i w:val="false"/>
          <w:color w:val="000000"/>
        </w:rPr>
        <w:t xml:space="preserve"> "Заңды тұлғалардың ветеринариялық биопрепараттарды өндiруi туралы есеп" нысанын толтыру бойынша түсіндірме/Пояснение по заполнению формы "Отчет о производстве ветеринарных биопрепаратов юридическими лицами" (Индексі: 4-вет/Индекс: 4-вет, Кезеңділігі: айлық/Периодичность: месячная)</w:t>
      </w:r>
    </w:p>
    <w:bookmarkEnd w:id="540"/>
    <w:bookmarkStart w:name="z688" w:id="541"/>
    <w:p>
      <w:pPr>
        <w:spacing w:after="0"/>
        <w:ind w:left="0"/>
        <w:jc w:val="left"/>
      </w:pPr>
      <w:r>
        <w:rPr>
          <w:rFonts w:ascii="Times New Roman"/>
          <w:b/>
          <w:i w:val="false"/>
          <w:color w:val="000000"/>
        </w:rPr>
        <w:t xml:space="preserve"> 1-тарау. Жалпы ережелер/Глава 1. Общие положения</w:t>
      </w:r>
    </w:p>
    <w:bookmarkEnd w:id="541"/>
    <w:bookmarkStart w:name="z689" w:id="542"/>
    <w:p>
      <w:pPr>
        <w:spacing w:after="0"/>
        <w:ind w:left="0"/>
        <w:jc w:val="both"/>
      </w:pPr>
      <w:r>
        <w:rPr>
          <w:rFonts w:ascii="Times New Roman"/>
          <w:b w:val="false"/>
          <w:i w:val="false"/>
          <w:color w:val="000000"/>
          <w:sz w:val="28"/>
        </w:rPr>
        <w:t>
      1. Осы түсіндірме әкімшілік деректерді жинауға арналған "Заңды тұлғалардың ветеринариялық биопрепараттарды өндiруi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производстве ветеринарных биопрепаратов юридическими лицами" (далее – Форма).</w:t>
      </w:r>
    </w:p>
    <w:bookmarkEnd w:id="542"/>
    <w:bookmarkStart w:name="z690" w:id="543"/>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bookmarkEnd w:id="543"/>
    <w:bookmarkStart w:name="z691" w:id="544"/>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544"/>
    <w:bookmarkStart w:name="z692" w:id="545"/>
    <w:p>
      <w:pPr>
        <w:spacing w:after="0"/>
        <w:ind w:left="0"/>
        <w:jc w:val="both"/>
      </w:pPr>
      <w:r>
        <w:rPr>
          <w:rFonts w:ascii="Times New Roman"/>
          <w:b w:val="false"/>
          <w:i w:val="false"/>
          <w:color w:val="000000"/>
          <w:sz w:val="28"/>
        </w:rPr>
        <w:t>
      4. Нысанды:/Форма предоставляется:</w:t>
      </w:r>
    </w:p>
    <w:bookmarkEnd w:id="545"/>
    <w:bookmarkStart w:name="z693" w:id="546"/>
    <w:p>
      <w:pPr>
        <w:spacing w:after="0"/>
        <w:ind w:left="0"/>
        <w:jc w:val="both"/>
      </w:pPr>
      <w:r>
        <w:rPr>
          <w:rFonts w:ascii="Times New Roman"/>
          <w:b w:val="false"/>
          <w:i w:val="false"/>
          <w:color w:val="000000"/>
          <w:sz w:val="28"/>
        </w:rPr>
        <w:t>
      ветеринария саласындағы кәсіпкерлік қызметті жүзеге асыратын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546"/>
    <w:bookmarkStart w:name="z694" w:id="547"/>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547"/>
    <w:bookmarkStart w:name="z695" w:id="548"/>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548"/>
    <w:bookmarkStart w:name="z696" w:id="549"/>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549"/>
    <w:bookmarkStart w:name="z697" w:id="550"/>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550"/>
    <w:bookmarkStart w:name="z698" w:id="551"/>
    <w:p>
      <w:pPr>
        <w:spacing w:after="0"/>
        <w:ind w:left="0"/>
        <w:jc w:val="both"/>
      </w:pPr>
      <w:r>
        <w:rPr>
          <w:rFonts w:ascii="Times New Roman"/>
          <w:b w:val="false"/>
          <w:i w:val="false"/>
          <w:color w:val="000000"/>
          <w:sz w:val="28"/>
        </w:rPr>
        <w:t>
      6. Нысанның 1-бағанында реттік нөмірі көрсетіледі/В графе 1 Формы указывается номер по порядку.</w:t>
      </w:r>
    </w:p>
    <w:bookmarkEnd w:id="551"/>
    <w:bookmarkStart w:name="z699" w:id="552"/>
    <w:p>
      <w:pPr>
        <w:spacing w:after="0"/>
        <w:ind w:left="0"/>
        <w:jc w:val="both"/>
      </w:pPr>
      <w:r>
        <w:rPr>
          <w:rFonts w:ascii="Times New Roman"/>
          <w:b w:val="false"/>
          <w:i w:val="false"/>
          <w:color w:val="000000"/>
          <w:sz w:val="28"/>
        </w:rPr>
        <w:t>
      7. Нысанның 2-бағанында заңды тұлға өндірген биопрепараттардың атауы көрсетіледі/В графе 2 Формы указывается наименование биопрепаратов, произведенных юридическим лицом.</w:t>
      </w:r>
    </w:p>
    <w:bookmarkEnd w:id="552"/>
    <w:bookmarkStart w:name="z700" w:id="553"/>
    <w:p>
      <w:pPr>
        <w:spacing w:after="0"/>
        <w:ind w:left="0"/>
        <w:jc w:val="both"/>
      </w:pPr>
      <w:r>
        <w:rPr>
          <w:rFonts w:ascii="Times New Roman"/>
          <w:b w:val="false"/>
          <w:i w:val="false"/>
          <w:color w:val="000000"/>
          <w:sz w:val="28"/>
        </w:rPr>
        <w:t>
      8. Нысанның 3-бағанында биопрепараттың шығарылған күні көрсетіледі/В графе 3 Формы указывается дата выпуска биопрепарата.</w:t>
      </w:r>
    </w:p>
    <w:bookmarkEnd w:id="553"/>
    <w:bookmarkStart w:name="z701" w:id="554"/>
    <w:p>
      <w:pPr>
        <w:spacing w:after="0"/>
        <w:ind w:left="0"/>
        <w:jc w:val="both"/>
      </w:pPr>
      <w:r>
        <w:rPr>
          <w:rFonts w:ascii="Times New Roman"/>
          <w:b w:val="false"/>
          <w:i w:val="false"/>
          <w:color w:val="000000"/>
          <w:sz w:val="28"/>
        </w:rPr>
        <w:t>
      9. Нысанның 4-бағанында есепті мерзімде дайындалған және қоймаға тиеп-жөнелтілген биопрепараттар партиясының саны көрсетіледі/В графе 4 Формы указывается количество партий изготовленных и отгруженных на склад биопрепаратов за отчетный период.</w:t>
      </w:r>
    </w:p>
    <w:bookmarkEnd w:id="554"/>
    <w:bookmarkStart w:name="z702" w:id="555"/>
    <w:p>
      <w:pPr>
        <w:spacing w:after="0"/>
        <w:ind w:left="0"/>
        <w:jc w:val="both"/>
      </w:pPr>
      <w:r>
        <w:rPr>
          <w:rFonts w:ascii="Times New Roman"/>
          <w:b w:val="false"/>
          <w:i w:val="false"/>
          <w:color w:val="000000"/>
          <w:sz w:val="28"/>
        </w:rPr>
        <w:t>
      10. Нысанның 5-бағанында есепті айда дайындалған биопрепараттардың жалпы көлемі (литр, килограмм, мың дозада) көрсетіледі/В графе 5 Формы указывается общий объем изготовленных биопрепаратов в отчетном месяце (в литрах, килограммах, тысячах доз).</w:t>
      </w:r>
    </w:p>
    <w:bookmarkEnd w:id="555"/>
    <w:bookmarkStart w:name="z703" w:id="556"/>
    <w:p>
      <w:pPr>
        <w:spacing w:after="0"/>
        <w:ind w:left="0"/>
        <w:jc w:val="both"/>
      </w:pPr>
      <w:r>
        <w:rPr>
          <w:rFonts w:ascii="Times New Roman"/>
          <w:b w:val="false"/>
          <w:i w:val="false"/>
          <w:color w:val="000000"/>
          <w:sz w:val="28"/>
        </w:rPr>
        <w:t>
      11. Нысанның 6-бағанында дайындалған биопрепарат партиясының нөмірі және сериясы көрсетіледі/В графе 6 Формы указываются номер и серия партии изготовленного биопрепарата.</w:t>
      </w:r>
    </w:p>
    <w:bookmarkEnd w:id="556"/>
    <w:bookmarkStart w:name="z704" w:id="557"/>
    <w:p>
      <w:pPr>
        <w:spacing w:after="0"/>
        <w:ind w:left="0"/>
        <w:jc w:val="both"/>
      </w:pPr>
      <w:r>
        <w:rPr>
          <w:rFonts w:ascii="Times New Roman"/>
          <w:b w:val="false"/>
          <w:i w:val="false"/>
          <w:color w:val="000000"/>
          <w:sz w:val="28"/>
        </w:rPr>
        <w:t>
      12. Нысанның 7-бағанында биопрепараттың сақтау мерзімі көрсетіледі/В графе 7 Формы указывается срок годности биопрепарата.</w:t>
      </w:r>
    </w:p>
    <w:bookmarkEnd w:id="557"/>
    <w:bookmarkStart w:name="z705" w:id="558"/>
    <w:p>
      <w:pPr>
        <w:spacing w:after="0"/>
        <w:ind w:left="0"/>
        <w:jc w:val="both"/>
      </w:pPr>
      <w:r>
        <w:rPr>
          <w:rFonts w:ascii="Times New Roman"/>
          <w:b w:val="false"/>
          <w:i w:val="false"/>
          <w:color w:val="000000"/>
          <w:sz w:val="28"/>
        </w:rPr>
        <w:t>
      13. Нысанның "Өндірістік бақылаудың жүргізілген сынамалар нәтижесі" бағанында:/В графе "Результаты проведенных испытаний производственного контроля" Формы:</w:t>
      </w:r>
    </w:p>
    <w:bookmarkEnd w:id="558"/>
    <w:bookmarkStart w:name="z706" w:id="559"/>
    <w:p>
      <w:pPr>
        <w:spacing w:after="0"/>
        <w:ind w:left="0"/>
        <w:jc w:val="both"/>
      </w:pPr>
      <w:r>
        <w:rPr>
          <w:rFonts w:ascii="Times New Roman"/>
          <w:b w:val="false"/>
          <w:i w:val="false"/>
          <w:color w:val="000000"/>
          <w:sz w:val="28"/>
        </w:rPr>
        <w:t>
      8-бағанда сынаманың саны, серия көрсетіледі/в графе 8 указывается количество проб, серия;</w:t>
      </w:r>
    </w:p>
    <w:bookmarkEnd w:id="559"/>
    <w:bookmarkStart w:name="z707" w:id="560"/>
    <w:p>
      <w:pPr>
        <w:spacing w:after="0"/>
        <w:ind w:left="0"/>
        <w:jc w:val="both"/>
      </w:pPr>
      <w:r>
        <w:rPr>
          <w:rFonts w:ascii="Times New Roman"/>
          <w:b w:val="false"/>
          <w:i w:val="false"/>
          <w:color w:val="000000"/>
          <w:sz w:val="28"/>
        </w:rPr>
        <w:t>
      9-бағанда зертхананың нәтижесі сараптаманың күні мен нөмірі көрсетіледі/в графе 9 указываются результаты, дата и номер экспертизы из лаборатории.</w:t>
      </w:r>
    </w:p>
    <w:bookmarkEnd w:id="560"/>
    <w:bookmarkStart w:name="z708" w:id="561"/>
    <w:p>
      <w:pPr>
        <w:spacing w:after="0"/>
        <w:ind w:left="0"/>
        <w:jc w:val="both"/>
      </w:pPr>
      <w:r>
        <w:rPr>
          <w:rFonts w:ascii="Times New Roman"/>
          <w:b w:val="false"/>
          <w:i w:val="false"/>
          <w:color w:val="000000"/>
          <w:sz w:val="28"/>
        </w:rPr>
        <w:t>
      14. Нысанның "Сынаулар және апробациялау жүргізу үшін биопрепараттардың ветеринариялық зертханаға жіберілгені" бағанында:/В графе "Направлено биопрепаратов в ветеринарную лабораторию для проведения испытаний или апробации" Формы:</w:t>
      </w:r>
    </w:p>
    <w:bookmarkEnd w:id="561"/>
    <w:bookmarkStart w:name="z709" w:id="562"/>
    <w:p>
      <w:pPr>
        <w:spacing w:after="0"/>
        <w:ind w:left="0"/>
        <w:jc w:val="both"/>
      </w:pPr>
      <w:r>
        <w:rPr>
          <w:rFonts w:ascii="Times New Roman"/>
          <w:b w:val="false"/>
          <w:i w:val="false"/>
          <w:color w:val="000000"/>
          <w:sz w:val="28"/>
        </w:rPr>
        <w:t>
      10-бағанда сынаулар немесе апробациялау жүргізу үшін ветеринариялық зертханаға жіберілген биопрепараттың дайындалған сериясының сынамаларының саны көрсетіледі/в графе 8 указывается количество проб изготовленной серии биопрепарата, направленных в ветеринарную лабораторию для проведения испытаний или апробации;</w:t>
      </w:r>
    </w:p>
    <w:bookmarkEnd w:id="562"/>
    <w:bookmarkStart w:name="z710" w:id="563"/>
    <w:p>
      <w:pPr>
        <w:spacing w:after="0"/>
        <w:ind w:left="0"/>
        <w:jc w:val="both"/>
      </w:pPr>
      <w:r>
        <w:rPr>
          <w:rFonts w:ascii="Times New Roman"/>
          <w:b w:val="false"/>
          <w:i w:val="false"/>
          <w:color w:val="000000"/>
          <w:sz w:val="28"/>
        </w:rPr>
        <w:t>
      11-бағанда жүргізілген сараптама нәтижесі, сараптаманың нөмірі және күні көрсетіледі/в графе 9 указываются результаты проведенной экспертизы, номер и дата экспертизы.</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713" w:id="56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564"/>
    <w:bookmarkStart w:name="z714" w:id="565"/>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565"/>
    <w:bookmarkStart w:name="z715" w:id="56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566"/>
    <w:bookmarkStart w:name="z716" w:id="567"/>
    <w:p>
      <w:pPr>
        <w:spacing w:after="0"/>
        <w:ind w:left="0"/>
        <w:jc w:val="both"/>
      </w:pPr>
      <w:r>
        <w:rPr>
          <w:rFonts w:ascii="Times New Roman"/>
          <w:b w:val="false"/>
          <w:i w:val="false"/>
          <w:color w:val="000000"/>
          <w:sz w:val="28"/>
        </w:rPr>
        <w:t>
      Әкімшілік нысанның атауы: Жануарлардың аурулары туралы есеп/ Наименование административной формы: Отчет о болезнях животных</w:t>
      </w:r>
    </w:p>
    <w:bookmarkEnd w:id="567"/>
    <w:bookmarkStart w:name="z717" w:id="5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5-вет/ Индекс формы, предназначенной для сбора административных данных на безвозмездной основе (краткое буквенно-цифровое выражение наименования формы): 5-вет</w:t>
      </w:r>
    </w:p>
    <w:bookmarkEnd w:id="568"/>
    <w:bookmarkStart w:name="z718" w:id="569"/>
    <w:p>
      <w:pPr>
        <w:spacing w:after="0"/>
        <w:ind w:left="0"/>
        <w:jc w:val="both"/>
      </w:pPr>
      <w:r>
        <w:rPr>
          <w:rFonts w:ascii="Times New Roman"/>
          <w:b w:val="false"/>
          <w:i w:val="false"/>
          <w:color w:val="000000"/>
          <w:sz w:val="28"/>
        </w:rPr>
        <w:t>
      Кезеңділігі: айлық/Периодичность: месячная</w:t>
      </w:r>
    </w:p>
    <w:bookmarkEnd w:id="569"/>
    <w:bookmarkStart w:name="z719" w:id="570"/>
    <w:p>
      <w:pPr>
        <w:spacing w:after="0"/>
        <w:ind w:left="0"/>
        <w:jc w:val="both"/>
      </w:pPr>
      <w:r>
        <w:rPr>
          <w:rFonts w:ascii="Times New Roman"/>
          <w:b w:val="false"/>
          <w:i w:val="false"/>
          <w:color w:val="000000"/>
          <w:sz w:val="28"/>
        </w:rPr>
        <w:t>
      Есепті кезең 20__ жыл/Отчетный период 20__ год</w:t>
      </w:r>
    </w:p>
    <w:bookmarkEnd w:id="570"/>
    <w:bookmarkStart w:name="z720" w:id="5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/Круг лиц, представляющих информацию: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bookmarkEnd w:id="571"/>
    <w:bookmarkStart w:name="z721" w:id="572"/>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73"/>
          <w:p>
            <w:pPr>
              <w:spacing w:after="20"/>
              <w:ind w:left="20"/>
              <w:jc w:val="both"/>
            </w:pPr>
          </w:p>
          <w:bookmarkEnd w:id="57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723" w:id="574"/>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574"/>
    <w:bookmarkStart w:name="z724" w:id="575"/>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575"/>
    <w:bookmarkStart w:name="z725" w:id="576"/>
    <w:p>
      <w:pPr>
        <w:spacing w:after="0"/>
        <w:ind w:left="0"/>
        <w:jc w:val="both"/>
      </w:pPr>
      <w:r>
        <w:rPr>
          <w:rFonts w:ascii="Times New Roman"/>
          <w:b w:val="false"/>
          <w:i w:val="false"/>
          <w:color w:val="000000"/>
          <w:sz w:val="28"/>
        </w:rPr>
        <w:t>
      1. Жануарлардың жұқпалы аурулары туралы мәліметтер/Сведения о заразных болезнях животных</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w:t>
            </w:r>
          </w:p>
          <w:p>
            <w:pPr>
              <w:spacing w:after="20"/>
              <w:ind w:left="20"/>
              <w:jc w:val="both"/>
            </w:pPr>
            <w:r>
              <w:rPr>
                <w:rFonts w:ascii="Times New Roman"/>
                <w:b w:val="false"/>
                <w:i w:val="false"/>
                <w:color w:val="000000"/>
                <w:sz w:val="20"/>
              </w:rPr>
              <w:t>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 аты/</w:t>
            </w:r>
          </w:p>
          <w:p>
            <w:pPr>
              <w:spacing w:after="20"/>
              <w:ind w:left="20"/>
              <w:jc w:val="both"/>
            </w:pPr>
            <w:r>
              <w:rPr>
                <w:rFonts w:ascii="Times New Roman"/>
                <w:b w:val="false"/>
                <w:i w:val="false"/>
                <w:color w:val="000000"/>
                <w:sz w:val="20"/>
              </w:rPr>
              <w:t>Название болезни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ауруының коды/</w:t>
            </w:r>
          </w:p>
          <w:p>
            <w:pPr>
              <w:spacing w:after="20"/>
              <w:ind w:left="20"/>
              <w:jc w:val="both"/>
            </w:pPr>
            <w:r>
              <w:rPr>
                <w:rFonts w:ascii="Times New Roman"/>
                <w:b w:val="false"/>
                <w:i w:val="false"/>
                <w:color w:val="000000"/>
                <w:sz w:val="20"/>
              </w:rPr>
              <w:t>Код болезни 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табылған елдi мекендердің анықталғаны/ выявлено населенных пунктов, где обнаружены больные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26" w:id="577"/>
    <w:p>
      <w:pPr>
        <w:spacing w:after="0"/>
        <w:ind w:left="0"/>
        <w:jc w:val="both"/>
      </w:pPr>
      <w:r>
        <w:rPr>
          <w:rFonts w:ascii="Times New Roman"/>
          <w:b w:val="false"/>
          <w:i w:val="false"/>
          <w:color w:val="000000"/>
          <w:sz w:val="28"/>
        </w:rPr>
        <w:t>
      (жалғасы/продолжение)</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барлығы/Всего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 қалғаны/Осталось на конец отчетного месяца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елдi мекендер/ 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елдi мекендер/</w:t>
            </w:r>
          </w:p>
          <w:p>
            <w:pPr>
              <w:spacing w:after="20"/>
              <w:ind w:left="20"/>
              <w:jc w:val="both"/>
            </w:pPr>
            <w:r>
              <w:rPr>
                <w:rFonts w:ascii="Times New Roman"/>
                <w:b w:val="false"/>
                <w:i w:val="false"/>
                <w:color w:val="000000"/>
                <w:sz w:val="20"/>
              </w:rPr>
              <w:t>неблагополучных населенных пунктов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бас/больных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27" w:id="578"/>
    <w:p>
      <w:pPr>
        <w:spacing w:after="0"/>
        <w:ind w:left="0"/>
        <w:jc w:val="both"/>
      </w:pPr>
      <w:r>
        <w:rPr>
          <w:rFonts w:ascii="Times New Roman"/>
          <w:b w:val="false"/>
          <w:i w:val="false"/>
          <w:color w:val="000000"/>
          <w:sz w:val="28"/>
        </w:rPr>
        <w:t>
      2. Жануарлардың жұқпалы аурулары анықталған саламатсыз елді мекендер бойынша қосымша мәлiметтер/Дополнительные сведения по выявленным неблагополучным пунктам заразных болезней животных</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w:t>
            </w:r>
          </w:p>
          <w:p>
            <w:pPr>
              <w:spacing w:after="20"/>
              <w:ind w:left="20"/>
              <w:jc w:val="both"/>
            </w:pPr>
            <w:r>
              <w:rPr>
                <w:rFonts w:ascii="Times New Roman"/>
                <w:b w:val="false"/>
                <w:i w:val="false"/>
                <w:color w:val="000000"/>
                <w:sz w:val="20"/>
              </w:rPr>
              <w:t>Номер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 Наименование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округтың, елді мекеннің немесе учаскенің атауы/ Наименование района, сельского округа, населенного пункта или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Саламатсыз елді мекендер саны/</w:t>
            </w:r>
          </w:p>
          <w:p>
            <w:pPr>
              <w:spacing w:after="20"/>
              <w:ind w:left="20"/>
              <w:jc w:val="both"/>
            </w:pPr>
            <w:r>
              <w:rPr>
                <w:rFonts w:ascii="Times New Roman"/>
                <w:b w:val="false"/>
                <w:i w:val="false"/>
                <w:color w:val="000000"/>
                <w:sz w:val="20"/>
              </w:rPr>
              <w:t>Количество неблагополучных населенных пунктов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 (ірі қара мал, ұсақ мал, үй жануарлары, жабайы жануарлар) /Вид животных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сезiмтал жануарлардың саны (жануарлардың түрлерi бойынша)/ Количество восприимчивых животных в очаге (по видам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ауырғаны/заболело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ұшырағаны/пало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жойылғаны/уничтожено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кошки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579"/>
    <w:p>
      <w:pPr>
        <w:spacing w:after="0"/>
        <w:ind w:left="0"/>
        <w:jc w:val="both"/>
      </w:pPr>
      <w:r>
        <w:rPr>
          <w:rFonts w:ascii="Times New Roman"/>
          <w:b w:val="false"/>
          <w:i w:val="false"/>
          <w:color w:val="000000"/>
          <w:sz w:val="28"/>
        </w:rPr>
        <w:t>
      (жалғасы/продолжение)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актiсiнiң (сынақ хаттамасының) нөмірі және берiлген күнi (жүргiзiлген зерттеудiң әдiсi)/</w:t>
            </w:r>
          </w:p>
          <w:p>
            <w:pPr>
              <w:spacing w:after="20"/>
              <w:ind w:left="20"/>
              <w:jc w:val="both"/>
            </w:pPr>
            <w:r>
              <w:rPr>
                <w:rFonts w:ascii="Times New Roman"/>
                <w:b w:val="false"/>
                <w:i w:val="false"/>
                <w:color w:val="000000"/>
                <w:sz w:val="20"/>
              </w:rPr>
              <w:t>Номер и дата выдачи акта экспертизы (протокола испытаний) (метод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w:t>
            </w:r>
          </w:p>
          <w:p>
            <w:pPr>
              <w:spacing w:after="20"/>
              <w:ind w:left="20"/>
              <w:jc w:val="both"/>
            </w:pPr>
            <w:r>
              <w:rPr>
                <w:rFonts w:ascii="Times New Roman"/>
                <w:b w:val="false"/>
                <w:i w:val="false"/>
                <w:color w:val="000000"/>
                <w:sz w:val="20"/>
              </w:rPr>
              <w:t>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Вакциналау/Вакцинация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жою кезіндегі қаржыландыру көзі/ Источник финансирования при ликвидации очага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карантинді/шектеу iс-шараларын қойған күні және нөмірі/номер и дата наложения карантина/ограничительных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w:t>
            </w:r>
          </w:p>
          <w:p>
            <w:pPr>
              <w:spacing w:after="20"/>
              <w:ind w:left="20"/>
              <w:jc w:val="both"/>
            </w:pPr>
            <w:r>
              <w:rPr>
                <w:rFonts w:ascii="Times New Roman"/>
                <w:b w:val="false"/>
                <w:i w:val="false"/>
                <w:color w:val="000000"/>
                <w:sz w:val="20"/>
              </w:rPr>
              <w:t>шектеу iс-шараларын алған күні және нөмірі /номер и дата снятия карантина/ 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ошағындағылажсыз/ вынужденно в эпизоотическом очаге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округтегi профилактикалық/</w:t>
            </w:r>
          </w:p>
          <w:p>
            <w:pPr>
              <w:spacing w:after="20"/>
              <w:ind w:left="20"/>
              <w:jc w:val="both"/>
            </w:pPr>
            <w:r>
              <w:rPr>
                <w:rFonts w:ascii="Times New Roman"/>
                <w:b w:val="false"/>
                <w:i w:val="false"/>
                <w:color w:val="000000"/>
                <w:sz w:val="20"/>
              </w:rPr>
              <w:t>профилактическая в сельском округе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иммундеудi жүргiзу</w:t>
            </w:r>
          </w:p>
          <w:p>
            <w:pPr>
              <w:spacing w:after="20"/>
              <w:ind w:left="20"/>
              <w:jc w:val="both"/>
            </w:pPr>
            <w:r>
              <w:rPr>
                <w:rFonts w:ascii="Times New Roman"/>
                <w:b w:val="false"/>
                <w:i w:val="false"/>
                <w:color w:val="000000"/>
                <w:sz w:val="20"/>
              </w:rPr>
              <w:t>/проведение иммунизации в предыдущие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29" w:id="580"/>
    <w:p>
      <w:pPr>
        <w:spacing w:after="0"/>
        <w:ind w:left="0"/>
        <w:jc w:val="both"/>
      </w:pPr>
      <w:r>
        <w:rPr>
          <w:rFonts w:ascii="Times New Roman"/>
          <w:b w:val="false"/>
          <w:i w:val="false"/>
          <w:color w:val="000000"/>
          <w:sz w:val="28"/>
        </w:rPr>
        <w:t>
      3. Жануарлардың жұқпалы емес аурулары туралы мәліметтер/Сведения о незаразных болезнях животных</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81"/>
          <w:p>
            <w:pPr>
              <w:spacing w:after="20"/>
              <w:ind w:left="20"/>
              <w:jc w:val="both"/>
            </w:pPr>
            <w:r>
              <w:rPr>
                <w:rFonts w:ascii="Times New Roman"/>
                <w:b w:val="false"/>
                <w:i w:val="false"/>
                <w:color w:val="000000"/>
                <w:sz w:val="20"/>
              </w:rPr>
              <w:t>
Жануарлардың түрлерi/ (ірі қара мал, ұсақ мал, үй жануарлары, жабайы жануарлар)/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82"/>
          <w:p>
            <w:pPr>
              <w:spacing w:after="20"/>
              <w:ind w:left="20"/>
              <w:jc w:val="both"/>
            </w:pPr>
            <w:r>
              <w:rPr>
                <w:rFonts w:ascii="Times New Roman"/>
                <w:b w:val="false"/>
                <w:i w:val="false"/>
                <w:color w:val="000000"/>
                <w:sz w:val="20"/>
              </w:rPr>
              <w:t>
Ағымдағы жылдың басынан бастап/</w:t>
            </w:r>
          </w:p>
          <w:bookmarkEnd w:id="582"/>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83"/>
          <w:p>
            <w:pPr>
              <w:spacing w:after="20"/>
              <w:ind w:left="20"/>
              <w:jc w:val="both"/>
            </w:pPr>
            <w:r>
              <w:rPr>
                <w:rFonts w:ascii="Times New Roman"/>
                <w:b w:val="false"/>
                <w:i w:val="false"/>
                <w:color w:val="000000"/>
                <w:sz w:val="20"/>
              </w:rPr>
              <w:t>
бiрiншi</w:t>
            </w:r>
          </w:p>
          <w:bookmarkEnd w:id="583"/>
          <w:p>
            <w:pPr>
              <w:spacing w:after="20"/>
              <w:ind w:left="20"/>
              <w:jc w:val="both"/>
            </w:pPr>
            <w:r>
              <w:rPr>
                <w:rFonts w:ascii="Times New Roman"/>
                <w:b w:val="false"/>
                <w:i w:val="false"/>
                <w:color w:val="000000"/>
                <w:sz w:val="20"/>
              </w:rPr>
              <w:t>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84"/>
          <w:p>
            <w:pPr>
              <w:spacing w:after="20"/>
              <w:ind w:left="20"/>
              <w:jc w:val="both"/>
            </w:pPr>
            <w:r>
              <w:rPr>
                <w:rFonts w:ascii="Times New Roman"/>
                <w:b w:val="false"/>
                <w:i w:val="false"/>
                <w:color w:val="000000"/>
                <w:sz w:val="20"/>
              </w:rPr>
              <w:t>
өлiм-жiтiмге ұшырағаны/</w:t>
            </w:r>
          </w:p>
          <w:bookmarkEnd w:id="584"/>
          <w:p>
            <w:pPr>
              <w:spacing w:after="20"/>
              <w:ind w:left="20"/>
              <w:jc w:val="both"/>
            </w:pPr>
            <w:r>
              <w:rPr>
                <w:rFonts w:ascii="Times New Roman"/>
                <w:b w:val="false"/>
                <w:i w:val="false"/>
                <w:color w:val="000000"/>
                <w:sz w:val="20"/>
              </w:rPr>
              <w:t>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85"/>
          <w:p>
            <w:pPr>
              <w:spacing w:after="20"/>
              <w:ind w:left="20"/>
              <w:jc w:val="both"/>
            </w:pPr>
            <w:r>
              <w:rPr>
                <w:rFonts w:ascii="Times New Roman"/>
                <w:b w:val="false"/>
                <w:i w:val="false"/>
                <w:color w:val="000000"/>
                <w:sz w:val="20"/>
              </w:rPr>
              <w:t>
лажсыз сойылғаны/ вынужденно</w:t>
            </w:r>
          </w:p>
          <w:bookmarkEnd w:id="585"/>
          <w:p>
            <w:pPr>
              <w:spacing w:after="20"/>
              <w:ind w:left="20"/>
              <w:jc w:val="both"/>
            </w:pPr>
            <w:r>
              <w:rPr>
                <w:rFonts w:ascii="Times New Roman"/>
                <w:b w:val="false"/>
                <w:i w:val="false"/>
                <w:color w:val="000000"/>
                <w:sz w:val="20"/>
              </w:rPr>
              <w:t>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86"/>
          <w:p>
            <w:pPr>
              <w:spacing w:after="20"/>
              <w:ind w:left="20"/>
              <w:jc w:val="both"/>
            </w:pPr>
            <w:r>
              <w:rPr>
                <w:rFonts w:ascii="Times New Roman"/>
                <w:b w:val="false"/>
                <w:i w:val="false"/>
                <w:color w:val="000000"/>
                <w:sz w:val="20"/>
              </w:rPr>
              <w:t>
сауыққаны (бас)/</w:t>
            </w:r>
          </w:p>
          <w:bookmarkEnd w:id="586"/>
          <w:p>
            <w:pPr>
              <w:spacing w:after="20"/>
              <w:ind w:left="20"/>
              <w:jc w:val="both"/>
            </w:pPr>
            <w:r>
              <w:rPr>
                <w:rFonts w:ascii="Times New Roman"/>
                <w:b w:val="false"/>
                <w:i w:val="false"/>
                <w:color w:val="000000"/>
                <w:sz w:val="20"/>
              </w:rPr>
              <w:t>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87"/>
          <w:p>
            <w:pPr>
              <w:spacing w:after="20"/>
              <w:ind w:left="20"/>
              <w:jc w:val="both"/>
            </w:pPr>
            <w:r>
              <w:rPr>
                <w:rFonts w:ascii="Times New Roman"/>
                <w:b w:val="false"/>
                <w:i w:val="false"/>
                <w:color w:val="000000"/>
                <w:sz w:val="20"/>
              </w:rPr>
              <w:t>
ірі қара мал/</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крупный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xml:space="preserve">
скот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88"/>
          <w:p>
            <w:pPr>
              <w:spacing w:after="20"/>
              <w:ind w:left="20"/>
              <w:jc w:val="both"/>
            </w:pPr>
            <w:r>
              <w:rPr>
                <w:rFonts w:ascii="Times New Roman"/>
                <w:b w:val="false"/>
                <w:i w:val="false"/>
                <w:color w:val="000000"/>
                <w:sz w:val="20"/>
              </w:rPr>
              <w:t>
оның ішінде</w:t>
            </w:r>
          </w:p>
          <w:bookmarkEnd w:id="588"/>
          <w:p>
            <w:pPr>
              <w:spacing w:after="20"/>
              <w:ind w:left="20"/>
              <w:jc w:val="both"/>
            </w:pPr>
            <w:r>
              <w:rPr>
                <w:rFonts w:ascii="Times New Roman"/>
                <w:b w:val="false"/>
                <w:i w:val="false"/>
                <w:color w:val="000000"/>
                <w:sz w:val="20"/>
              </w:rPr>
              <w:t>
сиырлар/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89"/>
          <w:p>
            <w:pPr>
              <w:spacing w:after="20"/>
              <w:ind w:left="20"/>
              <w:jc w:val="both"/>
            </w:pPr>
            <w:r>
              <w:rPr>
                <w:rFonts w:ascii="Times New Roman"/>
                <w:b w:val="false"/>
                <w:i w:val="false"/>
                <w:color w:val="000000"/>
                <w:sz w:val="20"/>
              </w:rPr>
              <w:t>
қойлар/</w:t>
            </w:r>
          </w:p>
          <w:bookmarkEnd w:id="589"/>
          <w:p>
            <w:pPr>
              <w:spacing w:after="20"/>
              <w:ind w:left="20"/>
              <w:jc w:val="both"/>
            </w:pPr>
            <w:r>
              <w:rPr>
                <w:rFonts w:ascii="Times New Roman"/>
                <w:b w:val="false"/>
                <w:i w:val="false"/>
                <w:color w:val="000000"/>
                <w:sz w:val="20"/>
              </w:rPr>
              <w:t>
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90"/>
          <w:p>
            <w:pPr>
              <w:spacing w:after="20"/>
              <w:ind w:left="20"/>
              <w:jc w:val="both"/>
            </w:pPr>
            <w:r>
              <w:rPr>
                <w:rFonts w:ascii="Times New Roman"/>
                <w:b w:val="false"/>
                <w:i w:val="false"/>
                <w:color w:val="000000"/>
                <w:sz w:val="20"/>
              </w:rPr>
              <w:t>
ешкілер/</w:t>
            </w:r>
          </w:p>
          <w:bookmarkEnd w:id="590"/>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91"/>
          <w:p>
            <w:pPr>
              <w:spacing w:after="20"/>
              <w:ind w:left="20"/>
              <w:jc w:val="both"/>
            </w:pPr>
            <w:r>
              <w:rPr>
                <w:rFonts w:ascii="Times New Roman"/>
                <w:b w:val="false"/>
                <w:i w:val="false"/>
                <w:color w:val="000000"/>
                <w:sz w:val="20"/>
              </w:rPr>
              <w:t>
жылқылар/</w:t>
            </w:r>
          </w:p>
          <w:bookmarkEnd w:id="591"/>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92"/>
          <w:p>
            <w:pPr>
              <w:spacing w:after="20"/>
              <w:ind w:left="20"/>
              <w:jc w:val="both"/>
            </w:pPr>
            <w:r>
              <w:rPr>
                <w:rFonts w:ascii="Times New Roman"/>
                <w:b w:val="false"/>
                <w:i w:val="false"/>
                <w:color w:val="000000"/>
                <w:sz w:val="20"/>
              </w:rPr>
              <w:t>
түйелер/</w:t>
            </w:r>
          </w:p>
          <w:bookmarkEnd w:id="592"/>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93"/>
          <w:p>
            <w:pPr>
              <w:spacing w:after="20"/>
              <w:ind w:left="20"/>
              <w:jc w:val="both"/>
            </w:pPr>
            <w:r>
              <w:rPr>
                <w:rFonts w:ascii="Times New Roman"/>
                <w:b w:val="false"/>
                <w:i w:val="false"/>
                <w:color w:val="000000"/>
                <w:sz w:val="20"/>
              </w:rPr>
              <w:t>
иттер/</w:t>
            </w:r>
          </w:p>
          <w:bookmarkEnd w:id="593"/>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94"/>
          <w:p>
            <w:pPr>
              <w:spacing w:after="20"/>
              <w:ind w:left="20"/>
              <w:jc w:val="both"/>
            </w:pPr>
            <w:r>
              <w:rPr>
                <w:rFonts w:ascii="Times New Roman"/>
                <w:b w:val="false"/>
                <w:i w:val="false"/>
                <w:color w:val="000000"/>
                <w:sz w:val="20"/>
              </w:rPr>
              <w:t>
мысықтар/</w:t>
            </w:r>
          </w:p>
          <w:bookmarkEnd w:id="594"/>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595"/>
    <w:p>
      <w:pPr>
        <w:spacing w:after="0"/>
        <w:ind w:left="0"/>
        <w:jc w:val="both"/>
      </w:pPr>
      <w:r>
        <w:rPr>
          <w:rFonts w:ascii="Times New Roman"/>
          <w:b w:val="false"/>
          <w:i w:val="false"/>
          <w:color w:val="000000"/>
          <w:sz w:val="28"/>
        </w:rPr>
        <w:t>
      4. Жануарлардың инвазиялық аурулары туралы мәліметтер/Сведения об инвазионных болезнях животных</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96"/>
          <w:p>
            <w:pPr>
              <w:spacing w:after="20"/>
              <w:ind w:left="20"/>
              <w:jc w:val="both"/>
            </w:pPr>
            <w:r>
              <w:rPr>
                <w:rFonts w:ascii="Times New Roman"/>
                <w:b w:val="false"/>
                <w:i w:val="false"/>
                <w:color w:val="000000"/>
                <w:sz w:val="20"/>
              </w:rPr>
              <w:t>
Реттiк нөмірi/ Номер</w:t>
            </w:r>
          </w:p>
          <w:bookmarkEnd w:id="596"/>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97"/>
          <w:p>
            <w:pPr>
              <w:spacing w:after="20"/>
              <w:ind w:left="20"/>
              <w:jc w:val="both"/>
            </w:pPr>
            <w:r>
              <w:rPr>
                <w:rFonts w:ascii="Times New Roman"/>
                <w:b w:val="false"/>
                <w:i w:val="false"/>
                <w:color w:val="000000"/>
                <w:sz w:val="20"/>
              </w:rPr>
              <w:t>
Жануарлардың</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түрлерi/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қара мал, ұсақ мал, үй жануарлары,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98"/>
          <w:p>
            <w:pPr>
              <w:spacing w:after="20"/>
              <w:ind w:left="20"/>
              <w:jc w:val="both"/>
            </w:pPr>
            <w:r>
              <w:rPr>
                <w:rFonts w:ascii="Times New Roman"/>
                <w:b w:val="false"/>
                <w:i w:val="false"/>
                <w:color w:val="000000"/>
                <w:sz w:val="20"/>
              </w:rPr>
              <w:t>
Ағымдағы жылдың басынан бастап/</w:t>
            </w:r>
          </w:p>
          <w:bookmarkEnd w:id="598"/>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ауру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 шырағаны/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99"/>
          <w:p>
            <w:pPr>
              <w:spacing w:after="20"/>
              <w:ind w:left="20"/>
              <w:jc w:val="both"/>
            </w:pPr>
            <w:r>
              <w:rPr>
                <w:rFonts w:ascii="Times New Roman"/>
                <w:b w:val="false"/>
                <w:i w:val="false"/>
                <w:color w:val="000000"/>
                <w:sz w:val="20"/>
              </w:rPr>
              <w:t>
оның ішінде сиырлар/</w:t>
            </w:r>
          </w:p>
          <w:bookmarkEnd w:id="599"/>
          <w:p>
            <w:pPr>
              <w:spacing w:after="20"/>
              <w:ind w:left="20"/>
              <w:jc w:val="both"/>
            </w:pPr>
            <w:r>
              <w:rPr>
                <w:rFonts w:ascii="Times New Roman"/>
                <w:b w:val="false"/>
                <w:i w:val="false"/>
                <w:color w:val="000000"/>
                <w:sz w:val="20"/>
              </w:rPr>
              <w:t>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00"/>
          <w:p>
            <w:pPr>
              <w:spacing w:after="20"/>
              <w:ind w:left="20"/>
              <w:jc w:val="both"/>
            </w:pPr>
            <w:r>
              <w:rPr>
                <w:rFonts w:ascii="Times New Roman"/>
                <w:b w:val="false"/>
                <w:i w:val="false"/>
                <w:color w:val="000000"/>
                <w:sz w:val="20"/>
              </w:rPr>
              <w:t>
ешкілер/</w:t>
            </w:r>
          </w:p>
          <w:bookmarkEnd w:id="600"/>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01"/>
          <w:p>
            <w:pPr>
              <w:spacing w:after="20"/>
              <w:ind w:left="20"/>
              <w:jc w:val="both"/>
            </w:pPr>
            <w:r>
              <w:rPr>
                <w:rFonts w:ascii="Times New Roman"/>
                <w:b w:val="false"/>
                <w:i w:val="false"/>
                <w:color w:val="000000"/>
                <w:sz w:val="20"/>
              </w:rPr>
              <w:t>
жылқылар/</w:t>
            </w:r>
          </w:p>
          <w:bookmarkEnd w:id="601"/>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02"/>
          <w:p>
            <w:pPr>
              <w:spacing w:after="20"/>
              <w:ind w:left="20"/>
              <w:jc w:val="both"/>
            </w:pPr>
            <w:r>
              <w:rPr>
                <w:rFonts w:ascii="Times New Roman"/>
                <w:b w:val="false"/>
                <w:i w:val="false"/>
                <w:color w:val="000000"/>
                <w:sz w:val="20"/>
              </w:rPr>
              <w:t>
түйелер/</w:t>
            </w:r>
          </w:p>
          <w:bookmarkEnd w:id="602"/>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03"/>
          <w:p>
            <w:pPr>
              <w:spacing w:after="20"/>
              <w:ind w:left="20"/>
              <w:jc w:val="both"/>
            </w:pPr>
            <w:r>
              <w:rPr>
                <w:rFonts w:ascii="Times New Roman"/>
                <w:b w:val="false"/>
                <w:i w:val="false"/>
                <w:color w:val="000000"/>
                <w:sz w:val="20"/>
              </w:rPr>
              <w:t>
иттер/</w:t>
            </w:r>
          </w:p>
          <w:bookmarkEnd w:id="603"/>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04"/>
          <w:p>
            <w:pPr>
              <w:spacing w:after="20"/>
              <w:ind w:left="20"/>
              <w:jc w:val="both"/>
            </w:pPr>
            <w:r>
              <w:rPr>
                <w:rFonts w:ascii="Times New Roman"/>
                <w:b w:val="false"/>
                <w:i w:val="false"/>
                <w:color w:val="000000"/>
                <w:sz w:val="20"/>
              </w:rPr>
              <w:t>
мысықтар/</w:t>
            </w:r>
          </w:p>
          <w:bookmarkEnd w:id="604"/>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05"/>
          <w:p>
            <w:pPr>
              <w:spacing w:after="20"/>
              <w:ind w:left="20"/>
              <w:jc w:val="both"/>
            </w:pPr>
            <w:r>
              <w:rPr>
                <w:rFonts w:ascii="Times New Roman"/>
                <w:b w:val="false"/>
                <w:i w:val="false"/>
                <w:color w:val="000000"/>
                <w:sz w:val="20"/>
              </w:rPr>
              <w:t>
жабайы етқоректiлер/</w:t>
            </w:r>
          </w:p>
          <w:bookmarkEnd w:id="605"/>
          <w:p>
            <w:pPr>
              <w:spacing w:after="20"/>
              <w:ind w:left="20"/>
              <w:jc w:val="both"/>
            </w:pPr>
            <w:r>
              <w:rPr>
                <w:rFonts w:ascii="Times New Roman"/>
                <w:b w:val="false"/>
                <w:i w:val="false"/>
                <w:color w:val="000000"/>
                <w:sz w:val="20"/>
              </w:rPr>
              <w:t>
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606"/>
    <w:p>
      <w:pPr>
        <w:spacing w:after="0"/>
        <w:ind w:left="0"/>
        <w:jc w:val="both"/>
      </w:pPr>
      <w:r>
        <w:rPr>
          <w:rFonts w:ascii="Times New Roman"/>
          <w:b w:val="false"/>
          <w:i w:val="false"/>
          <w:color w:val="000000"/>
          <w:sz w:val="28"/>
        </w:rPr>
        <w:t>
      5. Республикалық бюджет қаражаты есебiнен жүргізілген диагностикалық зерттеулер туралы мәліметтер/Сведения о диагностических исследованиях, проведенных за счет средств республиканского бюджета</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07"/>
          <w:p>
            <w:pPr>
              <w:spacing w:after="20"/>
              <w:ind w:left="20"/>
              <w:jc w:val="both"/>
            </w:pPr>
            <w:r>
              <w:rPr>
                <w:rFonts w:ascii="Times New Roman"/>
                <w:b w:val="false"/>
                <w:i w:val="false"/>
                <w:color w:val="000000"/>
                <w:sz w:val="20"/>
              </w:rPr>
              <w:t>
Жануарлардың түрi және зерттеулердiң аты/</w:t>
            </w:r>
          </w:p>
          <w:bookmarkEnd w:id="607"/>
          <w:p>
            <w:pPr>
              <w:spacing w:after="20"/>
              <w:ind w:left="20"/>
              <w:jc w:val="both"/>
            </w:pPr>
            <w:r>
              <w:rPr>
                <w:rFonts w:ascii="Times New Roman"/>
                <w:b w:val="false"/>
                <w:i w:val="false"/>
                <w:color w:val="000000"/>
                <w:sz w:val="20"/>
              </w:rPr>
              <w:t>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3" w:id="608"/>
    <w:p>
      <w:pPr>
        <w:spacing w:after="0"/>
        <w:ind w:left="0"/>
        <w:jc w:val="both"/>
      </w:pPr>
      <w:r>
        <w:rPr>
          <w:rFonts w:ascii="Times New Roman"/>
          <w:b w:val="false"/>
          <w:i w:val="false"/>
          <w:color w:val="000000"/>
          <w:sz w:val="28"/>
        </w:rPr>
        <w:t>
      6. Қазақстан Республикасының заңнамасында тыйым салынбаған қаражат есебiнен жүргізілген диагностикалық зерттеулер туралы мәліметтер/Сведения о диагностических исследованиях, проведенных за счет средств, не запрещенных законодательством Республики Казахстан.</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зерттеулердiң аты/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 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 /Исследовано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4" w:id="609"/>
    <w:p>
      <w:pPr>
        <w:spacing w:after="0"/>
        <w:ind w:left="0"/>
        <w:jc w:val="both"/>
      </w:pPr>
      <w:r>
        <w:rPr>
          <w:rFonts w:ascii="Times New Roman"/>
          <w:b w:val="false"/>
          <w:i w:val="false"/>
          <w:color w:val="000000"/>
          <w:sz w:val="28"/>
        </w:rPr>
        <w:t>
      7. Республиканың асыл тұқымдық шаруашылықтарындағы жануарлар басының диагностикалық зерттеулерi туралы мәліметтер/Сведения о диагностических исследованиях поголовья животных в племенных хозяйствах республики</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10"/>
          <w:p>
            <w:pPr>
              <w:spacing w:after="20"/>
              <w:ind w:left="20"/>
              <w:jc w:val="both"/>
            </w:pPr>
            <w:r>
              <w:rPr>
                <w:rFonts w:ascii="Times New Roman"/>
                <w:b w:val="false"/>
                <w:i w:val="false"/>
                <w:color w:val="000000"/>
                <w:sz w:val="20"/>
              </w:rPr>
              <w:t>
Жануарлардың түрi және аурулар</w:t>
            </w:r>
          </w:p>
          <w:bookmarkEnd w:id="610"/>
          <w:p>
            <w:pPr>
              <w:spacing w:after="20"/>
              <w:ind w:left="20"/>
              <w:jc w:val="both"/>
            </w:pPr>
            <w:r>
              <w:rPr>
                <w:rFonts w:ascii="Times New Roman"/>
                <w:b w:val="false"/>
                <w:i w:val="false"/>
                <w:color w:val="000000"/>
                <w:sz w:val="20"/>
              </w:rPr>
              <w:t>
зерттеулерінің аты/ Вид животных и название болезней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11"/>
          <w:p>
            <w:pPr>
              <w:spacing w:after="20"/>
              <w:ind w:left="20"/>
              <w:jc w:val="both"/>
            </w:pPr>
            <w:r>
              <w:rPr>
                <w:rFonts w:ascii="Times New Roman"/>
                <w:b w:val="false"/>
                <w:i w:val="false"/>
                <w:color w:val="000000"/>
                <w:sz w:val="20"/>
              </w:rPr>
              <w:t>
Асыл тұқымдық</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шаруашылығының атауы/</w:t>
            </w:r>
          </w:p>
          <w:p>
            <w:pPr>
              <w:spacing w:after="20"/>
              <w:ind w:left="20"/>
              <w:jc w:val="both"/>
            </w:pPr>
            <w:r>
              <w:rPr>
                <w:rFonts w:ascii="Times New Roman"/>
                <w:b w:val="false"/>
                <w:i w:val="false"/>
                <w:color w:val="000000"/>
                <w:sz w:val="20"/>
              </w:rPr>
              <w:t>
Наименование племенного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12"/>
          <w:p>
            <w:pPr>
              <w:spacing w:after="20"/>
              <w:ind w:left="20"/>
              <w:jc w:val="both"/>
            </w:pPr>
            <w:r>
              <w:rPr>
                <w:rFonts w:ascii="Times New Roman"/>
                <w:b w:val="false"/>
                <w:i w:val="false"/>
                <w:color w:val="000000"/>
                <w:sz w:val="20"/>
              </w:rPr>
              <w:t>
Жылдың басынан бастап зерттелген жануарлар/Исследовано животных</w:t>
            </w:r>
          </w:p>
          <w:bookmarkEnd w:id="612"/>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13"/>
          <w:p>
            <w:pPr>
              <w:spacing w:after="20"/>
              <w:ind w:left="20"/>
              <w:jc w:val="both"/>
            </w:pPr>
            <w:r>
              <w:rPr>
                <w:rFonts w:ascii="Times New Roman"/>
                <w:b w:val="false"/>
                <w:i w:val="false"/>
                <w:color w:val="000000"/>
                <w:sz w:val="20"/>
              </w:rPr>
              <w:t>
олардың iшiнде оң нәтиже көрсеткендерi/</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них</w:t>
            </w:r>
          </w:p>
          <w:p>
            <w:pPr>
              <w:spacing w:after="20"/>
              <w:ind w:left="20"/>
              <w:jc w:val="both"/>
            </w:pPr>
            <w:r>
              <w:rPr>
                <w:rFonts w:ascii="Times New Roman"/>
                <w:b w:val="false"/>
                <w:i w:val="false"/>
                <w:color w:val="000000"/>
                <w:sz w:val="20"/>
              </w:rPr>
              <w:t>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14"/>
          <w:p>
            <w:pPr>
              <w:spacing w:after="20"/>
              <w:ind w:left="20"/>
              <w:jc w:val="both"/>
            </w:pPr>
            <w:r>
              <w:rPr>
                <w:rFonts w:ascii="Times New Roman"/>
                <w:b w:val="false"/>
                <w:i w:val="false"/>
                <w:color w:val="000000"/>
                <w:sz w:val="20"/>
              </w:rPr>
              <w:t>
олардың iшiнде оң нәтиже</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көрсеткендері/ из них реагировало</w:t>
            </w:r>
          </w:p>
          <w:p>
            <w:pPr>
              <w:spacing w:after="20"/>
              <w:ind w:left="20"/>
              <w:jc w:val="both"/>
            </w:pPr>
            <w:r>
              <w:rPr>
                <w:rFonts w:ascii="Times New Roman"/>
                <w:b w:val="false"/>
                <w:i w:val="false"/>
                <w:color w:val="000000"/>
                <w:sz w:val="20"/>
              </w:rPr>
              <w:t>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73" w:id="615"/>
    <w:p>
      <w:pPr>
        <w:spacing w:after="0"/>
        <w:ind w:left="0"/>
        <w:jc w:val="both"/>
      </w:pPr>
      <w:r>
        <w:rPr>
          <w:rFonts w:ascii="Times New Roman"/>
          <w:b w:val="false"/>
          <w:i w:val="false"/>
          <w:color w:val="000000"/>
          <w:sz w:val="28"/>
        </w:rPr>
        <w:t>
      8. Егулер мен емдеу-профилактикалық iс-шаралар туралы мәліметтер/Сведения о прививках и лечебно-профилактических мероприятиях</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16"/>
          <w:p>
            <w:pPr>
              <w:spacing w:after="20"/>
              <w:ind w:left="20"/>
              <w:jc w:val="both"/>
            </w:pPr>
            <w:r>
              <w:rPr>
                <w:rFonts w:ascii="Times New Roman"/>
                <w:b w:val="false"/>
                <w:i w:val="false"/>
                <w:color w:val="000000"/>
                <w:sz w:val="20"/>
              </w:rPr>
              <w:t>
Iс-шаралардың аты/</w:t>
            </w:r>
          </w:p>
          <w:bookmarkEnd w:id="616"/>
          <w:p>
            <w:pPr>
              <w:spacing w:after="20"/>
              <w:ind w:left="20"/>
              <w:jc w:val="both"/>
            </w:pPr>
            <w:r>
              <w:rPr>
                <w:rFonts w:ascii="Times New Roman"/>
                <w:b w:val="false"/>
                <w:i w:val="false"/>
                <w:color w:val="000000"/>
                <w:sz w:val="20"/>
              </w:rPr>
              <w:t>
Название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17"/>
          <w:p>
            <w:pPr>
              <w:spacing w:after="20"/>
              <w:ind w:left="20"/>
              <w:jc w:val="both"/>
            </w:pPr>
            <w:r>
              <w:rPr>
                <w:rFonts w:ascii="Times New Roman"/>
                <w:b w:val="false"/>
                <w:i w:val="false"/>
                <w:color w:val="000000"/>
                <w:sz w:val="20"/>
              </w:rPr>
              <w:t>
Іс-шара коды/Код</w:t>
            </w:r>
          </w:p>
          <w:bookmarkEnd w:id="617"/>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ветеринариялық дауалаудан өткен жануарлар, бас/Обработано животных за отчетный месяц,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18"/>
          <w:p>
            <w:pPr>
              <w:spacing w:after="20"/>
              <w:ind w:left="20"/>
              <w:jc w:val="both"/>
            </w:pPr>
            <w:r>
              <w:rPr>
                <w:rFonts w:ascii="Times New Roman"/>
                <w:b w:val="false"/>
                <w:i w:val="false"/>
                <w:color w:val="000000"/>
                <w:sz w:val="20"/>
              </w:rPr>
              <w:t>
Жылдың басынын бастап ветеринариялық</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дауалаудан өткен жануарлар,</w:t>
            </w:r>
          </w:p>
          <w:p>
            <w:pPr>
              <w:spacing w:after="20"/>
              <w:ind w:left="20"/>
              <w:jc w:val="both"/>
            </w:pPr>
            <w:r>
              <w:rPr>
                <w:rFonts w:ascii="Times New Roman"/>
                <w:b w:val="false"/>
                <w:i w:val="false"/>
                <w:color w:val="000000"/>
                <w:sz w:val="20"/>
              </w:rPr>
              <w:t>
бас/Обработано животных с начала года, голов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78" w:id="619"/>
    <w:p>
      <w:pPr>
        <w:spacing w:after="0"/>
        <w:ind w:left="0"/>
        <w:jc w:val="both"/>
      </w:pPr>
      <w:r>
        <w:rPr>
          <w:rFonts w:ascii="Times New Roman"/>
          <w:b w:val="false"/>
          <w:i w:val="false"/>
          <w:color w:val="000000"/>
          <w:sz w:val="28"/>
        </w:rPr>
        <w:t>
      9. Ветеринариялық-санитариялық жұмыстар туралы мәліметтер/Сведения о ветеринарно-санитарных работах</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түрi/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мал шаруашылығы қора-жайлары, фермалар мен кәсiпорындар аумағы, халықтың жеке аулалары/Обработано животноводческих помещений, 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коды/ 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0"/>
          <w:p>
            <w:pPr>
              <w:spacing w:after="20"/>
              <w:ind w:left="20"/>
              <w:jc w:val="both"/>
            </w:pPr>
            <w:r>
              <w:rPr>
                <w:rFonts w:ascii="Times New Roman"/>
                <w:b w:val="false"/>
                <w:i w:val="false"/>
                <w:color w:val="000000"/>
                <w:sz w:val="20"/>
              </w:rPr>
              <w:t>
есеп беру айында/</w:t>
            </w:r>
          </w:p>
          <w:bookmarkEnd w:id="620"/>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21"/>
          <w:p>
            <w:pPr>
              <w:spacing w:after="20"/>
              <w:ind w:left="20"/>
              <w:jc w:val="both"/>
            </w:pPr>
            <w:r>
              <w:rPr>
                <w:rFonts w:ascii="Times New Roman"/>
                <w:b w:val="false"/>
                <w:i w:val="false"/>
                <w:color w:val="000000"/>
                <w:sz w:val="20"/>
              </w:rPr>
              <w:t>
жылдың басынан бастап/</w:t>
            </w:r>
          </w:p>
          <w:bookmarkEnd w:id="621"/>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2"/>
          <w:p>
            <w:pPr>
              <w:spacing w:after="20"/>
              <w:ind w:left="20"/>
              <w:jc w:val="both"/>
            </w:pPr>
            <w:r>
              <w:rPr>
                <w:rFonts w:ascii="Times New Roman"/>
                <w:b w:val="false"/>
                <w:i w:val="false"/>
                <w:color w:val="000000"/>
                <w:sz w:val="20"/>
              </w:rPr>
              <w:t>
объектiлер саны/</w:t>
            </w:r>
          </w:p>
          <w:bookmarkEnd w:id="622"/>
          <w:p>
            <w:pPr>
              <w:spacing w:after="20"/>
              <w:ind w:left="20"/>
              <w:jc w:val="both"/>
            </w:pPr>
            <w:r>
              <w:rPr>
                <w:rFonts w:ascii="Times New Roman"/>
                <w:b w:val="false"/>
                <w:i w:val="false"/>
                <w:color w:val="000000"/>
                <w:sz w:val="20"/>
              </w:rPr>
              <w:t>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 а) профилактикалық/ профилактическая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лажсыз/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623"/>
    <w:p>
      <w:pPr>
        <w:spacing w:after="0"/>
        <w:ind w:left="0"/>
        <w:jc w:val="both"/>
      </w:pPr>
      <w:r>
        <w:rPr>
          <w:rFonts w:ascii="Times New Roman"/>
          <w:b w:val="false"/>
          <w:i w:val="false"/>
          <w:color w:val="000000"/>
          <w:sz w:val="28"/>
        </w:rPr>
        <w:t xml:space="preserve">
      10. Балықтар аурулары туралы мәліметтер/ Сведения о болезнях рыб </w:t>
      </w:r>
    </w:p>
    <w:bookmarkEnd w:id="623"/>
    <w:bookmarkStart w:name="z783" w:id="624"/>
    <w:p>
      <w:pPr>
        <w:spacing w:after="0"/>
        <w:ind w:left="0"/>
        <w:jc w:val="both"/>
      </w:pPr>
      <w:r>
        <w:rPr>
          <w:rFonts w:ascii="Times New Roman"/>
          <w:b w:val="false"/>
          <w:i w:val="false"/>
          <w:color w:val="000000"/>
          <w:sz w:val="28"/>
        </w:rPr>
        <w:t>
      10.1 Жалпы мәлiметтер/Общие сведения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25"/>
          <w:p>
            <w:pPr>
              <w:spacing w:after="20"/>
              <w:ind w:left="20"/>
              <w:jc w:val="both"/>
            </w:pPr>
            <w:r>
              <w:rPr>
                <w:rFonts w:ascii="Times New Roman"/>
                <w:b w:val="false"/>
                <w:i w:val="false"/>
                <w:color w:val="000000"/>
                <w:sz w:val="20"/>
              </w:rPr>
              <w:t>
Шаруашылықтардың</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және объектiлердiң атауы/Наименование</w:t>
            </w:r>
          </w:p>
          <w:p>
            <w:pPr>
              <w:spacing w:after="20"/>
              <w:ind w:left="20"/>
              <w:jc w:val="both"/>
            </w:pPr>
            <w:r>
              <w:rPr>
                <w:rFonts w:ascii="Times New Roman"/>
                <w:b w:val="false"/>
                <w:i w:val="false"/>
                <w:color w:val="000000"/>
                <w:sz w:val="20"/>
              </w:rPr>
              <w:t>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26"/>
          <w:p>
            <w:pPr>
              <w:spacing w:after="20"/>
              <w:ind w:left="20"/>
              <w:jc w:val="both"/>
            </w:pPr>
            <w:r>
              <w:rPr>
                <w:rFonts w:ascii="Times New Roman"/>
                <w:b w:val="false"/>
                <w:i w:val="false"/>
                <w:color w:val="000000"/>
                <w:sz w:val="20"/>
              </w:rPr>
              <w:t>
Шаруашылықтар саны/</w:t>
            </w:r>
          </w:p>
          <w:bookmarkEnd w:id="626"/>
          <w:p>
            <w:pPr>
              <w:spacing w:after="20"/>
              <w:ind w:left="20"/>
              <w:jc w:val="both"/>
            </w:pPr>
            <w:r>
              <w:rPr>
                <w:rFonts w:ascii="Times New Roman"/>
                <w:b w:val="false"/>
                <w:i w:val="false"/>
                <w:color w:val="000000"/>
                <w:sz w:val="20"/>
              </w:rPr>
              <w:t>
Число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олардың iшiнде көлдер, тоғандар, су қоймалары/Количество объектов,из них озера, пруды, водохранилища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зерттеп-қаралған шаруашылықтар мен объектiлер саны/ Количество эпизотологически обследованных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27"/>
          <w:p>
            <w:pPr>
              <w:spacing w:after="20"/>
              <w:ind w:left="20"/>
              <w:jc w:val="both"/>
            </w:pPr>
            <w:r>
              <w:rPr>
                <w:rFonts w:ascii="Times New Roman"/>
                <w:b w:val="false"/>
                <w:i w:val="false"/>
                <w:color w:val="000000"/>
                <w:sz w:val="20"/>
              </w:rPr>
              <w:t>
Анықталған қолайсыз шаруашылықтар және объектiлер/ Выявлено</w:t>
            </w:r>
          </w:p>
          <w:bookmarkEnd w:id="627"/>
          <w:p>
            <w:pPr>
              <w:spacing w:after="20"/>
              <w:ind w:left="20"/>
              <w:jc w:val="both"/>
            </w:pPr>
            <w:r>
              <w:rPr>
                <w:rFonts w:ascii="Times New Roman"/>
                <w:b w:val="false"/>
                <w:i w:val="false"/>
                <w:color w:val="000000"/>
                <w:sz w:val="20"/>
              </w:rPr>
              <w:t>
неблагополучных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аяғында қалған қолайсыз шаруашылықтар және объектiлер /Осталось неблагополучных хозяйств и объектов на конец отчетного полугодия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28"/>
          <w:p>
            <w:pPr>
              <w:spacing w:after="20"/>
              <w:ind w:left="20"/>
              <w:jc w:val="both"/>
            </w:pPr>
            <w:r>
              <w:rPr>
                <w:rFonts w:ascii="Times New Roman"/>
                <w:b w:val="false"/>
                <w:i w:val="false"/>
                <w:color w:val="000000"/>
                <w:sz w:val="20"/>
              </w:rPr>
              <w:t>
Балық өсіру</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Рыбоводные</w:t>
            </w:r>
          </w:p>
          <w:p>
            <w:pPr>
              <w:spacing w:after="20"/>
              <w:ind w:left="20"/>
              <w:jc w:val="both"/>
            </w:pPr>
            <w:r>
              <w:rPr>
                <w:rFonts w:ascii="Times New Roman"/>
                <w:b w:val="false"/>
                <w:i w:val="false"/>
                <w:color w:val="000000"/>
                <w:sz w:val="20"/>
              </w:rPr>
              <w:t>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кәсiпшiлiгiнiң су айдындары/ Рыбопромысловые водоемы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1" w:id="629"/>
      <w:r>
        <w:rPr>
          <w:rFonts w:ascii="Times New Roman"/>
          <w:b w:val="false"/>
          <w:i w:val="false"/>
          <w:color w:val="000000"/>
          <w:sz w:val="28"/>
        </w:rPr>
        <w:t>
      10.2 Қолайсыз объектiлер және ветеринариялық iс-шаралар өткiзу туралы мәліметтер/</w:t>
      </w:r>
    </w:p>
    <w:bookmarkEnd w:id="629"/>
    <w:p>
      <w:pPr>
        <w:spacing w:after="0"/>
        <w:ind w:left="0"/>
        <w:jc w:val="both"/>
      </w:pPr>
      <w:r>
        <w:rPr>
          <w:rFonts w:ascii="Times New Roman"/>
          <w:b w:val="false"/>
          <w:i w:val="false"/>
          <w:color w:val="000000"/>
          <w:sz w:val="28"/>
        </w:rPr>
        <w:t>Сведения о неблагополучных объектах и проведении ветеринарных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және объектiлердiң атауы/Наименование хозяйств и объектов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ветеринариялық iс-шаралар /Проведены ветеринарные мероприятия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iс-шараларды жүргiзудiң нәтижесi (мемлекеттік ветеринариялық-санитариялық инспектор толтырады)/ Результат проведения ветеринарных мероприятий (заполняет государственный ветеринарно-санитарный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жайылуы/ 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дезинфекциялау/дезинфекция 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30"/>
          <w:p>
            <w:pPr>
              <w:spacing w:after="20"/>
              <w:ind w:left="20"/>
              <w:jc w:val="both"/>
            </w:pPr>
            <w:r>
              <w:rPr>
                <w:rFonts w:ascii="Times New Roman"/>
                <w:b w:val="false"/>
                <w:i w:val="false"/>
                <w:color w:val="000000"/>
                <w:sz w:val="20"/>
              </w:rPr>
              <w:t>
саны/</w:t>
            </w:r>
          </w:p>
          <w:bookmarkEnd w:id="630"/>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 гектар/ общая площадь, гектаров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31"/>
          <w:p>
            <w:pPr>
              <w:spacing w:after="20"/>
              <w:ind w:left="20"/>
              <w:jc w:val="both"/>
            </w:pPr>
            <w:r>
              <w:rPr>
                <w:rFonts w:ascii="Times New Roman"/>
                <w:b w:val="false"/>
                <w:i w:val="false"/>
                <w:color w:val="000000"/>
                <w:sz w:val="20"/>
              </w:rPr>
              <w:t>
саны/</w:t>
            </w:r>
          </w:p>
          <w:bookmarkEnd w:id="631"/>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32"/>
          <w:p>
            <w:pPr>
              <w:spacing w:after="20"/>
              <w:ind w:left="20"/>
              <w:jc w:val="both"/>
            </w:pPr>
            <w:r>
              <w:rPr>
                <w:rFonts w:ascii="Times New Roman"/>
                <w:b w:val="false"/>
                <w:i w:val="false"/>
                <w:color w:val="000000"/>
                <w:sz w:val="20"/>
              </w:rPr>
              <w:t>
жалпы алаңы, гектар/ общая</w:t>
            </w:r>
          </w:p>
          <w:bookmarkEnd w:id="632"/>
          <w:p>
            <w:pPr>
              <w:spacing w:after="20"/>
              <w:ind w:left="20"/>
              <w:jc w:val="both"/>
            </w:pPr>
            <w:r>
              <w:rPr>
                <w:rFonts w:ascii="Times New Roman"/>
                <w:b w:val="false"/>
                <w:i w:val="false"/>
                <w:color w:val="000000"/>
                <w:sz w:val="20"/>
              </w:rPr>
              <w:t>
площадь, гектаров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795" w:id="633"/>
      <w:r>
        <w:rPr>
          <w:rFonts w:ascii="Times New Roman"/>
          <w:b w:val="false"/>
          <w:i w:val="false"/>
          <w:color w:val="000000"/>
          <w:sz w:val="28"/>
        </w:rPr>
        <w:t>
      Атауы/Наименование_______________________________</w:t>
      </w:r>
    </w:p>
    <w:bookmarkEnd w:id="633"/>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97" w:id="634"/>
    <w:p>
      <w:pPr>
        <w:spacing w:after="0"/>
        <w:ind w:left="0"/>
        <w:jc w:val="left"/>
      </w:pPr>
      <w:r>
        <w:rPr>
          <w:rFonts w:ascii="Times New Roman"/>
          <w:b/>
          <w:i w:val="false"/>
          <w:color w:val="000000"/>
        </w:rPr>
        <w:t xml:space="preserve"> "Жануарлардың аурулары туралы есеп" нысанын толтыру бойынша түсіндірме / Пояснение по заполнению формы, предназначенной для сбора административных данных на безвозмездной основе "Отчет о болезнях животных" (Индексі: 5-вет/Индекс: 5-вет, Кезеңділігі: айлық/Периодичность: месячная)</w:t>
      </w:r>
    </w:p>
    <w:bookmarkEnd w:id="634"/>
    <w:bookmarkStart w:name="z798" w:id="635"/>
    <w:p>
      <w:pPr>
        <w:spacing w:after="0"/>
        <w:ind w:left="0"/>
        <w:jc w:val="left"/>
      </w:pPr>
      <w:r>
        <w:rPr>
          <w:rFonts w:ascii="Times New Roman"/>
          <w:b/>
          <w:i w:val="false"/>
          <w:color w:val="000000"/>
        </w:rPr>
        <w:t xml:space="preserve"> 1-тарау. Жалпы ережелер/Глава 1. Общие положения</w:t>
      </w:r>
    </w:p>
    <w:bookmarkEnd w:id="635"/>
    <w:bookmarkStart w:name="z799" w:id="636"/>
    <w:p>
      <w:pPr>
        <w:spacing w:after="0"/>
        <w:ind w:left="0"/>
        <w:jc w:val="both"/>
      </w:pPr>
      <w:r>
        <w:rPr>
          <w:rFonts w:ascii="Times New Roman"/>
          <w:b w:val="false"/>
          <w:i w:val="false"/>
          <w:color w:val="000000"/>
          <w:sz w:val="28"/>
        </w:rPr>
        <w:t>
      1. Осы түсіндірме "Жануарлардың аурулары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болезнях животных" (далее – Форма).</w:t>
      </w:r>
    </w:p>
    <w:bookmarkEnd w:id="636"/>
    <w:bookmarkStart w:name="z800" w:id="637"/>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bookmarkEnd w:id="637"/>
    <w:bookmarkStart w:name="z801" w:id="638"/>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638"/>
    <w:bookmarkStart w:name="z802" w:id="639"/>
    <w:p>
      <w:pPr>
        <w:spacing w:after="0"/>
        <w:ind w:left="0"/>
        <w:jc w:val="both"/>
      </w:pPr>
      <w:r>
        <w:rPr>
          <w:rFonts w:ascii="Times New Roman"/>
          <w:b w:val="false"/>
          <w:i w:val="false"/>
          <w:color w:val="000000"/>
          <w:sz w:val="28"/>
        </w:rPr>
        <w:t>
      4. Нысанды:/Форма предоставляется:</w:t>
      </w:r>
    </w:p>
    <w:bookmarkEnd w:id="639"/>
    <w:bookmarkStart w:name="z803" w:id="640"/>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ұйымдарға;/ ветеринарными пунктами в городе районного значения, селе, поселке и сельском округе в государственные организации, созданные местными исполнительными органами областей, ежемесячно не позднее пятого числа месяца, следующего за отчетным периодом;</w:t>
      </w:r>
    </w:p>
    <w:bookmarkEnd w:id="640"/>
    <w:bookmarkStart w:name="z804" w:id="64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641"/>
    <w:bookmarkStart w:name="z805" w:id="642"/>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642"/>
    <w:bookmarkStart w:name="z806" w:id="643"/>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кешіктермей ветеринария саласындағы уәкілетті органға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643"/>
    <w:bookmarkStart w:name="z807" w:id="644"/>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644"/>
    <w:bookmarkStart w:name="z808" w:id="645"/>
    <w:p>
      <w:pPr>
        <w:spacing w:after="0"/>
        <w:ind w:left="0"/>
        <w:jc w:val="both"/>
      </w:pPr>
      <w:r>
        <w:rPr>
          <w:rFonts w:ascii="Times New Roman"/>
          <w:b w:val="false"/>
          <w:i w:val="false"/>
          <w:color w:val="000000"/>
          <w:sz w:val="28"/>
        </w:rPr>
        <w:t>
      2-тарау. Нысанды толтыру бойынша түсіндірме/Глава 2. Пояснение по заполнению Формы</w:t>
      </w:r>
    </w:p>
    <w:bookmarkEnd w:id="645"/>
    <w:bookmarkStart w:name="z809" w:id="646"/>
    <w:p>
      <w:pPr>
        <w:spacing w:after="0"/>
        <w:ind w:left="0"/>
        <w:jc w:val="both"/>
      </w:pPr>
      <w:r>
        <w:rPr>
          <w:rFonts w:ascii="Times New Roman"/>
          <w:b w:val="false"/>
          <w:i w:val="false"/>
          <w:color w:val="000000"/>
          <w:sz w:val="28"/>
        </w:rPr>
        <w:t>
      6. Нысанның "Жануарлардың жұқпалы аурулары туралы мәліметтер" деген 1-кестесінде:/ в таблице 1 "Сведения о заразных болезнях животных" Формы:</w:t>
      </w:r>
    </w:p>
    <w:bookmarkEnd w:id="646"/>
    <w:bookmarkStart w:name="z810" w:id="647"/>
    <w:p>
      <w:pPr>
        <w:spacing w:after="0"/>
        <w:ind w:left="0"/>
        <w:jc w:val="both"/>
      </w:pPr>
      <w:r>
        <w:rPr>
          <w:rFonts w:ascii="Times New Roman"/>
          <w:b w:val="false"/>
          <w:i w:val="false"/>
          <w:color w:val="000000"/>
          <w:sz w:val="28"/>
        </w:rPr>
        <w:t>
      1) 1-бағанда реттік нөмірі көрсетіледі/в графе 1указывается номер по порядку;</w:t>
      </w:r>
    </w:p>
    <w:bookmarkEnd w:id="647"/>
    <w:bookmarkStart w:name="z811" w:id="648"/>
    <w:p>
      <w:pPr>
        <w:spacing w:after="0"/>
        <w:ind w:left="0"/>
        <w:jc w:val="both"/>
      </w:pPr>
      <w:r>
        <w:rPr>
          <w:rFonts w:ascii="Times New Roman"/>
          <w:b w:val="false"/>
          <w:i w:val="false"/>
          <w:color w:val="000000"/>
          <w:sz w:val="28"/>
        </w:rPr>
        <w:t>
      2) 2-бағанда жануарлардың түрі көрсетіледі/в графе 2 указывается вид животных;</w:t>
      </w:r>
    </w:p>
    <w:bookmarkEnd w:id="648"/>
    <w:bookmarkStart w:name="z812" w:id="649"/>
    <w:p>
      <w:pPr>
        <w:spacing w:after="0"/>
        <w:ind w:left="0"/>
        <w:jc w:val="both"/>
      </w:pPr>
      <w:r>
        <w:rPr>
          <w:rFonts w:ascii="Times New Roman"/>
          <w:b w:val="false"/>
          <w:i w:val="false"/>
          <w:color w:val="000000"/>
          <w:sz w:val="28"/>
        </w:rPr>
        <w:t>
      3) 3-бағанда аурудың аты көрсетіледі;/в графе 3 указывается название болезни;</w:t>
      </w:r>
    </w:p>
    <w:bookmarkEnd w:id="649"/>
    <w:bookmarkStart w:name="z813" w:id="650"/>
    <w:p>
      <w:pPr>
        <w:spacing w:after="0"/>
        <w:ind w:left="0"/>
        <w:jc w:val="both"/>
      </w:pPr>
      <w:r>
        <w:rPr>
          <w:rFonts w:ascii="Times New Roman"/>
          <w:b w:val="false"/>
          <w:i w:val="false"/>
          <w:color w:val="000000"/>
          <w:sz w:val="28"/>
        </w:rPr>
        <w:t>
      4) 4-бағанда аурудың коды көрсетіледі/в графе 4 указывается код болезни животного;</w:t>
      </w:r>
    </w:p>
    <w:bookmarkEnd w:id="650"/>
    <w:bookmarkStart w:name="z814" w:id="651"/>
    <w:p>
      <w:pPr>
        <w:spacing w:after="0"/>
        <w:ind w:left="0"/>
        <w:jc w:val="both"/>
      </w:pPr>
      <w:r>
        <w:rPr>
          <w:rFonts w:ascii="Times New Roman"/>
          <w:b w:val="false"/>
          <w:i w:val="false"/>
          <w:color w:val="000000"/>
          <w:sz w:val="28"/>
        </w:rPr>
        <w:t>
      5) "Есепті айдың ішінде" бағанында:/в графе "За отчетный месяц":</w:t>
      </w:r>
    </w:p>
    <w:bookmarkEnd w:id="651"/>
    <w:bookmarkStart w:name="z815" w:id="652"/>
    <w:p>
      <w:pPr>
        <w:spacing w:after="0"/>
        <w:ind w:left="0"/>
        <w:jc w:val="both"/>
      </w:pPr>
      <w:r>
        <w:rPr>
          <w:rFonts w:ascii="Times New Roman"/>
          <w:b w:val="false"/>
          <w:i w:val="false"/>
          <w:color w:val="000000"/>
          <w:sz w:val="28"/>
        </w:rPr>
        <w:t>
      5-бағанда ауру жануарлар табылған елді мекендердің саны көрсетіледі/в графе 5 указывается количество населенных пунктов, где были выявлены больные животные;</w:t>
      </w:r>
    </w:p>
    <w:bookmarkEnd w:id="652"/>
    <w:bookmarkStart w:name="z816" w:id="653"/>
    <w:p>
      <w:pPr>
        <w:spacing w:after="0"/>
        <w:ind w:left="0"/>
        <w:jc w:val="both"/>
      </w:pPr>
      <w:r>
        <w:rPr>
          <w:rFonts w:ascii="Times New Roman"/>
          <w:b w:val="false"/>
          <w:i w:val="false"/>
          <w:color w:val="000000"/>
          <w:sz w:val="28"/>
        </w:rPr>
        <w:t>
      6-бағанда ауырған жануарлардың саны көрсетіледі/в графе 6 указывается количество заболевших животных;</w:t>
      </w:r>
    </w:p>
    <w:bookmarkEnd w:id="653"/>
    <w:bookmarkStart w:name="z817" w:id="654"/>
    <w:p>
      <w:pPr>
        <w:spacing w:after="0"/>
        <w:ind w:left="0"/>
        <w:jc w:val="both"/>
      </w:pPr>
      <w:r>
        <w:rPr>
          <w:rFonts w:ascii="Times New Roman"/>
          <w:b w:val="false"/>
          <w:i w:val="false"/>
          <w:color w:val="000000"/>
          <w:sz w:val="28"/>
        </w:rPr>
        <w:t>
      7-бағанда ауру нәтижесінде өлім-жітімге ұшыраған (сойылған) жануарлардың саны көрсетіледі/в графе 7 указывается количество животных, павших (забитых) в результате болезни;</w:t>
      </w:r>
    </w:p>
    <w:bookmarkEnd w:id="654"/>
    <w:bookmarkStart w:name="z818" w:id="655"/>
    <w:p>
      <w:pPr>
        <w:spacing w:after="0"/>
        <w:ind w:left="0"/>
        <w:jc w:val="both"/>
      </w:pPr>
      <w:r>
        <w:rPr>
          <w:rFonts w:ascii="Times New Roman"/>
          <w:b w:val="false"/>
          <w:i w:val="false"/>
          <w:color w:val="000000"/>
          <w:sz w:val="28"/>
        </w:rPr>
        <w:t>
      8-бағанда жойылған ауру жануарлардың саны көрсетіледі/в графе 8 указывается количество уничтоженных больных животных;</w:t>
      </w:r>
    </w:p>
    <w:bookmarkEnd w:id="655"/>
    <w:bookmarkStart w:name="z819" w:id="656"/>
    <w:p>
      <w:pPr>
        <w:spacing w:after="0"/>
        <w:ind w:left="0"/>
        <w:jc w:val="both"/>
      </w:pPr>
      <w:r>
        <w:rPr>
          <w:rFonts w:ascii="Times New Roman"/>
          <w:b w:val="false"/>
          <w:i w:val="false"/>
          <w:color w:val="000000"/>
          <w:sz w:val="28"/>
        </w:rPr>
        <w:t>
      6) "Ағымдағы жылдың басынан бастап" бағанында:/в графе "Всего с начала текущего года":</w:t>
      </w:r>
    </w:p>
    <w:bookmarkEnd w:id="656"/>
    <w:bookmarkStart w:name="z820" w:id="657"/>
    <w:p>
      <w:pPr>
        <w:spacing w:after="0"/>
        <w:ind w:left="0"/>
        <w:jc w:val="both"/>
      </w:pPr>
      <w:r>
        <w:rPr>
          <w:rFonts w:ascii="Times New Roman"/>
          <w:b w:val="false"/>
          <w:i w:val="false"/>
          <w:color w:val="000000"/>
          <w:sz w:val="28"/>
        </w:rPr>
        <w:t>
      9-бағанда ағымдағы жылдың басынан бастап ауырған жануарлар анықталған елді мекендердің саны көрсетіледі/в графе 9 указывается количество населенных пунктов, где были выявлены больные животные с начала текущего года.</w:t>
      </w:r>
    </w:p>
    <w:bookmarkEnd w:id="657"/>
    <w:bookmarkStart w:name="z821" w:id="658"/>
    <w:p>
      <w:pPr>
        <w:spacing w:after="0"/>
        <w:ind w:left="0"/>
        <w:jc w:val="both"/>
      </w:pPr>
      <w:r>
        <w:rPr>
          <w:rFonts w:ascii="Times New Roman"/>
          <w:b w:val="false"/>
          <w:i w:val="false"/>
          <w:color w:val="000000"/>
          <w:sz w:val="28"/>
        </w:rPr>
        <w:t>
      10-бағанда ағымдағы жылдың басынан бастап ауырған жануарлардың саны көрсетіледі/в графе 10 указывается количество заболевших животных с начала текущего года;</w:t>
      </w:r>
    </w:p>
    <w:bookmarkEnd w:id="658"/>
    <w:bookmarkStart w:name="z822" w:id="659"/>
    <w:p>
      <w:pPr>
        <w:spacing w:after="0"/>
        <w:ind w:left="0"/>
        <w:jc w:val="both"/>
      </w:pPr>
      <w:r>
        <w:rPr>
          <w:rFonts w:ascii="Times New Roman"/>
          <w:b w:val="false"/>
          <w:i w:val="false"/>
          <w:color w:val="000000"/>
          <w:sz w:val="28"/>
        </w:rPr>
        <w:t>
      11-бағанда ағымдағы жылдың басынан бастап ауру нәтижесінде өлім-жітімге ұшыраған (сойылған) жануарлардың саны көрсетіледі/в графе 11 указывается количество животных, павших (забитых) в результате болезни с начала текущего года;</w:t>
      </w:r>
    </w:p>
    <w:bookmarkEnd w:id="659"/>
    <w:bookmarkStart w:name="z823" w:id="660"/>
    <w:p>
      <w:pPr>
        <w:spacing w:after="0"/>
        <w:ind w:left="0"/>
        <w:jc w:val="both"/>
      </w:pPr>
      <w:r>
        <w:rPr>
          <w:rFonts w:ascii="Times New Roman"/>
          <w:b w:val="false"/>
          <w:i w:val="false"/>
          <w:color w:val="000000"/>
          <w:sz w:val="28"/>
        </w:rPr>
        <w:t>
      12-бағанда ағымдағы жылдың басынан бастап жойылған ауру жануарлардың саны көрсетіледі/в графе 12 указывается количество уничтоженных больных животных с начала текущего года;</w:t>
      </w:r>
    </w:p>
    <w:bookmarkEnd w:id="660"/>
    <w:bookmarkStart w:name="z824" w:id="661"/>
    <w:p>
      <w:pPr>
        <w:spacing w:after="0"/>
        <w:ind w:left="0"/>
        <w:jc w:val="both"/>
      </w:pPr>
      <w:r>
        <w:rPr>
          <w:rFonts w:ascii="Times New Roman"/>
          <w:b w:val="false"/>
          <w:i w:val="false"/>
          <w:color w:val="000000"/>
          <w:sz w:val="28"/>
        </w:rPr>
        <w:t>
      7) "Есепті айдың соңында қалғаны" бағанында:/в графе "Осталось на конец отчетного месяца":</w:t>
      </w:r>
    </w:p>
    <w:bookmarkEnd w:id="661"/>
    <w:bookmarkStart w:name="z825" w:id="662"/>
    <w:p>
      <w:pPr>
        <w:spacing w:after="0"/>
        <w:ind w:left="0"/>
        <w:jc w:val="both"/>
      </w:pPr>
      <w:r>
        <w:rPr>
          <w:rFonts w:ascii="Times New Roman"/>
          <w:b w:val="false"/>
          <w:i w:val="false"/>
          <w:color w:val="000000"/>
          <w:sz w:val="28"/>
        </w:rPr>
        <w:t>
      13-бағанда есепті айдың соңында жануарлардың жұқпалы аурулары бойынша саламатсыз елді мекендердің саны көрсетіледі/в графе 13 указывается количество неблагополучных населенных пунктов по заразным болезням животных на конец отчетного месяца;</w:t>
      </w:r>
    </w:p>
    <w:bookmarkEnd w:id="662"/>
    <w:bookmarkStart w:name="z826" w:id="663"/>
    <w:p>
      <w:pPr>
        <w:spacing w:after="0"/>
        <w:ind w:left="0"/>
        <w:jc w:val="both"/>
      </w:pPr>
      <w:r>
        <w:rPr>
          <w:rFonts w:ascii="Times New Roman"/>
          <w:b w:val="false"/>
          <w:i w:val="false"/>
          <w:color w:val="000000"/>
          <w:sz w:val="28"/>
        </w:rPr>
        <w:t>
      14-бағанда есепті айдың соңында саламатсыз елді мекендердегі жұқпалы аурулармен ауырған жануарлардың саны көрсетіледі/в графе 14 указывается количество больных заразными болезнями животных в неблагополучных населенных пунктах на конец отчетного месяца.</w:t>
      </w:r>
    </w:p>
    <w:bookmarkEnd w:id="663"/>
    <w:bookmarkStart w:name="z827" w:id="664"/>
    <w:p>
      <w:pPr>
        <w:spacing w:after="0"/>
        <w:ind w:left="0"/>
        <w:jc w:val="both"/>
      </w:pPr>
      <w:r>
        <w:rPr>
          <w:rFonts w:ascii="Times New Roman"/>
          <w:b w:val="false"/>
          <w:i w:val="false"/>
          <w:color w:val="000000"/>
          <w:sz w:val="28"/>
        </w:rPr>
        <w:t>
      7. Нысанның "Жануарлардың жұқпалы ауруларының анықталған саламатсыз пункттер бойынша қосымша мәлiметтер" деген 2-кестесінде:/ в таблице 2 "Дополнительные сведения по выявленным неблагополучным пунктам заразных болезней животных" Формы:</w:t>
      </w:r>
    </w:p>
    <w:bookmarkEnd w:id="664"/>
    <w:bookmarkStart w:name="z828" w:id="665"/>
    <w:p>
      <w:pPr>
        <w:spacing w:after="0"/>
        <w:ind w:left="0"/>
        <w:jc w:val="both"/>
      </w:pPr>
      <w:r>
        <w:rPr>
          <w:rFonts w:ascii="Times New Roman"/>
          <w:b w:val="false"/>
          <w:i w:val="false"/>
          <w:color w:val="000000"/>
          <w:sz w:val="28"/>
        </w:rPr>
        <w:t>
      1) 1-бағанда реттік нөмірі көрсетіледі/в графе1 указывается номер по порядку;</w:t>
      </w:r>
    </w:p>
    <w:bookmarkEnd w:id="665"/>
    <w:bookmarkStart w:name="z829" w:id="666"/>
    <w:p>
      <w:pPr>
        <w:spacing w:after="0"/>
        <w:ind w:left="0"/>
        <w:jc w:val="both"/>
      </w:pPr>
      <w:r>
        <w:rPr>
          <w:rFonts w:ascii="Times New Roman"/>
          <w:b w:val="false"/>
          <w:i w:val="false"/>
          <w:color w:val="000000"/>
          <w:sz w:val="28"/>
        </w:rPr>
        <w:t>
      2) 2 және 3-бағандарда жануарлардың жұқпалы аурулары анықталған әкімшілік-аумақтық объектілер жіктеуішіне (ӘАОЖ) сәйкес облыстың, ауданның, ауылдық округтың, елді мекеннің немесе учаскенің атауы көрсетіледі/в графах 2 и 3 указывается наименование области, района, сельского округа, населенного пункта согласно Классификатору административно-территориальных объектов (КАТО) или участка, где выявлены заразные болезни животных;</w:t>
      </w:r>
    </w:p>
    <w:bookmarkEnd w:id="666"/>
    <w:bookmarkStart w:name="z830" w:id="667"/>
    <w:p>
      <w:pPr>
        <w:spacing w:after="0"/>
        <w:ind w:left="0"/>
        <w:jc w:val="both"/>
      </w:pPr>
      <w:r>
        <w:rPr>
          <w:rFonts w:ascii="Times New Roman"/>
          <w:b w:val="false"/>
          <w:i w:val="false"/>
          <w:color w:val="000000"/>
          <w:sz w:val="28"/>
        </w:rPr>
        <w:t>
      3) 3-бағанда жануарлардың жұқпалы аурулары бойынша қолайсыз елді мекендер саны көрсетіледі;/в графе 3 указывается количество неблагополучных населенных пунктов по заразным болезням животных;</w:t>
      </w:r>
    </w:p>
    <w:bookmarkEnd w:id="667"/>
    <w:bookmarkStart w:name="z831" w:id="668"/>
    <w:p>
      <w:pPr>
        <w:spacing w:after="0"/>
        <w:ind w:left="0"/>
        <w:jc w:val="both"/>
      </w:pPr>
      <w:r>
        <w:rPr>
          <w:rFonts w:ascii="Times New Roman"/>
          <w:b w:val="false"/>
          <w:i w:val="false"/>
          <w:color w:val="000000"/>
          <w:sz w:val="28"/>
        </w:rPr>
        <w:t>
      4) 4-бағанда жануардың түрі көрсетіледі/в графе 4 указывается вид животного;</w:t>
      </w:r>
    </w:p>
    <w:bookmarkEnd w:id="668"/>
    <w:bookmarkStart w:name="z832" w:id="669"/>
    <w:p>
      <w:pPr>
        <w:spacing w:after="0"/>
        <w:ind w:left="0"/>
        <w:jc w:val="both"/>
      </w:pPr>
      <w:r>
        <w:rPr>
          <w:rFonts w:ascii="Times New Roman"/>
          <w:b w:val="false"/>
          <w:i w:val="false"/>
          <w:color w:val="000000"/>
          <w:sz w:val="28"/>
        </w:rPr>
        <w:t>
      5) "Бас" бағанында:/графе "Голов":</w:t>
      </w:r>
    </w:p>
    <w:bookmarkEnd w:id="669"/>
    <w:bookmarkStart w:name="z833" w:id="670"/>
    <w:p>
      <w:pPr>
        <w:spacing w:after="0"/>
        <w:ind w:left="0"/>
        <w:jc w:val="both"/>
      </w:pPr>
      <w:r>
        <w:rPr>
          <w:rFonts w:ascii="Times New Roman"/>
          <w:b w:val="false"/>
          <w:i w:val="false"/>
          <w:color w:val="000000"/>
          <w:sz w:val="28"/>
        </w:rPr>
        <w:t>
      5-бағанда ауырған жануарлардың саны көрсетіледі/в графе 5 указывается количество заболевших животных;</w:t>
      </w:r>
    </w:p>
    <w:bookmarkEnd w:id="670"/>
    <w:bookmarkStart w:name="z834" w:id="671"/>
    <w:p>
      <w:pPr>
        <w:spacing w:after="0"/>
        <w:ind w:left="0"/>
        <w:jc w:val="both"/>
      </w:pPr>
      <w:r>
        <w:rPr>
          <w:rFonts w:ascii="Times New Roman"/>
          <w:b w:val="false"/>
          <w:i w:val="false"/>
          <w:color w:val="000000"/>
          <w:sz w:val="28"/>
        </w:rPr>
        <w:t>
      6-бағанда ауру нәтижесінде өлім-жітімге ұшыраған (сойылған) жануарлардың саны көрсетіледі/в графе 6 указывается количество павших в результате болезни животных;</w:t>
      </w:r>
    </w:p>
    <w:bookmarkEnd w:id="671"/>
    <w:bookmarkStart w:name="z835" w:id="672"/>
    <w:p>
      <w:pPr>
        <w:spacing w:after="0"/>
        <w:ind w:left="0"/>
        <w:jc w:val="both"/>
      </w:pPr>
      <w:r>
        <w:rPr>
          <w:rFonts w:ascii="Times New Roman"/>
          <w:b w:val="false"/>
          <w:i w:val="false"/>
          <w:color w:val="000000"/>
          <w:sz w:val="28"/>
        </w:rPr>
        <w:t>
      7-бағанда жойылған ауру жануарлардың саны көрсетіледі/в графе 7 указывается количество уничтоженных больных животных;</w:t>
      </w:r>
    </w:p>
    <w:bookmarkEnd w:id="672"/>
    <w:bookmarkStart w:name="z836" w:id="673"/>
    <w:p>
      <w:pPr>
        <w:spacing w:after="0"/>
        <w:ind w:left="0"/>
        <w:jc w:val="both"/>
      </w:pPr>
      <w:r>
        <w:rPr>
          <w:rFonts w:ascii="Times New Roman"/>
          <w:b w:val="false"/>
          <w:i w:val="false"/>
          <w:color w:val="000000"/>
          <w:sz w:val="28"/>
        </w:rPr>
        <w:t>
      6) 8-бағанда ошақтағы сезімтал жануарлардың саны (жануарлардың түрлері бойынша) көрсетіледі/в графе 8 указывается количество восприимчивых животных (по видам животных) в очаге болезни;</w:t>
      </w:r>
    </w:p>
    <w:bookmarkEnd w:id="673"/>
    <w:bookmarkStart w:name="z837" w:id="674"/>
    <w:p>
      <w:pPr>
        <w:spacing w:after="0"/>
        <w:ind w:left="0"/>
        <w:jc w:val="both"/>
      </w:pPr>
      <w:r>
        <w:rPr>
          <w:rFonts w:ascii="Times New Roman"/>
          <w:b w:val="false"/>
          <w:i w:val="false"/>
          <w:color w:val="000000"/>
          <w:sz w:val="28"/>
        </w:rPr>
        <w:t>
      7) 9-бағанда диагностикалық зерттеу нәтижелері бойынша сараптама актісінің (сынақ хаттамасының) нөмірі және күні, сондай-ақ диагностикалық зерттеудің әдісі көрсетіледі/в графе 9 указываются номер и дата акта экспертизы (протокола испытаний) по результатам диагностических исследований, а также метод диагностических исследований;</w:t>
      </w:r>
    </w:p>
    <w:bookmarkEnd w:id="674"/>
    <w:bookmarkStart w:name="z838" w:id="675"/>
    <w:p>
      <w:pPr>
        <w:spacing w:after="0"/>
        <w:ind w:left="0"/>
        <w:jc w:val="both"/>
      </w:pPr>
      <w:r>
        <w:rPr>
          <w:rFonts w:ascii="Times New Roman"/>
          <w:b w:val="false"/>
          <w:i w:val="false"/>
          <w:color w:val="000000"/>
          <w:sz w:val="28"/>
        </w:rPr>
        <w:t>
      8) "Жергілікті атқарушы органның шешімі" бағанында:/в графе "Решение местного исполнительного органа":</w:t>
      </w:r>
    </w:p>
    <w:bookmarkEnd w:id="675"/>
    <w:bookmarkStart w:name="z839" w:id="676"/>
    <w:p>
      <w:pPr>
        <w:spacing w:after="0"/>
        <w:ind w:left="0"/>
        <w:jc w:val="both"/>
      </w:pPr>
      <w:r>
        <w:rPr>
          <w:rFonts w:ascii="Times New Roman"/>
          <w:b w:val="false"/>
          <w:i w:val="false"/>
          <w:color w:val="000000"/>
          <w:sz w:val="28"/>
        </w:rPr>
        <w:t>
      10-бағанда жергілікті атқарушы органның карантинді/шектеу іс-шараларын қою туралы шешімінің нөмірі және күні көрсетіледі/в графе 10 указываются номер и дата решения местного исполнительного органа о наложении карантина/ограничительных мероприятий;</w:t>
      </w:r>
    </w:p>
    <w:bookmarkEnd w:id="676"/>
    <w:bookmarkStart w:name="z840" w:id="677"/>
    <w:p>
      <w:pPr>
        <w:spacing w:after="0"/>
        <w:ind w:left="0"/>
        <w:jc w:val="both"/>
      </w:pPr>
      <w:r>
        <w:rPr>
          <w:rFonts w:ascii="Times New Roman"/>
          <w:b w:val="false"/>
          <w:i w:val="false"/>
          <w:color w:val="000000"/>
          <w:sz w:val="28"/>
        </w:rPr>
        <w:t>
      11-бағанда жергілікті атқарушы органның карантинді/шектеу іс-шараларын алу туралы шешімінің нөмірі және күні көрсетіледі/в графе 11 указываются номер и дата решения местного исполнительного органа о снятии карантина/ограничительных мероприятий;</w:t>
      </w:r>
    </w:p>
    <w:bookmarkEnd w:id="677"/>
    <w:bookmarkStart w:name="z841" w:id="678"/>
    <w:p>
      <w:pPr>
        <w:spacing w:after="0"/>
        <w:ind w:left="0"/>
        <w:jc w:val="both"/>
      </w:pPr>
      <w:r>
        <w:rPr>
          <w:rFonts w:ascii="Times New Roman"/>
          <w:b w:val="false"/>
          <w:i w:val="false"/>
          <w:color w:val="000000"/>
          <w:sz w:val="28"/>
        </w:rPr>
        <w:t>
      9) "Вакциналау" бағанында:/в графе "Вакцинация":</w:t>
      </w:r>
    </w:p>
    <w:bookmarkEnd w:id="678"/>
    <w:bookmarkStart w:name="z842" w:id="679"/>
    <w:p>
      <w:pPr>
        <w:spacing w:after="0"/>
        <w:ind w:left="0"/>
        <w:jc w:val="both"/>
      </w:pPr>
      <w:r>
        <w:rPr>
          <w:rFonts w:ascii="Times New Roman"/>
          <w:b w:val="false"/>
          <w:i w:val="false"/>
          <w:color w:val="000000"/>
          <w:sz w:val="28"/>
        </w:rPr>
        <w:t>
      12-бағанда эпизоотиялық ошақтағы вакциналанған жануарлардың саны көрсетіледі/в графе 12 указывается количество провакцинированных животных в эпизоотическом очаге;</w:t>
      </w:r>
    </w:p>
    <w:bookmarkEnd w:id="679"/>
    <w:bookmarkStart w:name="z843" w:id="680"/>
    <w:p>
      <w:pPr>
        <w:spacing w:after="0"/>
        <w:ind w:left="0"/>
        <w:jc w:val="both"/>
      </w:pPr>
      <w:r>
        <w:rPr>
          <w:rFonts w:ascii="Times New Roman"/>
          <w:b w:val="false"/>
          <w:i w:val="false"/>
          <w:color w:val="000000"/>
          <w:sz w:val="28"/>
        </w:rPr>
        <w:t>
      13-бағанда ауылдық округтегі вакциналанған жануарлардың саны көрсетіледі/в графе 13 указывается количество провакцинированных животных в сельском округе;</w:t>
      </w:r>
    </w:p>
    <w:bookmarkEnd w:id="680"/>
    <w:bookmarkStart w:name="z844" w:id="681"/>
    <w:p>
      <w:pPr>
        <w:spacing w:after="0"/>
        <w:ind w:left="0"/>
        <w:jc w:val="both"/>
      </w:pPr>
      <w:r>
        <w:rPr>
          <w:rFonts w:ascii="Times New Roman"/>
          <w:b w:val="false"/>
          <w:i w:val="false"/>
          <w:color w:val="000000"/>
          <w:sz w:val="28"/>
        </w:rPr>
        <w:t>
      14-бағанда алдыңғы жылдардағы вакциналанған жануарлардың саны көрсетіледі/в графе 14 указывается количество провакцинированных животных в предыдущие годы;</w:t>
      </w:r>
    </w:p>
    <w:bookmarkEnd w:id="681"/>
    <w:bookmarkStart w:name="z845" w:id="682"/>
    <w:p>
      <w:pPr>
        <w:spacing w:after="0"/>
        <w:ind w:left="0"/>
        <w:jc w:val="both"/>
      </w:pPr>
      <w:r>
        <w:rPr>
          <w:rFonts w:ascii="Times New Roman"/>
          <w:b w:val="false"/>
          <w:i w:val="false"/>
          <w:color w:val="000000"/>
          <w:sz w:val="28"/>
        </w:rPr>
        <w:t>
      10) 15-бағанда жұқпалы аурулардың ошағын жою кезіндегі қаржыландыру көзі көрсетіледі/в графе 15 указывается источник финансирования при ликвидации очага заразной болезни.</w:t>
      </w:r>
    </w:p>
    <w:bookmarkEnd w:id="682"/>
    <w:bookmarkStart w:name="z846" w:id="683"/>
    <w:p>
      <w:pPr>
        <w:spacing w:after="0"/>
        <w:ind w:left="0"/>
        <w:jc w:val="both"/>
      </w:pPr>
      <w:r>
        <w:rPr>
          <w:rFonts w:ascii="Times New Roman"/>
          <w:b w:val="false"/>
          <w:i w:val="false"/>
          <w:color w:val="000000"/>
          <w:sz w:val="28"/>
        </w:rPr>
        <w:t>
      8. Нысанның "Жануарлардың жұқпалы емес аурулары туралы мәліметтер" деген 3-кестесінде:/ в таблице 3 "Сведения о незаразных болезнях животных" Формы:</w:t>
      </w:r>
    </w:p>
    <w:bookmarkEnd w:id="683"/>
    <w:bookmarkStart w:name="z847" w:id="684"/>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684"/>
    <w:bookmarkStart w:name="z848" w:id="685"/>
    <w:p>
      <w:pPr>
        <w:spacing w:after="0"/>
        <w:ind w:left="0"/>
        <w:jc w:val="both"/>
      </w:pPr>
      <w:r>
        <w:rPr>
          <w:rFonts w:ascii="Times New Roman"/>
          <w:b w:val="false"/>
          <w:i w:val="false"/>
          <w:color w:val="000000"/>
          <w:sz w:val="28"/>
        </w:rPr>
        <w:t>
      2) 2-бағанда жануарлар ауруларының атаулары көрсетіледі/в графе 2 указываются наименования болезней животных;</w:t>
      </w:r>
    </w:p>
    <w:bookmarkEnd w:id="685"/>
    <w:bookmarkStart w:name="z849" w:id="686"/>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bookmarkEnd w:id="686"/>
    <w:bookmarkStart w:name="z850" w:id="687"/>
    <w:p>
      <w:pPr>
        <w:spacing w:after="0"/>
        <w:ind w:left="0"/>
        <w:jc w:val="both"/>
      </w:pPr>
      <w:r>
        <w:rPr>
          <w:rFonts w:ascii="Times New Roman"/>
          <w:b w:val="false"/>
          <w:i w:val="false"/>
          <w:color w:val="000000"/>
          <w:sz w:val="28"/>
        </w:rPr>
        <w:t>
      4) "Есепті кезеңде" бағанында:/в графе "За отчетный период":</w:t>
      </w:r>
    </w:p>
    <w:bookmarkEnd w:id="687"/>
    <w:bookmarkStart w:name="z851" w:id="688"/>
    <w:p>
      <w:pPr>
        <w:spacing w:after="0"/>
        <w:ind w:left="0"/>
        <w:jc w:val="both"/>
      </w:pPr>
      <w:r>
        <w:rPr>
          <w:rFonts w:ascii="Times New Roman"/>
          <w:b w:val="false"/>
          <w:i w:val="false"/>
          <w:color w:val="000000"/>
          <w:sz w:val="28"/>
        </w:rPr>
        <w:t>
      4-бағанда есепті кезеңде бірінші рет тіркелген ауырған жануарлардың саны көрсетіледі/в графе 4 указывается количество зарегистрированных первично заболевших животных за отчетный период;</w:t>
      </w:r>
    </w:p>
    <w:bookmarkEnd w:id="688"/>
    <w:bookmarkStart w:name="z852" w:id="689"/>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bookmarkEnd w:id="689"/>
    <w:bookmarkStart w:name="z853" w:id="690"/>
    <w:p>
      <w:pPr>
        <w:spacing w:after="0"/>
        <w:ind w:left="0"/>
        <w:jc w:val="both"/>
      </w:pPr>
      <w:r>
        <w:rPr>
          <w:rFonts w:ascii="Times New Roman"/>
          <w:b w:val="false"/>
          <w:i w:val="false"/>
          <w:color w:val="000000"/>
          <w:sz w:val="28"/>
        </w:rPr>
        <w:t>
      6-бағанда есепті кезеңде лажсыз сойылған ауырған жануарлардың саны көрсетіледі/в графе 6 указывается количество вынужденно убитых больных животных за отчетный период;</w:t>
      </w:r>
    </w:p>
    <w:bookmarkEnd w:id="690"/>
    <w:bookmarkStart w:name="z854" w:id="691"/>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bookmarkEnd w:id="691"/>
    <w:bookmarkStart w:name="z855" w:id="692"/>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bookmarkEnd w:id="692"/>
    <w:bookmarkStart w:name="z856" w:id="693"/>
    <w:p>
      <w:pPr>
        <w:spacing w:after="0"/>
        <w:ind w:left="0"/>
        <w:jc w:val="both"/>
      </w:pPr>
      <w:r>
        <w:rPr>
          <w:rFonts w:ascii="Times New Roman"/>
          <w:b w:val="false"/>
          <w:i w:val="false"/>
          <w:color w:val="000000"/>
          <w:sz w:val="28"/>
        </w:rPr>
        <w:t>
      8-бағанда ағымдағы жылдың басынан бастап бірінші рет тіркелген ауырған жануарлардың саны көрсетіледі/в графе 8 указывается количество зарегистрированных первично заболевших животных с начала текущего года;</w:t>
      </w:r>
    </w:p>
    <w:bookmarkEnd w:id="693"/>
    <w:bookmarkStart w:name="z857" w:id="694"/>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bookmarkEnd w:id="694"/>
    <w:bookmarkStart w:name="z858" w:id="695"/>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bookmarkEnd w:id="695"/>
    <w:bookmarkStart w:name="z859" w:id="696"/>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bookmarkEnd w:id="696"/>
    <w:bookmarkStart w:name="z860" w:id="697"/>
    <w:p>
      <w:pPr>
        <w:spacing w:after="0"/>
        <w:ind w:left="0"/>
        <w:jc w:val="both"/>
      </w:pPr>
      <w:r>
        <w:rPr>
          <w:rFonts w:ascii="Times New Roman"/>
          <w:b w:val="false"/>
          <w:i w:val="false"/>
          <w:color w:val="000000"/>
          <w:sz w:val="28"/>
        </w:rPr>
        <w:t>
      9. Нысанның "Жануарлардың инвазиялық аурулары туралы мәліметтер" деген 4-кестесінде:/ в таблице 4 "Сведения об инвазионных болезнях животных" Формы:</w:t>
      </w:r>
    </w:p>
    <w:bookmarkEnd w:id="697"/>
    <w:bookmarkStart w:name="z861" w:id="698"/>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698"/>
    <w:bookmarkStart w:name="z862" w:id="699"/>
    <w:p>
      <w:pPr>
        <w:spacing w:after="0"/>
        <w:ind w:left="0"/>
        <w:jc w:val="both"/>
      </w:pPr>
      <w:r>
        <w:rPr>
          <w:rFonts w:ascii="Times New Roman"/>
          <w:b w:val="false"/>
          <w:i w:val="false"/>
          <w:color w:val="000000"/>
          <w:sz w:val="28"/>
        </w:rPr>
        <w:t>
      2) 2-бағанда жануарлар ауруының атауы көрсетіледі/в графе 2 указывается наименование болезни животных;</w:t>
      </w:r>
    </w:p>
    <w:bookmarkEnd w:id="699"/>
    <w:bookmarkStart w:name="z863" w:id="700"/>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bookmarkEnd w:id="700"/>
    <w:bookmarkStart w:name="z864" w:id="701"/>
    <w:p>
      <w:pPr>
        <w:spacing w:after="0"/>
        <w:ind w:left="0"/>
        <w:jc w:val="both"/>
      </w:pPr>
      <w:r>
        <w:rPr>
          <w:rFonts w:ascii="Times New Roman"/>
          <w:b w:val="false"/>
          <w:i w:val="false"/>
          <w:color w:val="000000"/>
          <w:sz w:val="28"/>
        </w:rPr>
        <w:t>
      4) "Есеп беру кезеңінде" бағанында:/в графе "За отчетный период":</w:t>
      </w:r>
    </w:p>
    <w:bookmarkEnd w:id="701"/>
    <w:bookmarkStart w:name="z865" w:id="702"/>
    <w:p>
      <w:pPr>
        <w:spacing w:after="0"/>
        <w:ind w:left="0"/>
        <w:jc w:val="both"/>
      </w:pPr>
      <w:r>
        <w:rPr>
          <w:rFonts w:ascii="Times New Roman"/>
          <w:b w:val="false"/>
          <w:i w:val="false"/>
          <w:color w:val="000000"/>
          <w:sz w:val="28"/>
        </w:rPr>
        <w:t>
      4-бағанда есепті кезеңде бірінші рет тіркелген ауру жануарлардың саны көрсетіледі/в графе 4 указывается количество зарегистрированных первично заболевших животных за отчетный период;</w:t>
      </w:r>
    </w:p>
    <w:bookmarkEnd w:id="702"/>
    <w:bookmarkStart w:name="z866" w:id="703"/>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bookmarkEnd w:id="703"/>
    <w:bookmarkStart w:name="z867" w:id="704"/>
    <w:p>
      <w:pPr>
        <w:spacing w:after="0"/>
        <w:ind w:left="0"/>
        <w:jc w:val="both"/>
      </w:pPr>
      <w:r>
        <w:rPr>
          <w:rFonts w:ascii="Times New Roman"/>
          <w:b w:val="false"/>
          <w:i w:val="false"/>
          <w:color w:val="000000"/>
          <w:sz w:val="28"/>
        </w:rPr>
        <w:t>
      6-бағанда есепті кезеңде лажсыз сойылған ауру жануарлардың саны көрсетіледі/в графе 6 указывается количество вынужденно убитых больных животных за отчетный период;</w:t>
      </w:r>
    </w:p>
    <w:bookmarkEnd w:id="704"/>
    <w:bookmarkStart w:name="z868" w:id="705"/>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bookmarkEnd w:id="705"/>
    <w:bookmarkStart w:name="z869" w:id="706"/>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bookmarkEnd w:id="706"/>
    <w:bookmarkStart w:name="z870" w:id="707"/>
    <w:p>
      <w:pPr>
        <w:spacing w:after="0"/>
        <w:ind w:left="0"/>
        <w:jc w:val="both"/>
      </w:pPr>
      <w:r>
        <w:rPr>
          <w:rFonts w:ascii="Times New Roman"/>
          <w:b w:val="false"/>
          <w:i w:val="false"/>
          <w:color w:val="000000"/>
          <w:sz w:val="28"/>
        </w:rPr>
        <w:t>
      8-бағанда ағымдағы жылдың басынан бастап бірінші рет тіркелген ауру жануарлардың саны көрсетіледі/в графе 8 указывается количество зарегистрированных первично заболевших животных с начала текущего года;</w:t>
      </w:r>
    </w:p>
    <w:bookmarkEnd w:id="707"/>
    <w:bookmarkStart w:name="z871" w:id="708"/>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bookmarkEnd w:id="708"/>
    <w:bookmarkStart w:name="z872" w:id="709"/>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bookmarkEnd w:id="709"/>
    <w:bookmarkStart w:name="z873" w:id="710"/>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bookmarkEnd w:id="710"/>
    <w:bookmarkStart w:name="z874" w:id="711"/>
    <w:p>
      <w:pPr>
        <w:spacing w:after="0"/>
        <w:ind w:left="0"/>
        <w:jc w:val="both"/>
      </w:pPr>
      <w:r>
        <w:rPr>
          <w:rFonts w:ascii="Times New Roman"/>
          <w:b w:val="false"/>
          <w:i w:val="false"/>
          <w:color w:val="000000"/>
          <w:sz w:val="28"/>
        </w:rPr>
        <w:t>
      10. Нысанның "Республикалық бюджет қаражаты есебінен жүргізілген диагностикалық зерттеулер туралы мәліметтер" деген 5-кестесінде:/ в таблице 5 "Сведения о диагностических исследованиях, проведенных за счет средств республиканского бюджета" Формы:</w:t>
      </w:r>
    </w:p>
    <w:bookmarkEnd w:id="711"/>
    <w:bookmarkStart w:name="z875" w:id="712"/>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bookmarkEnd w:id="712"/>
    <w:bookmarkStart w:name="z876" w:id="713"/>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bookmarkEnd w:id="713"/>
    <w:bookmarkStart w:name="z877" w:id="714"/>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bookmarkEnd w:id="714"/>
    <w:bookmarkStart w:name="z878" w:id="715"/>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bookmarkEnd w:id="715"/>
    <w:bookmarkStart w:name="z879" w:id="716"/>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bookmarkEnd w:id="716"/>
    <w:bookmarkStart w:name="z880" w:id="717"/>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bookmarkEnd w:id="717"/>
    <w:bookmarkStart w:name="z881" w:id="718"/>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с начала текущего года;</w:t>
      </w:r>
    </w:p>
    <w:bookmarkEnd w:id="718"/>
    <w:bookmarkStart w:name="z882" w:id="719"/>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bookmarkEnd w:id="719"/>
    <w:bookmarkStart w:name="z883" w:id="720"/>
    <w:p>
      <w:pPr>
        <w:spacing w:after="0"/>
        <w:ind w:left="0"/>
        <w:jc w:val="both"/>
      </w:pPr>
      <w:r>
        <w:rPr>
          <w:rFonts w:ascii="Times New Roman"/>
          <w:b w:val="false"/>
          <w:i w:val="false"/>
          <w:color w:val="000000"/>
          <w:sz w:val="28"/>
        </w:rPr>
        <w:t>
      11. Нысанның "Қазақстан Республикасының заңнамасында тыйым салынбаған қаражат есебiнен жүргізілген диагностикалық зерттеулер туралы мәліметтер" деген 6-кестесінде:/ в таблице 6 "Сведения о диагностических исследованиях, проведенных за счет средств, не запрещенных законодательством Республики Казахстан" Формы:</w:t>
      </w:r>
    </w:p>
    <w:bookmarkEnd w:id="720"/>
    <w:bookmarkStart w:name="z884" w:id="721"/>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bookmarkEnd w:id="721"/>
    <w:bookmarkStart w:name="z885" w:id="722"/>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bookmarkEnd w:id="722"/>
    <w:bookmarkStart w:name="z886" w:id="723"/>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bookmarkEnd w:id="723"/>
    <w:bookmarkStart w:name="z887" w:id="724"/>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bookmarkEnd w:id="724"/>
    <w:bookmarkStart w:name="z888" w:id="725"/>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bookmarkEnd w:id="725"/>
    <w:bookmarkStart w:name="z889" w:id="726"/>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bookmarkEnd w:id="726"/>
    <w:bookmarkStart w:name="z890" w:id="727"/>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 /в графе 3 указывается количество животных, подвергнутых диагностическим исследованиям с начала текущего года;</w:t>
      </w:r>
    </w:p>
    <w:bookmarkEnd w:id="727"/>
    <w:bookmarkStart w:name="z891" w:id="728"/>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bookmarkEnd w:id="728"/>
    <w:bookmarkStart w:name="z892" w:id="729"/>
    <w:p>
      <w:pPr>
        <w:spacing w:after="0"/>
        <w:ind w:left="0"/>
        <w:jc w:val="both"/>
      </w:pPr>
      <w:r>
        <w:rPr>
          <w:rFonts w:ascii="Times New Roman"/>
          <w:b w:val="false"/>
          <w:i w:val="false"/>
          <w:color w:val="000000"/>
          <w:sz w:val="28"/>
        </w:rPr>
        <w:t>
      12. Нысанның "Республиканың асыл тұқымдық шаруашылықтарындағы жануарлар басының диагностикалық зерттеулерi туралы мәліметтер" деген 7-кестесінде:/ в таблице 7 "Сведения о диагностических исследованиях поголовья животных в племенных хозяйствах республики" Формы:</w:t>
      </w:r>
    </w:p>
    <w:bookmarkEnd w:id="729"/>
    <w:bookmarkStart w:name="z893" w:id="730"/>
    <w:p>
      <w:pPr>
        <w:spacing w:after="0"/>
        <w:ind w:left="0"/>
        <w:jc w:val="both"/>
      </w:pPr>
      <w:r>
        <w:rPr>
          <w:rFonts w:ascii="Times New Roman"/>
          <w:b w:val="false"/>
          <w:i w:val="false"/>
          <w:color w:val="000000"/>
          <w:sz w:val="28"/>
        </w:rPr>
        <w:t>
      1) 1-бағанда жануардың түрі және зерттеу жүргізілетін аурудың атауы және зерттеудің атауы көрсетіледі/в графе 1 указываются вид животного и наименование болезни, на которое проводят исследование и наименование исследования;</w:t>
      </w:r>
    </w:p>
    <w:bookmarkEnd w:id="730"/>
    <w:bookmarkStart w:name="z894" w:id="731"/>
    <w:p>
      <w:pPr>
        <w:spacing w:after="0"/>
        <w:ind w:left="0"/>
        <w:jc w:val="both"/>
      </w:pPr>
      <w:r>
        <w:rPr>
          <w:rFonts w:ascii="Times New Roman"/>
          <w:b w:val="false"/>
          <w:i w:val="false"/>
          <w:color w:val="000000"/>
          <w:sz w:val="28"/>
        </w:rPr>
        <w:t>
      2) 2-бағанда асыл тұқымдық желі шаруашылығының атауы көрсетіледі/в графе 2 указывается наименование племенного хозяйства;</w:t>
      </w:r>
    </w:p>
    <w:bookmarkEnd w:id="731"/>
    <w:bookmarkStart w:name="z895" w:id="732"/>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bookmarkEnd w:id="732"/>
    <w:bookmarkStart w:name="z896" w:id="733"/>
    <w:p>
      <w:pPr>
        <w:spacing w:after="0"/>
        <w:ind w:left="0"/>
        <w:jc w:val="both"/>
      </w:pPr>
      <w:r>
        <w:rPr>
          <w:rFonts w:ascii="Times New Roman"/>
          <w:b w:val="false"/>
          <w:i w:val="false"/>
          <w:color w:val="000000"/>
          <w:sz w:val="28"/>
        </w:rPr>
        <w:t>
      3-бағанда есепті кезеңде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за отчетный период;</w:t>
      </w:r>
    </w:p>
    <w:bookmarkEnd w:id="733"/>
    <w:bookmarkStart w:name="z897" w:id="734"/>
    <w:p>
      <w:pPr>
        <w:spacing w:after="0"/>
        <w:ind w:left="0"/>
        <w:jc w:val="both"/>
      </w:pPr>
      <w:r>
        <w:rPr>
          <w:rFonts w:ascii="Times New Roman"/>
          <w:b w:val="false"/>
          <w:i w:val="false"/>
          <w:color w:val="000000"/>
          <w:sz w:val="28"/>
        </w:rPr>
        <w:t>
      4-бағанда есепті кезеңде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за отчетный период;</w:t>
      </w:r>
    </w:p>
    <w:bookmarkEnd w:id="734"/>
    <w:bookmarkStart w:name="z898" w:id="735"/>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bookmarkEnd w:id="735"/>
    <w:bookmarkStart w:name="z899" w:id="736"/>
    <w:p>
      <w:pPr>
        <w:spacing w:after="0"/>
        <w:ind w:left="0"/>
        <w:jc w:val="both"/>
      </w:pPr>
      <w:r>
        <w:rPr>
          <w:rFonts w:ascii="Times New Roman"/>
          <w:b w:val="false"/>
          <w:i w:val="false"/>
          <w:color w:val="000000"/>
          <w:sz w:val="28"/>
        </w:rPr>
        <w:t>
      5-бағанда ағымдағы жылдың басынан бастап диагностикалық зерттеулерден өткен жануарлардың саны көрсетіледі/в графе 5 указывается количество животных, подвергнутых диагностическим исследованиям с начала текущего года;</w:t>
      </w:r>
    </w:p>
    <w:bookmarkEnd w:id="736"/>
    <w:bookmarkStart w:name="z900" w:id="737"/>
    <w:p>
      <w:pPr>
        <w:spacing w:after="0"/>
        <w:ind w:left="0"/>
        <w:jc w:val="both"/>
      </w:pPr>
      <w:r>
        <w:rPr>
          <w:rFonts w:ascii="Times New Roman"/>
          <w:b w:val="false"/>
          <w:i w:val="false"/>
          <w:color w:val="000000"/>
          <w:sz w:val="28"/>
        </w:rPr>
        <w:t>
      6-бағанда ағымдағы жылдың басынан бастап диагностикалық зерттеулердің нәтижесінде оң нәтиже көрсеткен жануарлардың саны көрсетіледі/в графе 6 указывается количество положительно реагирующих животных в результате диагностических исследований с начала текущего года.</w:t>
      </w:r>
    </w:p>
    <w:bookmarkEnd w:id="737"/>
    <w:bookmarkStart w:name="z901" w:id="738"/>
    <w:p>
      <w:pPr>
        <w:spacing w:after="0"/>
        <w:ind w:left="0"/>
        <w:jc w:val="both"/>
      </w:pPr>
      <w:r>
        <w:rPr>
          <w:rFonts w:ascii="Times New Roman"/>
          <w:b w:val="false"/>
          <w:i w:val="false"/>
          <w:color w:val="000000"/>
          <w:sz w:val="28"/>
        </w:rPr>
        <w:t>
      13. Нысанның "Егулер мен емдеу-профилактикалық iс-шаралар туралы мәліметтер" деген 8-кестесінде/ в таблице 8 "Сведения о прививках и лечебно-профилактических мероприятиях" Формы:</w:t>
      </w:r>
    </w:p>
    <w:bookmarkEnd w:id="738"/>
    <w:bookmarkStart w:name="z902" w:id="739"/>
    <w:p>
      <w:pPr>
        <w:spacing w:after="0"/>
        <w:ind w:left="0"/>
        <w:jc w:val="both"/>
      </w:pPr>
      <w:r>
        <w:rPr>
          <w:rFonts w:ascii="Times New Roman"/>
          <w:b w:val="false"/>
          <w:i w:val="false"/>
          <w:color w:val="000000"/>
          <w:sz w:val="28"/>
        </w:rPr>
        <w:t>
      1) А бағанында жануарлардың түрі көрсетіледі/в графе А указывается вид животного;</w:t>
      </w:r>
    </w:p>
    <w:bookmarkEnd w:id="739"/>
    <w:bookmarkStart w:name="z903" w:id="740"/>
    <w:p>
      <w:pPr>
        <w:spacing w:after="0"/>
        <w:ind w:left="0"/>
        <w:jc w:val="both"/>
      </w:pPr>
      <w:r>
        <w:rPr>
          <w:rFonts w:ascii="Times New Roman"/>
          <w:b w:val="false"/>
          <w:i w:val="false"/>
          <w:color w:val="000000"/>
          <w:sz w:val="28"/>
        </w:rPr>
        <w:t>
      2) Б бағанында өткізілген іс-шаралардың түрі көрсетіледі/в графе Б указывается вид проводимых мероприятий;</w:t>
      </w:r>
    </w:p>
    <w:bookmarkEnd w:id="740"/>
    <w:bookmarkStart w:name="z904" w:id="741"/>
    <w:p>
      <w:pPr>
        <w:spacing w:after="0"/>
        <w:ind w:left="0"/>
        <w:jc w:val="both"/>
      </w:pPr>
      <w:r>
        <w:rPr>
          <w:rFonts w:ascii="Times New Roman"/>
          <w:b w:val="false"/>
          <w:i w:val="false"/>
          <w:color w:val="000000"/>
          <w:sz w:val="28"/>
        </w:rPr>
        <w:t>
      3) В бағанында іс-шаралар коды көрсетіледі/в графе В указывается код мероприятий;</w:t>
      </w:r>
    </w:p>
    <w:bookmarkEnd w:id="741"/>
    <w:bookmarkStart w:name="z905" w:id="742"/>
    <w:p>
      <w:pPr>
        <w:spacing w:after="0"/>
        <w:ind w:left="0"/>
        <w:jc w:val="both"/>
      </w:pPr>
      <w:r>
        <w:rPr>
          <w:rFonts w:ascii="Times New Roman"/>
          <w:b w:val="false"/>
          <w:i w:val="false"/>
          <w:color w:val="000000"/>
          <w:sz w:val="28"/>
        </w:rPr>
        <w:t>
      4) 1-бағанда есепті айда дауаланған жануарлардың саны көрсетіледі/в графе 1 указывается количество обработанных животных за отчетный месяц;</w:t>
      </w:r>
    </w:p>
    <w:bookmarkEnd w:id="742"/>
    <w:bookmarkStart w:name="z906" w:id="743"/>
    <w:p>
      <w:pPr>
        <w:spacing w:after="0"/>
        <w:ind w:left="0"/>
        <w:jc w:val="both"/>
      </w:pPr>
      <w:r>
        <w:rPr>
          <w:rFonts w:ascii="Times New Roman"/>
          <w:b w:val="false"/>
          <w:i w:val="false"/>
          <w:color w:val="000000"/>
          <w:sz w:val="28"/>
        </w:rPr>
        <w:t>
      5) ағымдағы жылдың басынан бастап дауаланған жануарлардың саны көрсетіледі/указывается количество обработанных животных с начала текущего года.</w:t>
      </w:r>
    </w:p>
    <w:bookmarkEnd w:id="743"/>
    <w:bookmarkStart w:name="z907" w:id="744"/>
    <w:p>
      <w:pPr>
        <w:spacing w:after="0"/>
        <w:ind w:left="0"/>
        <w:jc w:val="both"/>
      </w:pPr>
      <w:r>
        <w:rPr>
          <w:rFonts w:ascii="Times New Roman"/>
          <w:b w:val="false"/>
          <w:i w:val="false"/>
          <w:color w:val="000000"/>
          <w:sz w:val="28"/>
        </w:rPr>
        <w:t>
      14. Нысанның "Ветеринариялық-санитариялық жұмыстар туралы мәліметтер" деген 9-кестесінде/ в таблице 9 "Сведения о ветеринарно-санитарных работах" Формы:</w:t>
      </w:r>
    </w:p>
    <w:bookmarkEnd w:id="744"/>
    <w:bookmarkStart w:name="z908" w:id="745"/>
    <w:p>
      <w:pPr>
        <w:spacing w:after="0"/>
        <w:ind w:left="0"/>
        <w:jc w:val="both"/>
      </w:pPr>
      <w:r>
        <w:rPr>
          <w:rFonts w:ascii="Times New Roman"/>
          <w:b w:val="false"/>
          <w:i w:val="false"/>
          <w:color w:val="000000"/>
          <w:sz w:val="28"/>
        </w:rPr>
        <w:t>
      1) "Жұмыс түрі" бағанында жүргізілген ветеринариялық-санитариялық жұмыстың түрі көрсетіледі/в графе "Вид работ" указывается вид проводимых ветеринарно-санитарных работ;</w:t>
      </w:r>
    </w:p>
    <w:bookmarkEnd w:id="745"/>
    <w:bookmarkStart w:name="z909" w:id="746"/>
    <w:p>
      <w:pPr>
        <w:spacing w:after="0"/>
        <w:ind w:left="0"/>
        <w:jc w:val="both"/>
      </w:pPr>
      <w:r>
        <w:rPr>
          <w:rFonts w:ascii="Times New Roman"/>
          <w:b w:val="false"/>
          <w:i w:val="false"/>
          <w:color w:val="000000"/>
          <w:sz w:val="28"/>
        </w:rPr>
        <w:t>
      2) "Дауаланған мал шаруашылығы қора-жайлары, фермалар мен кәсіпорындар аумағы, халықтың жеке аулалары" бағанында:/в графе "Обработано животноводческих помещений, территорий ферм и предприятий, личных подворий населения":</w:t>
      </w:r>
    </w:p>
    <w:bookmarkEnd w:id="746"/>
    <w:bookmarkStart w:name="z910" w:id="747"/>
    <w:p>
      <w:pPr>
        <w:spacing w:after="0"/>
        <w:ind w:left="0"/>
        <w:jc w:val="both"/>
      </w:pPr>
      <w:r>
        <w:rPr>
          <w:rFonts w:ascii="Times New Roman"/>
          <w:b w:val="false"/>
          <w:i w:val="false"/>
          <w:color w:val="000000"/>
          <w:sz w:val="28"/>
        </w:rPr>
        <w:t>
      "Жұмыс коды" бағанында жүргізілген ветеринариялық-санитариялық жұмыстың коды көрсетіледі/в графе "Коды работ" указывается код проводимых ветеринарно-санитарных работ;</w:t>
      </w:r>
    </w:p>
    <w:bookmarkEnd w:id="747"/>
    <w:bookmarkStart w:name="z911" w:id="748"/>
    <w:p>
      <w:pPr>
        <w:spacing w:after="0"/>
        <w:ind w:left="0"/>
        <w:jc w:val="both"/>
      </w:pPr>
      <w:r>
        <w:rPr>
          <w:rFonts w:ascii="Times New Roman"/>
          <w:b w:val="false"/>
          <w:i w:val="false"/>
          <w:color w:val="000000"/>
          <w:sz w:val="28"/>
        </w:rPr>
        <w:t>
      3) "Есепті айда" бағанында/в графе "За отчетный месяц":</w:t>
      </w:r>
    </w:p>
    <w:bookmarkEnd w:id="748"/>
    <w:bookmarkStart w:name="z912" w:id="749"/>
    <w:p>
      <w:pPr>
        <w:spacing w:after="0"/>
        <w:ind w:left="0"/>
        <w:jc w:val="both"/>
      </w:pPr>
      <w:r>
        <w:rPr>
          <w:rFonts w:ascii="Times New Roman"/>
          <w:b w:val="false"/>
          <w:i w:val="false"/>
          <w:color w:val="000000"/>
          <w:sz w:val="28"/>
        </w:rPr>
        <w:t>
      "Объектілер саны" бағанында есепті айда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отчетный месяц;</w:t>
      </w:r>
    </w:p>
    <w:bookmarkEnd w:id="749"/>
    <w:bookmarkStart w:name="z913" w:id="750"/>
    <w:p>
      <w:pPr>
        <w:spacing w:after="0"/>
        <w:ind w:left="0"/>
        <w:jc w:val="both"/>
      </w:pPr>
      <w:r>
        <w:rPr>
          <w:rFonts w:ascii="Times New Roman"/>
          <w:b w:val="false"/>
          <w:i w:val="false"/>
          <w:color w:val="000000"/>
          <w:sz w:val="28"/>
        </w:rPr>
        <w:t>
      "мың шаршы метр" бағанында есепті айда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за отчетный месяц;</w:t>
      </w:r>
    </w:p>
    <w:bookmarkEnd w:id="750"/>
    <w:bookmarkStart w:name="z914" w:id="751"/>
    <w:p>
      <w:pPr>
        <w:spacing w:after="0"/>
        <w:ind w:left="0"/>
        <w:jc w:val="both"/>
      </w:pPr>
      <w:r>
        <w:rPr>
          <w:rFonts w:ascii="Times New Roman"/>
          <w:b w:val="false"/>
          <w:i w:val="false"/>
          <w:color w:val="000000"/>
          <w:sz w:val="28"/>
        </w:rPr>
        <w:t>
      4) "Ағымдағы жылдың басынан бастап" бағанында/в графе "С начала текущего года":</w:t>
      </w:r>
    </w:p>
    <w:bookmarkEnd w:id="751"/>
    <w:bookmarkStart w:name="z915" w:id="752"/>
    <w:p>
      <w:pPr>
        <w:spacing w:after="0"/>
        <w:ind w:left="0"/>
        <w:jc w:val="both"/>
      </w:pPr>
      <w:r>
        <w:rPr>
          <w:rFonts w:ascii="Times New Roman"/>
          <w:b w:val="false"/>
          <w:i w:val="false"/>
          <w:color w:val="000000"/>
          <w:sz w:val="28"/>
        </w:rPr>
        <w:t>
      "Объектілер саны" бағанында ағымдағы жылдың басынан бастап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с начала текущего года;</w:t>
      </w:r>
    </w:p>
    <w:bookmarkEnd w:id="752"/>
    <w:bookmarkStart w:name="z916" w:id="753"/>
    <w:p>
      <w:pPr>
        <w:spacing w:after="0"/>
        <w:ind w:left="0"/>
        <w:jc w:val="both"/>
      </w:pPr>
      <w:r>
        <w:rPr>
          <w:rFonts w:ascii="Times New Roman"/>
          <w:b w:val="false"/>
          <w:i w:val="false"/>
          <w:color w:val="000000"/>
          <w:sz w:val="28"/>
        </w:rPr>
        <w:t>
      "мың шаршы метр" бағанында ағымдағы жылдың басынан бастап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с начала текущего года.</w:t>
      </w:r>
    </w:p>
    <w:bookmarkEnd w:id="753"/>
    <w:bookmarkStart w:name="z917" w:id="754"/>
    <w:p>
      <w:pPr>
        <w:spacing w:after="0"/>
        <w:ind w:left="0"/>
        <w:jc w:val="both"/>
      </w:pPr>
      <w:r>
        <w:rPr>
          <w:rFonts w:ascii="Times New Roman"/>
          <w:b w:val="false"/>
          <w:i w:val="false"/>
          <w:color w:val="000000"/>
          <w:sz w:val="28"/>
        </w:rPr>
        <w:t>
      15. Нысанның "Балықтардың аурулары туралы мәліметтер" деген 10-бөлімінің "Жалпы мәліметтер" деген кестесінде/ в разделе 10 "Сведения о болезнях рыб" Формы в таблице "Общие сведения":</w:t>
      </w:r>
    </w:p>
    <w:bookmarkEnd w:id="754"/>
    <w:bookmarkStart w:name="z918" w:id="755"/>
    <w:p>
      <w:pPr>
        <w:spacing w:after="0"/>
        <w:ind w:left="0"/>
        <w:jc w:val="both"/>
      </w:pPr>
      <w:r>
        <w:rPr>
          <w:rFonts w:ascii="Times New Roman"/>
          <w:b w:val="false"/>
          <w:i w:val="false"/>
          <w:color w:val="000000"/>
          <w:sz w:val="28"/>
        </w:rPr>
        <w:t>
      1) А бағанында объектінің атауы көрсетіледі/в графе А указывается наименование объекта;</w:t>
      </w:r>
    </w:p>
    <w:bookmarkEnd w:id="755"/>
    <w:bookmarkStart w:name="z919" w:id="756"/>
    <w:p>
      <w:pPr>
        <w:spacing w:after="0"/>
        <w:ind w:left="0"/>
        <w:jc w:val="both"/>
      </w:pPr>
      <w:r>
        <w:rPr>
          <w:rFonts w:ascii="Times New Roman"/>
          <w:b w:val="false"/>
          <w:i w:val="false"/>
          <w:color w:val="000000"/>
          <w:sz w:val="28"/>
        </w:rPr>
        <w:t>
      2) 1-бағанда шаруашылықтардың жалпы саны көрсетіледі/в графе 1 указывается общее количество хозяйств;</w:t>
      </w:r>
    </w:p>
    <w:bookmarkEnd w:id="756"/>
    <w:bookmarkStart w:name="z920" w:id="757"/>
    <w:p>
      <w:pPr>
        <w:spacing w:after="0"/>
        <w:ind w:left="0"/>
        <w:jc w:val="both"/>
      </w:pPr>
      <w:r>
        <w:rPr>
          <w:rFonts w:ascii="Times New Roman"/>
          <w:b w:val="false"/>
          <w:i w:val="false"/>
          <w:color w:val="000000"/>
          <w:sz w:val="28"/>
        </w:rPr>
        <w:t>
      3) 2-бағанда балық өсіру шаруашылықтарындағы объектілердің жалпы саны (көлдер, тоғандар, су қоймалары) көрсетіледі/в графе 2 указывается общее количество объектов (озера, пруды, водохранилища) в рыбоводных хозяйствах;</w:t>
      </w:r>
    </w:p>
    <w:bookmarkEnd w:id="757"/>
    <w:bookmarkStart w:name="z921" w:id="758"/>
    <w:p>
      <w:pPr>
        <w:spacing w:after="0"/>
        <w:ind w:left="0"/>
        <w:jc w:val="both"/>
      </w:pPr>
      <w:r>
        <w:rPr>
          <w:rFonts w:ascii="Times New Roman"/>
          <w:b w:val="false"/>
          <w:i w:val="false"/>
          <w:color w:val="000000"/>
          <w:sz w:val="28"/>
        </w:rPr>
        <w:t>
      4) 3-бағанда есепті кезеңде ветеринариялық қызмет мамандарымен немесе олардың қатысуымен зерттелген балық өсіру шаруашылықтары мен балық кәсіпшілігі су айдындардың саны көрсетіледі/в графе 3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w:t>
      </w:r>
    </w:p>
    <w:bookmarkEnd w:id="758"/>
    <w:bookmarkStart w:name="z922" w:id="759"/>
    <w:p>
      <w:pPr>
        <w:spacing w:after="0"/>
        <w:ind w:left="0"/>
        <w:jc w:val="both"/>
      </w:pPr>
      <w:r>
        <w:rPr>
          <w:rFonts w:ascii="Times New Roman"/>
          <w:b w:val="false"/>
          <w:i w:val="false"/>
          <w:color w:val="000000"/>
          <w:sz w:val="28"/>
        </w:rPr>
        <w:t>
      5) 4-бағанда балықтардың және гидробионттардың жұқпалы аурулары бойынша қолайсыз (зерттелгендердiң санынан) объектiлердiң саны көрсетiледi/в графе 4 указывается количество объектов (из числа обследованных), отнесенных к неблагополучным по заразным болезням рыб и гидробионтов;</w:t>
      </w:r>
    </w:p>
    <w:bookmarkEnd w:id="759"/>
    <w:bookmarkStart w:name="z923" w:id="760"/>
    <w:p>
      <w:pPr>
        <w:spacing w:after="0"/>
        <w:ind w:left="0"/>
        <w:jc w:val="both"/>
      </w:pPr>
      <w:r>
        <w:rPr>
          <w:rFonts w:ascii="Times New Roman"/>
          <w:b w:val="false"/>
          <w:i w:val="false"/>
          <w:color w:val="000000"/>
          <w:sz w:val="28"/>
        </w:rPr>
        <w:t>
      6) 5-бағанда есепті жарты жылдықтың аяғында қалған саламатсыз балық өсіру шаруашылықтарының және объектiлердің саны көрсетiледi/в графе 5 указывается количество оставшихся в неблагополучных рыбоводных хозяйств и объектов на конец отчетного полугодия.</w:t>
      </w:r>
    </w:p>
    <w:bookmarkEnd w:id="760"/>
    <w:bookmarkStart w:name="z924" w:id="761"/>
    <w:p>
      <w:pPr>
        <w:spacing w:after="0"/>
        <w:ind w:left="0"/>
        <w:jc w:val="both"/>
      </w:pPr>
      <w:r>
        <w:rPr>
          <w:rFonts w:ascii="Times New Roman"/>
          <w:b w:val="false"/>
          <w:i w:val="false"/>
          <w:color w:val="000000"/>
          <w:sz w:val="28"/>
        </w:rPr>
        <w:t>
      "Саламатсыз объектiлер мен өткiзiлетiн ветеринариялық iс-шаралар туралы есеп" кестесінде:/ в таблице "Отчет о неблагополучных объектах и проведении ветеринарных мероприятий":</w:t>
      </w:r>
    </w:p>
    <w:bookmarkEnd w:id="761"/>
    <w:bookmarkStart w:name="z925" w:id="762"/>
    <w:p>
      <w:pPr>
        <w:spacing w:after="0"/>
        <w:ind w:left="0"/>
        <w:jc w:val="both"/>
      </w:pPr>
      <w:r>
        <w:rPr>
          <w:rFonts w:ascii="Times New Roman"/>
          <w:b w:val="false"/>
          <w:i w:val="false"/>
          <w:color w:val="000000"/>
          <w:sz w:val="28"/>
        </w:rPr>
        <w:t>
      1) А бағанында балық өсіру шаруашылықтарының және объектiлердiң атауы көрсетіледі/в графе А указывается наименование рыбоводных хозяйств и объектов;</w:t>
      </w:r>
    </w:p>
    <w:bookmarkEnd w:id="762"/>
    <w:bookmarkStart w:name="z926" w:id="763"/>
    <w:p>
      <w:pPr>
        <w:spacing w:after="0"/>
        <w:ind w:left="0"/>
        <w:jc w:val="both"/>
      </w:pPr>
      <w:r>
        <w:rPr>
          <w:rFonts w:ascii="Times New Roman"/>
          <w:b w:val="false"/>
          <w:i w:val="false"/>
          <w:color w:val="000000"/>
          <w:sz w:val="28"/>
        </w:rPr>
        <w:t>
      2) 1-бағанда балықтардың және гидробионттардың ауруларының атауы көрсетіледі/в графе 1 указывается наименование болезни рыб и гидробионтов;</w:t>
      </w:r>
    </w:p>
    <w:bookmarkEnd w:id="763"/>
    <w:bookmarkStart w:name="z927" w:id="764"/>
    <w:p>
      <w:pPr>
        <w:spacing w:after="0"/>
        <w:ind w:left="0"/>
        <w:jc w:val="both"/>
      </w:pPr>
      <w:r>
        <w:rPr>
          <w:rFonts w:ascii="Times New Roman"/>
          <w:b w:val="false"/>
          <w:i w:val="false"/>
          <w:color w:val="000000"/>
          <w:sz w:val="28"/>
        </w:rPr>
        <w:t>
      3) "Ветеринариялық іс-шаралар өткізілді" бағанында:/в графе "Проведены ветеринарные мероприятия": "су айдындардың жаңартылуы" бағанында/в графе "летование водоемов":</w:t>
      </w:r>
    </w:p>
    <w:bookmarkEnd w:id="764"/>
    <w:bookmarkStart w:name="z928" w:id="765"/>
    <w:p>
      <w:pPr>
        <w:spacing w:after="0"/>
        <w:ind w:left="0"/>
        <w:jc w:val="both"/>
      </w:pPr>
      <w:r>
        <w:rPr>
          <w:rFonts w:ascii="Times New Roman"/>
          <w:b w:val="false"/>
          <w:i w:val="false"/>
          <w:color w:val="000000"/>
          <w:sz w:val="28"/>
        </w:rPr>
        <w:t>
      2-бағанда жаңартылуға жататын су айдындардың саны көрсетіледі/в графе 2 указывается количество водоемов, подвергнутых летованию;</w:t>
      </w:r>
    </w:p>
    <w:bookmarkEnd w:id="765"/>
    <w:bookmarkStart w:name="z929" w:id="766"/>
    <w:p>
      <w:pPr>
        <w:spacing w:after="0"/>
        <w:ind w:left="0"/>
        <w:jc w:val="both"/>
      </w:pPr>
      <w:r>
        <w:rPr>
          <w:rFonts w:ascii="Times New Roman"/>
          <w:b w:val="false"/>
          <w:i w:val="false"/>
          <w:color w:val="000000"/>
          <w:sz w:val="28"/>
        </w:rPr>
        <w:t>
      3-бағанда жаңартылған су айдындарының жалпы аумағы көрсетіледі/в графе 3 указывается общая площадь водоемов, подвергнутых летованию;</w:t>
      </w:r>
    </w:p>
    <w:bookmarkEnd w:id="766"/>
    <w:bookmarkStart w:name="z930" w:id="767"/>
    <w:p>
      <w:pPr>
        <w:spacing w:after="0"/>
        <w:ind w:left="0"/>
        <w:jc w:val="both"/>
      </w:pPr>
      <w:r>
        <w:rPr>
          <w:rFonts w:ascii="Times New Roman"/>
          <w:b w:val="false"/>
          <w:i w:val="false"/>
          <w:color w:val="000000"/>
          <w:sz w:val="28"/>
        </w:rPr>
        <w:t>
      "су айдындарын дезинфекциялау" бағанында:/в графе "дезинфекция водоемов":</w:t>
      </w:r>
    </w:p>
    <w:bookmarkEnd w:id="767"/>
    <w:bookmarkStart w:name="z931" w:id="768"/>
    <w:p>
      <w:pPr>
        <w:spacing w:after="0"/>
        <w:ind w:left="0"/>
        <w:jc w:val="both"/>
      </w:pPr>
      <w:r>
        <w:rPr>
          <w:rFonts w:ascii="Times New Roman"/>
          <w:b w:val="false"/>
          <w:i w:val="false"/>
          <w:color w:val="000000"/>
          <w:sz w:val="28"/>
        </w:rPr>
        <w:t>
      4-бағанда дезинфекцияланған су айдындарының саны көрсетіледі/в графе 4 указывается количество водоемов, подвергнутых дезинфекции;</w:t>
      </w:r>
    </w:p>
    <w:bookmarkEnd w:id="768"/>
    <w:bookmarkStart w:name="z932" w:id="769"/>
    <w:p>
      <w:pPr>
        <w:spacing w:after="0"/>
        <w:ind w:left="0"/>
        <w:jc w:val="both"/>
      </w:pPr>
      <w:r>
        <w:rPr>
          <w:rFonts w:ascii="Times New Roman"/>
          <w:b w:val="false"/>
          <w:i w:val="false"/>
          <w:color w:val="000000"/>
          <w:sz w:val="28"/>
        </w:rPr>
        <w:t>
      5-бағанда дезинфекцияланған су айдындардың жалпы аумағы көрсетіледі/в графе 5 указывается общая площадь водоемов, подвергнутых дезинфекции;</w:t>
      </w:r>
    </w:p>
    <w:bookmarkEnd w:id="769"/>
    <w:bookmarkStart w:name="z933" w:id="770"/>
    <w:p>
      <w:pPr>
        <w:spacing w:after="0"/>
        <w:ind w:left="0"/>
        <w:jc w:val="both"/>
      </w:pPr>
      <w:r>
        <w:rPr>
          <w:rFonts w:ascii="Times New Roman"/>
          <w:b w:val="false"/>
          <w:i w:val="false"/>
          <w:color w:val="000000"/>
          <w:sz w:val="28"/>
        </w:rPr>
        <w:t>
      4) ветеринариялық iс-шараларды жүргiзудiң нәтижесi туралы 6-бағанды мемлекеттік ветеринариялық-санитариялық инспектор толтырады/графу 6 заполняет государственный ветеринарно-санитарный инспектор о результатах проведения ветеринарных мероприятий.</w:t>
      </w:r>
    </w:p>
    <w:bookmarkEnd w:id="770"/>
    <w:bookmarkStart w:name="z934" w:id="771"/>
    <w:p>
      <w:pPr>
        <w:spacing w:after="0"/>
        <w:ind w:left="0"/>
        <w:jc w:val="both"/>
      </w:pPr>
      <w:r>
        <w:rPr>
          <w:rFonts w:ascii="Times New Roman"/>
          <w:b w:val="false"/>
          <w:i w:val="false"/>
          <w:color w:val="000000"/>
          <w:sz w:val="28"/>
        </w:rPr>
        <w:t>
      Есепке жануарлардың жұқпалы ауруларының пайда болу себептерi мен оларды жою және оқшаулау бойынша қабылданған iс-шаралар, қолданылған профилактикалық және пайдаланылған әдiстер туралы қысқаша түсiндiрме жазба қоса берiледi/ К отчету прилагается краткая пояснительная записка, в которой указываются причины возникновения заразных болезней животных и принятые меры по их ликвидации и локализации и о примененных профилактических и использованных методах.</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937" w:id="77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772"/>
    <w:bookmarkStart w:name="z938" w:id="773"/>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773"/>
    <w:bookmarkStart w:name="z939" w:id="77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774"/>
    <w:bookmarkStart w:name="z940" w:id="775"/>
    <w:p>
      <w:pPr>
        <w:spacing w:after="0"/>
        <w:ind w:left="0"/>
        <w:jc w:val="both"/>
      </w:pPr>
      <w:r>
        <w:rPr>
          <w:rFonts w:ascii="Times New Roman"/>
          <w:b w:val="false"/>
          <w:i w:val="false"/>
          <w:color w:val="000000"/>
          <w:sz w:val="28"/>
        </w:rPr>
        <w:t>
      Әкімшілік нысанның атауы: Ветеринариялық препараттарды қолдану және азықтық қоспаларды пайдалану туралы есеп / Наименование административной формы: Отчет о применении ветеринарных препаратов и использовании кормовых добавок</w:t>
      </w:r>
    </w:p>
    <w:bookmarkEnd w:id="775"/>
    <w:bookmarkStart w:name="z941" w:id="7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6-вет/ Индекс формы, предназначенной для сбора административных данных на безвозмездной основе (краткое буквенно-цифровое выражение наименования формы): 6-вет</w:t>
      </w:r>
    </w:p>
    <w:bookmarkEnd w:id="776"/>
    <w:bookmarkStart w:name="z942" w:id="777"/>
    <w:p>
      <w:pPr>
        <w:spacing w:after="0"/>
        <w:ind w:left="0"/>
        <w:jc w:val="both"/>
      </w:pPr>
      <w:r>
        <w:rPr>
          <w:rFonts w:ascii="Times New Roman"/>
          <w:b w:val="false"/>
          <w:i w:val="false"/>
          <w:color w:val="000000"/>
          <w:sz w:val="28"/>
        </w:rPr>
        <w:t>
      Кезеңділігі: айлық/Периодичность: месячная</w:t>
      </w:r>
    </w:p>
    <w:bookmarkEnd w:id="777"/>
    <w:bookmarkStart w:name="z943" w:id="778"/>
    <w:p>
      <w:pPr>
        <w:spacing w:after="0"/>
        <w:ind w:left="0"/>
        <w:jc w:val="both"/>
      </w:pPr>
      <w:r>
        <w:rPr>
          <w:rFonts w:ascii="Times New Roman"/>
          <w:b w:val="false"/>
          <w:i w:val="false"/>
          <w:color w:val="000000"/>
          <w:sz w:val="28"/>
        </w:rPr>
        <w:t>
      Есепті кезең 20__ жыл/Отчетный период 20__ год</w:t>
      </w:r>
    </w:p>
    <w:bookmarkEnd w:id="778"/>
    <w:bookmarkStart w:name="z944" w:id="7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bookmarkEnd w:id="779"/>
    <w:bookmarkStart w:name="z945" w:id="780"/>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Индивидуальный идентификационный номер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781"/>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781"/>
    <w:bookmarkStart w:name="z947" w:id="782"/>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782"/>
    <w:p>
      <w:pPr>
        <w:spacing w:after="0"/>
        <w:ind w:left="0"/>
        <w:jc w:val="both"/>
      </w:pPr>
      <w:bookmarkStart w:name="z948" w:id="783"/>
      <w:r>
        <w:rPr>
          <w:rFonts w:ascii="Times New Roman"/>
          <w:b w:val="false"/>
          <w:i w:val="false"/>
          <w:color w:val="000000"/>
          <w:sz w:val="28"/>
        </w:rPr>
        <w:t>
      1. Ветеринариялық препараттардың қолданылуы туралы мәліметтер/</w:t>
      </w:r>
    </w:p>
    <w:bookmarkEnd w:id="783"/>
    <w:p>
      <w:pPr>
        <w:spacing w:after="0"/>
        <w:ind w:left="0"/>
        <w:jc w:val="both"/>
      </w:pPr>
      <w:r>
        <w:rPr>
          <w:rFonts w:ascii="Times New Roman"/>
          <w:b w:val="false"/>
          <w:i w:val="false"/>
          <w:color w:val="000000"/>
          <w:sz w:val="28"/>
        </w:rPr>
        <w:t xml:space="preserve">Сведения о применении ветеринарных препаратов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84"/>
          <w:p>
            <w:pPr>
              <w:spacing w:after="20"/>
              <w:ind w:left="20"/>
              <w:jc w:val="both"/>
            </w:pPr>
            <w:r>
              <w:rPr>
                <w:rFonts w:ascii="Times New Roman"/>
                <w:b w:val="false"/>
                <w:i w:val="false"/>
                <w:color w:val="000000"/>
                <w:sz w:val="20"/>
              </w:rPr>
              <w:t>
Ветеринариялық препаратты өндiрушi кәсiпорынның атауы/ Наименование предприятия- производителя</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ветеринарного</w:t>
            </w:r>
          </w:p>
          <w:p>
            <w:pPr>
              <w:spacing w:after="20"/>
              <w:ind w:left="20"/>
              <w:jc w:val="both"/>
            </w:pPr>
            <w:r>
              <w:rPr>
                <w:rFonts w:ascii="Times New Roman"/>
                <w:b w:val="false"/>
                <w:i w:val="false"/>
                <w:color w:val="000000"/>
                <w:sz w:val="20"/>
              </w:rPr>
              <w:t>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препаратпен емделген жануарлардың саны/ Количество животных, подвергнутых лечению данным препаратом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85"/>
          <w:p>
            <w:pPr>
              <w:spacing w:after="20"/>
              <w:ind w:left="20"/>
              <w:jc w:val="both"/>
            </w:pPr>
            <w:r>
              <w:rPr>
                <w:rFonts w:ascii="Times New Roman"/>
                <w:b w:val="false"/>
                <w:i w:val="false"/>
                <w:color w:val="000000"/>
                <w:sz w:val="20"/>
              </w:rPr>
              <w:t>
Жануарлар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түрi (ірі қара мал, ұсақ мал, үй жануарлары, жабайы жануарлар) /Вид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(литр, килограмм мың доза)/ Общий объем (литров, килограммов, тысяч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86"/>
          <w:p>
            <w:pPr>
              <w:spacing w:after="20"/>
              <w:ind w:left="20"/>
              <w:jc w:val="both"/>
            </w:pPr>
            <w:r>
              <w:rPr>
                <w:rFonts w:ascii="Times New Roman"/>
                <w:b w:val="false"/>
                <w:i w:val="false"/>
                <w:color w:val="000000"/>
                <w:sz w:val="20"/>
              </w:rPr>
              <w:t>
Жарамдылық мерзiмi/</w:t>
            </w:r>
          </w:p>
          <w:bookmarkEnd w:id="786"/>
          <w:p>
            <w:pPr>
              <w:spacing w:after="20"/>
              <w:ind w:left="20"/>
              <w:jc w:val="both"/>
            </w:pPr>
            <w:r>
              <w:rPr>
                <w:rFonts w:ascii="Times New Roman"/>
                <w:b w:val="false"/>
                <w:i w:val="false"/>
                <w:color w:val="000000"/>
                <w:sz w:val="20"/>
              </w:rPr>
              <w:t>
Срок годности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87"/>
          <w:p>
            <w:pPr>
              <w:spacing w:after="20"/>
              <w:ind w:left="20"/>
              <w:jc w:val="both"/>
            </w:pPr>
            <w:r>
              <w:rPr>
                <w:rFonts w:ascii="Times New Roman"/>
                <w:b w:val="false"/>
                <w:i w:val="false"/>
                <w:color w:val="000000"/>
                <w:sz w:val="20"/>
              </w:rPr>
              <w:t>
Қолданылуы бойынша</w:t>
            </w:r>
          </w:p>
          <w:bookmarkEnd w:id="787"/>
          <w:p>
            <w:pPr>
              <w:spacing w:after="20"/>
              <w:ind w:left="20"/>
              <w:jc w:val="both"/>
            </w:pPr>
            <w:r>
              <w:rPr>
                <w:rFonts w:ascii="Times New Roman"/>
                <w:b w:val="false"/>
                <w:i w:val="false"/>
                <w:color w:val="000000"/>
                <w:sz w:val="20"/>
              </w:rPr>
              <w:t>
тағайындау/Назначение по применению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88"/>
          <w:p>
            <w:pPr>
              <w:spacing w:after="20"/>
              <w:ind w:left="20"/>
              <w:jc w:val="both"/>
            </w:pPr>
            <w:r>
              <w:rPr>
                <w:rFonts w:ascii="Times New Roman"/>
                <w:b w:val="false"/>
                <w:i w:val="false"/>
                <w:color w:val="000000"/>
                <w:sz w:val="20"/>
              </w:rPr>
              <w:t>
Препаратты қолданудың тиiмдiлiгi/</w:t>
            </w:r>
          </w:p>
          <w:bookmarkEnd w:id="788"/>
          <w:p>
            <w:pPr>
              <w:spacing w:after="20"/>
              <w:ind w:left="20"/>
              <w:jc w:val="both"/>
            </w:pPr>
            <w:r>
              <w:rPr>
                <w:rFonts w:ascii="Times New Roman"/>
                <w:b w:val="false"/>
                <w:i w:val="false"/>
                <w:color w:val="000000"/>
                <w:sz w:val="20"/>
              </w:rPr>
              <w:t>
Эффективность в применении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әсерлер/ Побочные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89"/>
          <w:p>
            <w:pPr>
              <w:spacing w:after="20"/>
              <w:ind w:left="20"/>
              <w:jc w:val="both"/>
            </w:pPr>
            <w:r>
              <w:rPr>
                <w:rFonts w:ascii="Times New Roman"/>
                <w:b w:val="false"/>
                <w:i w:val="false"/>
                <w:color w:val="000000"/>
                <w:sz w:val="20"/>
              </w:rPr>
              <w:t>
мысықтар/</w:t>
            </w:r>
          </w:p>
          <w:bookmarkEnd w:id="789"/>
          <w:p>
            <w:pPr>
              <w:spacing w:after="20"/>
              <w:ind w:left="20"/>
              <w:jc w:val="both"/>
            </w:pPr>
            <w:r>
              <w:rPr>
                <w:rFonts w:ascii="Times New Roman"/>
                <w:b w:val="false"/>
                <w:i w:val="false"/>
                <w:color w:val="000000"/>
                <w:sz w:val="20"/>
              </w:rPr>
              <w:t>
кошки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790"/>
    <w:p>
      <w:pPr>
        <w:spacing w:after="0"/>
        <w:ind w:left="0"/>
        <w:jc w:val="both"/>
      </w:pPr>
      <w:r>
        <w:rPr>
          <w:rFonts w:ascii="Times New Roman"/>
          <w:b w:val="false"/>
          <w:i w:val="false"/>
          <w:color w:val="000000"/>
          <w:sz w:val="28"/>
        </w:rPr>
        <w:t>
      2. Азықтық қоспаларды пайдалану туралы мәліметтер/Сведения об использовании кормовых добавок</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атауы/ Наименование кормовых добавок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кәсiпорынның атауы/ Наименование предприятия-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құрамы/ Состав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азықтық қоспаларды қолданатын жануарлардың саны/ Количество животных употребляющих данные кормовые добавки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(тонна)/Общий объем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жарамдылық мерзiмi/ Срок годности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91"/>
          <w:p>
            <w:pPr>
              <w:spacing w:after="20"/>
              <w:ind w:left="20"/>
              <w:jc w:val="both"/>
            </w:pPr>
            <w:r>
              <w:rPr>
                <w:rFonts w:ascii="Times New Roman"/>
                <w:b w:val="false"/>
                <w:i w:val="false"/>
                <w:color w:val="000000"/>
                <w:sz w:val="20"/>
              </w:rPr>
              <w:t>
Азықтық қоспалар препаратын қолданудың тиiмдiлiгі/ Эффективность в применении препарата</w:t>
            </w:r>
          </w:p>
          <w:bookmarkEnd w:id="791"/>
          <w:p>
            <w:pPr>
              <w:spacing w:after="20"/>
              <w:ind w:left="20"/>
              <w:jc w:val="both"/>
            </w:pPr>
            <w:r>
              <w:rPr>
                <w:rFonts w:ascii="Times New Roman"/>
                <w:b w:val="false"/>
                <w:i w:val="false"/>
                <w:color w:val="000000"/>
                <w:sz w:val="20"/>
              </w:rPr>
              <w:t>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92"/>
          <w:p>
            <w:pPr>
              <w:spacing w:after="20"/>
              <w:ind w:left="20"/>
              <w:jc w:val="both"/>
            </w:pPr>
            <w:r>
              <w:rPr>
                <w:rFonts w:ascii="Times New Roman"/>
                <w:b w:val="false"/>
                <w:i w:val="false"/>
                <w:color w:val="000000"/>
                <w:sz w:val="20"/>
              </w:rPr>
              <w:t>
Қосымша әсерлер /</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Побочные</w:t>
            </w:r>
          </w:p>
          <w:p>
            <w:pPr>
              <w:spacing w:after="20"/>
              <w:ind w:left="20"/>
              <w:jc w:val="both"/>
            </w:pPr>
            <w:r>
              <w:rPr>
                <w:rFonts w:ascii="Times New Roman"/>
                <w:b w:val="false"/>
                <w:i w:val="false"/>
                <w:color w:val="000000"/>
                <w:sz w:val="20"/>
              </w:rPr>
              <w:t>
действия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61" w:id="793"/>
    <w:p>
      <w:pPr>
        <w:spacing w:after="0"/>
        <w:ind w:left="0"/>
        <w:jc w:val="both"/>
      </w:pPr>
      <w:r>
        <w:rPr>
          <w:rFonts w:ascii="Times New Roman"/>
          <w:b w:val="false"/>
          <w:i w:val="false"/>
          <w:color w:val="000000"/>
          <w:sz w:val="28"/>
        </w:rPr>
        <w:t>
      3. Ветеринариялық препараттарды, азықтыты және азықтық қоспаларды өткізу туралы есеп/ Отчет о реализации ветеринарных препаратов, кормов и кормовых добавок</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дәріхананың атауы және мекен жайы, есептік нөмірі/ Наименование ветеринарной аптеки и адрес, учетный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өндіруші кәсіпорынның атауы/ Наименование предприятия производителя ветеринарного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 /Дата производства и срок годности ветеринарных препаратов, кормов и кормовых добавок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962" w:id="794"/>
      <w:r>
        <w:rPr>
          <w:rFonts w:ascii="Times New Roman"/>
          <w:b w:val="false"/>
          <w:i w:val="false"/>
          <w:color w:val="000000"/>
          <w:sz w:val="28"/>
        </w:rPr>
        <w:t>
      Атауы/Наименование_______________________________</w:t>
      </w:r>
    </w:p>
    <w:bookmarkEnd w:id="794"/>
    <w:p>
      <w:pPr>
        <w:spacing w:after="0"/>
        <w:ind w:left="0"/>
        <w:jc w:val="both"/>
      </w:pPr>
      <w:r>
        <w:rPr>
          <w:rFonts w:ascii="Times New Roman"/>
          <w:b w:val="false"/>
          <w:i w:val="false"/>
          <w:color w:val="000000"/>
          <w:sz w:val="28"/>
        </w:rPr>
        <w:t>      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964" w:id="795"/>
    <w:p>
      <w:pPr>
        <w:spacing w:after="0"/>
        <w:ind w:left="0"/>
        <w:jc w:val="left"/>
      </w:pPr>
      <w:r>
        <w:rPr>
          <w:rFonts w:ascii="Times New Roman"/>
          <w:b/>
          <w:i w:val="false"/>
          <w:color w:val="000000"/>
        </w:rPr>
        <w:t xml:space="preserve"> "Ветеринариялық препараттарды қолдану және азықтық қоспаларды пайдалану туралы есеп" нысанын толтыру бойынша түсіндірме/Пояснение по заполнению формы "Отчет о применении ветеринарных препаратов и использовании кормовых добавок" (Индексі: 6-вет/Индекс: 6-вет, Кезеңділігі: айлық/Периодичность: месячная)</w:t>
      </w:r>
    </w:p>
    <w:bookmarkEnd w:id="795"/>
    <w:bookmarkStart w:name="z965" w:id="796"/>
    <w:p>
      <w:pPr>
        <w:spacing w:after="0"/>
        <w:ind w:left="0"/>
        <w:jc w:val="left"/>
      </w:pPr>
      <w:r>
        <w:rPr>
          <w:rFonts w:ascii="Times New Roman"/>
          <w:b/>
          <w:i w:val="false"/>
          <w:color w:val="000000"/>
        </w:rPr>
        <w:t xml:space="preserve"> 1-тарау. Жалпы ережелер/ Глава 1. Общие положения</w:t>
      </w:r>
    </w:p>
    <w:bookmarkEnd w:id="796"/>
    <w:bookmarkStart w:name="z966" w:id="797"/>
    <w:p>
      <w:pPr>
        <w:spacing w:after="0"/>
        <w:ind w:left="0"/>
        <w:jc w:val="both"/>
      </w:pPr>
      <w:r>
        <w:rPr>
          <w:rFonts w:ascii="Times New Roman"/>
          <w:b w:val="false"/>
          <w:i w:val="false"/>
          <w:color w:val="000000"/>
          <w:sz w:val="28"/>
        </w:rPr>
        <w:t xml:space="preserve">
      1. Осы түсіндірме әкімшілік деректерді жинауға арналған "Ветеринариялық препараттарды қолдану және азықтық қоспаларды пайдалану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применении ветеринарных препаратов и использовании кормовых добавок" (далее – Форма). </w:t>
      </w:r>
    </w:p>
    <w:bookmarkEnd w:id="797"/>
    <w:bookmarkStart w:name="z967" w:id="798"/>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толтырады /Форма заполняется физическими и юридическими лицами, осуществляющими предпринимательскую деятельность в области ветеринарии,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bookmarkEnd w:id="798"/>
    <w:bookmarkStart w:name="z968" w:id="799"/>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799"/>
    <w:bookmarkStart w:name="z969" w:id="800"/>
    <w:p>
      <w:pPr>
        <w:spacing w:after="0"/>
        <w:ind w:left="0"/>
        <w:jc w:val="both"/>
      </w:pPr>
      <w:r>
        <w:rPr>
          <w:rFonts w:ascii="Times New Roman"/>
          <w:b w:val="false"/>
          <w:i w:val="false"/>
          <w:color w:val="000000"/>
          <w:sz w:val="28"/>
        </w:rPr>
        <w:t>
      4. Нысанды:/Форма предоставляется:</w:t>
      </w:r>
    </w:p>
    <w:bookmarkEnd w:id="800"/>
    <w:bookmarkStart w:name="z970" w:id="801"/>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801"/>
    <w:bookmarkStart w:name="z971" w:id="802"/>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bookmarkEnd w:id="802"/>
    <w:bookmarkStart w:name="z972" w:id="80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803"/>
    <w:bookmarkStart w:name="z973" w:id="804"/>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804"/>
    <w:bookmarkStart w:name="z974" w:id="805"/>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805"/>
    <w:bookmarkStart w:name="z975" w:id="806"/>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806"/>
    <w:bookmarkStart w:name="z976" w:id="807"/>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807"/>
    <w:bookmarkStart w:name="z977" w:id="808"/>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808"/>
    <w:bookmarkStart w:name="z978" w:id="809"/>
    <w:p>
      <w:pPr>
        <w:spacing w:after="0"/>
        <w:ind w:left="0"/>
        <w:jc w:val="both"/>
      </w:pPr>
      <w:r>
        <w:rPr>
          <w:rFonts w:ascii="Times New Roman"/>
          <w:b w:val="false"/>
          <w:i w:val="false"/>
          <w:color w:val="000000"/>
          <w:sz w:val="28"/>
        </w:rPr>
        <w:t>
      6. Нысанның "Ветеринариялық препараттарды қолдану туралы мәліметтер" деген 1-кестесінде:/в таблице 1 "Сведения о применении ветеринарных препаратов" Формы:</w:t>
      </w:r>
    </w:p>
    <w:bookmarkEnd w:id="809"/>
    <w:bookmarkStart w:name="z979" w:id="810"/>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bookmarkEnd w:id="810"/>
    <w:bookmarkStart w:name="z980" w:id="811"/>
    <w:p>
      <w:pPr>
        <w:spacing w:after="0"/>
        <w:ind w:left="0"/>
        <w:jc w:val="both"/>
      </w:pPr>
      <w:r>
        <w:rPr>
          <w:rFonts w:ascii="Times New Roman"/>
          <w:b w:val="false"/>
          <w:i w:val="false"/>
          <w:color w:val="000000"/>
          <w:sz w:val="28"/>
        </w:rPr>
        <w:t>
      2) 2-бағанда ветеринариялық препараттардың атауы көрсетіледі/в графе 2 указывается наименование ветеринарного препарата;</w:t>
      </w:r>
    </w:p>
    <w:bookmarkEnd w:id="811"/>
    <w:bookmarkStart w:name="z981" w:id="812"/>
    <w:p>
      <w:pPr>
        <w:spacing w:after="0"/>
        <w:ind w:left="0"/>
        <w:jc w:val="both"/>
      </w:pPr>
      <w:r>
        <w:rPr>
          <w:rFonts w:ascii="Times New Roman"/>
          <w:b w:val="false"/>
          <w:i w:val="false"/>
          <w:color w:val="000000"/>
          <w:sz w:val="28"/>
        </w:rPr>
        <w:t>
      3) 3-бағанда ветеринариялық препараттарды өндіруші кәсіпорынның атауы көрсетіледі/в графе 3 указывается наименование предприятия-производителя ветеринарного препарата;</w:t>
      </w:r>
    </w:p>
    <w:bookmarkEnd w:id="812"/>
    <w:bookmarkStart w:name="z982" w:id="813"/>
    <w:p>
      <w:pPr>
        <w:spacing w:after="0"/>
        <w:ind w:left="0"/>
        <w:jc w:val="both"/>
      </w:pPr>
      <w:r>
        <w:rPr>
          <w:rFonts w:ascii="Times New Roman"/>
          <w:b w:val="false"/>
          <w:i w:val="false"/>
          <w:color w:val="000000"/>
          <w:sz w:val="28"/>
        </w:rPr>
        <w:t>
      4) 4-бағанда препаратпен емделген жануарлар саны көрсетіледі/в графе 4 указывается количество животных, подвергнутых лечению данным ветеринарным препаратом;</w:t>
      </w:r>
    </w:p>
    <w:bookmarkEnd w:id="813"/>
    <w:bookmarkStart w:name="z983" w:id="814"/>
    <w:p>
      <w:pPr>
        <w:spacing w:after="0"/>
        <w:ind w:left="0"/>
        <w:jc w:val="both"/>
      </w:pPr>
      <w:r>
        <w:rPr>
          <w:rFonts w:ascii="Times New Roman"/>
          <w:b w:val="false"/>
          <w:i w:val="false"/>
          <w:color w:val="000000"/>
          <w:sz w:val="28"/>
        </w:rPr>
        <w:t>
      5) 5-бағанда жануардың түрі көрсетіледі/в графе 5 указывается вид животного;</w:t>
      </w:r>
    </w:p>
    <w:bookmarkEnd w:id="814"/>
    <w:bookmarkStart w:name="z984" w:id="815"/>
    <w:p>
      <w:pPr>
        <w:spacing w:after="0"/>
        <w:ind w:left="0"/>
        <w:jc w:val="both"/>
      </w:pPr>
      <w:r>
        <w:rPr>
          <w:rFonts w:ascii="Times New Roman"/>
          <w:b w:val="false"/>
          <w:i w:val="false"/>
          <w:color w:val="000000"/>
          <w:sz w:val="28"/>
        </w:rPr>
        <w:t>
      6) 6-бағанда ветеринариялық препараттың жалпы көлемі көрсетіледі/в графе 6 указывается общий объем ветеринарного препарата;</w:t>
      </w:r>
    </w:p>
    <w:bookmarkEnd w:id="815"/>
    <w:bookmarkStart w:name="z985" w:id="816"/>
    <w:p>
      <w:pPr>
        <w:spacing w:after="0"/>
        <w:ind w:left="0"/>
        <w:jc w:val="both"/>
      </w:pPr>
      <w:r>
        <w:rPr>
          <w:rFonts w:ascii="Times New Roman"/>
          <w:b w:val="false"/>
          <w:i w:val="false"/>
          <w:color w:val="000000"/>
          <w:sz w:val="28"/>
        </w:rPr>
        <w:t>
      7) 7-бағанда ветеринариялық препараттың жарамдылық мерзімі көрсетіледі/в графе 7 указывается срок годности ветеринарного препарата;</w:t>
      </w:r>
    </w:p>
    <w:bookmarkEnd w:id="816"/>
    <w:bookmarkStart w:name="z986" w:id="817"/>
    <w:p>
      <w:pPr>
        <w:spacing w:after="0"/>
        <w:ind w:left="0"/>
        <w:jc w:val="both"/>
      </w:pPr>
      <w:r>
        <w:rPr>
          <w:rFonts w:ascii="Times New Roman"/>
          <w:b w:val="false"/>
          <w:i w:val="false"/>
          <w:color w:val="000000"/>
          <w:sz w:val="28"/>
        </w:rPr>
        <w:t>
      8) 8-бағанда ветеринариялық препараттың қолданылу көрсеткіштері көрсетіледі/в графе 8 указываются показания к применению ветеринарного препарата;</w:t>
      </w:r>
    </w:p>
    <w:bookmarkEnd w:id="817"/>
    <w:bookmarkStart w:name="z987" w:id="818"/>
    <w:p>
      <w:pPr>
        <w:spacing w:after="0"/>
        <w:ind w:left="0"/>
        <w:jc w:val="both"/>
      </w:pPr>
      <w:r>
        <w:rPr>
          <w:rFonts w:ascii="Times New Roman"/>
          <w:b w:val="false"/>
          <w:i w:val="false"/>
          <w:color w:val="000000"/>
          <w:sz w:val="28"/>
        </w:rPr>
        <w:t>
      9) 9-бағанда препаратты қолданылғаннан кейінгі оның тиімділігі көрсетіледі/в графе 9 указывается эффективность препарата после его применения;</w:t>
      </w:r>
    </w:p>
    <w:bookmarkEnd w:id="818"/>
    <w:bookmarkStart w:name="z988" w:id="819"/>
    <w:p>
      <w:pPr>
        <w:spacing w:after="0"/>
        <w:ind w:left="0"/>
        <w:jc w:val="both"/>
      </w:pPr>
      <w:r>
        <w:rPr>
          <w:rFonts w:ascii="Times New Roman"/>
          <w:b w:val="false"/>
          <w:i w:val="false"/>
          <w:color w:val="000000"/>
          <w:sz w:val="28"/>
        </w:rPr>
        <w:t>
      10) 10-бағанда ветеринариялық препараттың қолданылғаннан кейінгі оның қосымша әсерлері көрсетіледі/в графе 10 указываются побочные действия ветеринарного препарата, выявленные после его применения.</w:t>
      </w:r>
    </w:p>
    <w:bookmarkEnd w:id="819"/>
    <w:bookmarkStart w:name="z989" w:id="820"/>
    <w:p>
      <w:pPr>
        <w:spacing w:after="0"/>
        <w:ind w:left="0"/>
        <w:jc w:val="both"/>
      </w:pPr>
      <w:r>
        <w:rPr>
          <w:rFonts w:ascii="Times New Roman"/>
          <w:b w:val="false"/>
          <w:i w:val="false"/>
          <w:color w:val="000000"/>
          <w:sz w:val="28"/>
        </w:rPr>
        <w:t>
      7. Нысанның "Азықтық қоспаларды пайдалану туралы мәліметтер" деген 1-кестесінде:/ в таблице 1 "Сведения об использовании кормовых добавок" Формы:</w:t>
      </w:r>
    </w:p>
    <w:bookmarkEnd w:id="820"/>
    <w:bookmarkStart w:name="z990" w:id="821"/>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bookmarkEnd w:id="821"/>
    <w:bookmarkStart w:name="z991" w:id="822"/>
    <w:p>
      <w:pPr>
        <w:spacing w:after="0"/>
        <w:ind w:left="0"/>
        <w:jc w:val="both"/>
      </w:pPr>
      <w:r>
        <w:rPr>
          <w:rFonts w:ascii="Times New Roman"/>
          <w:b w:val="false"/>
          <w:i w:val="false"/>
          <w:color w:val="000000"/>
          <w:sz w:val="28"/>
        </w:rPr>
        <w:t>
      2) 2-бағанда азықтық қоспалардың атауы көрсетіледі/в графе 2 указывается наименование кормовой добавки;</w:t>
      </w:r>
    </w:p>
    <w:bookmarkEnd w:id="822"/>
    <w:bookmarkStart w:name="z992" w:id="823"/>
    <w:p>
      <w:pPr>
        <w:spacing w:after="0"/>
        <w:ind w:left="0"/>
        <w:jc w:val="both"/>
      </w:pPr>
      <w:r>
        <w:rPr>
          <w:rFonts w:ascii="Times New Roman"/>
          <w:b w:val="false"/>
          <w:i w:val="false"/>
          <w:color w:val="000000"/>
          <w:sz w:val="28"/>
        </w:rPr>
        <w:t>
      3) 3-бағанда азықтық қоспаларды өндіруші кәсіпорынның атауы көрсетіледі/в графе 3 указывается наименование предприятия-производителя кормовой добавки;</w:t>
      </w:r>
    </w:p>
    <w:bookmarkEnd w:id="823"/>
    <w:bookmarkStart w:name="z993" w:id="824"/>
    <w:p>
      <w:pPr>
        <w:spacing w:after="0"/>
        <w:ind w:left="0"/>
        <w:jc w:val="both"/>
      </w:pPr>
      <w:r>
        <w:rPr>
          <w:rFonts w:ascii="Times New Roman"/>
          <w:b w:val="false"/>
          <w:i w:val="false"/>
          <w:color w:val="000000"/>
          <w:sz w:val="28"/>
        </w:rPr>
        <w:t>
      4) 4-бағанда азықтық қоспалардың құрамы көрсетіледі/в графе 4 указывается состав кормовых добавки;</w:t>
      </w:r>
    </w:p>
    <w:bookmarkEnd w:id="824"/>
    <w:bookmarkStart w:name="z994" w:id="825"/>
    <w:p>
      <w:pPr>
        <w:spacing w:after="0"/>
        <w:ind w:left="0"/>
        <w:jc w:val="both"/>
      </w:pPr>
      <w:r>
        <w:rPr>
          <w:rFonts w:ascii="Times New Roman"/>
          <w:b w:val="false"/>
          <w:i w:val="false"/>
          <w:color w:val="000000"/>
          <w:sz w:val="28"/>
        </w:rPr>
        <w:t>
      5) 5-бағанда аталған азықтық қоспаларды қолданатын жануарлар саны көрсетіледі/в графе 5 указывается количество животных, употребляющих данные кормовые добавки;</w:t>
      </w:r>
    </w:p>
    <w:bookmarkEnd w:id="825"/>
    <w:bookmarkStart w:name="z995" w:id="826"/>
    <w:p>
      <w:pPr>
        <w:spacing w:after="0"/>
        <w:ind w:left="0"/>
        <w:jc w:val="both"/>
      </w:pPr>
      <w:r>
        <w:rPr>
          <w:rFonts w:ascii="Times New Roman"/>
          <w:b w:val="false"/>
          <w:i w:val="false"/>
          <w:color w:val="000000"/>
          <w:sz w:val="28"/>
        </w:rPr>
        <w:t>
      6) 6-бағанда азықтық қоспалардың жалпы көлемі көрсетіледі/в графе 6 указывается общий объем кормовых добавок;</w:t>
      </w:r>
    </w:p>
    <w:bookmarkEnd w:id="826"/>
    <w:bookmarkStart w:name="z996" w:id="827"/>
    <w:p>
      <w:pPr>
        <w:spacing w:after="0"/>
        <w:ind w:left="0"/>
        <w:jc w:val="both"/>
      </w:pPr>
      <w:r>
        <w:rPr>
          <w:rFonts w:ascii="Times New Roman"/>
          <w:b w:val="false"/>
          <w:i w:val="false"/>
          <w:color w:val="000000"/>
          <w:sz w:val="28"/>
        </w:rPr>
        <w:t>
      7) 7-бағанда азықтық қоспалардың жарамдылық мерзімі көрсетіледі/в графе 7 указывается срок годности кормовых добавок;</w:t>
      </w:r>
    </w:p>
    <w:bookmarkEnd w:id="827"/>
    <w:bookmarkStart w:name="z997" w:id="828"/>
    <w:p>
      <w:pPr>
        <w:spacing w:after="0"/>
        <w:ind w:left="0"/>
        <w:jc w:val="both"/>
      </w:pPr>
      <w:r>
        <w:rPr>
          <w:rFonts w:ascii="Times New Roman"/>
          <w:b w:val="false"/>
          <w:i w:val="false"/>
          <w:color w:val="000000"/>
          <w:sz w:val="28"/>
        </w:rPr>
        <w:t>
      8) 8-бағанда азықтық қоспаларды қолданудың тиімділігі көрсетіледі/в графе 8 указывается эффективность кормовых добавок после их употребления;</w:t>
      </w:r>
    </w:p>
    <w:bookmarkEnd w:id="828"/>
    <w:bookmarkStart w:name="z998" w:id="829"/>
    <w:p>
      <w:pPr>
        <w:spacing w:after="0"/>
        <w:ind w:left="0"/>
        <w:jc w:val="both"/>
      </w:pPr>
      <w:r>
        <w:rPr>
          <w:rFonts w:ascii="Times New Roman"/>
          <w:b w:val="false"/>
          <w:i w:val="false"/>
          <w:color w:val="000000"/>
          <w:sz w:val="28"/>
        </w:rPr>
        <w:t>
      9) 9-бағанда азықтық қоспаларды қолданғаннан кейінгі олардың қосымша әсерлері көрсетіледі/в графе 9 указываются побочные действия кормовых добавок, выявленные после их применения.</w:t>
      </w:r>
    </w:p>
    <w:bookmarkEnd w:id="829"/>
    <w:bookmarkStart w:name="z999" w:id="830"/>
    <w:p>
      <w:pPr>
        <w:spacing w:after="0"/>
        <w:ind w:left="0"/>
        <w:jc w:val="both"/>
      </w:pPr>
      <w:r>
        <w:rPr>
          <w:rFonts w:ascii="Times New Roman"/>
          <w:b w:val="false"/>
          <w:i w:val="false"/>
          <w:color w:val="000000"/>
          <w:sz w:val="28"/>
        </w:rPr>
        <w:t>
      8. Нысанның "Ветеринариялық препараттарды, азықты және азықтық қоспаларды өткізу туралы есеп" деген 1-кестесінде:/ в таблице 1 "Отчет о реализации ветеринарных препаратов, кормов и кормовых добавок" Формы:</w:t>
      </w:r>
    </w:p>
    <w:bookmarkEnd w:id="830"/>
    <w:bookmarkStart w:name="z1000" w:id="831"/>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bookmarkEnd w:id="831"/>
    <w:bookmarkStart w:name="z1001" w:id="832"/>
    <w:p>
      <w:pPr>
        <w:spacing w:after="0"/>
        <w:ind w:left="0"/>
        <w:jc w:val="both"/>
      </w:pPr>
      <w:r>
        <w:rPr>
          <w:rFonts w:ascii="Times New Roman"/>
          <w:b w:val="false"/>
          <w:i w:val="false"/>
          <w:color w:val="000000"/>
          <w:sz w:val="28"/>
        </w:rPr>
        <w:t>
      2) 2-бағанда ветеринариялық дәріхананың атауы және мекенжайы, есептік нөмірі көрсетіледі/в графе 2 указывается наименование ветеринарной аптеки и адрес, учетный номер;</w:t>
      </w:r>
    </w:p>
    <w:bookmarkEnd w:id="832"/>
    <w:bookmarkStart w:name="z1002" w:id="833"/>
    <w:p>
      <w:pPr>
        <w:spacing w:after="0"/>
        <w:ind w:left="0"/>
        <w:jc w:val="both"/>
      </w:pPr>
      <w:r>
        <w:rPr>
          <w:rFonts w:ascii="Times New Roman"/>
          <w:b w:val="false"/>
          <w:i w:val="false"/>
          <w:color w:val="000000"/>
          <w:sz w:val="28"/>
        </w:rPr>
        <w:t>
      3) 3-бағанда ветеринариялық препараттың атауы көрсетіледі/в графе 3 указывается наименование ветеринарного препарата;</w:t>
      </w:r>
    </w:p>
    <w:bookmarkEnd w:id="833"/>
    <w:bookmarkStart w:name="z1003" w:id="834"/>
    <w:p>
      <w:pPr>
        <w:spacing w:after="0"/>
        <w:ind w:left="0"/>
        <w:jc w:val="both"/>
      </w:pPr>
      <w:r>
        <w:rPr>
          <w:rFonts w:ascii="Times New Roman"/>
          <w:b w:val="false"/>
          <w:i w:val="false"/>
          <w:color w:val="000000"/>
          <w:sz w:val="28"/>
        </w:rPr>
        <w:t>
      4) 4-бағанда ветеринариялық препараттың өндіруші кәсіпорынның атауы көрсетіледі/в графе 4 указывается наименование предприятия производителя ветеринарного препарата;</w:t>
      </w:r>
    </w:p>
    <w:bookmarkEnd w:id="834"/>
    <w:bookmarkStart w:name="z1004" w:id="835"/>
    <w:p>
      <w:pPr>
        <w:spacing w:after="0"/>
        <w:ind w:left="0"/>
        <w:jc w:val="both"/>
      </w:pPr>
      <w:r>
        <w:rPr>
          <w:rFonts w:ascii="Times New Roman"/>
          <w:b w:val="false"/>
          <w:i w:val="false"/>
          <w:color w:val="000000"/>
          <w:sz w:val="28"/>
        </w:rPr>
        <w:t>
      5) 5-бағанда ветеринариялық препараттың, азықтың және азықтық қоспалардың келіп түскен көлемі көрсетіледі/в графе 5 указывается объем поступивших ветеринарных препаратов, кормов и кормовых добавок;</w:t>
      </w:r>
    </w:p>
    <w:bookmarkEnd w:id="835"/>
    <w:bookmarkStart w:name="z1005" w:id="836"/>
    <w:p>
      <w:pPr>
        <w:spacing w:after="0"/>
        <w:ind w:left="0"/>
        <w:jc w:val="both"/>
      </w:pPr>
      <w:r>
        <w:rPr>
          <w:rFonts w:ascii="Times New Roman"/>
          <w:b w:val="false"/>
          <w:i w:val="false"/>
          <w:color w:val="000000"/>
          <w:sz w:val="28"/>
        </w:rPr>
        <w:t>
      6) 6-бағанда ветеринариялық препараттың, азықтың және азықтық қоспалардың өндірілген және жармадылық мерзімдері көрсетіледі/в графе 6 указывается дата производства и срок годности ветеринарных препаратов, кормов и кормовых добавок;</w:t>
      </w:r>
    </w:p>
    <w:bookmarkEnd w:id="836"/>
    <w:bookmarkStart w:name="z1006" w:id="837"/>
    <w:p>
      <w:pPr>
        <w:spacing w:after="0"/>
        <w:ind w:left="0"/>
        <w:jc w:val="both"/>
      </w:pPr>
      <w:r>
        <w:rPr>
          <w:rFonts w:ascii="Times New Roman"/>
          <w:b w:val="false"/>
          <w:i w:val="false"/>
          <w:color w:val="000000"/>
          <w:sz w:val="28"/>
        </w:rPr>
        <w:t>
      7) 7-бағанда жалпы сатылған көлемi көрсетіледі/в графе 7 указывается общий объем реализации;</w:t>
      </w:r>
    </w:p>
    <w:bookmarkEnd w:id="837"/>
    <w:bookmarkStart w:name="z1007" w:id="838"/>
    <w:p>
      <w:pPr>
        <w:spacing w:after="0"/>
        <w:ind w:left="0"/>
        <w:jc w:val="both"/>
      </w:pPr>
      <w:r>
        <w:rPr>
          <w:rFonts w:ascii="Times New Roman"/>
          <w:b w:val="false"/>
          <w:i w:val="false"/>
          <w:color w:val="000000"/>
          <w:sz w:val="28"/>
        </w:rPr>
        <w:t>
      8) 8-бағанда жарамдылық мерзімі өткен ветеринариялық препараттардың, азықтың және азықтық қоспалардың көлемі көрсетіледі/в графе 8 указывается объем просроченных ветеринарных препаратов, кормов и кормовых добавок;</w:t>
      </w:r>
    </w:p>
    <w:bookmarkEnd w:id="838"/>
    <w:bookmarkStart w:name="z1008" w:id="839"/>
    <w:p>
      <w:pPr>
        <w:spacing w:after="0"/>
        <w:ind w:left="0"/>
        <w:jc w:val="both"/>
      </w:pPr>
      <w:r>
        <w:rPr>
          <w:rFonts w:ascii="Times New Roman"/>
          <w:b w:val="false"/>
          <w:i w:val="false"/>
          <w:color w:val="000000"/>
          <w:sz w:val="28"/>
        </w:rPr>
        <w:t>
      9) 9-бағанда жарамдылық мерзімі өткен ветеринариялық препараттардың, азықтың және азықтық қоспалардың жойылған көлемі мен жойылған орны көрсетіледі/в графе 9 указываются объем уничтоженных просроченных ветеринарных препаратов, кормов и кормовых добавок и место уничтожения.</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011" w:id="84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840"/>
    <w:bookmarkStart w:name="z1012" w:id="841"/>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841"/>
    <w:bookmarkStart w:name="z1013" w:id="84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842"/>
    <w:bookmarkStart w:name="z1014" w:id="843"/>
    <w:p>
      <w:pPr>
        <w:spacing w:after="0"/>
        <w:ind w:left="0"/>
        <w:jc w:val="both"/>
      </w:pPr>
      <w:r>
        <w:rPr>
          <w:rFonts w:ascii="Times New Roman"/>
          <w:b w:val="false"/>
          <w:i w:val="false"/>
          <w:color w:val="000000"/>
          <w:sz w:val="28"/>
        </w:rPr>
        <w:t>
      Әкімшілік нысанның атауы: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туралы есеп/Наименование административной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w:t>
      </w:r>
    </w:p>
    <w:bookmarkEnd w:id="843"/>
    <w:bookmarkStart w:name="z1015" w:id="844"/>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(нысан атауының қысқаша әріптік-цифрлық көрінісі): 7-вет /Индекс формы, предназначенной для сбора административных данных на безвозмездной основе (краткое буквенно-цифровое выражение наименования формы): 7-вет </w:t>
      </w:r>
    </w:p>
    <w:bookmarkEnd w:id="844"/>
    <w:bookmarkStart w:name="z1016" w:id="845"/>
    <w:p>
      <w:pPr>
        <w:spacing w:after="0"/>
        <w:ind w:left="0"/>
        <w:jc w:val="both"/>
      </w:pPr>
      <w:r>
        <w:rPr>
          <w:rFonts w:ascii="Times New Roman"/>
          <w:b w:val="false"/>
          <w:i w:val="false"/>
          <w:color w:val="000000"/>
          <w:sz w:val="28"/>
        </w:rPr>
        <w:t>
      Кезеңділігі: айлық/Периодичность: месячная</w:t>
      </w:r>
    </w:p>
    <w:bookmarkEnd w:id="845"/>
    <w:bookmarkStart w:name="z1017" w:id="846"/>
    <w:p>
      <w:pPr>
        <w:spacing w:after="0"/>
        <w:ind w:left="0"/>
        <w:jc w:val="both"/>
      </w:pPr>
      <w:r>
        <w:rPr>
          <w:rFonts w:ascii="Times New Roman"/>
          <w:b w:val="false"/>
          <w:i w:val="false"/>
          <w:color w:val="000000"/>
          <w:sz w:val="28"/>
        </w:rPr>
        <w:t>
      Есепті кезең 20__ жыл/Отчетный период 20__ год</w:t>
      </w:r>
    </w:p>
    <w:bookmarkEnd w:id="846"/>
    <w:bookmarkStart w:name="z1018" w:id="8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 </w:t>
      </w:r>
    </w:p>
    <w:bookmarkEnd w:id="847"/>
    <w:bookmarkStart w:name="z1019" w:id="848"/>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қарай/Срок представления формы административных данных: к пятому, десятому, пятнадцатому, двадцатому числу месяца, следующего за отчетным периодом</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Индивидуальный идентификационный номер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849"/>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849"/>
    <w:bookmarkStart w:name="z1021" w:id="850"/>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850"/>
    <w:bookmarkStart w:name="z1022" w:id="851"/>
    <w:p>
      <w:pPr>
        <w:spacing w:after="0"/>
        <w:ind w:left="0"/>
        <w:jc w:val="both"/>
      </w:pPr>
      <w:r>
        <w:rPr>
          <w:rFonts w:ascii="Times New Roman"/>
          <w:b w:val="false"/>
          <w:i w:val="false"/>
          <w:color w:val="000000"/>
          <w:sz w:val="28"/>
        </w:rPr>
        <w:t>
      1.1 Ветеринария саласындағы коммуналдық мемлекеттік кәсiпорындарда (ветеринариялық пункт) жұмыс істейтін ветеринариялық дәрігерлердің саны туралы есеп/</w:t>
      </w:r>
    </w:p>
    <w:bookmarkEnd w:id="851"/>
    <w:bookmarkStart w:name="z1023" w:id="852"/>
    <w:p>
      <w:pPr>
        <w:spacing w:after="0"/>
        <w:ind w:left="0"/>
        <w:jc w:val="both"/>
      </w:pPr>
      <w:r>
        <w:rPr>
          <w:rFonts w:ascii="Times New Roman"/>
          <w:b w:val="false"/>
          <w:i w:val="false"/>
          <w:color w:val="000000"/>
          <w:sz w:val="28"/>
        </w:rPr>
        <w:t>
      1.1 Отчет о количестве ветеринарных врачей работающих в коммунальных государственных предприятии (ветеринарный пункт) в области ветеринарии</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атауы/ Наименование ветеринарного пункта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53"/>
          <w:p>
            <w:pPr>
              <w:spacing w:after="20"/>
              <w:ind w:left="20"/>
              <w:jc w:val="both"/>
            </w:pPr>
            <w:r>
              <w:rPr>
                <w:rFonts w:ascii="Times New Roman"/>
                <w:b w:val="false"/>
                <w:i w:val="false"/>
                <w:color w:val="000000"/>
                <w:sz w:val="20"/>
              </w:rPr>
              <w:t>
Барлығы есеп беру айында</w:t>
            </w:r>
          </w:p>
          <w:bookmarkEnd w:id="853"/>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меңгерушісі/ Заведующий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54"/>
          <w:p>
            <w:pPr>
              <w:spacing w:after="20"/>
              <w:ind w:left="20"/>
              <w:jc w:val="both"/>
            </w:pPr>
            <w:r>
              <w:rPr>
                <w:rFonts w:ascii="Times New Roman"/>
                <w:b w:val="false"/>
                <w:i w:val="false"/>
                <w:color w:val="000000"/>
                <w:sz w:val="20"/>
              </w:rPr>
              <w:t>
іс жүзінде жұмыс істейтіндердің жалпы саны/</w:t>
            </w:r>
          </w:p>
          <w:bookmarkEnd w:id="854"/>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барлардың саны/ из них количество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55"/>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bookmarkEnd w:id="855"/>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56"/>
          <w:p>
            <w:pPr>
              <w:spacing w:after="20"/>
              <w:ind w:left="20"/>
              <w:jc w:val="both"/>
            </w:pPr>
            <w:r>
              <w:rPr>
                <w:rFonts w:ascii="Times New Roman"/>
                <w:b w:val="false"/>
                <w:i w:val="false"/>
                <w:color w:val="000000"/>
                <w:sz w:val="20"/>
              </w:rPr>
              <w:t>
Аудан бойынша барлығы/</w:t>
            </w:r>
          </w:p>
          <w:bookmarkEnd w:id="856"/>
          <w:p>
            <w:pPr>
              <w:spacing w:after="20"/>
              <w:ind w:left="20"/>
              <w:jc w:val="both"/>
            </w:pPr>
            <w:r>
              <w:rPr>
                <w:rFonts w:ascii="Times New Roman"/>
                <w:b w:val="false"/>
                <w:i w:val="false"/>
                <w:color w:val="000000"/>
                <w:sz w:val="20"/>
              </w:rPr>
              <w:t>
Итого по району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857"/>
    <w:p>
      <w:pPr>
        <w:spacing w:after="0"/>
        <w:ind w:left="0"/>
        <w:jc w:val="both"/>
      </w:pPr>
      <w:r>
        <w:rPr>
          <w:rFonts w:ascii="Times New Roman"/>
          <w:b w:val="false"/>
          <w:i w:val="false"/>
          <w:color w:val="000000"/>
          <w:sz w:val="28"/>
        </w:rPr>
        <w:t>
      (жалғасы/продолжение)</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 Ветеринарный санитар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858"/>
    <w:p>
      <w:pPr>
        <w:spacing w:after="0"/>
        <w:ind w:left="0"/>
        <w:jc w:val="both"/>
      </w:pPr>
      <w:r>
        <w:rPr>
          <w:rFonts w:ascii="Times New Roman"/>
          <w:b w:val="false"/>
          <w:i w:val="false"/>
          <w:color w:val="000000"/>
          <w:sz w:val="28"/>
        </w:rPr>
        <w:t>
      1.2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w:t>
      </w:r>
    </w:p>
    <w:bookmarkEnd w:id="858"/>
    <w:bookmarkStart w:name="z1030" w:id="859"/>
    <w:p>
      <w:pPr>
        <w:spacing w:after="0"/>
        <w:ind w:left="0"/>
        <w:jc w:val="both"/>
      </w:pPr>
      <w:r>
        <w:rPr>
          <w:rFonts w:ascii="Times New Roman"/>
          <w:b w:val="false"/>
          <w:i w:val="false"/>
          <w:color w:val="000000"/>
          <w:sz w:val="28"/>
        </w:rPr>
        <w:t>
      1.2 Отчет о количестве ветеринарных врачей работающих в коммунальных государственных предприятии (районная ветеринарная станция) в области ветеринарии</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60"/>
          <w:p>
            <w:pPr>
              <w:spacing w:after="20"/>
              <w:ind w:left="20"/>
              <w:jc w:val="both"/>
            </w:pPr>
            <w:r>
              <w:rPr>
                <w:rFonts w:ascii="Times New Roman"/>
                <w:b w:val="false"/>
                <w:i w:val="false"/>
                <w:color w:val="000000"/>
                <w:sz w:val="20"/>
              </w:rPr>
              <w:t>
Аудандық ветеринариялық станция атауы/</w:t>
            </w:r>
          </w:p>
          <w:bookmarkEnd w:id="860"/>
          <w:p>
            <w:pPr>
              <w:spacing w:after="20"/>
              <w:ind w:left="20"/>
              <w:jc w:val="both"/>
            </w:pPr>
            <w:r>
              <w:rPr>
                <w:rFonts w:ascii="Times New Roman"/>
                <w:b w:val="false"/>
                <w:i w:val="false"/>
                <w:color w:val="000000"/>
                <w:sz w:val="20"/>
              </w:rPr>
              <w:t>
Наименование районной ветеринарной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61"/>
          <w:p>
            <w:pPr>
              <w:spacing w:after="20"/>
              <w:ind w:left="20"/>
              <w:jc w:val="both"/>
            </w:pPr>
            <w:r>
              <w:rPr>
                <w:rFonts w:ascii="Times New Roman"/>
                <w:b w:val="false"/>
                <w:i w:val="false"/>
                <w:color w:val="000000"/>
                <w:sz w:val="20"/>
              </w:rPr>
              <w:t>
Барлығы есеп беру айында/</w:t>
            </w:r>
          </w:p>
          <w:bookmarkEnd w:id="861"/>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62"/>
          <w:p>
            <w:pPr>
              <w:spacing w:after="20"/>
              <w:ind w:left="20"/>
              <w:jc w:val="both"/>
            </w:pPr>
            <w:r>
              <w:rPr>
                <w:rFonts w:ascii="Times New Roman"/>
                <w:b w:val="false"/>
                <w:i w:val="false"/>
                <w:color w:val="000000"/>
                <w:sz w:val="20"/>
              </w:rPr>
              <w:t>
іс жүзінде жұмыс істейтіндердің жалпы саны/</w:t>
            </w:r>
          </w:p>
          <w:bookmarkEnd w:id="862"/>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барлары/ из них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63"/>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bookmarkEnd w:id="863"/>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64"/>
          <w:p>
            <w:pPr>
              <w:spacing w:after="20"/>
              <w:ind w:left="20"/>
              <w:jc w:val="both"/>
            </w:pPr>
            <w:r>
              <w:rPr>
                <w:rFonts w:ascii="Times New Roman"/>
                <w:b w:val="false"/>
                <w:i w:val="false"/>
                <w:color w:val="000000"/>
                <w:sz w:val="20"/>
              </w:rPr>
              <w:t>
Облыс бойынша барлығы/</w:t>
            </w:r>
          </w:p>
          <w:bookmarkEnd w:id="864"/>
          <w:p>
            <w:pPr>
              <w:spacing w:after="20"/>
              <w:ind w:left="20"/>
              <w:jc w:val="both"/>
            </w:pPr>
            <w:r>
              <w:rPr>
                <w:rFonts w:ascii="Times New Roman"/>
                <w:b w:val="false"/>
                <w:i w:val="false"/>
                <w:color w:val="000000"/>
                <w:sz w:val="20"/>
              </w:rPr>
              <w:t>
Итого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865"/>
    <w:p>
      <w:pPr>
        <w:spacing w:after="0"/>
        <w:ind w:left="0"/>
        <w:jc w:val="both"/>
      </w:pPr>
      <w:r>
        <w:rPr>
          <w:rFonts w:ascii="Times New Roman"/>
          <w:b w:val="false"/>
          <w:i w:val="false"/>
          <w:color w:val="000000"/>
          <w:sz w:val="28"/>
        </w:rPr>
        <w:t>
      (жалғасы/продолжение)</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 Заместитель директора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 Ветеринарный санитар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866"/>
    <w:p>
      <w:pPr>
        <w:spacing w:after="0"/>
        <w:ind w:left="0"/>
        <w:jc w:val="both"/>
      </w:pPr>
      <w:r>
        <w:rPr>
          <w:rFonts w:ascii="Times New Roman"/>
          <w:b w:val="false"/>
          <w:i w:val="false"/>
          <w:color w:val="000000"/>
          <w:sz w:val="28"/>
        </w:rPr>
        <w:t>
      2.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w:t>
      </w:r>
    </w:p>
    <w:bookmarkEnd w:id="866"/>
    <w:bookmarkStart w:name="z1038" w:id="867"/>
    <w:p>
      <w:pPr>
        <w:spacing w:after="0"/>
        <w:ind w:left="0"/>
        <w:jc w:val="both"/>
      </w:pPr>
      <w:r>
        <w:rPr>
          <w:rFonts w:ascii="Times New Roman"/>
          <w:b w:val="false"/>
          <w:i w:val="false"/>
          <w:color w:val="000000"/>
          <w:sz w:val="28"/>
        </w:rPr>
        <w:t>
      2.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68"/>
          <w:p>
            <w:pPr>
              <w:spacing w:after="20"/>
              <w:ind w:left="20"/>
              <w:jc w:val="both"/>
            </w:pPr>
            <w:r>
              <w:rPr>
                <w:rFonts w:ascii="Times New Roman"/>
                <w:b w:val="false"/>
                <w:i w:val="false"/>
                <w:color w:val="000000"/>
                <w:sz w:val="20"/>
              </w:rPr>
              <w:t>
Ауыл округі атауы/</w:t>
            </w:r>
          </w:p>
          <w:bookmarkEnd w:id="868"/>
          <w:p>
            <w:pPr>
              <w:spacing w:after="20"/>
              <w:ind w:left="20"/>
              <w:jc w:val="both"/>
            </w:pPr>
            <w:r>
              <w:rPr>
                <w:rFonts w:ascii="Times New Roman"/>
                <w:b w:val="false"/>
                <w:i w:val="false"/>
                <w:color w:val="000000"/>
                <w:sz w:val="20"/>
              </w:rPr>
              <w:t>
Наименование сельского округа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 (биотермиялық шұңқыр)/ Скотомогильники (биотермическая яма)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всего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требуется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етiлу пайызы/ процент обеспеченности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салуға жоспарланған мал қорымының саны/ запланированное количество строительства скотомогильников в начале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мал қорымының саны/ количество построенных скотомогильников в отчетном месяце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мал қорымының саны/ количество скотомогильников, прошедших реконструкцию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сібір жарасы көміндінің саны / количество сибиреязвенных захоронении прошедших реконструкцию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типтiк/ типовые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примитивных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869"/>
    <w:p>
      <w:pPr>
        <w:spacing w:after="0"/>
        <w:ind w:left="0"/>
        <w:jc w:val="both"/>
      </w:pPr>
      <w:r>
        <w:rPr>
          <w:rFonts w:ascii="Times New Roman"/>
          <w:b w:val="false"/>
          <w:i w:val="false"/>
          <w:color w:val="000000"/>
          <w:sz w:val="28"/>
        </w:rPr>
        <w:t>
      (жалғасы/продолжение)</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 Скотомогильники (биотермическая яма)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жалпы бөлiнген қаржы қаражаты (мың теңге)/ общее выделенные финансовые средства из местного бюджета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қаражаты жұмсалғаны (мың теңге)/ в том числе израсходованы финансовые средства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 на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күтіп-ұстауға / на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реконструкциялауға/ на реконструкцию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игерілді/ Итого освоено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870"/>
    <w:p>
      <w:pPr>
        <w:spacing w:after="0"/>
        <w:ind w:left="0"/>
        <w:jc w:val="both"/>
      </w:pPr>
      <w:r>
        <w:rPr>
          <w:rFonts w:ascii="Times New Roman"/>
          <w:b w:val="false"/>
          <w:i w:val="false"/>
          <w:color w:val="000000"/>
          <w:sz w:val="28"/>
        </w:rPr>
        <w:t>
      3. Құлақ сырғаларының саны туралы есеп/ 3. Отчет о количестве ушных биркок</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 ешкі)/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871"/>
    <w:p>
      <w:pPr>
        <w:spacing w:after="0"/>
        <w:ind w:left="0"/>
        <w:jc w:val="both"/>
      </w:pPr>
      <w:r>
        <w:rPr>
          <w:rFonts w:ascii="Times New Roman"/>
          <w:b w:val="false"/>
          <w:i w:val="false"/>
          <w:color w:val="000000"/>
          <w:sz w:val="28"/>
        </w:rPr>
        <w:t>
      (жалғасы/продолжение)</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свиньи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872"/>
    <w:p>
      <w:pPr>
        <w:spacing w:after="0"/>
        <w:ind w:left="0"/>
        <w:jc w:val="both"/>
      </w:pPr>
      <w:r>
        <w:rPr>
          <w:rFonts w:ascii="Times New Roman"/>
          <w:b w:val="false"/>
          <w:i w:val="false"/>
          <w:color w:val="000000"/>
          <w:sz w:val="28"/>
        </w:rPr>
        <w:t>
      4. Ауыл шаруашылығы жануарларын бiрдейлендiруді жүргізу туралы есеп/ 4. Отчет о проведении идентификации сельскохозяйственных животных</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 есеп беру айындағы саны/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73"/>
          <w:p>
            <w:pPr>
              <w:spacing w:after="20"/>
              <w:ind w:left="20"/>
              <w:jc w:val="both"/>
            </w:pPr>
            <w:r>
              <w:rPr>
                <w:rFonts w:ascii="Times New Roman"/>
                <w:b w:val="false"/>
                <w:i w:val="false"/>
                <w:color w:val="000000"/>
                <w:sz w:val="20"/>
              </w:rPr>
              <w:t>
кестеде көрсетілмеген жағдайлар (көрсету қажет)/</w:t>
            </w:r>
          </w:p>
          <w:bookmarkEnd w:id="873"/>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874"/>
    <w:p>
      <w:pPr>
        <w:spacing w:after="0"/>
        <w:ind w:left="0"/>
        <w:jc w:val="both"/>
      </w:pPr>
      <w:r>
        <w:rPr>
          <w:rFonts w:ascii="Times New Roman"/>
          <w:b w:val="false"/>
          <w:i w:val="false"/>
          <w:color w:val="000000"/>
          <w:sz w:val="28"/>
        </w:rPr>
        <w:t>
      (жалғасы/продолжение)</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75"/>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bookmarkEnd w:id="875"/>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76"/>
          <w:p>
            <w:pPr>
              <w:spacing w:after="20"/>
              <w:ind w:left="20"/>
              <w:jc w:val="both"/>
            </w:pPr>
            <w:r>
              <w:rPr>
                <w:rFonts w:ascii="Times New Roman"/>
                <w:b w:val="false"/>
                <w:i w:val="false"/>
                <w:color w:val="000000"/>
                <w:sz w:val="20"/>
              </w:rPr>
              <w:t>
Барлығы жыл басынан бірдейлендірілді/</w:t>
            </w:r>
          </w:p>
          <w:bookmarkEnd w:id="876"/>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77"/>
          <w:p>
            <w:pPr>
              <w:spacing w:after="20"/>
              <w:ind w:left="20"/>
              <w:jc w:val="both"/>
            </w:pPr>
            <w:r>
              <w:rPr>
                <w:rFonts w:ascii="Times New Roman"/>
                <w:b w:val="false"/>
                <w:i w:val="false"/>
                <w:color w:val="000000"/>
                <w:sz w:val="20"/>
              </w:rPr>
              <w:t>
кестеде көрсетілмеген жағдайлар (көрсету қажет)/</w:t>
            </w:r>
          </w:p>
          <w:bookmarkEnd w:id="877"/>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78"/>
          <w:p>
            <w:pPr>
              <w:spacing w:after="20"/>
              <w:ind w:left="20"/>
              <w:jc w:val="both"/>
            </w:pPr>
            <w:r>
              <w:rPr>
                <w:rFonts w:ascii="Times New Roman"/>
                <w:b w:val="false"/>
                <w:i w:val="false"/>
                <w:color w:val="000000"/>
                <w:sz w:val="20"/>
              </w:rPr>
              <w:t>
кестеде көрсетілмеген жағдайлар (көрсету қажет)/</w:t>
            </w:r>
          </w:p>
          <w:bookmarkEnd w:id="878"/>
          <w:p>
            <w:pPr>
              <w:spacing w:after="20"/>
              <w:ind w:left="20"/>
              <w:jc w:val="both"/>
            </w:pPr>
            <w:r>
              <w:rPr>
                <w:rFonts w:ascii="Times New Roman"/>
                <w:b w:val="false"/>
                <w:i w:val="false"/>
                <w:color w:val="000000"/>
                <w:sz w:val="20"/>
              </w:rPr>
              <w:t>
случаи неотраженные в таблице (необходимо уазать)иные случаи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879"/>
    <w:p>
      <w:pPr>
        <w:spacing w:after="0"/>
        <w:ind w:left="0"/>
        <w:jc w:val="both"/>
      </w:pPr>
      <w:r>
        <w:rPr>
          <w:rFonts w:ascii="Times New Roman"/>
          <w:b w:val="false"/>
          <w:i w:val="false"/>
          <w:color w:val="000000"/>
          <w:sz w:val="28"/>
        </w:rPr>
        <w:t>
      (жалғасы/продолжение)</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80"/>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bookmarkEnd w:id="880"/>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 тұяқты/однокопытные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81"/>
          <w:p>
            <w:pPr>
              <w:spacing w:after="20"/>
              <w:ind w:left="20"/>
              <w:jc w:val="both"/>
            </w:pPr>
            <w:r>
              <w:rPr>
                <w:rFonts w:ascii="Times New Roman"/>
                <w:b w:val="false"/>
                <w:i w:val="false"/>
                <w:color w:val="000000"/>
                <w:sz w:val="20"/>
              </w:rPr>
              <w:t>
Барлығы жыл басынан бірдейлендірілді/</w:t>
            </w:r>
          </w:p>
          <w:bookmarkEnd w:id="881"/>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82"/>
          <w:p>
            <w:pPr>
              <w:spacing w:after="20"/>
              <w:ind w:left="20"/>
              <w:jc w:val="both"/>
            </w:pPr>
            <w:r>
              <w:rPr>
                <w:rFonts w:ascii="Times New Roman"/>
                <w:b w:val="false"/>
                <w:i w:val="false"/>
                <w:color w:val="000000"/>
                <w:sz w:val="20"/>
              </w:rPr>
              <w:t>
Барлығы жыл басынан бірдейлендірілді/</w:t>
            </w:r>
          </w:p>
          <w:bookmarkEnd w:id="882"/>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83"/>
          <w:p>
            <w:pPr>
              <w:spacing w:after="20"/>
              <w:ind w:left="20"/>
              <w:jc w:val="both"/>
            </w:pPr>
            <w:r>
              <w:rPr>
                <w:rFonts w:ascii="Times New Roman"/>
                <w:b w:val="false"/>
                <w:i w:val="false"/>
                <w:color w:val="000000"/>
                <w:sz w:val="20"/>
              </w:rPr>
              <w:t>
кестеде көрсетілмеген жағдайлар (көрсету қажет)/</w:t>
            </w:r>
          </w:p>
          <w:bookmarkEnd w:id="883"/>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84"/>
          <w:p>
            <w:pPr>
              <w:spacing w:after="20"/>
              <w:ind w:left="20"/>
              <w:jc w:val="both"/>
            </w:pPr>
            <w:r>
              <w:rPr>
                <w:rFonts w:ascii="Times New Roman"/>
                <w:b w:val="false"/>
                <w:i w:val="false"/>
                <w:color w:val="000000"/>
                <w:sz w:val="20"/>
              </w:rPr>
              <w:t>
кестеде көрсетілмеген жағдайлар (көрсету қажет)/</w:t>
            </w:r>
          </w:p>
          <w:bookmarkEnd w:id="884"/>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885"/>
    <w:p>
      <w:pPr>
        <w:spacing w:after="0"/>
        <w:ind w:left="0"/>
        <w:jc w:val="both"/>
      </w:pPr>
      <w:r>
        <w:rPr>
          <w:rFonts w:ascii="Times New Roman"/>
          <w:b w:val="false"/>
          <w:i w:val="false"/>
          <w:color w:val="000000"/>
          <w:sz w:val="28"/>
        </w:rPr>
        <w:t>
      (жалғасы/продолжение)</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86"/>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bookmarkEnd w:id="886"/>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маралдар/маралы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бизондар/бизоны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87"/>
          <w:p>
            <w:pPr>
              <w:spacing w:after="20"/>
              <w:ind w:left="20"/>
              <w:jc w:val="both"/>
            </w:pPr>
            <w:r>
              <w:rPr>
                <w:rFonts w:ascii="Times New Roman"/>
                <w:b w:val="false"/>
                <w:i w:val="false"/>
                <w:color w:val="000000"/>
                <w:sz w:val="20"/>
              </w:rPr>
              <w:t>
Барлығы жыл басынан бірдейлендірілді/</w:t>
            </w:r>
          </w:p>
          <w:bookmarkEnd w:id="887"/>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88"/>
          <w:p>
            <w:pPr>
              <w:spacing w:after="20"/>
              <w:ind w:left="20"/>
              <w:jc w:val="both"/>
            </w:pPr>
            <w:r>
              <w:rPr>
                <w:rFonts w:ascii="Times New Roman"/>
                <w:b w:val="false"/>
                <w:i w:val="false"/>
                <w:color w:val="000000"/>
                <w:sz w:val="20"/>
              </w:rPr>
              <w:t>
Барлығы жыл басынан бірдейлендірілді/</w:t>
            </w:r>
          </w:p>
          <w:bookmarkEnd w:id="888"/>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89"/>
          <w:p>
            <w:pPr>
              <w:spacing w:after="20"/>
              <w:ind w:left="20"/>
              <w:jc w:val="both"/>
            </w:pPr>
            <w:r>
              <w:rPr>
                <w:rFonts w:ascii="Times New Roman"/>
                <w:b w:val="false"/>
                <w:i w:val="false"/>
                <w:color w:val="000000"/>
                <w:sz w:val="20"/>
              </w:rPr>
              <w:t>
кестеде көрсетілмеген жағдайлар (көрсету қажет)/</w:t>
            </w:r>
          </w:p>
          <w:bookmarkEnd w:id="889"/>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90"/>
          <w:p>
            <w:pPr>
              <w:spacing w:after="20"/>
              <w:ind w:left="20"/>
              <w:jc w:val="both"/>
            </w:pPr>
            <w:r>
              <w:rPr>
                <w:rFonts w:ascii="Times New Roman"/>
                <w:b w:val="false"/>
                <w:i w:val="false"/>
                <w:color w:val="000000"/>
                <w:sz w:val="20"/>
              </w:rPr>
              <w:t>
барлығы электрондық тәсілмен/</w:t>
            </w:r>
          </w:p>
          <w:bookmarkEnd w:id="890"/>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91"/>
          <w:p>
            <w:pPr>
              <w:spacing w:after="20"/>
              <w:ind w:left="20"/>
              <w:jc w:val="both"/>
            </w:pPr>
            <w:r>
              <w:rPr>
                <w:rFonts w:ascii="Times New Roman"/>
                <w:b w:val="false"/>
                <w:i w:val="false"/>
                <w:color w:val="000000"/>
                <w:sz w:val="20"/>
              </w:rPr>
              <w:t>
кестеде көрсетілмеген жағдайлар (көрсету қажет)/</w:t>
            </w:r>
          </w:p>
          <w:bookmarkEnd w:id="891"/>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92"/>
          <w:p>
            <w:pPr>
              <w:spacing w:after="20"/>
              <w:ind w:left="20"/>
              <w:jc w:val="both"/>
            </w:pPr>
            <w:r>
              <w:rPr>
                <w:rFonts w:ascii="Times New Roman"/>
                <w:b w:val="false"/>
                <w:i w:val="false"/>
                <w:color w:val="000000"/>
                <w:sz w:val="20"/>
              </w:rPr>
              <w:t>
барлығы электрондық тәсілмен/</w:t>
            </w:r>
          </w:p>
          <w:bookmarkEnd w:id="892"/>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4" w:id="893"/>
      <w:r>
        <w:rPr>
          <w:rFonts w:ascii="Times New Roman"/>
          <w:b w:val="false"/>
          <w:i w:val="false"/>
          <w:color w:val="000000"/>
          <w:sz w:val="28"/>
        </w:rPr>
        <w:t>
      Атауы/Наименование_______________________________</w:t>
      </w:r>
    </w:p>
    <w:bookmarkEnd w:id="893"/>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орны/Место печати</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066" w:id="894"/>
    <w:p>
      <w:pPr>
        <w:spacing w:after="0"/>
        <w:ind w:left="0"/>
        <w:jc w:val="left"/>
      </w:pPr>
      <w:r>
        <w:rPr>
          <w:rFonts w:ascii="Times New Roman"/>
          <w:b/>
          <w:i w:val="false"/>
          <w:color w:val="000000"/>
        </w:rPr>
        <w:t xml:space="preserve">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толтыру бойынша түсіндірме/Пояснение по заполнению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(Индексі: 7-вет/Индекс: 7-вет, Кезеңділігі: айлық/Периодичность: месячная)</w:t>
      </w:r>
    </w:p>
    <w:bookmarkEnd w:id="894"/>
    <w:bookmarkStart w:name="z1067" w:id="895"/>
    <w:p>
      <w:pPr>
        <w:spacing w:after="0"/>
        <w:ind w:left="0"/>
        <w:jc w:val="left"/>
      </w:pPr>
      <w:r>
        <w:rPr>
          <w:rFonts w:ascii="Times New Roman"/>
          <w:b/>
          <w:i w:val="false"/>
          <w:color w:val="000000"/>
        </w:rPr>
        <w:t xml:space="preserve"> 1-тарау. Жалпы ережелер/Глава 1. Общие положения</w:t>
      </w:r>
    </w:p>
    <w:bookmarkEnd w:id="895"/>
    <w:bookmarkStart w:name="z1068" w:id="896"/>
    <w:p>
      <w:pPr>
        <w:spacing w:after="0"/>
        <w:ind w:left="0"/>
        <w:jc w:val="both"/>
      </w:pPr>
      <w:r>
        <w:rPr>
          <w:rFonts w:ascii="Times New Roman"/>
          <w:b w:val="false"/>
          <w:i w:val="false"/>
          <w:color w:val="000000"/>
          <w:sz w:val="28"/>
        </w:rPr>
        <w:t>
      1. Осы түсіндірме әкімшілік деректерді жинауға арналған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(далее –Форма).</w:t>
      </w:r>
    </w:p>
    <w:bookmarkEnd w:id="896"/>
    <w:bookmarkStart w:name="z1069" w:id="897"/>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bookmarkEnd w:id="897"/>
    <w:bookmarkStart w:name="z1070" w:id="898"/>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898"/>
    <w:bookmarkStart w:name="z1071" w:id="899"/>
    <w:p>
      <w:pPr>
        <w:spacing w:after="0"/>
        <w:ind w:left="0"/>
        <w:jc w:val="both"/>
      </w:pPr>
      <w:r>
        <w:rPr>
          <w:rFonts w:ascii="Times New Roman"/>
          <w:b w:val="false"/>
          <w:i w:val="false"/>
          <w:color w:val="000000"/>
          <w:sz w:val="28"/>
        </w:rPr>
        <w:t>
      4. Нысанды:/Форма предоставляется:</w:t>
      </w:r>
    </w:p>
    <w:bookmarkEnd w:id="899"/>
    <w:bookmarkStart w:name="z1072" w:id="900"/>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bookmarkEnd w:id="900"/>
    <w:bookmarkStart w:name="z1073" w:id="90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901"/>
    <w:bookmarkStart w:name="z1074" w:id="90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902"/>
    <w:bookmarkStart w:name="z1075" w:id="903"/>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903"/>
    <w:bookmarkStart w:name="z1076" w:id="904"/>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904"/>
    <w:bookmarkStart w:name="z1077" w:id="905"/>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905"/>
    <w:bookmarkStart w:name="z1078" w:id="906"/>
    <w:p>
      <w:pPr>
        <w:spacing w:after="0"/>
        <w:ind w:left="0"/>
        <w:jc w:val="both"/>
      </w:pPr>
      <w:r>
        <w:rPr>
          <w:rFonts w:ascii="Times New Roman"/>
          <w:b w:val="false"/>
          <w:i w:val="false"/>
          <w:color w:val="000000"/>
          <w:sz w:val="28"/>
        </w:rPr>
        <w:t>
      6. Нысанның "Ветеринария саласындағы коммуналдық мемлекеттік кәсiпорындарда (ветеринариялық пункт)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(ветеринарный пункт) в области ветеринарии" Формы:</w:t>
      </w:r>
    </w:p>
    <w:bookmarkEnd w:id="906"/>
    <w:bookmarkStart w:name="z1079" w:id="907"/>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907"/>
    <w:bookmarkStart w:name="z1080" w:id="908"/>
    <w:p>
      <w:pPr>
        <w:spacing w:after="0"/>
        <w:ind w:left="0"/>
        <w:jc w:val="both"/>
      </w:pPr>
      <w:r>
        <w:rPr>
          <w:rFonts w:ascii="Times New Roman"/>
          <w:b w:val="false"/>
          <w:i w:val="false"/>
          <w:color w:val="000000"/>
          <w:sz w:val="28"/>
        </w:rPr>
        <w:t>
      2) 1-бағанында ветеринариялық пункт атауы саны көрсетіледі/в графе 1 указывается наименование ветеринарного пункта;</w:t>
      </w:r>
    </w:p>
    <w:bookmarkEnd w:id="908"/>
    <w:bookmarkStart w:name="z1081" w:id="909"/>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bookmarkEnd w:id="909"/>
    <w:bookmarkStart w:name="z1082" w:id="910"/>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bookmarkEnd w:id="910"/>
    <w:bookmarkStart w:name="z1083" w:id="911"/>
    <w:p>
      <w:pPr>
        <w:spacing w:after="0"/>
        <w:ind w:left="0"/>
        <w:jc w:val="both"/>
      </w:pPr>
      <w:r>
        <w:rPr>
          <w:rFonts w:ascii="Times New Roman"/>
          <w:b w:val="false"/>
          <w:i w:val="false"/>
          <w:color w:val="000000"/>
          <w:sz w:val="28"/>
        </w:rPr>
        <w:t>
      3-бағанда коммуналдық мемлекеттік кәсіпорындардың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bookmarkEnd w:id="911"/>
    <w:bookmarkStart w:name="z1084" w:id="912"/>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bookmarkEnd w:id="912"/>
    <w:bookmarkStart w:name="z1085" w:id="913"/>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bookmarkEnd w:id="913"/>
    <w:bookmarkStart w:name="z1086" w:id="914"/>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bookmarkEnd w:id="914"/>
    <w:bookmarkStart w:name="z1087" w:id="915"/>
    <w:p>
      <w:pPr>
        <w:spacing w:after="0"/>
        <w:ind w:left="0"/>
        <w:jc w:val="both"/>
      </w:pPr>
      <w:r>
        <w:rPr>
          <w:rFonts w:ascii="Times New Roman"/>
          <w:b w:val="false"/>
          <w:i w:val="false"/>
          <w:color w:val="000000"/>
          <w:sz w:val="28"/>
        </w:rPr>
        <w:t>
      4) "Пункт меңгерушісі" бағанында:/ в графе "Заведующий пункта":</w:t>
      </w:r>
    </w:p>
    <w:bookmarkEnd w:id="915"/>
    <w:bookmarkStart w:name="z1088" w:id="916"/>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bookmarkEnd w:id="916"/>
    <w:bookmarkStart w:name="z1089" w:id="917"/>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bookmarkEnd w:id="917"/>
    <w:bookmarkStart w:name="z1090" w:id="918"/>
    <w:p>
      <w:pPr>
        <w:spacing w:after="0"/>
        <w:ind w:left="0"/>
        <w:jc w:val="both"/>
      </w:pPr>
      <w:r>
        <w:rPr>
          <w:rFonts w:ascii="Times New Roman"/>
          <w:b w:val="false"/>
          <w:i w:val="false"/>
          <w:color w:val="000000"/>
          <w:sz w:val="28"/>
        </w:rPr>
        <w:t>
      9-бағанда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bookmarkEnd w:id="918"/>
    <w:bookmarkStart w:name="z1091" w:id="919"/>
    <w:p>
      <w:pPr>
        <w:spacing w:after="0"/>
        <w:ind w:left="0"/>
        <w:jc w:val="both"/>
      </w:pPr>
      <w:r>
        <w:rPr>
          <w:rFonts w:ascii="Times New Roman"/>
          <w:b w:val="false"/>
          <w:i w:val="false"/>
          <w:color w:val="000000"/>
          <w:sz w:val="28"/>
        </w:rPr>
        <w:t>
      5) "Ветеринариялық дәрігер" бағанында:/ в графе "Ветеринарный врач":</w:t>
      </w:r>
    </w:p>
    <w:bookmarkEnd w:id="919"/>
    <w:bookmarkStart w:name="z1092" w:id="920"/>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предприятиях;</w:t>
      </w:r>
    </w:p>
    <w:bookmarkEnd w:id="920"/>
    <w:bookmarkStart w:name="z1093" w:id="921"/>
    <w:p>
      <w:pPr>
        <w:spacing w:after="0"/>
        <w:ind w:left="0"/>
        <w:jc w:val="both"/>
      </w:pPr>
      <w:r>
        <w:rPr>
          <w:rFonts w:ascii="Times New Roman"/>
          <w:b w:val="false"/>
          <w:i w:val="false"/>
          <w:color w:val="000000"/>
          <w:sz w:val="28"/>
        </w:rPr>
        <w:t>
      11- 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предприятиях;</w:t>
      </w:r>
    </w:p>
    <w:bookmarkEnd w:id="921"/>
    <w:bookmarkStart w:name="z1094" w:id="922"/>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bookmarkEnd w:id="922"/>
    <w:bookmarkStart w:name="z1095" w:id="923"/>
    <w:p>
      <w:pPr>
        <w:spacing w:after="0"/>
        <w:ind w:left="0"/>
        <w:jc w:val="both"/>
      </w:pPr>
      <w:r>
        <w:rPr>
          <w:rFonts w:ascii="Times New Roman"/>
          <w:b w:val="false"/>
          <w:i w:val="false"/>
          <w:color w:val="000000"/>
          <w:sz w:val="28"/>
        </w:rPr>
        <w:t>
      6) "Ветеринариялық фельдшер" бағанында:/ в графе "Ветеринарный фельдшер":</w:t>
      </w:r>
    </w:p>
    <w:bookmarkEnd w:id="923"/>
    <w:bookmarkStart w:name="z1096" w:id="924"/>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bookmarkEnd w:id="924"/>
    <w:bookmarkStart w:name="z1097" w:id="925"/>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bookmarkEnd w:id="925"/>
    <w:bookmarkStart w:name="z1098" w:id="926"/>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bookmarkEnd w:id="926"/>
    <w:bookmarkStart w:name="z1099" w:id="927"/>
    <w:p>
      <w:pPr>
        <w:spacing w:after="0"/>
        <w:ind w:left="0"/>
        <w:jc w:val="both"/>
      </w:pPr>
      <w:r>
        <w:rPr>
          <w:rFonts w:ascii="Times New Roman"/>
          <w:b w:val="false"/>
          <w:i w:val="false"/>
          <w:color w:val="000000"/>
          <w:sz w:val="28"/>
        </w:rPr>
        <w:t>
      7) "Ветеринариялық санитар" бағанында:/ в графе "Ветеринарный санитар":</w:t>
      </w:r>
    </w:p>
    <w:bookmarkEnd w:id="927"/>
    <w:bookmarkStart w:name="z1100" w:id="928"/>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bookmarkEnd w:id="928"/>
    <w:bookmarkStart w:name="z1101" w:id="929"/>
    <w:p>
      <w:pPr>
        <w:spacing w:after="0"/>
        <w:ind w:left="0"/>
        <w:jc w:val="both"/>
      </w:pPr>
      <w:r>
        <w:rPr>
          <w:rFonts w:ascii="Times New Roman"/>
          <w:b w:val="false"/>
          <w:i w:val="false"/>
          <w:color w:val="000000"/>
          <w:sz w:val="28"/>
        </w:rPr>
        <w:t>
      17-бағанда 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bookmarkEnd w:id="929"/>
    <w:bookmarkStart w:name="z1102" w:id="930"/>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bookmarkEnd w:id="930"/>
    <w:bookmarkStart w:name="z1103" w:id="931"/>
    <w:p>
      <w:pPr>
        <w:spacing w:after="0"/>
        <w:ind w:left="0"/>
        <w:jc w:val="both"/>
      </w:pPr>
      <w:r>
        <w:rPr>
          <w:rFonts w:ascii="Times New Roman"/>
          <w:b w:val="false"/>
          <w:i w:val="false"/>
          <w:color w:val="000000"/>
          <w:sz w:val="28"/>
        </w:rPr>
        <w:t>
      7. Нысанның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(районная ветеринарная станция) в области ветеринарии" Формы:</w:t>
      </w:r>
    </w:p>
    <w:bookmarkEnd w:id="931"/>
    <w:bookmarkStart w:name="z1104" w:id="932"/>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932"/>
    <w:bookmarkStart w:name="z1105" w:id="933"/>
    <w:p>
      <w:pPr>
        <w:spacing w:after="0"/>
        <w:ind w:left="0"/>
        <w:jc w:val="both"/>
      </w:pPr>
      <w:r>
        <w:rPr>
          <w:rFonts w:ascii="Times New Roman"/>
          <w:b w:val="false"/>
          <w:i w:val="false"/>
          <w:color w:val="000000"/>
          <w:sz w:val="28"/>
        </w:rPr>
        <w:t>
      2) 1-бағанда Аудандық ветеринариялық станция атауы көрсетіледі/в графе 1 указывается наименование районной ветеринарной станции;</w:t>
      </w:r>
    </w:p>
    <w:bookmarkEnd w:id="933"/>
    <w:bookmarkStart w:name="z1106" w:id="934"/>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bookmarkEnd w:id="934"/>
    <w:bookmarkStart w:name="z1107" w:id="935"/>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bookmarkEnd w:id="935"/>
    <w:bookmarkStart w:name="z1108" w:id="936"/>
    <w:p>
      <w:pPr>
        <w:spacing w:after="0"/>
        <w:ind w:left="0"/>
        <w:jc w:val="both"/>
      </w:pPr>
      <w:r>
        <w:rPr>
          <w:rFonts w:ascii="Times New Roman"/>
          <w:b w:val="false"/>
          <w:i w:val="false"/>
          <w:color w:val="000000"/>
          <w:sz w:val="28"/>
        </w:rPr>
        <w:t>
      3-бағанда коммуналдық мемлекеттік кәсіпорындардың жалпы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bookmarkEnd w:id="936"/>
    <w:bookmarkStart w:name="z1109" w:id="937"/>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bookmarkEnd w:id="937"/>
    <w:bookmarkStart w:name="z1110" w:id="938"/>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bookmarkEnd w:id="938"/>
    <w:bookmarkStart w:name="z1111" w:id="939"/>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bookmarkEnd w:id="939"/>
    <w:bookmarkStart w:name="z1112" w:id="940"/>
    <w:p>
      <w:pPr>
        <w:spacing w:after="0"/>
        <w:ind w:left="0"/>
        <w:jc w:val="both"/>
      </w:pPr>
      <w:r>
        <w:rPr>
          <w:rFonts w:ascii="Times New Roman"/>
          <w:b w:val="false"/>
          <w:i w:val="false"/>
          <w:color w:val="000000"/>
          <w:sz w:val="28"/>
        </w:rPr>
        <w:t>
      4) "Директор" бағанында:/ в графе "Директор":</w:t>
      </w:r>
    </w:p>
    <w:bookmarkEnd w:id="940"/>
    <w:bookmarkStart w:name="z1113" w:id="941"/>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bookmarkEnd w:id="941"/>
    <w:bookmarkStart w:name="z1114" w:id="942"/>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bookmarkEnd w:id="942"/>
    <w:bookmarkStart w:name="z1115" w:id="943"/>
    <w:p>
      <w:pPr>
        <w:spacing w:after="0"/>
        <w:ind w:left="0"/>
        <w:jc w:val="both"/>
      </w:pPr>
      <w:r>
        <w:rPr>
          <w:rFonts w:ascii="Times New Roman"/>
          <w:b w:val="false"/>
          <w:i w:val="false"/>
          <w:color w:val="000000"/>
          <w:sz w:val="28"/>
        </w:rPr>
        <w:t>
      9- 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bookmarkEnd w:id="943"/>
    <w:bookmarkStart w:name="z1116" w:id="944"/>
    <w:p>
      <w:pPr>
        <w:spacing w:after="0"/>
        <w:ind w:left="0"/>
        <w:jc w:val="both"/>
      </w:pPr>
      <w:r>
        <w:rPr>
          <w:rFonts w:ascii="Times New Roman"/>
          <w:b w:val="false"/>
          <w:i w:val="false"/>
          <w:color w:val="000000"/>
          <w:sz w:val="28"/>
        </w:rPr>
        <w:t xml:space="preserve">
      5) "Директор орынбасары" бағанында:/ в графе "Заместитель директора": </w:t>
      </w:r>
    </w:p>
    <w:bookmarkEnd w:id="944"/>
    <w:bookmarkStart w:name="z1117" w:id="945"/>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предприятий;</w:t>
      </w:r>
    </w:p>
    <w:bookmarkEnd w:id="945"/>
    <w:bookmarkStart w:name="z1118" w:id="946"/>
    <w:p>
      <w:pPr>
        <w:spacing w:after="0"/>
        <w:ind w:left="0"/>
        <w:jc w:val="both"/>
      </w:pPr>
      <w:r>
        <w:rPr>
          <w:rFonts w:ascii="Times New Roman"/>
          <w:b w:val="false"/>
          <w:i w:val="false"/>
          <w:color w:val="000000"/>
          <w:sz w:val="28"/>
        </w:rPr>
        <w:t>
      11-бағанда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предприятий;</w:t>
      </w:r>
    </w:p>
    <w:bookmarkEnd w:id="946"/>
    <w:bookmarkStart w:name="z1119" w:id="947"/>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bookmarkEnd w:id="947"/>
    <w:bookmarkStart w:name="z1120" w:id="948"/>
    <w:p>
      <w:pPr>
        <w:spacing w:after="0"/>
        <w:ind w:left="0"/>
        <w:jc w:val="both"/>
      </w:pPr>
      <w:r>
        <w:rPr>
          <w:rFonts w:ascii="Times New Roman"/>
          <w:b w:val="false"/>
          <w:i w:val="false"/>
          <w:color w:val="000000"/>
          <w:sz w:val="28"/>
        </w:rPr>
        <w:t>
      6) "Ветеринариялық дәрігер" бағанында:/ в графе "Ветеринарный врач":</w:t>
      </w:r>
    </w:p>
    <w:bookmarkEnd w:id="948"/>
    <w:bookmarkStart w:name="z1121" w:id="949"/>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bookmarkEnd w:id="949"/>
    <w:bookmarkStart w:name="z1122" w:id="950"/>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bookmarkEnd w:id="950"/>
    <w:bookmarkStart w:name="z1123" w:id="951"/>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bookmarkEnd w:id="951"/>
    <w:bookmarkStart w:name="z1124" w:id="952"/>
    <w:p>
      <w:pPr>
        <w:spacing w:after="0"/>
        <w:ind w:left="0"/>
        <w:jc w:val="both"/>
      </w:pPr>
      <w:r>
        <w:rPr>
          <w:rFonts w:ascii="Times New Roman"/>
          <w:b w:val="false"/>
          <w:i w:val="false"/>
          <w:color w:val="000000"/>
          <w:sz w:val="28"/>
        </w:rPr>
        <w:t>
      7) "Ветеринариялық фельдшер" бағанында:/ в графе "Ветеринарный фельдшер":</w:t>
      </w:r>
    </w:p>
    <w:bookmarkEnd w:id="952"/>
    <w:bookmarkStart w:name="z1125" w:id="953"/>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bookmarkEnd w:id="953"/>
    <w:bookmarkStart w:name="z1126" w:id="954"/>
    <w:p>
      <w:pPr>
        <w:spacing w:after="0"/>
        <w:ind w:left="0"/>
        <w:jc w:val="both"/>
      </w:pPr>
      <w:r>
        <w:rPr>
          <w:rFonts w:ascii="Times New Roman"/>
          <w:b w:val="false"/>
          <w:i w:val="false"/>
          <w:color w:val="000000"/>
          <w:sz w:val="28"/>
        </w:rPr>
        <w:t>
      17-бағанда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bookmarkEnd w:id="954"/>
    <w:bookmarkStart w:name="z1127" w:id="955"/>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bookmarkEnd w:id="955"/>
    <w:bookmarkStart w:name="z1128" w:id="956"/>
    <w:p>
      <w:pPr>
        <w:spacing w:after="0"/>
        <w:ind w:left="0"/>
        <w:jc w:val="both"/>
      </w:pPr>
      <w:r>
        <w:rPr>
          <w:rFonts w:ascii="Times New Roman"/>
          <w:b w:val="false"/>
          <w:i w:val="false"/>
          <w:color w:val="000000"/>
          <w:sz w:val="28"/>
        </w:rPr>
        <w:t>
      8) "Ветеринариялық санитар" бағанында:/ в графе "Ветеринарный санитар":</w:t>
      </w:r>
    </w:p>
    <w:bookmarkEnd w:id="956"/>
    <w:bookmarkStart w:name="z1129" w:id="957"/>
    <w:p>
      <w:pPr>
        <w:spacing w:after="0"/>
        <w:ind w:left="0"/>
        <w:jc w:val="both"/>
      </w:pPr>
      <w:r>
        <w:rPr>
          <w:rFonts w:ascii="Times New Roman"/>
          <w:b w:val="false"/>
          <w:i w:val="false"/>
          <w:color w:val="000000"/>
          <w:sz w:val="28"/>
        </w:rPr>
        <w:t>
      19-бағанда коммуналдық мемлекеттік кәсіпорындардың штат бірліктерінің жалпы саны көрсетіледі/в графе 19 указывается общее количество штатных единиц в коммунальных государственных предприятий;</w:t>
      </w:r>
    </w:p>
    <w:bookmarkEnd w:id="957"/>
    <w:bookmarkStart w:name="z1130" w:id="958"/>
    <w:p>
      <w:pPr>
        <w:spacing w:after="0"/>
        <w:ind w:left="0"/>
        <w:jc w:val="both"/>
      </w:pPr>
      <w:r>
        <w:rPr>
          <w:rFonts w:ascii="Times New Roman"/>
          <w:b w:val="false"/>
          <w:i w:val="false"/>
          <w:color w:val="000000"/>
          <w:sz w:val="28"/>
        </w:rPr>
        <w:t>
      20-бағанда коммуналдық мемлекеттік кәсіпорындардың жалпы іс жүзінде көрсетіледі/в графе 20 указывается всего фактический в коммунальных государственных предприятий;</w:t>
      </w:r>
    </w:p>
    <w:bookmarkEnd w:id="958"/>
    <w:bookmarkStart w:name="z1131" w:id="959"/>
    <w:p>
      <w:pPr>
        <w:spacing w:after="0"/>
        <w:ind w:left="0"/>
        <w:jc w:val="both"/>
      </w:pPr>
      <w:r>
        <w:rPr>
          <w:rFonts w:ascii="Times New Roman"/>
          <w:b w:val="false"/>
          <w:i w:val="false"/>
          <w:color w:val="000000"/>
          <w:sz w:val="28"/>
        </w:rPr>
        <w:t>
      21-бағанда коммуналдық мемлекеттік кәсіпорындарда жалпы бос орындар көрсетіледі/ в графе 21 указывается количество вакансии в коммунальных государственных предприятиях.</w:t>
      </w:r>
    </w:p>
    <w:bookmarkEnd w:id="959"/>
    <w:bookmarkStart w:name="z1132" w:id="960"/>
    <w:p>
      <w:pPr>
        <w:spacing w:after="0"/>
        <w:ind w:left="0"/>
        <w:jc w:val="both"/>
      </w:pPr>
      <w:r>
        <w:rPr>
          <w:rFonts w:ascii="Times New Roman"/>
          <w:b w:val="false"/>
          <w:i w:val="false"/>
          <w:color w:val="000000"/>
          <w:sz w:val="28"/>
        </w:rPr>
        <w:t>
      8. Нысанның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 деген 3-кестесінде:/ в таблице 3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 Формы:</w:t>
      </w:r>
    </w:p>
    <w:bookmarkEnd w:id="960"/>
    <w:bookmarkStart w:name="z1133" w:id="961"/>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961"/>
    <w:bookmarkStart w:name="z1134" w:id="962"/>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bookmarkEnd w:id="962"/>
    <w:bookmarkStart w:name="z1135" w:id="963"/>
    <w:p>
      <w:pPr>
        <w:spacing w:after="0"/>
        <w:ind w:left="0"/>
        <w:jc w:val="both"/>
      </w:pPr>
      <w:r>
        <w:rPr>
          <w:rFonts w:ascii="Times New Roman"/>
          <w:b w:val="false"/>
          <w:i w:val="false"/>
          <w:color w:val="000000"/>
          <w:sz w:val="28"/>
        </w:rPr>
        <w:t>
      3) "Мал қорымы (биотермиялық шұңқыр)" бағанында:/в графе "Скотомогильники (биотермическая яма)":</w:t>
      </w:r>
    </w:p>
    <w:bookmarkEnd w:id="963"/>
    <w:bookmarkStart w:name="z1136" w:id="964"/>
    <w:p>
      <w:pPr>
        <w:spacing w:after="0"/>
        <w:ind w:left="0"/>
        <w:jc w:val="both"/>
      </w:pPr>
      <w:r>
        <w:rPr>
          <w:rFonts w:ascii="Times New Roman"/>
          <w:b w:val="false"/>
          <w:i w:val="false"/>
          <w:color w:val="000000"/>
          <w:sz w:val="28"/>
        </w:rPr>
        <w:t>
      2-бағанда мал қорымдарын нақты бар саны көрсетіледі/в графе 2 указывается количество всего имеется;</w:t>
      </w:r>
    </w:p>
    <w:bookmarkEnd w:id="964"/>
    <w:bookmarkStart w:name="z1137" w:id="965"/>
    <w:p>
      <w:pPr>
        <w:spacing w:after="0"/>
        <w:ind w:left="0"/>
        <w:jc w:val="both"/>
      </w:pPr>
      <w:r>
        <w:rPr>
          <w:rFonts w:ascii="Times New Roman"/>
          <w:b w:val="false"/>
          <w:i w:val="false"/>
          <w:color w:val="000000"/>
          <w:sz w:val="28"/>
        </w:rPr>
        <w:t>
      3-бағанда нақты бар мал қорымдарының санынан типтік мал қорымдарының саны көрсетіледі/в графе 3 указывается количество типовых скотомогильников из числа имеющихся скотомогильников;</w:t>
      </w:r>
    </w:p>
    <w:bookmarkEnd w:id="965"/>
    <w:bookmarkStart w:name="z1138" w:id="966"/>
    <w:p>
      <w:pPr>
        <w:spacing w:after="0"/>
        <w:ind w:left="0"/>
        <w:jc w:val="both"/>
      </w:pPr>
      <w:r>
        <w:rPr>
          <w:rFonts w:ascii="Times New Roman"/>
          <w:b w:val="false"/>
          <w:i w:val="false"/>
          <w:color w:val="000000"/>
          <w:sz w:val="28"/>
        </w:rPr>
        <w:t>
      4-бағанда нақты бар мал қорымдарының санынан қарапайым биотермиялық шұңқырлардың саны көрсетіледі/в графе 4 указывается количество примитивных биотермических ям из числа имеющихся скотомогильников;</w:t>
      </w:r>
    </w:p>
    <w:bookmarkEnd w:id="966"/>
    <w:bookmarkStart w:name="z1139" w:id="967"/>
    <w:p>
      <w:pPr>
        <w:spacing w:after="0"/>
        <w:ind w:left="0"/>
        <w:jc w:val="both"/>
      </w:pPr>
      <w:r>
        <w:rPr>
          <w:rFonts w:ascii="Times New Roman"/>
          <w:b w:val="false"/>
          <w:i w:val="false"/>
          <w:color w:val="000000"/>
          <w:sz w:val="28"/>
        </w:rPr>
        <w:t>
      5-бағанда мал қорымының қажет саны көрсетіледі/в графе 5 указывается сколько требуется скотомогильников в отчетном месяце;</w:t>
      </w:r>
    </w:p>
    <w:bookmarkEnd w:id="967"/>
    <w:bookmarkStart w:name="z1140" w:id="968"/>
    <w:p>
      <w:pPr>
        <w:spacing w:after="0"/>
        <w:ind w:left="0"/>
        <w:jc w:val="both"/>
      </w:pPr>
      <w:r>
        <w:rPr>
          <w:rFonts w:ascii="Times New Roman"/>
          <w:b w:val="false"/>
          <w:i w:val="false"/>
          <w:color w:val="000000"/>
          <w:sz w:val="28"/>
        </w:rPr>
        <w:t>
      6-бағанда ауданды мал қорымдарымен қамту пайызы көрсетіледі/в графе 6 указывается процент обеспеченности района скотомогильниками;</w:t>
      </w:r>
    </w:p>
    <w:bookmarkEnd w:id="968"/>
    <w:bookmarkStart w:name="z1141" w:id="969"/>
    <w:p>
      <w:pPr>
        <w:spacing w:after="0"/>
        <w:ind w:left="0"/>
        <w:jc w:val="both"/>
      </w:pPr>
      <w:r>
        <w:rPr>
          <w:rFonts w:ascii="Times New Roman"/>
          <w:b w:val="false"/>
          <w:i w:val="false"/>
          <w:color w:val="000000"/>
          <w:sz w:val="28"/>
        </w:rPr>
        <w:t>
      7-бағанда жыл басында салуға жоспарланған мал қорымының саны көрсетіледі/в графе 7 указывается запланированное количество строительства скотомогильников в начале года;</w:t>
      </w:r>
    </w:p>
    <w:bookmarkEnd w:id="969"/>
    <w:bookmarkStart w:name="z1142" w:id="970"/>
    <w:p>
      <w:pPr>
        <w:spacing w:after="0"/>
        <w:ind w:left="0"/>
        <w:jc w:val="both"/>
      </w:pPr>
      <w:r>
        <w:rPr>
          <w:rFonts w:ascii="Times New Roman"/>
          <w:b w:val="false"/>
          <w:i w:val="false"/>
          <w:color w:val="000000"/>
          <w:sz w:val="28"/>
        </w:rPr>
        <w:t>
      8-бағанда салынған мал қорымының саны көрсетіледі/в графе 8 указывается количество построенных скотомогильников в отчетном месяце;</w:t>
      </w:r>
    </w:p>
    <w:bookmarkEnd w:id="970"/>
    <w:bookmarkStart w:name="z1143" w:id="971"/>
    <w:p>
      <w:pPr>
        <w:spacing w:after="0"/>
        <w:ind w:left="0"/>
        <w:jc w:val="both"/>
      </w:pPr>
      <w:r>
        <w:rPr>
          <w:rFonts w:ascii="Times New Roman"/>
          <w:b w:val="false"/>
          <w:i w:val="false"/>
          <w:color w:val="000000"/>
          <w:sz w:val="28"/>
        </w:rPr>
        <w:t>
      9-бағанда реконструкцияланған мал қорымының саны көрсетіледі/в графе 9 указывается количество скотомогильников, прошедших реконструкцию;</w:t>
      </w:r>
    </w:p>
    <w:bookmarkEnd w:id="971"/>
    <w:bookmarkStart w:name="z1144" w:id="972"/>
    <w:p>
      <w:pPr>
        <w:spacing w:after="0"/>
        <w:ind w:left="0"/>
        <w:jc w:val="both"/>
      </w:pPr>
      <w:r>
        <w:rPr>
          <w:rFonts w:ascii="Times New Roman"/>
          <w:b w:val="false"/>
          <w:i w:val="false"/>
          <w:color w:val="000000"/>
          <w:sz w:val="28"/>
        </w:rPr>
        <w:t>
      10-бағанда реконструкцияланған сібір жарасы көміндінің саны көрсетіледі/в графе 10 указывается количество сибиреязвенных захоронении прошедших реконструкцию;</w:t>
      </w:r>
    </w:p>
    <w:bookmarkEnd w:id="972"/>
    <w:bookmarkStart w:name="z1145" w:id="973"/>
    <w:p>
      <w:pPr>
        <w:spacing w:after="0"/>
        <w:ind w:left="0"/>
        <w:jc w:val="both"/>
      </w:pPr>
      <w:r>
        <w:rPr>
          <w:rFonts w:ascii="Times New Roman"/>
          <w:b w:val="false"/>
          <w:i w:val="false"/>
          <w:color w:val="000000"/>
          <w:sz w:val="28"/>
        </w:rPr>
        <w:t>
      11-бағанда жергiлiктi бюджеттен жалпы бөлiнген қаржы қаражаты (мың теңге)/в графе 11 указывается общее выделенные финансовые средства из местного бюджета;</w:t>
      </w:r>
    </w:p>
    <w:bookmarkEnd w:id="973"/>
    <w:bookmarkStart w:name="z1146" w:id="974"/>
    <w:p>
      <w:pPr>
        <w:spacing w:after="0"/>
        <w:ind w:left="0"/>
        <w:jc w:val="both"/>
      </w:pPr>
      <w:r>
        <w:rPr>
          <w:rFonts w:ascii="Times New Roman"/>
          <w:b w:val="false"/>
          <w:i w:val="false"/>
          <w:color w:val="000000"/>
          <w:sz w:val="28"/>
        </w:rPr>
        <w:t>
      12-бағанда оның ішінде салуға бөлінген қаражат саны көрсетіледі/в графе 12 указывается из них выделено на строительство;</w:t>
      </w:r>
    </w:p>
    <w:bookmarkEnd w:id="974"/>
    <w:bookmarkStart w:name="z1147" w:id="975"/>
    <w:p>
      <w:pPr>
        <w:spacing w:after="0"/>
        <w:ind w:left="0"/>
        <w:jc w:val="both"/>
      </w:pPr>
      <w:r>
        <w:rPr>
          <w:rFonts w:ascii="Times New Roman"/>
          <w:b w:val="false"/>
          <w:i w:val="false"/>
          <w:color w:val="000000"/>
          <w:sz w:val="28"/>
        </w:rPr>
        <w:t>
      13-бағанда оның ішінде күтіп-ұстауға бөлiнген қаржы құралдары көрсетіледі/в графе 13 указывается из них выделенные на содержание;</w:t>
      </w:r>
    </w:p>
    <w:bookmarkEnd w:id="975"/>
    <w:bookmarkStart w:name="z1148" w:id="976"/>
    <w:p>
      <w:pPr>
        <w:spacing w:after="0"/>
        <w:ind w:left="0"/>
        <w:jc w:val="both"/>
      </w:pPr>
      <w:r>
        <w:rPr>
          <w:rFonts w:ascii="Times New Roman"/>
          <w:b w:val="false"/>
          <w:i w:val="false"/>
          <w:color w:val="000000"/>
          <w:sz w:val="28"/>
        </w:rPr>
        <w:t>
      14-бағанда оның ішінде реконструкциялауға бөлiнген көрсетіледі/в графе 14 указывается из них выделено на реконструкцию;</w:t>
      </w:r>
    </w:p>
    <w:bookmarkEnd w:id="976"/>
    <w:bookmarkStart w:name="z1149" w:id="977"/>
    <w:p>
      <w:pPr>
        <w:spacing w:after="0"/>
        <w:ind w:left="0"/>
        <w:jc w:val="both"/>
      </w:pPr>
      <w:r>
        <w:rPr>
          <w:rFonts w:ascii="Times New Roman"/>
          <w:b w:val="false"/>
          <w:i w:val="false"/>
          <w:color w:val="000000"/>
          <w:sz w:val="28"/>
        </w:rPr>
        <w:t>
      15-бағанда оның ішінде жалпы игерілді көрсетіледі/в графе 15 указывается из них итого освоено;</w:t>
      </w:r>
    </w:p>
    <w:bookmarkEnd w:id="977"/>
    <w:bookmarkStart w:name="z1150" w:id="978"/>
    <w:p>
      <w:pPr>
        <w:spacing w:after="0"/>
        <w:ind w:left="0"/>
        <w:jc w:val="both"/>
      </w:pPr>
      <w:r>
        <w:rPr>
          <w:rFonts w:ascii="Times New Roman"/>
          <w:b w:val="false"/>
          <w:i w:val="false"/>
          <w:color w:val="000000"/>
          <w:sz w:val="28"/>
        </w:rPr>
        <w:t>
      9. Нысанның "Ауыл шаруашылығы жануарларын бiрдейлендiру туралы мәліметтер" деген 4-кестесінде:/ в таблице 4 "Сведения о проведении идентификации сельскохозяйственных животных" Формы:</w:t>
      </w:r>
    </w:p>
    <w:bookmarkEnd w:id="978"/>
    <w:bookmarkStart w:name="z1151" w:id="979"/>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979"/>
    <w:bookmarkStart w:name="z1152" w:id="980"/>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bookmarkEnd w:id="980"/>
    <w:bookmarkStart w:name="z1153" w:id="981"/>
    <w:p>
      <w:pPr>
        <w:spacing w:after="0"/>
        <w:ind w:left="0"/>
        <w:jc w:val="both"/>
      </w:pPr>
      <w:r>
        <w:rPr>
          <w:rFonts w:ascii="Times New Roman"/>
          <w:b w:val="false"/>
          <w:i w:val="false"/>
          <w:color w:val="000000"/>
          <w:sz w:val="28"/>
        </w:rPr>
        <w:t>
      3) "Құлақ сырғаларының есеп беру айындағы саны", "ірі қара мал" бағанында /в графе "Количество ушных бирок за отчетный период", "крупный рогатый скот":</w:t>
      </w:r>
    </w:p>
    <w:bookmarkEnd w:id="981"/>
    <w:bookmarkStart w:name="z1154" w:id="982"/>
    <w:p>
      <w:pPr>
        <w:spacing w:after="0"/>
        <w:ind w:left="0"/>
        <w:jc w:val="both"/>
      </w:pPr>
      <w:r>
        <w:rPr>
          <w:rFonts w:ascii="Times New Roman"/>
          <w:b w:val="false"/>
          <w:i w:val="false"/>
          <w:color w:val="000000"/>
          <w:sz w:val="28"/>
        </w:rPr>
        <w:t>
      2-бағанда құлақ сырғаларының қолда бары көрсетіледі/в графе 2 указывается количество имеющихся ушных бирок;</w:t>
      </w:r>
    </w:p>
    <w:bookmarkEnd w:id="982"/>
    <w:bookmarkStart w:name="z1155" w:id="983"/>
    <w:p>
      <w:pPr>
        <w:spacing w:after="0"/>
        <w:ind w:left="0"/>
        <w:jc w:val="both"/>
      </w:pPr>
      <w:r>
        <w:rPr>
          <w:rFonts w:ascii="Times New Roman"/>
          <w:b w:val="false"/>
          <w:i w:val="false"/>
          <w:color w:val="000000"/>
          <w:sz w:val="28"/>
        </w:rPr>
        <w:t xml:space="preserve">
      3-бағанда құлақ сырғаларының келіп түскені көрсетіледі/в графе 3 указывается количество поступивших ушных бирок; </w:t>
      </w:r>
    </w:p>
    <w:bookmarkEnd w:id="983"/>
    <w:bookmarkStart w:name="z1156" w:id="984"/>
    <w:p>
      <w:pPr>
        <w:spacing w:after="0"/>
        <w:ind w:left="0"/>
        <w:jc w:val="both"/>
      </w:pPr>
      <w:r>
        <w:rPr>
          <w:rFonts w:ascii="Times New Roman"/>
          <w:b w:val="false"/>
          <w:i w:val="false"/>
          <w:color w:val="000000"/>
          <w:sz w:val="28"/>
        </w:rPr>
        <w:t>
      4-бағанда құлақ сырғаларының барлығы көрсетіледі/в графе 4 указывается количество всего ушных бирок;</w:t>
      </w:r>
    </w:p>
    <w:bookmarkEnd w:id="984"/>
    <w:bookmarkStart w:name="z1157" w:id="985"/>
    <w:p>
      <w:pPr>
        <w:spacing w:after="0"/>
        <w:ind w:left="0"/>
        <w:jc w:val="both"/>
      </w:pPr>
      <w:r>
        <w:rPr>
          <w:rFonts w:ascii="Times New Roman"/>
          <w:b w:val="false"/>
          <w:i w:val="false"/>
          <w:color w:val="000000"/>
          <w:sz w:val="28"/>
        </w:rPr>
        <w:t>
      5-бағанда құлақ сырғаларының жұмсалған саны көрсетіледі/в графе 5 указывается количество израсходаванных ушных бирок;</w:t>
      </w:r>
    </w:p>
    <w:bookmarkEnd w:id="985"/>
    <w:bookmarkStart w:name="z1158" w:id="986"/>
    <w:p>
      <w:pPr>
        <w:spacing w:after="0"/>
        <w:ind w:left="0"/>
        <w:jc w:val="both"/>
      </w:pPr>
      <w:r>
        <w:rPr>
          <w:rFonts w:ascii="Times New Roman"/>
          <w:b w:val="false"/>
          <w:i w:val="false"/>
          <w:color w:val="000000"/>
          <w:sz w:val="28"/>
        </w:rPr>
        <w:t>
      6-бағанда құлақ сырғаларының қалғаны көрсетіледі/в графе 6 указывается остаток ушных бирок;</w:t>
      </w:r>
    </w:p>
    <w:bookmarkEnd w:id="986"/>
    <w:bookmarkStart w:name="z1159" w:id="987"/>
    <w:p>
      <w:pPr>
        <w:spacing w:after="0"/>
        <w:ind w:left="0"/>
        <w:jc w:val="both"/>
      </w:pPr>
      <w:r>
        <w:rPr>
          <w:rFonts w:ascii="Times New Roman"/>
          <w:b w:val="false"/>
          <w:i w:val="false"/>
          <w:color w:val="000000"/>
          <w:sz w:val="28"/>
        </w:rPr>
        <w:t>
      4) "Құлақ сырғаларының есеп беру айындағы саны", "үсақ мал (қой, ешкі)" бағанында /в графе "Количество ушных бирок за отчетный период", "мелкий рогатый скот":</w:t>
      </w:r>
    </w:p>
    <w:bookmarkEnd w:id="987"/>
    <w:bookmarkStart w:name="z1160" w:id="988"/>
    <w:p>
      <w:pPr>
        <w:spacing w:after="0"/>
        <w:ind w:left="0"/>
        <w:jc w:val="both"/>
      </w:pPr>
      <w:r>
        <w:rPr>
          <w:rFonts w:ascii="Times New Roman"/>
          <w:b w:val="false"/>
          <w:i w:val="false"/>
          <w:color w:val="000000"/>
          <w:sz w:val="28"/>
        </w:rPr>
        <w:t>
      7-бағанда құлақ сырғаларының қолда бары көрсетіледі/в графе 7 указывается количество имеющихся ушных бирок;</w:t>
      </w:r>
    </w:p>
    <w:bookmarkEnd w:id="988"/>
    <w:bookmarkStart w:name="z1161" w:id="989"/>
    <w:p>
      <w:pPr>
        <w:spacing w:after="0"/>
        <w:ind w:left="0"/>
        <w:jc w:val="both"/>
      </w:pPr>
      <w:r>
        <w:rPr>
          <w:rFonts w:ascii="Times New Roman"/>
          <w:b w:val="false"/>
          <w:i w:val="false"/>
          <w:color w:val="000000"/>
          <w:sz w:val="28"/>
        </w:rPr>
        <w:t xml:space="preserve">
      8-бағанда құлақ сырғаларының келіп түскені көрсетіледі/в графе 8 указывается количество поступивших ушных бирок за отчетный период; </w:t>
      </w:r>
    </w:p>
    <w:bookmarkEnd w:id="989"/>
    <w:bookmarkStart w:name="z1162" w:id="990"/>
    <w:p>
      <w:pPr>
        <w:spacing w:after="0"/>
        <w:ind w:left="0"/>
        <w:jc w:val="both"/>
      </w:pPr>
      <w:r>
        <w:rPr>
          <w:rFonts w:ascii="Times New Roman"/>
          <w:b w:val="false"/>
          <w:i w:val="false"/>
          <w:color w:val="000000"/>
          <w:sz w:val="28"/>
        </w:rPr>
        <w:t>
      9-бағанда құлақ сырғаларының барлығы көрсетіледі/в графе 9 указывается количество всего ушных бирок за отчетный период;</w:t>
      </w:r>
    </w:p>
    <w:bookmarkEnd w:id="990"/>
    <w:bookmarkStart w:name="z1163" w:id="991"/>
    <w:p>
      <w:pPr>
        <w:spacing w:after="0"/>
        <w:ind w:left="0"/>
        <w:jc w:val="both"/>
      </w:pPr>
      <w:r>
        <w:rPr>
          <w:rFonts w:ascii="Times New Roman"/>
          <w:b w:val="false"/>
          <w:i w:val="false"/>
          <w:color w:val="000000"/>
          <w:sz w:val="28"/>
        </w:rPr>
        <w:t>
      10-бағанда құлақ сырғаларының жұмсалған саны көрсетіледі/в графе 10 указывается количество израсходаванных ушных бирок;</w:t>
      </w:r>
    </w:p>
    <w:bookmarkEnd w:id="991"/>
    <w:bookmarkStart w:name="z1164" w:id="992"/>
    <w:p>
      <w:pPr>
        <w:spacing w:after="0"/>
        <w:ind w:left="0"/>
        <w:jc w:val="both"/>
      </w:pPr>
      <w:r>
        <w:rPr>
          <w:rFonts w:ascii="Times New Roman"/>
          <w:b w:val="false"/>
          <w:i w:val="false"/>
          <w:color w:val="000000"/>
          <w:sz w:val="28"/>
        </w:rPr>
        <w:t>
      11-бағанда құлақ сырғаларының қалғаны көрсетіледі/в графе 11 указывается остаток ушных бирок;</w:t>
      </w:r>
    </w:p>
    <w:bookmarkEnd w:id="992"/>
    <w:bookmarkStart w:name="z1165" w:id="993"/>
    <w:p>
      <w:pPr>
        <w:spacing w:after="0"/>
        <w:ind w:left="0"/>
        <w:jc w:val="both"/>
      </w:pPr>
      <w:r>
        <w:rPr>
          <w:rFonts w:ascii="Times New Roman"/>
          <w:b w:val="false"/>
          <w:i w:val="false"/>
          <w:color w:val="000000"/>
          <w:sz w:val="28"/>
        </w:rPr>
        <w:t>
      5) "Құлақ сырғаларының есеп беру айындағы саны", "шошқалар" бағанында /в графе "Количество ушных бирок за отчетный период", "свиньи":</w:t>
      </w:r>
    </w:p>
    <w:bookmarkEnd w:id="993"/>
    <w:bookmarkStart w:name="z1166" w:id="994"/>
    <w:p>
      <w:pPr>
        <w:spacing w:after="0"/>
        <w:ind w:left="0"/>
        <w:jc w:val="both"/>
      </w:pPr>
      <w:r>
        <w:rPr>
          <w:rFonts w:ascii="Times New Roman"/>
          <w:b w:val="false"/>
          <w:i w:val="false"/>
          <w:color w:val="000000"/>
          <w:sz w:val="28"/>
        </w:rPr>
        <w:t>
      12-бағанда құлақ сырғаларының қолда бары көрсетіледі/в графе 12 указывается количество имеющихся ушных бирок;</w:t>
      </w:r>
    </w:p>
    <w:bookmarkEnd w:id="994"/>
    <w:bookmarkStart w:name="z1167" w:id="995"/>
    <w:p>
      <w:pPr>
        <w:spacing w:after="0"/>
        <w:ind w:left="0"/>
        <w:jc w:val="both"/>
      </w:pPr>
      <w:r>
        <w:rPr>
          <w:rFonts w:ascii="Times New Roman"/>
          <w:b w:val="false"/>
          <w:i w:val="false"/>
          <w:color w:val="000000"/>
          <w:sz w:val="28"/>
        </w:rPr>
        <w:t xml:space="preserve">
      13-бағанда құлақ сырғаларының келіп түскені көрсетіледі/в графе 13 указывается количество поступивших ушных бирок за отчетный период; </w:t>
      </w:r>
    </w:p>
    <w:bookmarkEnd w:id="995"/>
    <w:bookmarkStart w:name="z1168" w:id="996"/>
    <w:p>
      <w:pPr>
        <w:spacing w:after="0"/>
        <w:ind w:left="0"/>
        <w:jc w:val="both"/>
      </w:pPr>
      <w:r>
        <w:rPr>
          <w:rFonts w:ascii="Times New Roman"/>
          <w:b w:val="false"/>
          <w:i w:val="false"/>
          <w:color w:val="000000"/>
          <w:sz w:val="28"/>
        </w:rPr>
        <w:t>
      14-бағанда құлақ сырғаларының барлығы көрсетіледі/в графе 14 указывается количество всего ушных бирок за отчетный период;</w:t>
      </w:r>
    </w:p>
    <w:bookmarkEnd w:id="996"/>
    <w:bookmarkStart w:name="z1169" w:id="997"/>
    <w:p>
      <w:pPr>
        <w:spacing w:after="0"/>
        <w:ind w:left="0"/>
        <w:jc w:val="both"/>
      </w:pPr>
      <w:r>
        <w:rPr>
          <w:rFonts w:ascii="Times New Roman"/>
          <w:b w:val="false"/>
          <w:i w:val="false"/>
          <w:color w:val="000000"/>
          <w:sz w:val="28"/>
        </w:rPr>
        <w:t>
      15-бағанда құлақ сырғаларының жұмсалған саны көрсетіледі/в графе 15 указывается количество израсходаванных ушных бирок;</w:t>
      </w:r>
    </w:p>
    <w:bookmarkEnd w:id="997"/>
    <w:bookmarkStart w:name="z1170" w:id="998"/>
    <w:p>
      <w:pPr>
        <w:spacing w:after="0"/>
        <w:ind w:left="0"/>
        <w:jc w:val="both"/>
      </w:pPr>
      <w:r>
        <w:rPr>
          <w:rFonts w:ascii="Times New Roman"/>
          <w:b w:val="false"/>
          <w:i w:val="false"/>
          <w:color w:val="000000"/>
          <w:sz w:val="28"/>
        </w:rPr>
        <w:t>
      16-бағанда құлақ сырғаларының қалғаны көрсетіледі/в графе 16 указывается остаток ушных бирок;</w:t>
      </w:r>
    </w:p>
    <w:bookmarkEnd w:id="998"/>
    <w:bookmarkStart w:name="z1171" w:id="999"/>
    <w:p>
      <w:pPr>
        <w:spacing w:after="0"/>
        <w:ind w:left="0"/>
        <w:jc w:val="both"/>
      </w:pPr>
      <w:r>
        <w:rPr>
          <w:rFonts w:ascii="Times New Roman"/>
          <w:b w:val="false"/>
          <w:i w:val="false"/>
          <w:color w:val="000000"/>
          <w:sz w:val="28"/>
        </w:rPr>
        <w:t>
      6) "Құлақ сырғаларының есеп беру айындағы саны", "түйелер" бағанында /в графе "Количество ушных бирок за отчетный период", "верблюды":</w:t>
      </w:r>
    </w:p>
    <w:bookmarkEnd w:id="999"/>
    <w:bookmarkStart w:name="z1172" w:id="1000"/>
    <w:p>
      <w:pPr>
        <w:spacing w:after="0"/>
        <w:ind w:left="0"/>
        <w:jc w:val="both"/>
      </w:pPr>
      <w:r>
        <w:rPr>
          <w:rFonts w:ascii="Times New Roman"/>
          <w:b w:val="false"/>
          <w:i w:val="false"/>
          <w:color w:val="000000"/>
          <w:sz w:val="28"/>
        </w:rPr>
        <w:t>
      17-бағанда құлақ сырғаларының қолда бар саны көрсетіледі/в графе 17 указывается количество имеющихся ушных бирок;</w:t>
      </w:r>
    </w:p>
    <w:bookmarkEnd w:id="1000"/>
    <w:bookmarkStart w:name="z1173" w:id="1001"/>
    <w:p>
      <w:pPr>
        <w:spacing w:after="0"/>
        <w:ind w:left="0"/>
        <w:jc w:val="both"/>
      </w:pPr>
      <w:r>
        <w:rPr>
          <w:rFonts w:ascii="Times New Roman"/>
          <w:b w:val="false"/>
          <w:i w:val="false"/>
          <w:color w:val="000000"/>
          <w:sz w:val="28"/>
        </w:rPr>
        <w:t xml:space="preserve">
      18-бағанда құлақ сырғаларының келіп түскен саны көрсетіледі/в графе 18 указывается количество поступивших ушных бирок за отчетный период; </w:t>
      </w:r>
    </w:p>
    <w:bookmarkEnd w:id="1001"/>
    <w:bookmarkStart w:name="z1174" w:id="1002"/>
    <w:p>
      <w:pPr>
        <w:spacing w:after="0"/>
        <w:ind w:left="0"/>
        <w:jc w:val="both"/>
      </w:pPr>
      <w:r>
        <w:rPr>
          <w:rFonts w:ascii="Times New Roman"/>
          <w:b w:val="false"/>
          <w:i w:val="false"/>
          <w:color w:val="000000"/>
          <w:sz w:val="28"/>
        </w:rPr>
        <w:t>
      19-бағанда құлақ сырғаларының барлық саны көрсетіледі/в графе 19 указывается количество всего ушных бирок за отчетный период;</w:t>
      </w:r>
    </w:p>
    <w:bookmarkEnd w:id="1002"/>
    <w:bookmarkStart w:name="z1175" w:id="1003"/>
    <w:p>
      <w:pPr>
        <w:spacing w:after="0"/>
        <w:ind w:left="0"/>
        <w:jc w:val="both"/>
      </w:pPr>
      <w:r>
        <w:rPr>
          <w:rFonts w:ascii="Times New Roman"/>
          <w:b w:val="false"/>
          <w:i w:val="false"/>
          <w:color w:val="000000"/>
          <w:sz w:val="28"/>
        </w:rPr>
        <w:t>
      20-бағанда құлақ сырғаларының жұмсалған саны көрсетіледі/в графе 20 указывается количество израсходаванных ушных бирок;</w:t>
      </w:r>
    </w:p>
    <w:bookmarkEnd w:id="1003"/>
    <w:bookmarkStart w:name="z1176" w:id="1004"/>
    <w:p>
      <w:pPr>
        <w:spacing w:after="0"/>
        <w:ind w:left="0"/>
        <w:jc w:val="both"/>
      </w:pPr>
      <w:r>
        <w:rPr>
          <w:rFonts w:ascii="Times New Roman"/>
          <w:b w:val="false"/>
          <w:i w:val="false"/>
          <w:color w:val="000000"/>
          <w:sz w:val="28"/>
        </w:rPr>
        <w:t>
      21-бағанда құлақ сырғаларының қалғаны көрсетіледі/в графе 21 указывается остаток ушных бирок;</w:t>
      </w:r>
    </w:p>
    <w:bookmarkEnd w:id="1004"/>
    <w:bookmarkStart w:name="z1177" w:id="1005"/>
    <w:p>
      <w:pPr>
        <w:spacing w:after="0"/>
        <w:ind w:left="0"/>
        <w:jc w:val="both"/>
      </w:pPr>
      <w:r>
        <w:rPr>
          <w:rFonts w:ascii="Times New Roman"/>
          <w:b w:val="false"/>
          <w:i w:val="false"/>
          <w:color w:val="000000"/>
          <w:sz w:val="28"/>
        </w:rPr>
        <w:t>
      10. Нысанның "Ауыл шаруашылығы жануарларын бiрдейлендiруді жүргізу туралы есеп" деген 4-кестесінде:/ в таблице 4 "Отчет о проведении идентификации сельскохозяйственных животных" Формы:</w:t>
      </w:r>
    </w:p>
    <w:bookmarkEnd w:id="1005"/>
    <w:bookmarkStart w:name="z1178" w:id="1006"/>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1006"/>
    <w:bookmarkStart w:name="z1179" w:id="1007"/>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bookmarkEnd w:id="1007"/>
    <w:bookmarkStart w:name="z1180" w:id="1008"/>
    <w:p>
      <w:pPr>
        <w:spacing w:after="0"/>
        <w:ind w:left="0"/>
        <w:jc w:val="both"/>
      </w:pPr>
      <w:r>
        <w:rPr>
          <w:rFonts w:ascii="Times New Roman"/>
          <w:b w:val="false"/>
          <w:i w:val="false"/>
          <w:color w:val="000000"/>
          <w:sz w:val="28"/>
        </w:rPr>
        <w:t>
      3) "Ірі қара мал", "есеп беру айындағы саны" бағанында /в графе "Крупный рогатый скот", "за отчетный период":</w:t>
      </w:r>
    </w:p>
    <w:bookmarkEnd w:id="1008"/>
    <w:bookmarkStart w:name="z1181" w:id="1009"/>
    <w:p>
      <w:pPr>
        <w:spacing w:after="0"/>
        <w:ind w:left="0"/>
        <w:jc w:val="both"/>
      </w:pPr>
      <w:r>
        <w:rPr>
          <w:rFonts w:ascii="Times New Roman"/>
          <w:b w:val="false"/>
          <w:i w:val="false"/>
          <w:color w:val="000000"/>
          <w:sz w:val="28"/>
        </w:rPr>
        <w:t>
      4) 2-бағанда бiрдейлендiрілген төл саны көрсетіледі/в графе 2 указывается количество идентифицированных приплода;</w:t>
      </w:r>
    </w:p>
    <w:bookmarkEnd w:id="1009"/>
    <w:bookmarkStart w:name="z1182" w:id="1010"/>
    <w:p>
      <w:pPr>
        <w:spacing w:after="0"/>
        <w:ind w:left="0"/>
        <w:jc w:val="both"/>
      </w:pPr>
      <w:r>
        <w:rPr>
          <w:rFonts w:ascii="Times New Roman"/>
          <w:b w:val="false"/>
          <w:i w:val="false"/>
          <w:color w:val="000000"/>
          <w:sz w:val="28"/>
        </w:rPr>
        <w:t>
      5) 3-бағанда жаңасына ауыстыру саны көрсетіледі/в графе 3 указывается количество замены на новые;</w:t>
      </w:r>
    </w:p>
    <w:bookmarkEnd w:id="1010"/>
    <w:bookmarkStart w:name="z1183" w:id="1011"/>
    <w:p>
      <w:pPr>
        <w:spacing w:after="0"/>
        <w:ind w:left="0"/>
        <w:jc w:val="both"/>
      </w:pPr>
      <w:r>
        <w:rPr>
          <w:rFonts w:ascii="Times New Roman"/>
          <w:b w:val="false"/>
          <w:i w:val="false"/>
          <w:color w:val="000000"/>
          <w:sz w:val="28"/>
        </w:rPr>
        <w:t>
      6) 4-бағанда кестеде көрсетілмеген жағдайларда бiрдейлендiрілген саны көрсетіледі/в графе 4 указывается количество идентифицированных случаиях неотраженные в таблице;</w:t>
      </w:r>
    </w:p>
    <w:bookmarkEnd w:id="1011"/>
    <w:bookmarkStart w:name="z1184" w:id="1012"/>
    <w:p>
      <w:pPr>
        <w:spacing w:after="0"/>
        <w:ind w:left="0"/>
        <w:jc w:val="both"/>
      </w:pPr>
      <w:r>
        <w:rPr>
          <w:rFonts w:ascii="Times New Roman"/>
          <w:b w:val="false"/>
          <w:i w:val="false"/>
          <w:color w:val="000000"/>
          <w:sz w:val="28"/>
        </w:rPr>
        <w:t>
      7) 5-бағанда барлық бiрдейлендiрілген саны көрсетіледі/в графе 5 указывается количество всех идентифицированных;</w:t>
      </w:r>
    </w:p>
    <w:bookmarkEnd w:id="1012"/>
    <w:bookmarkStart w:name="z1185" w:id="1013"/>
    <w:p>
      <w:pPr>
        <w:spacing w:after="0"/>
        <w:ind w:left="0"/>
        <w:jc w:val="both"/>
      </w:pPr>
      <w:r>
        <w:rPr>
          <w:rFonts w:ascii="Times New Roman"/>
          <w:b w:val="false"/>
          <w:i w:val="false"/>
          <w:color w:val="000000"/>
          <w:sz w:val="28"/>
        </w:rPr>
        <w:t>
      8) 6-бағанда АШЖБ-ға енгізілген саны көрсетіледі/в графе 6 указывается количество внесенных в ИСЖ ;</w:t>
      </w:r>
    </w:p>
    <w:bookmarkEnd w:id="1013"/>
    <w:bookmarkStart w:name="z1186" w:id="1014"/>
    <w:p>
      <w:pPr>
        <w:spacing w:after="0"/>
        <w:ind w:left="0"/>
        <w:jc w:val="both"/>
      </w:pPr>
      <w:r>
        <w:rPr>
          <w:rFonts w:ascii="Times New Roman"/>
          <w:b w:val="false"/>
          <w:i w:val="false"/>
          <w:color w:val="000000"/>
          <w:sz w:val="28"/>
        </w:rPr>
        <w:t>
      9) 7-бағанда барлығы жыл басынан бірдейлендірілген саны көрсетіледі/в графе 7 указывается количество всего идентифицированных с начало года;</w:t>
      </w:r>
    </w:p>
    <w:bookmarkEnd w:id="1014"/>
    <w:bookmarkStart w:name="z1187" w:id="1015"/>
    <w:p>
      <w:pPr>
        <w:spacing w:after="0"/>
        <w:ind w:left="0"/>
        <w:jc w:val="both"/>
      </w:pPr>
      <w:r>
        <w:rPr>
          <w:rFonts w:ascii="Times New Roman"/>
          <w:b w:val="false"/>
          <w:i w:val="false"/>
          <w:color w:val="000000"/>
          <w:sz w:val="28"/>
        </w:rPr>
        <w:t>
      10) "Ұсақ мал", "есеп беру айындағы саны" бағанында /в графе "Мелкий рогатый скот", "за отчетный период":</w:t>
      </w:r>
    </w:p>
    <w:bookmarkEnd w:id="1015"/>
    <w:bookmarkStart w:name="z1188" w:id="1016"/>
    <w:p>
      <w:pPr>
        <w:spacing w:after="0"/>
        <w:ind w:left="0"/>
        <w:jc w:val="both"/>
      </w:pPr>
      <w:r>
        <w:rPr>
          <w:rFonts w:ascii="Times New Roman"/>
          <w:b w:val="false"/>
          <w:i w:val="false"/>
          <w:color w:val="000000"/>
          <w:sz w:val="28"/>
        </w:rPr>
        <w:t>
      11) 8-бағанда бiрдейлендiрілген төл саны көрсетіледі/в графе 8 указывается количество идентифицированных приплода;</w:t>
      </w:r>
    </w:p>
    <w:bookmarkEnd w:id="1016"/>
    <w:bookmarkStart w:name="z1189" w:id="1017"/>
    <w:p>
      <w:pPr>
        <w:spacing w:after="0"/>
        <w:ind w:left="0"/>
        <w:jc w:val="both"/>
      </w:pPr>
      <w:r>
        <w:rPr>
          <w:rFonts w:ascii="Times New Roman"/>
          <w:b w:val="false"/>
          <w:i w:val="false"/>
          <w:color w:val="000000"/>
          <w:sz w:val="28"/>
        </w:rPr>
        <w:t>
      12) 9-бағанда жаңасына ауыстыру саны көрсетіледі/в графе 9 указывается количество замены на новые;</w:t>
      </w:r>
    </w:p>
    <w:bookmarkEnd w:id="1017"/>
    <w:bookmarkStart w:name="z1190" w:id="1018"/>
    <w:p>
      <w:pPr>
        <w:spacing w:after="0"/>
        <w:ind w:left="0"/>
        <w:jc w:val="both"/>
      </w:pPr>
      <w:r>
        <w:rPr>
          <w:rFonts w:ascii="Times New Roman"/>
          <w:b w:val="false"/>
          <w:i w:val="false"/>
          <w:color w:val="000000"/>
          <w:sz w:val="28"/>
        </w:rPr>
        <w:t>
      13) 10-бағанда кестеде көрсетілмеген жағдайларда бiрдейлендiрілген саны көрсетіледі/в графе 10 указывается количество идентифицированных случаиях неотраженные в таблице;</w:t>
      </w:r>
    </w:p>
    <w:bookmarkEnd w:id="1018"/>
    <w:bookmarkStart w:name="z1191" w:id="1019"/>
    <w:p>
      <w:pPr>
        <w:spacing w:after="0"/>
        <w:ind w:left="0"/>
        <w:jc w:val="both"/>
      </w:pPr>
      <w:r>
        <w:rPr>
          <w:rFonts w:ascii="Times New Roman"/>
          <w:b w:val="false"/>
          <w:i w:val="false"/>
          <w:color w:val="000000"/>
          <w:sz w:val="28"/>
        </w:rPr>
        <w:t>
      14) 11-бағанда барлық бiрдейлендiрілген саны көрсетіледі/в графе 11 указывается количество всех идентифицированных;</w:t>
      </w:r>
    </w:p>
    <w:bookmarkEnd w:id="1019"/>
    <w:bookmarkStart w:name="z1192" w:id="1020"/>
    <w:p>
      <w:pPr>
        <w:spacing w:after="0"/>
        <w:ind w:left="0"/>
        <w:jc w:val="both"/>
      </w:pPr>
      <w:r>
        <w:rPr>
          <w:rFonts w:ascii="Times New Roman"/>
          <w:b w:val="false"/>
          <w:i w:val="false"/>
          <w:color w:val="000000"/>
          <w:sz w:val="28"/>
        </w:rPr>
        <w:t>
      15) 12-бағанда АШЖБ-ға енгізілген саны көрсетіледі/в графе 12 указывается количество внесенных в ИСЖ ;</w:t>
      </w:r>
    </w:p>
    <w:bookmarkEnd w:id="1020"/>
    <w:bookmarkStart w:name="z1193" w:id="1021"/>
    <w:p>
      <w:pPr>
        <w:spacing w:after="0"/>
        <w:ind w:left="0"/>
        <w:jc w:val="both"/>
      </w:pPr>
      <w:r>
        <w:rPr>
          <w:rFonts w:ascii="Times New Roman"/>
          <w:b w:val="false"/>
          <w:i w:val="false"/>
          <w:color w:val="000000"/>
          <w:sz w:val="28"/>
        </w:rPr>
        <w:t>
      16) 13-бағанда барлығы жыл басынан бірдейлендірілген саны көрсетіледі/в графе 13 указывается количество всего идентифицированных с начало года;</w:t>
      </w:r>
    </w:p>
    <w:bookmarkEnd w:id="1021"/>
    <w:bookmarkStart w:name="z1194" w:id="1022"/>
    <w:p>
      <w:pPr>
        <w:spacing w:after="0"/>
        <w:ind w:left="0"/>
        <w:jc w:val="both"/>
      </w:pPr>
      <w:r>
        <w:rPr>
          <w:rFonts w:ascii="Times New Roman"/>
          <w:b w:val="false"/>
          <w:i w:val="false"/>
          <w:color w:val="000000"/>
          <w:sz w:val="28"/>
        </w:rPr>
        <w:t>
      17) "Шошқалар", "есеп беру айындағы саны" бағанында /в графе "Свиньи", "за отчетный период":</w:t>
      </w:r>
    </w:p>
    <w:bookmarkEnd w:id="1022"/>
    <w:bookmarkStart w:name="z1195" w:id="1023"/>
    <w:p>
      <w:pPr>
        <w:spacing w:after="0"/>
        <w:ind w:left="0"/>
        <w:jc w:val="both"/>
      </w:pPr>
      <w:r>
        <w:rPr>
          <w:rFonts w:ascii="Times New Roman"/>
          <w:b w:val="false"/>
          <w:i w:val="false"/>
          <w:color w:val="000000"/>
          <w:sz w:val="28"/>
        </w:rPr>
        <w:t>
      18) 14-бағанда бiрдейлендiрілген төл саны көрсетіледі/в графе 14 указывается количество идентифицированных приплода;</w:t>
      </w:r>
    </w:p>
    <w:bookmarkEnd w:id="1023"/>
    <w:bookmarkStart w:name="z1196" w:id="1024"/>
    <w:p>
      <w:pPr>
        <w:spacing w:after="0"/>
        <w:ind w:left="0"/>
        <w:jc w:val="both"/>
      </w:pPr>
      <w:r>
        <w:rPr>
          <w:rFonts w:ascii="Times New Roman"/>
          <w:b w:val="false"/>
          <w:i w:val="false"/>
          <w:color w:val="000000"/>
          <w:sz w:val="28"/>
        </w:rPr>
        <w:t>
      19) 15-бағанда жаңасына ауыстыру саны көрсетіледі/в графе 15 указывается количество замены на новые;</w:t>
      </w:r>
    </w:p>
    <w:bookmarkEnd w:id="1024"/>
    <w:bookmarkStart w:name="z1197" w:id="1025"/>
    <w:p>
      <w:pPr>
        <w:spacing w:after="0"/>
        <w:ind w:left="0"/>
        <w:jc w:val="both"/>
      </w:pPr>
      <w:r>
        <w:rPr>
          <w:rFonts w:ascii="Times New Roman"/>
          <w:b w:val="false"/>
          <w:i w:val="false"/>
          <w:color w:val="000000"/>
          <w:sz w:val="28"/>
        </w:rPr>
        <w:t>
      20) 16-бағанда кестеде көрсетілмеген жағдайларда бiрдейлендiрілген саны көрсетіледі/в графе 16 указывается количество идентифицированных случаиях неотраженные в таблице;</w:t>
      </w:r>
    </w:p>
    <w:bookmarkEnd w:id="1025"/>
    <w:bookmarkStart w:name="z1198" w:id="1026"/>
    <w:p>
      <w:pPr>
        <w:spacing w:after="0"/>
        <w:ind w:left="0"/>
        <w:jc w:val="both"/>
      </w:pPr>
      <w:r>
        <w:rPr>
          <w:rFonts w:ascii="Times New Roman"/>
          <w:b w:val="false"/>
          <w:i w:val="false"/>
          <w:color w:val="000000"/>
          <w:sz w:val="28"/>
        </w:rPr>
        <w:t>
      21) 17-бағанда барлық бiрдейлендiрілген саны көрсетіледі/в графе 17 указывается количество всех идентифицированных ;</w:t>
      </w:r>
    </w:p>
    <w:bookmarkEnd w:id="1026"/>
    <w:bookmarkStart w:name="z1199" w:id="1027"/>
    <w:p>
      <w:pPr>
        <w:spacing w:after="0"/>
        <w:ind w:left="0"/>
        <w:jc w:val="both"/>
      </w:pPr>
      <w:r>
        <w:rPr>
          <w:rFonts w:ascii="Times New Roman"/>
          <w:b w:val="false"/>
          <w:i w:val="false"/>
          <w:color w:val="000000"/>
          <w:sz w:val="28"/>
        </w:rPr>
        <w:t>
      22) 18-бағанда АШЖ-ға енгізілген саны көрсетіледі/в графе 18 указывается количество внесенных в ИСЖ ;</w:t>
      </w:r>
    </w:p>
    <w:bookmarkEnd w:id="1027"/>
    <w:bookmarkStart w:name="z1200" w:id="1028"/>
    <w:p>
      <w:pPr>
        <w:spacing w:after="0"/>
        <w:ind w:left="0"/>
        <w:jc w:val="both"/>
      </w:pPr>
      <w:r>
        <w:rPr>
          <w:rFonts w:ascii="Times New Roman"/>
          <w:b w:val="false"/>
          <w:i w:val="false"/>
          <w:color w:val="000000"/>
          <w:sz w:val="28"/>
        </w:rPr>
        <w:t>
      23) 19-бағанда барлығы жыл басынан бірдейлендірілген саны көрсетіледі/в графе 19 указывается количество всего идентифицированных с начало года;</w:t>
      </w:r>
    </w:p>
    <w:bookmarkEnd w:id="1028"/>
    <w:bookmarkStart w:name="z1201" w:id="1029"/>
    <w:p>
      <w:pPr>
        <w:spacing w:after="0"/>
        <w:ind w:left="0"/>
        <w:jc w:val="both"/>
      </w:pPr>
      <w:r>
        <w:rPr>
          <w:rFonts w:ascii="Times New Roman"/>
          <w:b w:val="false"/>
          <w:i w:val="false"/>
          <w:color w:val="000000"/>
          <w:sz w:val="28"/>
        </w:rPr>
        <w:t>
      24) "Түйелер", "есеп беру айындағы саны", бағанында /в графе "Верблюды", "за отчетный период":</w:t>
      </w:r>
    </w:p>
    <w:bookmarkEnd w:id="1029"/>
    <w:bookmarkStart w:name="z1202" w:id="1030"/>
    <w:p>
      <w:pPr>
        <w:spacing w:after="0"/>
        <w:ind w:left="0"/>
        <w:jc w:val="both"/>
      </w:pPr>
      <w:r>
        <w:rPr>
          <w:rFonts w:ascii="Times New Roman"/>
          <w:b w:val="false"/>
          <w:i w:val="false"/>
          <w:color w:val="000000"/>
          <w:sz w:val="28"/>
        </w:rPr>
        <w:t>
      25) 20-бағанда бiрдейлендiрілген төл саны көрсетіледі/в графе 20 указывается количество идентифицированных приплода;</w:t>
      </w:r>
    </w:p>
    <w:bookmarkEnd w:id="1030"/>
    <w:bookmarkStart w:name="z1203" w:id="1031"/>
    <w:p>
      <w:pPr>
        <w:spacing w:after="0"/>
        <w:ind w:left="0"/>
        <w:jc w:val="both"/>
      </w:pPr>
      <w:r>
        <w:rPr>
          <w:rFonts w:ascii="Times New Roman"/>
          <w:b w:val="false"/>
          <w:i w:val="false"/>
          <w:color w:val="000000"/>
          <w:sz w:val="28"/>
        </w:rPr>
        <w:t>
      26) 21-бағанда жаңасына ауыстыру саны көрсетіледі/в графе 21 указывается количество замены на новые;</w:t>
      </w:r>
    </w:p>
    <w:bookmarkEnd w:id="1031"/>
    <w:bookmarkStart w:name="z1204" w:id="1032"/>
    <w:p>
      <w:pPr>
        <w:spacing w:after="0"/>
        <w:ind w:left="0"/>
        <w:jc w:val="both"/>
      </w:pPr>
      <w:r>
        <w:rPr>
          <w:rFonts w:ascii="Times New Roman"/>
          <w:b w:val="false"/>
          <w:i w:val="false"/>
          <w:color w:val="000000"/>
          <w:sz w:val="28"/>
        </w:rPr>
        <w:t>
      27) 22-бағанда кестеде көрсетілмеген жағдайларда бiрдейлендiрілген саны көрсетіледі/в графе 22 указывается количество идентифицированных случаиях неотраженные в таблице;</w:t>
      </w:r>
    </w:p>
    <w:bookmarkEnd w:id="1032"/>
    <w:bookmarkStart w:name="z1205" w:id="1033"/>
    <w:p>
      <w:pPr>
        <w:spacing w:after="0"/>
        <w:ind w:left="0"/>
        <w:jc w:val="both"/>
      </w:pPr>
      <w:r>
        <w:rPr>
          <w:rFonts w:ascii="Times New Roman"/>
          <w:b w:val="false"/>
          <w:i w:val="false"/>
          <w:color w:val="000000"/>
          <w:sz w:val="28"/>
        </w:rPr>
        <w:t>
      28) 23-бағанда барлық бiрдейлендiрілген саны көрсетіледі/в графе 23 указывается количество всех идентифицированных ;</w:t>
      </w:r>
    </w:p>
    <w:bookmarkEnd w:id="1033"/>
    <w:bookmarkStart w:name="z1206" w:id="1034"/>
    <w:p>
      <w:pPr>
        <w:spacing w:after="0"/>
        <w:ind w:left="0"/>
        <w:jc w:val="both"/>
      </w:pPr>
      <w:r>
        <w:rPr>
          <w:rFonts w:ascii="Times New Roman"/>
          <w:b w:val="false"/>
          <w:i w:val="false"/>
          <w:color w:val="000000"/>
          <w:sz w:val="28"/>
        </w:rPr>
        <w:t>
      29) 24-бағанда АШЖБ-ға енгізілген саны көрсетіледі/в графе 24 указывается количество внесенных в ИСЖ ;</w:t>
      </w:r>
    </w:p>
    <w:bookmarkEnd w:id="1034"/>
    <w:bookmarkStart w:name="z1207" w:id="1035"/>
    <w:p>
      <w:pPr>
        <w:spacing w:after="0"/>
        <w:ind w:left="0"/>
        <w:jc w:val="both"/>
      </w:pPr>
      <w:r>
        <w:rPr>
          <w:rFonts w:ascii="Times New Roman"/>
          <w:b w:val="false"/>
          <w:i w:val="false"/>
          <w:color w:val="000000"/>
          <w:sz w:val="28"/>
        </w:rPr>
        <w:t>
      30) 25-бағанда барлығы жыл басынан бірдейлендірілген саны көрсетіледі/в графе 25 указывается количество всего идентифицированных с начало года;</w:t>
      </w:r>
    </w:p>
    <w:bookmarkEnd w:id="1035"/>
    <w:bookmarkStart w:name="z1208" w:id="1036"/>
    <w:p>
      <w:pPr>
        <w:spacing w:after="0"/>
        <w:ind w:left="0"/>
        <w:jc w:val="both"/>
      </w:pPr>
      <w:r>
        <w:rPr>
          <w:rFonts w:ascii="Times New Roman"/>
          <w:b w:val="false"/>
          <w:i w:val="false"/>
          <w:color w:val="000000"/>
          <w:sz w:val="28"/>
        </w:rPr>
        <w:t>
      31) "Жылқылар", "есеп беру айындағы саны" бағанында /в графе "Лошади", "за отчетный период":</w:t>
      </w:r>
    </w:p>
    <w:bookmarkEnd w:id="1036"/>
    <w:bookmarkStart w:name="z1209" w:id="1037"/>
    <w:p>
      <w:pPr>
        <w:spacing w:after="0"/>
        <w:ind w:left="0"/>
        <w:jc w:val="both"/>
      </w:pPr>
      <w:r>
        <w:rPr>
          <w:rFonts w:ascii="Times New Roman"/>
          <w:b w:val="false"/>
          <w:i w:val="false"/>
          <w:color w:val="000000"/>
          <w:sz w:val="28"/>
        </w:rPr>
        <w:t>
      32) 26-бағанда бiрдейлендiрілген төл саны көрсетіледі/в графе 26 указывается количество идентифицированных приплода;</w:t>
      </w:r>
    </w:p>
    <w:bookmarkEnd w:id="1037"/>
    <w:bookmarkStart w:name="z1210" w:id="1038"/>
    <w:p>
      <w:pPr>
        <w:spacing w:after="0"/>
        <w:ind w:left="0"/>
        <w:jc w:val="both"/>
      </w:pPr>
      <w:r>
        <w:rPr>
          <w:rFonts w:ascii="Times New Roman"/>
          <w:b w:val="false"/>
          <w:i w:val="false"/>
          <w:color w:val="000000"/>
          <w:sz w:val="28"/>
        </w:rPr>
        <w:t>
      33) 27-бағанда жаңасына ауыстыру саны көрсетіледі/в графе 27 указывается количество замены на новые;</w:t>
      </w:r>
    </w:p>
    <w:bookmarkEnd w:id="1038"/>
    <w:bookmarkStart w:name="z1211" w:id="1039"/>
    <w:p>
      <w:pPr>
        <w:spacing w:after="0"/>
        <w:ind w:left="0"/>
        <w:jc w:val="both"/>
      </w:pPr>
      <w:r>
        <w:rPr>
          <w:rFonts w:ascii="Times New Roman"/>
          <w:b w:val="false"/>
          <w:i w:val="false"/>
          <w:color w:val="000000"/>
          <w:sz w:val="28"/>
        </w:rPr>
        <w:t>
      34) 28-бағанда кестеде көрсетілмеген жағдайларда бiрдейлендiрілген саны көрсетіледі/в графе 28 указывается количество идентифицированных случаиях неотраженные в таблице;</w:t>
      </w:r>
    </w:p>
    <w:bookmarkEnd w:id="1039"/>
    <w:bookmarkStart w:name="z1212" w:id="1040"/>
    <w:p>
      <w:pPr>
        <w:spacing w:after="0"/>
        <w:ind w:left="0"/>
        <w:jc w:val="both"/>
      </w:pPr>
      <w:r>
        <w:rPr>
          <w:rFonts w:ascii="Times New Roman"/>
          <w:b w:val="false"/>
          <w:i w:val="false"/>
          <w:color w:val="000000"/>
          <w:sz w:val="28"/>
        </w:rPr>
        <w:t>
      35) 29-бағанда таңба басу әдісімен барлық бiрдейлендiрілген саны көрсетіледі/в графе 29 указывается количество всех идентифицированных методом таврения;</w:t>
      </w:r>
    </w:p>
    <w:bookmarkEnd w:id="1040"/>
    <w:bookmarkStart w:name="z1213" w:id="1041"/>
    <w:p>
      <w:pPr>
        <w:spacing w:after="0"/>
        <w:ind w:left="0"/>
        <w:jc w:val="both"/>
      </w:pPr>
      <w:r>
        <w:rPr>
          <w:rFonts w:ascii="Times New Roman"/>
          <w:b w:val="false"/>
          <w:i w:val="false"/>
          <w:color w:val="000000"/>
          <w:sz w:val="28"/>
        </w:rPr>
        <w:t>
      36) 30-бағанда чип салу әдісімен барлық бiрдейлендiрілген саны көрсетіледі/в графе 30 указывается количество всех идентифицированных методом чипирования;</w:t>
      </w:r>
    </w:p>
    <w:bookmarkEnd w:id="1041"/>
    <w:bookmarkStart w:name="z1214" w:id="1042"/>
    <w:p>
      <w:pPr>
        <w:spacing w:after="0"/>
        <w:ind w:left="0"/>
        <w:jc w:val="both"/>
      </w:pPr>
      <w:r>
        <w:rPr>
          <w:rFonts w:ascii="Times New Roman"/>
          <w:b w:val="false"/>
          <w:i w:val="false"/>
          <w:color w:val="000000"/>
          <w:sz w:val="28"/>
        </w:rPr>
        <w:t>
      37) 31-бағанда АШЖБ-ға енгізілген саны көрсетіледі/в графе 31 указывается количество внесенных в ИСЖ ;</w:t>
      </w:r>
    </w:p>
    <w:bookmarkEnd w:id="1042"/>
    <w:bookmarkStart w:name="z1215" w:id="1043"/>
    <w:p>
      <w:pPr>
        <w:spacing w:after="0"/>
        <w:ind w:left="0"/>
        <w:jc w:val="both"/>
      </w:pPr>
      <w:r>
        <w:rPr>
          <w:rFonts w:ascii="Times New Roman"/>
          <w:b w:val="false"/>
          <w:i w:val="false"/>
          <w:color w:val="000000"/>
          <w:sz w:val="28"/>
        </w:rPr>
        <w:t>
      38) 32-бағанда барлығы жыл басынан бірдейлендірілген саны көрсетіледі/в графе 32 указывается количество всего идентифицированных с начало года;</w:t>
      </w:r>
    </w:p>
    <w:bookmarkEnd w:id="1043"/>
    <w:bookmarkStart w:name="z1216" w:id="1044"/>
    <w:p>
      <w:pPr>
        <w:spacing w:after="0"/>
        <w:ind w:left="0"/>
        <w:jc w:val="both"/>
      </w:pPr>
      <w:r>
        <w:rPr>
          <w:rFonts w:ascii="Times New Roman"/>
          <w:b w:val="false"/>
          <w:i w:val="false"/>
          <w:color w:val="000000"/>
          <w:sz w:val="28"/>
        </w:rPr>
        <w:t>
      39) "Тақ тұяқты", "есеп беру айындағы саны" бағанында /в графе "Однокопытные", "за отчетный период":</w:t>
      </w:r>
    </w:p>
    <w:bookmarkEnd w:id="1044"/>
    <w:bookmarkStart w:name="z1217" w:id="1045"/>
    <w:p>
      <w:pPr>
        <w:spacing w:after="0"/>
        <w:ind w:left="0"/>
        <w:jc w:val="both"/>
      </w:pPr>
      <w:r>
        <w:rPr>
          <w:rFonts w:ascii="Times New Roman"/>
          <w:b w:val="false"/>
          <w:i w:val="false"/>
          <w:color w:val="000000"/>
          <w:sz w:val="28"/>
        </w:rPr>
        <w:t>
      40) 33-бағанда бiрдейлендiрілген төл саны көрсетіледі/в графе 33 указывается количество идентифицированных приплода;</w:t>
      </w:r>
    </w:p>
    <w:bookmarkEnd w:id="1045"/>
    <w:bookmarkStart w:name="z1218" w:id="1046"/>
    <w:p>
      <w:pPr>
        <w:spacing w:after="0"/>
        <w:ind w:left="0"/>
        <w:jc w:val="both"/>
      </w:pPr>
      <w:r>
        <w:rPr>
          <w:rFonts w:ascii="Times New Roman"/>
          <w:b w:val="false"/>
          <w:i w:val="false"/>
          <w:color w:val="000000"/>
          <w:sz w:val="28"/>
        </w:rPr>
        <w:t>
      41) 34-бағанда жаңасына ауыстыру саны көрсетіледі/в графе 34 указывается количество замены на новые;</w:t>
      </w:r>
    </w:p>
    <w:bookmarkEnd w:id="1046"/>
    <w:bookmarkStart w:name="z1219" w:id="1047"/>
    <w:p>
      <w:pPr>
        <w:spacing w:after="0"/>
        <w:ind w:left="0"/>
        <w:jc w:val="both"/>
      </w:pPr>
      <w:r>
        <w:rPr>
          <w:rFonts w:ascii="Times New Roman"/>
          <w:b w:val="false"/>
          <w:i w:val="false"/>
          <w:color w:val="000000"/>
          <w:sz w:val="28"/>
        </w:rPr>
        <w:t>
      42) 35-бағанда кестеде көрсетілмеген жағдайларда бiрдейлендiрілген саны көрсетіледі/в графе 35 указывается количество идентифицированных случаиях неотраженные в таблице;</w:t>
      </w:r>
    </w:p>
    <w:bookmarkEnd w:id="1047"/>
    <w:bookmarkStart w:name="z1220" w:id="1048"/>
    <w:p>
      <w:pPr>
        <w:spacing w:after="0"/>
        <w:ind w:left="0"/>
        <w:jc w:val="both"/>
      </w:pPr>
      <w:r>
        <w:rPr>
          <w:rFonts w:ascii="Times New Roman"/>
          <w:b w:val="false"/>
          <w:i w:val="false"/>
          <w:color w:val="000000"/>
          <w:sz w:val="28"/>
        </w:rPr>
        <w:t>
      43) 36-бағанда таңба басу әдісімен барлық бiрдейлендiрілген саны көрсетіледі/в графе 36 указывается количество всех идентифицированных методом таврения;</w:t>
      </w:r>
    </w:p>
    <w:bookmarkEnd w:id="1048"/>
    <w:bookmarkStart w:name="z1221" w:id="1049"/>
    <w:p>
      <w:pPr>
        <w:spacing w:after="0"/>
        <w:ind w:left="0"/>
        <w:jc w:val="both"/>
      </w:pPr>
      <w:r>
        <w:rPr>
          <w:rFonts w:ascii="Times New Roman"/>
          <w:b w:val="false"/>
          <w:i w:val="false"/>
          <w:color w:val="000000"/>
          <w:sz w:val="28"/>
        </w:rPr>
        <w:t>
      44) 37-бағанда чип салу әдісімен барлық бiрдейлендiрілген саны көрсетіледі/в графе 37 указывается количество всех идентифицированных методом чипирования</w:t>
      </w:r>
    </w:p>
    <w:bookmarkEnd w:id="1049"/>
    <w:bookmarkStart w:name="z1222" w:id="1050"/>
    <w:p>
      <w:pPr>
        <w:spacing w:after="0"/>
        <w:ind w:left="0"/>
        <w:jc w:val="both"/>
      </w:pPr>
      <w:r>
        <w:rPr>
          <w:rFonts w:ascii="Times New Roman"/>
          <w:b w:val="false"/>
          <w:i w:val="false"/>
          <w:color w:val="000000"/>
          <w:sz w:val="28"/>
        </w:rPr>
        <w:t>
      45) 38-бағанда АШЖБ-ға енгізілген саны көрсетіледі/в графе 38 указывается количество внесенных в ИСЖ ;</w:t>
      </w:r>
    </w:p>
    <w:bookmarkEnd w:id="1050"/>
    <w:bookmarkStart w:name="z1223" w:id="1051"/>
    <w:p>
      <w:pPr>
        <w:spacing w:after="0"/>
        <w:ind w:left="0"/>
        <w:jc w:val="both"/>
      </w:pPr>
      <w:r>
        <w:rPr>
          <w:rFonts w:ascii="Times New Roman"/>
          <w:b w:val="false"/>
          <w:i w:val="false"/>
          <w:color w:val="000000"/>
          <w:sz w:val="28"/>
        </w:rPr>
        <w:t>
      46) 39-бағанда барлығы жыл басынан бірдейлендірілген саны көрсетіледі/в графе 39 указывается количество всего идентифицированных с начало года;</w:t>
      </w:r>
    </w:p>
    <w:bookmarkEnd w:id="1051"/>
    <w:bookmarkStart w:name="z1224" w:id="1052"/>
    <w:p>
      <w:pPr>
        <w:spacing w:after="0"/>
        <w:ind w:left="0"/>
        <w:jc w:val="both"/>
      </w:pPr>
      <w:r>
        <w:rPr>
          <w:rFonts w:ascii="Times New Roman"/>
          <w:b w:val="false"/>
          <w:i w:val="false"/>
          <w:color w:val="000000"/>
          <w:sz w:val="28"/>
        </w:rPr>
        <w:t>
      47) "Маралдар", "есеп беру айындағы саны", бағанында /в графе "Маралы", "за отчетный период":</w:t>
      </w:r>
    </w:p>
    <w:bookmarkEnd w:id="1052"/>
    <w:bookmarkStart w:name="z1225" w:id="1053"/>
    <w:p>
      <w:pPr>
        <w:spacing w:after="0"/>
        <w:ind w:left="0"/>
        <w:jc w:val="both"/>
      </w:pPr>
      <w:r>
        <w:rPr>
          <w:rFonts w:ascii="Times New Roman"/>
          <w:b w:val="false"/>
          <w:i w:val="false"/>
          <w:color w:val="000000"/>
          <w:sz w:val="28"/>
        </w:rPr>
        <w:t>
      48) 40-бағанында бiрдейлендiрілген төл саны көрсетіледі/в графе 40 указывается количество идентифицированных приплода;</w:t>
      </w:r>
    </w:p>
    <w:bookmarkEnd w:id="1053"/>
    <w:bookmarkStart w:name="z1226" w:id="1054"/>
    <w:p>
      <w:pPr>
        <w:spacing w:after="0"/>
        <w:ind w:left="0"/>
        <w:jc w:val="both"/>
      </w:pPr>
      <w:r>
        <w:rPr>
          <w:rFonts w:ascii="Times New Roman"/>
          <w:b w:val="false"/>
          <w:i w:val="false"/>
          <w:color w:val="000000"/>
          <w:sz w:val="28"/>
        </w:rPr>
        <w:t>
      49) 41-бағанында жаңасына ауыстыру саны көрсетіледі/в графе 41 указывается количество замены на новые;</w:t>
      </w:r>
    </w:p>
    <w:bookmarkEnd w:id="1054"/>
    <w:bookmarkStart w:name="z1227" w:id="1055"/>
    <w:p>
      <w:pPr>
        <w:spacing w:after="0"/>
        <w:ind w:left="0"/>
        <w:jc w:val="both"/>
      </w:pPr>
      <w:r>
        <w:rPr>
          <w:rFonts w:ascii="Times New Roman"/>
          <w:b w:val="false"/>
          <w:i w:val="false"/>
          <w:color w:val="000000"/>
          <w:sz w:val="28"/>
        </w:rPr>
        <w:t>
      50) 42-бағанында 6) 4-бағанында кестеде көрсетілмеген жағдайларда бiрдейлендiрілген саны көрсетіледі/в графе 42 указывается количество идентифицированных случаиях неотраженные в таблице;</w:t>
      </w:r>
    </w:p>
    <w:bookmarkEnd w:id="1055"/>
    <w:bookmarkStart w:name="z1228" w:id="1056"/>
    <w:p>
      <w:pPr>
        <w:spacing w:after="0"/>
        <w:ind w:left="0"/>
        <w:jc w:val="both"/>
      </w:pPr>
      <w:r>
        <w:rPr>
          <w:rFonts w:ascii="Times New Roman"/>
          <w:b w:val="false"/>
          <w:i w:val="false"/>
          <w:color w:val="000000"/>
          <w:sz w:val="28"/>
        </w:rPr>
        <w:t>
      51) 43-бағанында сырғаланған барлық бiрдейлендiрілген саны көрсетіледі/в графе 43 указывается указывается количество всех идентифицированных методом биркования;</w:t>
      </w:r>
    </w:p>
    <w:bookmarkEnd w:id="1056"/>
    <w:bookmarkStart w:name="z1229" w:id="1057"/>
    <w:p>
      <w:pPr>
        <w:spacing w:after="0"/>
        <w:ind w:left="0"/>
        <w:jc w:val="both"/>
      </w:pPr>
      <w:r>
        <w:rPr>
          <w:rFonts w:ascii="Times New Roman"/>
          <w:b w:val="false"/>
          <w:i w:val="false"/>
          <w:color w:val="000000"/>
          <w:sz w:val="28"/>
        </w:rPr>
        <w:t>
      52) 44-бағанында электрондық тәсілмен барлық бiрдейлендiрілген саны көрсетіледі/в графе 44 указывается количество всех идентифицированных электронным способом</w:t>
      </w:r>
    </w:p>
    <w:bookmarkEnd w:id="1057"/>
    <w:bookmarkStart w:name="z1230" w:id="1058"/>
    <w:p>
      <w:pPr>
        <w:spacing w:after="0"/>
        <w:ind w:left="0"/>
        <w:jc w:val="both"/>
      </w:pPr>
      <w:r>
        <w:rPr>
          <w:rFonts w:ascii="Times New Roman"/>
          <w:b w:val="false"/>
          <w:i w:val="false"/>
          <w:color w:val="000000"/>
          <w:sz w:val="28"/>
        </w:rPr>
        <w:t>
      52) 45-бағанында АШЖБ енгізілген саны көрсетіледі/в графе 45 указывается количество внесенных в ИСЖ;</w:t>
      </w:r>
    </w:p>
    <w:bookmarkEnd w:id="1058"/>
    <w:bookmarkStart w:name="z1231" w:id="1059"/>
    <w:p>
      <w:pPr>
        <w:spacing w:after="0"/>
        <w:ind w:left="0"/>
        <w:jc w:val="both"/>
      </w:pPr>
      <w:r>
        <w:rPr>
          <w:rFonts w:ascii="Times New Roman"/>
          <w:b w:val="false"/>
          <w:i w:val="false"/>
          <w:color w:val="000000"/>
          <w:sz w:val="28"/>
        </w:rPr>
        <w:t>
      53) 46-бағанында Барлығы жыл басынан бірдейлендірілген саны көрсетіледі/в графе 46 указывается количество всего идентифицированных с начало года;</w:t>
      </w:r>
    </w:p>
    <w:bookmarkEnd w:id="1059"/>
    <w:bookmarkStart w:name="z1232" w:id="1060"/>
    <w:p>
      <w:pPr>
        <w:spacing w:after="0"/>
        <w:ind w:left="0"/>
        <w:jc w:val="both"/>
      </w:pPr>
      <w:r>
        <w:rPr>
          <w:rFonts w:ascii="Times New Roman"/>
          <w:b w:val="false"/>
          <w:i w:val="false"/>
          <w:color w:val="000000"/>
          <w:sz w:val="28"/>
        </w:rPr>
        <w:t>
      54) "Бизондар", "есеп беру айындағы саны", бағанында /в графе "Бизоны", "за отчетный период":</w:t>
      </w:r>
    </w:p>
    <w:bookmarkEnd w:id="1060"/>
    <w:bookmarkStart w:name="z1233" w:id="1061"/>
    <w:p>
      <w:pPr>
        <w:spacing w:after="0"/>
        <w:ind w:left="0"/>
        <w:jc w:val="both"/>
      </w:pPr>
      <w:r>
        <w:rPr>
          <w:rFonts w:ascii="Times New Roman"/>
          <w:b w:val="false"/>
          <w:i w:val="false"/>
          <w:color w:val="000000"/>
          <w:sz w:val="28"/>
        </w:rPr>
        <w:t>
      55) 47-бағанында бiрдейлендiрілген төл саны көрсетіледі/в графе 47 указывается количество идентифицированных приплода;</w:t>
      </w:r>
    </w:p>
    <w:bookmarkEnd w:id="1061"/>
    <w:bookmarkStart w:name="z1234" w:id="1062"/>
    <w:p>
      <w:pPr>
        <w:spacing w:after="0"/>
        <w:ind w:left="0"/>
        <w:jc w:val="both"/>
      </w:pPr>
      <w:r>
        <w:rPr>
          <w:rFonts w:ascii="Times New Roman"/>
          <w:b w:val="false"/>
          <w:i w:val="false"/>
          <w:color w:val="000000"/>
          <w:sz w:val="28"/>
        </w:rPr>
        <w:t>
      56) 48-бағанында жаңасына ауыстыру саны көрсетіледі/в графе 48 указывается количество замены на новые;</w:t>
      </w:r>
    </w:p>
    <w:bookmarkEnd w:id="1062"/>
    <w:bookmarkStart w:name="z1235" w:id="1063"/>
    <w:p>
      <w:pPr>
        <w:spacing w:after="0"/>
        <w:ind w:left="0"/>
        <w:jc w:val="both"/>
      </w:pPr>
      <w:r>
        <w:rPr>
          <w:rFonts w:ascii="Times New Roman"/>
          <w:b w:val="false"/>
          <w:i w:val="false"/>
          <w:color w:val="000000"/>
          <w:sz w:val="28"/>
        </w:rPr>
        <w:t>
      57) 49-бағанында кестеде көрсетілмеген жағдайларда бiрдейлендiрілген саны көрсетіледі/в графе 49 указывается количество идентифицированных случаиях неотраженные в таблице;</w:t>
      </w:r>
    </w:p>
    <w:bookmarkEnd w:id="1063"/>
    <w:bookmarkStart w:name="z1236" w:id="1064"/>
    <w:p>
      <w:pPr>
        <w:spacing w:after="0"/>
        <w:ind w:left="0"/>
        <w:jc w:val="both"/>
      </w:pPr>
      <w:r>
        <w:rPr>
          <w:rFonts w:ascii="Times New Roman"/>
          <w:b w:val="false"/>
          <w:i w:val="false"/>
          <w:color w:val="000000"/>
          <w:sz w:val="28"/>
        </w:rPr>
        <w:t>
      58) 50-бағанында сырғаланған барлық бiрдейлендiрілген саны көрсетіледі/в графе 50 указывается указывается количество всех идентифицированных методом биркования;</w:t>
      </w:r>
    </w:p>
    <w:bookmarkEnd w:id="1064"/>
    <w:bookmarkStart w:name="z1237" w:id="1065"/>
    <w:p>
      <w:pPr>
        <w:spacing w:after="0"/>
        <w:ind w:left="0"/>
        <w:jc w:val="both"/>
      </w:pPr>
      <w:r>
        <w:rPr>
          <w:rFonts w:ascii="Times New Roman"/>
          <w:b w:val="false"/>
          <w:i w:val="false"/>
          <w:color w:val="000000"/>
          <w:sz w:val="28"/>
        </w:rPr>
        <w:t>
      59) 51-бағанында электрондық тәсілмен барлық бiрдейлендiрілген саны көрсетіледі/в графе 51 указывается количество всех идентифицированных электронным способом</w:t>
      </w:r>
    </w:p>
    <w:bookmarkEnd w:id="1065"/>
    <w:bookmarkStart w:name="z1238" w:id="1066"/>
    <w:p>
      <w:pPr>
        <w:spacing w:after="0"/>
        <w:ind w:left="0"/>
        <w:jc w:val="both"/>
      </w:pPr>
      <w:r>
        <w:rPr>
          <w:rFonts w:ascii="Times New Roman"/>
          <w:b w:val="false"/>
          <w:i w:val="false"/>
          <w:color w:val="000000"/>
          <w:sz w:val="28"/>
        </w:rPr>
        <w:t>
      60) 52-бағанында АШЖБ енгізілген саны көрсетіледі/в графе 52 указывается количество внесенных в ИСЖ;</w:t>
      </w:r>
    </w:p>
    <w:bookmarkEnd w:id="1066"/>
    <w:bookmarkStart w:name="z1239" w:id="1067"/>
    <w:p>
      <w:pPr>
        <w:spacing w:after="0"/>
        <w:ind w:left="0"/>
        <w:jc w:val="both"/>
      </w:pPr>
      <w:r>
        <w:rPr>
          <w:rFonts w:ascii="Times New Roman"/>
          <w:b w:val="false"/>
          <w:i w:val="false"/>
          <w:color w:val="000000"/>
          <w:sz w:val="28"/>
        </w:rPr>
        <w:t>
      61) 53-бағанында Барлығы жыл басынан бірдейлендірілген саны көрсетіледі/в графе 53 указывается количество всего идентифицированных с начало года.</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242" w:id="106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1068"/>
    <w:bookmarkStart w:name="z1243" w:id="1069"/>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069"/>
    <w:bookmarkStart w:name="z1244" w:id="107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070"/>
    <w:bookmarkStart w:name="z1245" w:id="1071"/>
    <w:p>
      <w:pPr>
        <w:spacing w:after="0"/>
        <w:ind w:left="0"/>
        <w:jc w:val="both"/>
      </w:pPr>
      <w:r>
        <w:rPr>
          <w:rFonts w:ascii="Times New Roman"/>
          <w:b w:val="false"/>
          <w:i w:val="false"/>
          <w:color w:val="000000"/>
          <w:sz w:val="28"/>
        </w:rPr>
        <w:t>
      Әкімшілік нысанның атауы: Ветеринариялық зертханалардың қызметі туралы есеп/ Наименование административной формы: Отчет о деятельности ветеринарных лабораторий</w:t>
      </w:r>
    </w:p>
    <w:bookmarkEnd w:id="1071"/>
    <w:bookmarkStart w:name="z1246" w:id="1072"/>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(нысан атауының қысқаша әріптік-цифрлық көрінісі):8-вет/ Индекс формы, предназначенной для сбора административных данных на безвозмездной основе (краткое буквенно-цифровое выражение наименования формы): 8-вет</w:t>
      </w:r>
    </w:p>
    <w:bookmarkEnd w:id="1072"/>
    <w:bookmarkStart w:name="z1247" w:id="1073"/>
    <w:p>
      <w:pPr>
        <w:spacing w:after="0"/>
        <w:ind w:left="0"/>
        <w:jc w:val="both"/>
      </w:pPr>
      <w:r>
        <w:rPr>
          <w:rFonts w:ascii="Times New Roman"/>
          <w:b w:val="false"/>
          <w:i w:val="false"/>
          <w:color w:val="000000"/>
          <w:sz w:val="28"/>
        </w:rPr>
        <w:t>
      Кезеңділігі: айлық/Периодичность: месячная</w:t>
      </w:r>
    </w:p>
    <w:bookmarkEnd w:id="1073"/>
    <w:bookmarkStart w:name="z1248" w:id="1074"/>
    <w:p>
      <w:pPr>
        <w:spacing w:after="0"/>
        <w:ind w:left="0"/>
        <w:jc w:val="both"/>
      </w:pPr>
      <w:r>
        <w:rPr>
          <w:rFonts w:ascii="Times New Roman"/>
          <w:b w:val="false"/>
          <w:i w:val="false"/>
          <w:color w:val="000000"/>
          <w:sz w:val="28"/>
        </w:rPr>
        <w:t>
      Есепті кезең 20__ жыл/Отчетный период 20__ год</w:t>
      </w:r>
    </w:p>
    <w:bookmarkEnd w:id="1074"/>
    <w:bookmarkStart w:name="z1249" w:id="10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bookmarkEnd w:id="1075"/>
    <w:bookmarkStart w:name="z1250" w:id="107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77"/>
          <w:p>
            <w:pPr>
              <w:spacing w:after="20"/>
              <w:ind w:left="20"/>
              <w:jc w:val="both"/>
            </w:pPr>
          </w:p>
          <w:bookmarkEnd w:id="107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252" w:id="1078"/>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078"/>
    <w:bookmarkStart w:name="z1253" w:id="1079"/>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1079"/>
    <w:bookmarkStart w:name="z1254" w:id="1080"/>
    <w:p>
      <w:pPr>
        <w:spacing w:after="0"/>
        <w:ind w:left="0"/>
        <w:jc w:val="both"/>
      </w:pPr>
      <w:r>
        <w:rPr>
          <w:rFonts w:ascii="Times New Roman"/>
          <w:b w:val="false"/>
          <w:i w:val="false"/>
          <w:color w:val="000000"/>
          <w:sz w:val="28"/>
        </w:rPr>
        <w:t>
      1. Зертханалық-диагностикалық зерттеулер туралы мәліметтер/ Сведения о лабораторно-диагностических исследованиях</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атауы/Наименование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81"/>
          <w:p>
            <w:pPr>
              <w:spacing w:after="20"/>
              <w:ind w:left="20"/>
              <w:jc w:val="both"/>
            </w:pPr>
            <w:r>
              <w:rPr>
                <w:rFonts w:ascii="Times New Roman"/>
                <w:b w:val="false"/>
                <w:i w:val="false"/>
                <w:color w:val="000000"/>
                <w:sz w:val="20"/>
              </w:rPr>
              <w:t>
Жануарлардың түрлері/</w:t>
            </w:r>
          </w:p>
          <w:bookmarkEnd w:id="1081"/>
          <w:p>
            <w:pPr>
              <w:spacing w:after="20"/>
              <w:ind w:left="20"/>
              <w:jc w:val="both"/>
            </w:pPr>
            <w:r>
              <w:rPr>
                <w:rFonts w:ascii="Times New Roman"/>
                <w:b w:val="false"/>
                <w:i w:val="false"/>
                <w:color w:val="000000"/>
                <w:sz w:val="20"/>
              </w:rPr>
              <w:t>
Виды животных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 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реакция/полимеразная цепная реакция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ферментті талдау/ иммуноферментный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82"/>
          <w:p>
            <w:pPr>
              <w:spacing w:after="20"/>
              <w:ind w:left="20"/>
              <w:jc w:val="both"/>
            </w:pPr>
            <w:r>
              <w:rPr>
                <w:rFonts w:ascii="Times New Roman"/>
                <w:b w:val="false"/>
                <w:i w:val="false"/>
                <w:color w:val="000000"/>
                <w:sz w:val="20"/>
              </w:rPr>
              <w:t>
сараптамалар, барлығы/</w:t>
            </w:r>
          </w:p>
          <w:bookmarkEnd w:id="1082"/>
          <w:p>
            <w:pPr>
              <w:spacing w:after="20"/>
              <w:ind w:left="20"/>
              <w:jc w:val="both"/>
            </w:pPr>
            <w:r>
              <w:rPr>
                <w:rFonts w:ascii="Times New Roman"/>
                <w:b w:val="false"/>
                <w:i w:val="false"/>
                <w:color w:val="000000"/>
                <w:sz w:val="20"/>
              </w:rPr>
              <w:t>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57" w:id="1083"/>
    <w:p>
      <w:pPr>
        <w:spacing w:after="0"/>
        <w:ind w:left="0"/>
        <w:jc w:val="both"/>
      </w:pPr>
      <w:r>
        <w:rPr>
          <w:rFonts w:ascii="Times New Roman"/>
          <w:b w:val="false"/>
          <w:i w:val="false"/>
          <w:color w:val="000000"/>
          <w:sz w:val="28"/>
        </w:rPr>
        <w:t>
      (жалғасы/продолжение)</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жүргізілгені/из них проведено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серологических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паразитологических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ихтиопатологических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84"/>
          <w:p>
            <w:pPr>
              <w:spacing w:after="20"/>
              <w:ind w:left="20"/>
              <w:jc w:val="both"/>
            </w:pPr>
            <w:r>
              <w:rPr>
                <w:rFonts w:ascii="Times New Roman"/>
                <w:b w:val="false"/>
                <w:i w:val="false"/>
                <w:color w:val="000000"/>
                <w:sz w:val="20"/>
              </w:rPr>
              <w:t>
материал, барлығы/</w:t>
            </w:r>
          </w:p>
          <w:bookmarkEnd w:id="1084"/>
          <w:p>
            <w:pPr>
              <w:spacing w:after="20"/>
              <w:ind w:left="20"/>
              <w:jc w:val="both"/>
            </w:pPr>
            <w:r>
              <w:rPr>
                <w:rFonts w:ascii="Times New Roman"/>
                <w:b w:val="false"/>
                <w:i w:val="false"/>
                <w:color w:val="000000"/>
                <w:sz w:val="20"/>
              </w:rPr>
              <w:t>
материал,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85"/>
          <w:p>
            <w:pPr>
              <w:spacing w:after="20"/>
              <w:ind w:left="20"/>
              <w:jc w:val="both"/>
            </w:pPr>
            <w:r>
              <w:rPr>
                <w:rFonts w:ascii="Times New Roman"/>
                <w:b w:val="false"/>
                <w:i w:val="false"/>
                <w:color w:val="000000"/>
                <w:sz w:val="20"/>
              </w:rPr>
              <w:t>
оң нәтижелер/положительные</w:t>
            </w:r>
          </w:p>
          <w:bookmarkEnd w:id="1085"/>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86"/>
          <w:p>
            <w:pPr>
              <w:spacing w:after="20"/>
              <w:ind w:left="20"/>
              <w:jc w:val="both"/>
            </w:pPr>
            <w:r>
              <w:rPr>
                <w:rFonts w:ascii="Times New Roman"/>
                <w:b w:val="false"/>
                <w:i w:val="false"/>
                <w:color w:val="000000"/>
                <w:sz w:val="20"/>
              </w:rPr>
              <w:t>
иммунды ферментті талдау/</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иммуноферментный</w:t>
            </w:r>
          </w:p>
          <w:p>
            <w:pPr>
              <w:spacing w:after="20"/>
              <w:ind w:left="20"/>
              <w:jc w:val="both"/>
            </w:pPr>
            <w:r>
              <w:rPr>
                <w:rFonts w:ascii="Times New Roman"/>
                <w:b w:val="false"/>
                <w:i w:val="false"/>
                <w:color w:val="000000"/>
                <w:sz w:val="20"/>
              </w:rPr>
              <w:t>
анализ</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87"/>
          <w:p>
            <w:pPr>
              <w:spacing w:after="20"/>
              <w:ind w:left="20"/>
              <w:jc w:val="both"/>
            </w:pPr>
            <w:r>
              <w:rPr>
                <w:rFonts w:ascii="Times New Roman"/>
                <w:b w:val="false"/>
                <w:i w:val="false"/>
                <w:color w:val="000000"/>
                <w:sz w:val="20"/>
              </w:rPr>
              <w:t>
сараптамалар, барлығы/</w:t>
            </w:r>
          </w:p>
          <w:bookmarkEnd w:id="1087"/>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88"/>
          <w:p>
            <w:pPr>
              <w:spacing w:after="20"/>
              <w:ind w:left="20"/>
              <w:jc w:val="both"/>
            </w:pPr>
            <w:r>
              <w:rPr>
                <w:rFonts w:ascii="Times New Roman"/>
                <w:b w:val="false"/>
                <w:i w:val="false"/>
                <w:color w:val="000000"/>
                <w:sz w:val="20"/>
              </w:rPr>
              <w:t>
сараптамалар, барлығы/</w:t>
            </w:r>
          </w:p>
          <w:bookmarkEnd w:id="1088"/>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89"/>
          <w:p>
            <w:pPr>
              <w:spacing w:after="20"/>
              <w:ind w:left="20"/>
              <w:jc w:val="both"/>
            </w:pPr>
            <w:r>
              <w:rPr>
                <w:rFonts w:ascii="Times New Roman"/>
                <w:b w:val="false"/>
                <w:i w:val="false"/>
                <w:color w:val="000000"/>
                <w:sz w:val="20"/>
              </w:rPr>
              <w:t>
оң нәтижелер/</w:t>
            </w:r>
          </w:p>
          <w:bookmarkEnd w:id="1089"/>
          <w:p>
            <w:pPr>
              <w:spacing w:after="20"/>
              <w:ind w:left="20"/>
              <w:jc w:val="both"/>
            </w:pPr>
            <w:r>
              <w:rPr>
                <w:rFonts w:ascii="Times New Roman"/>
                <w:b w:val="false"/>
                <w:i w:val="false"/>
                <w:color w:val="000000"/>
                <w:sz w:val="20"/>
              </w:rPr>
              <w:t>
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65" w:id="1090"/>
    <w:p>
      <w:pPr>
        <w:spacing w:after="0"/>
        <w:ind w:left="0"/>
        <w:jc w:val="both"/>
      </w:pPr>
      <w:r>
        <w:rPr>
          <w:rFonts w:ascii="Times New Roman"/>
          <w:b w:val="false"/>
          <w:i w:val="false"/>
          <w:color w:val="000000"/>
          <w:sz w:val="28"/>
        </w:rPr>
        <w:t>
      1.2 Аусыл иммунитеттің қауырттылығы туралы мәліметтер/ Сведения о напряженности иммунитета по ящуру</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 (ай)/Половозрастная группа (мес)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алынған эпизоотиялық бірліктердің саны /Количество эпизоотических единиц,от которых отобраны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саны/зерттелді Количество отобранных проб/исследовано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 /Среднее значение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ІҚМ/КРС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мал/МРС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Шошқа/Свиньи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091"/>
    <w:p>
      <w:pPr>
        <w:spacing w:after="0"/>
        <w:ind w:left="0"/>
        <w:jc w:val="both"/>
      </w:pPr>
      <w:r>
        <w:rPr>
          <w:rFonts w:ascii="Times New Roman"/>
          <w:b w:val="false"/>
          <w:i w:val="false"/>
          <w:color w:val="000000"/>
          <w:sz w:val="28"/>
        </w:rPr>
        <w:t>
      2. Былғары шикізатын сiбiр жарасына зерттеу туралы мәліметтер/Сведения об исследовании кожевенного сырья на сибирскую язву</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92"/>
          <w:p>
            <w:pPr>
              <w:spacing w:after="20"/>
              <w:ind w:left="20"/>
              <w:jc w:val="both"/>
            </w:pPr>
            <w:r>
              <w:rPr>
                <w:rFonts w:ascii="Times New Roman"/>
                <w:b w:val="false"/>
                <w:i w:val="false"/>
                <w:color w:val="000000"/>
                <w:sz w:val="20"/>
              </w:rPr>
              <w:t>
Іс-шаралардың атауы/</w:t>
            </w:r>
          </w:p>
          <w:bookmarkEnd w:id="1092"/>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93"/>
          <w:p>
            <w:pPr>
              <w:spacing w:after="20"/>
              <w:ind w:left="20"/>
              <w:jc w:val="both"/>
            </w:pPr>
            <w:r>
              <w:rPr>
                <w:rFonts w:ascii="Times New Roman"/>
                <w:b w:val="false"/>
                <w:i w:val="false"/>
                <w:color w:val="000000"/>
                <w:sz w:val="20"/>
              </w:rPr>
              <w:t>
Терiлер,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p>
            <w:pPr>
              <w:spacing w:after="20"/>
              <w:ind w:left="20"/>
              <w:jc w:val="both"/>
            </w:pPr>
            <w:r>
              <w:rPr>
                <w:rFonts w:ascii="Times New Roman"/>
                <w:b w:val="false"/>
                <w:i w:val="false"/>
                <w:color w:val="000000"/>
                <w:sz w:val="20"/>
              </w:rPr>
              <w:t>
шкур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ешкiлер/овец и коз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түрлерi/ остальных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94"/>
          <w:p>
            <w:pPr>
              <w:spacing w:after="20"/>
              <w:ind w:left="20"/>
              <w:jc w:val="both"/>
            </w:pPr>
            <w:r>
              <w:rPr>
                <w:rFonts w:ascii="Times New Roman"/>
                <w:b w:val="false"/>
                <w:i w:val="false"/>
                <w:color w:val="000000"/>
                <w:sz w:val="20"/>
              </w:rPr>
              <w:t>
Тексерiлген отандық шикiзат/</w:t>
            </w:r>
          </w:p>
          <w:bookmarkEnd w:id="1094"/>
          <w:p>
            <w:pPr>
              <w:spacing w:after="20"/>
              <w:ind w:left="20"/>
              <w:jc w:val="both"/>
            </w:pPr>
            <w:r>
              <w:rPr>
                <w:rFonts w:ascii="Times New Roman"/>
                <w:b w:val="false"/>
                <w:i w:val="false"/>
                <w:color w:val="000000"/>
                <w:sz w:val="20"/>
              </w:rPr>
              <w:t>
Исследовано отечественного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нәтиже бергені/из них дали положительную реакцию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 w:id="1095"/>
    <w:p>
      <w:pPr>
        <w:spacing w:after="0"/>
        <w:ind w:left="0"/>
        <w:jc w:val="both"/>
      </w:pPr>
      <w:r>
        <w:rPr>
          <w:rFonts w:ascii="Times New Roman"/>
          <w:b w:val="false"/>
          <w:i w:val="false"/>
          <w:color w:val="000000"/>
          <w:sz w:val="28"/>
        </w:rPr>
        <w:t>
      3.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мәліметтері)/Сведения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орны ауыстырылатын (тасымалданатын) объектінің атауы /Наименование исследуемого перемещаемого (перевозимого) объекта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барлық саны (дана) /Всего количество проб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96"/>
          <w:p>
            <w:pPr>
              <w:spacing w:after="20"/>
              <w:ind w:left="20"/>
              <w:jc w:val="both"/>
            </w:pPr>
            <w:r>
              <w:rPr>
                <w:rFonts w:ascii="Times New Roman"/>
                <w:b w:val="false"/>
                <w:i w:val="false"/>
                <w:color w:val="000000"/>
                <w:sz w:val="20"/>
              </w:rPr>
              <w:t>
Зерттелетін көрсеткіштің атауы/</w:t>
            </w:r>
          </w:p>
          <w:bookmarkEnd w:id="1096"/>
          <w:p>
            <w:pPr>
              <w:spacing w:after="20"/>
              <w:ind w:left="20"/>
              <w:jc w:val="both"/>
            </w:pPr>
            <w:r>
              <w:rPr>
                <w:rFonts w:ascii="Times New Roman"/>
                <w:b w:val="false"/>
                <w:i w:val="false"/>
                <w:color w:val="000000"/>
                <w:sz w:val="20"/>
              </w:rPr>
              <w:t>
Наименование исследуемого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сапалық көрсеткіштері бойынша жүргізілген зерттеулердің (сынақтардың) саны / Количество проведенных лабораторных исследований (испытаний) на показатели безопасности и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саны / количество проведенных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 / из них количество несоответствий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274" w:id="1097"/>
      <w:r>
        <w:rPr>
          <w:rFonts w:ascii="Times New Roman"/>
          <w:b w:val="false"/>
          <w:i w:val="false"/>
          <w:color w:val="000000"/>
          <w:sz w:val="28"/>
        </w:rPr>
        <w:t>
      Атауы/Наименование_______________________________</w:t>
      </w:r>
    </w:p>
    <w:bookmarkEnd w:id="1097"/>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276" w:id="1098"/>
    <w:p>
      <w:pPr>
        <w:spacing w:after="0"/>
        <w:ind w:left="0"/>
        <w:jc w:val="left"/>
      </w:pPr>
      <w:r>
        <w:rPr>
          <w:rFonts w:ascii="Times New Roman"/>
          <w:b/>
          <w:i w:val="false"/>
          <w:color w:val="000000"/>
        </w:rPr>
        <w:t xml:space="preserve"> "Ветеринариялық зертханалардың қызметі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деятельности ветеринарных лабораторий" (Индексі: 8-вет/Индекс: 8-вет, Кезеңділігі: айлық/Периодичность: месячная)</w:t>
      </w:r>
    </w:p>
    <w:bookmarkEnd w:id="1098"/>
    <w:bookmarkStart w:name="z1277" w:id="1099"/>
    <w:p>
      <w:pPr>
        <w:spacing w:after="0"/>
        <w:ind w:left="0"/>
        <w:jc w:val="left"/>
      </w:pPr>
      <w:r>
        <w:rPr>
          <w:rFonts w:ascii="Times New Roman"/>
          <w:b/>
          <w:i w:val="false"/>
          <w:color w:val="000000"/>
        </w:rPr>
        <w:t xml:space="preserve"> 1-тарау. Жалпы ережелер/Глава 1. Общие положения</w:t>
      </w:r>
    </w:p>
    <w:bookmarkEnd w:id="1099"/>
    <w:bookmarkStart w:name="z1278" w:id="1100"/>
    <w:p>
      <w:pPr>
        <w:spacing w:after="0"/>
        <w:ind w:left="0"/>
        <w:jc w:val="both"/>
      </w:pPr>
      <w:r>
        <w:rPr>
          <w:rFonts w:ascii="Times New Roman"/>
          <w:b w:val="false"/>
          <w:i w:val="false"/>
          <w:color w:val="000000"/>
          <w:sz w:val="28"/>
        </w:rPr>
        <w:t>
      1. Осы түсіндірме "Ветеринариялық зертханалардың қызметі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деятельности ветеринарных лабораторий" (далее – Форма).</w:t>
      </w:r>
    </w:p>
    <w:bookmarkEnd w:id="1100"/>
    <w:bookmarkStart w:name="z1279" w:id="1101"/>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bookmarkEnd w:id="1101"/>
    <w:bookmarkStart w:name="z1280" w:id="1102"/>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102"/>
    <w:bookmarkStart w:name="z1281" w:id="1103"/>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представляется ежемесячно к двадцатому числу месяца, следующего за отчетным периодом.</w:t>
      </w:r>
    </w:p>
    <w:bookmarkEnd w:id="1103"/>
    <w:bookmarkStart w:name="z1282" w:id="1104"/>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1104"/>
    <w:bookmarkStart w:name="z1283" w:id="1105"/>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1105"/>
    <w:bookmarkStart w:name="z1284" w:id="1106"/>
    <w:p>
      <w:pPr>
        <w:spacing w:after="0"/>
        <w:ind w:left="0"/>
        <w:jc w:val="both"/>
      </w:pPr>
      <w:r>
        <w:rPr>
          <w:rFonts w:ascii="Times New Roman"/>
          <w:b w:val="false"/>
          <w:i w:val="false"/>
          <w:color w:val="000000"/>
          <w:sz w:val="28"/>
        </w:rPr>
        <w:t>
      1. Нысанның "Зертханалық-диагностикалық зерттеулер туралы мәліметтер" деген 1-кестесінде:/в таблице 1 "Сведения о лабораторно-диагностических исследованиях" Формы:</w:t>
      </w:r>
    </w:p>
    <w:bookmarkEnd w:id="1106"/>
    <w:bookmarkStart w:name="z1285" w:id="1107"/>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bookmarkEnd w:id="1107"/>
    <w:bookmarkStart w:name="z1286" w:id="1108"/>
    <w:p>
      <w:pPr>
        <w:spacing w:after="0"/>
        <w:ind w:left="0"/>
        <w:jc w:val="both"/>
      </w:pPr>
      <w:r>
        <w:rPr>
          <w:rFonts w:ascii="Times New Roman"/>
          <w:b w:val="false"/>
          <w:i w:val="false"/>
          <w:color w:val="000000"/>
          <w:sz w:val="28"/>
        </w:rPr>
        <w:t>
      2) 2-бағанда жануарлар ауруларының атауы көрсетіледі/в графе 2 указывается наименование болезней животных;</w:t>
      </w:r>
    </w:p>
    <w:bookmarkEnd w:id="1108"/>
    <w:bookmarkStart w:name="z1287" w:id="1109"/>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bookmarkEnd w:id="1109"/>
    <w:bookmarkStart w:name="z1288" w:id="1110"/>
    <w:p>
      <w:pPr>
        <w:spacing w:after="0"/>
        <w:ind w:left="0"/>
        <w:jc w:val="both"/>
      </w:pPr>
      <w:r>
        <w:rPr>
          <w:rFonts w:ascii="Times New Roman"/>
          <w:b w:val="false"/>
          <w:i w:val="false"/>
          <w:color w:val="000000"/>
          <w:sz w:val="28"/>
        </w:rPr>
        <w:t>
      4) "оның ішінде зерттеулер жүргізілгені" бағанында:/в графе "из них проведено исследований":</w:t>
      </w:r>
    </w:p>
    <w:bookmarkEnd w:id="1110"/>
    <w:bookmarkStart w:name="z1289" w:id="1111"/>
    <w:p>
      <w:pPr>
        <w:spacing w:after="0"/>
        <w:ind w:left="0"/>
        <w:jc w:val="both"/>
      </w:pPr>
      <w:r>
        <w:rPr>
          <w:rFonts w:ascii="Times New Roman"/>
          <w:b w:val="false"/>
          <w:i w:val="false"/>
          <w:color w:val="000000"/>
          <w:sz w:val="28"/>
        </w:rPr>
        <w:t xml:space="preserve">
      "полимеразды тізбектік реакция" бағанында:/ в графе "полимеразная цепная реакция": </w:t>
      </w:r>
    </w:p>
    <w:bookmarkEnd w:id="1111"/>
    <w:bookmarkStart w:name="z1290" w:id="1112"/>
    <w:p>
      <w:pPr>
        <w:spacing w:after="0"/>
        <w:ind w:left="0"/>
        <w:jc w:val="both"/>
      </w:pPr>
      <w:r>
        <w:rPr>
          <w:rFonts w:ascii="Times New Roman"/>
          <w:b w:val="false"/>
          <w:i w:val="false"/>
          <w:color w:val="000000"/>
          <w:sz w:val="28"/>
        </w:rPr>
        <w:t>
      4-бағанда полимеразды тізбектік реакция әдісімен жүргізілген зерттеулердің жалпы саны көрсетіледі/в графе 4 указывается общее количество исследований, проведенных методом полимеразной цепной реакции;</w:t>
      </w:r>
    </w:p>
    <w:bookmarkEnd w:id="1112"/>
    <w:bookmarkStart w:name="z1291" w:id="1113"/>
    <w:p>
      <w:pPr>
        <w:spacing w:after="0"/>
        <w:ind w:left="0"/>
        <w:jc w:val="both"/>
      </w:pPr>
      <w:r>
        <w:rPr>
          <w:rFonts w:ascii="Times New Roman"/>
          <w:b w:val="false"/>
          <w:i w:val="false"/>
          <w:color w:val="000000"/>
          <w:sz w:val="28"/>
        </w:rPr>
        <w:t>
      5-бағанда полимеразды тізбекті реакция әдісімен жүргізілген зерттеулердің оң нәтиже бергендерінің саны көрсетіледі/в графе 5 указывается количество положительных результатов исследований, проведенных методом полимеразной цепной реакции;</w:t>
      </w:r>
    </w:p>
    <w:bookmarkEnd w:id="1113"/>
    <w:bookmarkStart w:name="z1292" w:id="1114"/>
    <w:p>
      <w:pPr>
        <w:spacing w:after="0"/>
        <w:ind w:left="0"/>
        <w:jc w:val="both"/>
      </w:pPr>
      <w:r>
        <w:rPr>
          <w:rFonts w:ascii="Times New Roman"/>
          <w:b w:val="false"/>
          <w:i w:val="false"/>
          <w:color w:val="000000"/>
          <w:sz w:val="28"/>
        </w:rPr>
        <w:t>
      "бактериологиялық" бағанында:/в графе "бактериологических":</w:t>
      </w:r>
    </w:p>
    <w:bookmarkEnd w:id="1114"/>
    <w:bookmarkStart w:name="z1293" w:id="1115"/>
    <w:p>
      <w:pPr>
        <w:spacing w:after="0"/>
        <w:ind w:left="0"/>
        <w:jc w:val="both"/>
      </w:pPr>
      <w:r>
        <w:rPr>
          <w:rFonts w:ascii="Times New Roman"/>
          <w:b w:val="false"/>
          <w:i w:val="false"/>
          <w:color w:val="000000"/>
          <w:sz w:val="28"/>
        </w:rPr>
        <w:t>
      6-бағанда жүргізілген бактериологиялық зерттеулердің жалпы саны көрсетіледі/в графе 6 указывается общее количество проведенных бактериологических исследований;</w:t>
      </w:r>
    </w:p>
    <w:bookmarkEnd w:id="1115"/>
    <w:bookmarkStart w:name="z1294" w:id="1116"/>
    <w:p>
      <w:pPr>
        <w:spacing w:after="0"/>
        <w:ind w:left="0"/>
        <w:jc w:val="both"/>
      </w:pPr>
      <w:r>
        <w:rPr>
          <w:rFonts w:ascii="Times New Roman"/>
          <w:b w:val="false"/>
          <w:i w:val="false"/>
          <w:color w:val="000000"/>
          <w:sz w:val="28"/>
        </w:rPr>
        <w:t>
      7-бағанда бактериологиялық зерттеулердің оң нәтиже бергендерінің саны көрсетіледі/в графе 7 указывается количество положительных результатов бактериологических исследований;</w:t>
      </w:r>
    </w:p>
    <w:bookmarkEnd w:id="1116"/>
    <w:bookmarkStart w:name="z1295" w:id="1117"/>
    <w:p>
      <w:pPr>
        <w:spacing w:after="0"/>
        <w:ind w:left="0"/>
        <w:jc w:val="both"/>
      </w:pPr>
      <w:r>
        <w:rPr>
          <w:rFonts w:ascii="Times New Roman"/>
          <w:b w:val="false"/>
          <w:i w:val="false"/>
          <w:color w:val="000000"/>
          <w:sz w:val="28"/>
        </w:rPr>
        <w:t>
      "вирусологиялық" бағанында:/в графе "вирусологических":</w:t>
      </w:r>
    </w:p>
    <w:bookmarkEnd w:id="1117"/>
    <w:bookmarkStart w:name="z1296" w:id="1118"/>
    <w:p>
      <w:pPr>
        <w:spacing w:after="0"/>
        <w:ind w:left="0"/>
        <w:jc w:val="both"/>
      </w:pPr>
      <w:r>
        <w:rPr>
          <w:rFonts w:ascii="Times New Roman"/>
          <w:b w:val="false"/>
          <w:i w:val="false"/>
          <w:color w:val="000000"/>
          <w:sz w:val="28"/>
        </w:rPr>
        <w:t>
      "классикалық" бағанында:/в графе "классический":</w:t>
      </w:r>
    </w:p>
    <w:bookmarkEnd w:id="1118"/>
    <w:bookmarkStart w:name="z1297" w:id="1119"/>
    <w:p>
      <w:pPr>
        <w:spacing w:after="0"/>
        <w:ind w:left="0"/>
        <w:jc w:val="both"/>
      </w:pPr>
      <w:r>
        <w:rPr>
          <w:rFonts w:ascii="Times New Roman"/>
          <w:b w:val="false"/>
          <w:i w:val="false"/>
          <w:color w:val="000000"/>
          <w:sz w:val="28"/>
        </w:rPr>
        <w:t>
      8-бағанда классикалық әдіспен жүргізілген вирусологиялық зерттеулердің саны көрсетіледі/в графе 8 указывается количество вирусологических исследований, проведенных классическим методом;</w:t>
      </w:r>
    </w:p>
    <w:bookmarkEnd w:id="1119"/>
    <w:bookmarkStart w:name="z1298" w:id="1120"/>
    <w:p>
      <w:pPr>
        <w:spacing w:after="0"/>
        <w:ind w:left="0"/>
        <w:jc w:val="both"/>
      </w:pPr>
      <w:r>
        <w:rPr>
          <w:rFonts w:ascii="Times New Roman"/>
          <w:b w:val="false"/>
          <w:i w:val="false"/>
          <w:color w:val="000000"/>
          <w:sz w:val="28"/>
        </w:rPr>
        <w:t>
      9-бағанда классикалық әдіспен жүргізілген вирусологиялық зерттеулердің оң нәтиже бергендерінің саны көрсетіледі/в графе 9 указывается количество положительных результатов вирусологических исследований, проведенных классическим методом;</w:t>
      </w:r>
    </w:p>
    <w:bookmarkEnd w:id="1120"/>
    <w:bookmarkStart w:name="z1299" w:id="1121"/>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bookmarkEnd w:id="1121"/>
    <w:bookmarkStart w:name="z1300" w:id="1122"/>
    <w:p>
      <w:pPr>
        <w:spacing w:after="0"/>
        <w:ind w:left="0"/>
        <w:jc w:val="both"/>
      </w:pPr>
      <w:r>
        <w:rPr>
          <w:rFonts w:ascii="Times New Roman"/>
          <w:b w:val="false"/>
          <w:i w:val="false"/>
          <w:color w:val="000000"/>
          <w:sz w:val="28"/>
        </w:rPr>
        <w:t>
      10-бағанда иммунды ферментті талдау әдісімен жүргізілген вирусологиялық зерттеулердің саны көрсетіледі/в графе 10 указывается количество вирусологических исследований, проведенных методом иммуноферментного анализа;</w:t>
      </w:r>
    </w:p>
    <w:bookmarkEnd w:id="1122"/>
    <w:bookmarkStart w:name="z1301" w:id="1123"/>
    <w:p>
      <w:pPr>
        <w:spacing w:after="0"/>
        <w:ind w:left="0"/>
        <w:jc w:val="both"/>
      </w:pPr>
      <w:r>
        <w:rPr>
          <w:rFonts w:ascii="Times New Roman"/>
          <w:b w:val="false"/>
          <w:i w:val="false"/>
          <w:color w:val="000000"/>
          <w:sz w:val="28"/>
        </w:rPr>
        <w:t>
      11-бағанда иммунды ферментті талдау әдісімен жүргізілген вирусологиялық зерттеулердің оң нәтиже бергендерінің саны көрсетіледі/в графе 11 указывается количество положительных результатов вирусологических исследований, проведенных методом иммуноферментного анализа;</w:t>
      </w:r>
    </w:p>
    <w:bookmarkEnd w:id="1123"/>
    <w:bookmarkStart w:name="z1302" w:id="1124"/>
    <w:p>
      <w:pPr>
        <w:spacing w:after="0"/>
        <w:ind w:left="0"/>
        <w:jc w:val="both"/>
      </w:pPr>
      <w:r>
        <w:rPr>
          <w:rFonts w:ascii="Times New Roman"/>
          <w:b w:val="false"/>
          <w:i w:val="false"/>
          <w:color w:val="000000"/>
          <w:sz w:val="28"/>
        </w:rPr>
        <w:t>
      "серологиялық" бағанында:/в графе "серологических":</w:t>
      </w:r>
    </w:p>
    <w:bookmarkEnd w:id="1124"/>
    <w:bookmarkStart w:name="z1303" w:id="1125"/>
    <w:p>
      <w:pPr>
        <w:spacing w:after="0"/>
        <w:ind w:left="0"/>
        <w:jc w:val="both"/>
      </w:pPr>
      <w:r>
        <w:rPr>
          <w:rFonts w:ascii="Times New Roman"/>
          <w:b w:val="false"/>
          <w:i w:val="false"/>
          <w:color w:val="000000"/>
          <w:sz w:val="28"/>
        </w:rPr>
        <w:t>
      "классикалық" бағанында:/в графе "классический":</w:t>
      </w:r>
    </w:p>
    <w:bookmarkEnd w:id="1125"/>
    <w:bookmarkStart w:name="z1304" w:id="1126"/>
    <w:p>
      <w:pPr>
        <w:spacing w:after="0"/>
        <w:ind w:left="0"/>
        <w:jc w:val="both"/>
      </w:pPr>
      <w:r>
        <w:rPr>
          <w:rFonts w:ascii="Times New Roman"/>
          <w:b w:val="false"/>
          <w:i w:val="false"/>
          <w:color w:val="000000"/>
          <w:sz w:val="28"/>
        </w:rPr>
        <w:t>
      12-бағанда классикалық әдіспен жүргізілген серологиялық зерттеулердің саны көрсетіледі/в графе 12 указывается количество серологических исследований, проведенных классическим методом;</w:t>
      </w:r>
    </w:p>
    <w:bookmarkEnd w:id="1126"/>
    <w:bookmarkStart w:name="z1305" w:id="1127"/>
    <w:p>
      <w:pPr>
        <w:spacing w:after="0"/>
        <w:ind w:left="0"/>
        <w:jc w:val="both"/>
      </w:pPr>
      <w:r>
        <w:rPr>
          <w:rFonts w:ascii="Times New Roman"/>
          <w:b w:val="false"/>
          <w:i w:val="false"/>
          <w:color w:val="000000"/>
          <w:sz w:val="28"/>
        </w:rPr>
        <w:t>
      13-бағанда классикалық әдіспен жүргізілген серологиялық зерттеулердің оң нәтиже бергендерінің саны көрсетіледі/в графе 13 указывается количество положительных результатов серологических исследований, проведенных классическим методом;</w:t>
      </w:r>
    </w:p>
    <w:bookmarkEnd w:id="1127"/>
    <w:bookmarkStart w:name="z1306" w:id="1128"/>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bookmarkEnd w:id="1128"/>
    <w:bookmarkStart w:name="z1307" w:id="1129"/>
    <w:p>
      <w:pPr>
        <w:spacing w:after="0"/>
        <w:ind w:left="0"/>
        <w:jc w:val="both"/>
      </w:pPr>
      <w:r>
        <w:rPr>
          <w:rFonts w:ascii="Times New Roman"/>
          <w:b w:val="false"/>
          <w:i w:val="false"/>
          <w:color w:val="000000"/>
          <w:sz w:val="28"/>
        </w:rPr>
        <w:t>
      14-бағанда иммунды ферментті талдау әдісімен жүргізілген серологиялық зерттеулердің саны көрсетіледі/в графе 14 указывается количество серологических исследований, проведенных методом иммуноферментного анализа;</w:t>
      </w:r>
    </w:p>
    <w:bookmarkEnd w:id="1129"/>
    <w:bookmarkStart w:name="z1308" w:id="1130"/>
    <w:p>
      <w:pPr>
        <w:spacing w:after="0"/>
        <w:ind w:left="0"/>
        <w:jc w:val="both"/>
      </w:pPr>
      <w:r>
        <w:rPr>
          <w:rFonts w:ascii="Times New Roman"/>
          <w:b w:val="false"/>
          <w:i w:val="false"/>
          <w:color w:val="000000"/>
          <w:sz w:val="28"/>
        </w:rPr>
        <w:t>
      15-бағанда иммунды ферментті талдау әдісімен жүргізілген серологиялық зерттеулердің оң нәтиже бергендерінің саны көрсетіледі/в графе 15 указывается количество положительных результатов серологических исследований, проведенных методом иммуноферментного анализа;</w:t>
      </w:r>
    </w:p>
    <w:bookmarkEnd w:id="1130"/>
    <w:bookmarkStart w:name="z1309" w:id="1131"/>
    <w:p>
      <w:pPr>
        <w:spacing w:after="0"/>
        <w:ind w:left="0"/>
        <w:jc w:val="both"/>
      </w:pPr>
      <w:r>
        <w:rPr>
          <w:rFonts w:ascii="Times New Roman"/>
          <w:b w:val="false"/>
          <w:i w:val="false"/>
          <w:color w:val="000000"/>
          <w:sz w:val="28"/>
        </w:rPr>
        <w:t>
      "паразитологиялық" бағанында:/в графе "паразитологических":</w:t>
      </w:r>
    </w:p>
    <w:bookmarkEnd w:id="1131"/>
    <w:bookmarkStart w:name="z1310" w:id="1132"/>
    <w:p>
      <w:pPr>
        <w:spacing w:after="0"/>
        <w:ind w:left="0"/>
        <w:jc w:val="both"/>
      </w:pPr>
      <w:r>
        <w:rPr>
          <w:rFonts w:ascii="Times New Roman"/>
          <w:b w:val="false"/>
          <w:i w:val="false"/>
          <w:color w:val="000000"/>
          <w:sz w:val="28"/>
        </w:rPr>
        <w:t>
      16-бағанда жүргізілген паразитологиялық зерттеулердің саны көрсетіледі/в графе 16 указывается количество проведенных паразитологических исследований;</w:t>
      </w:r>
    </w:p>
    <w:bookmarkEnd w:id="1132"/>
    <w:bookmarkStart w:name="z1311" w:id="1133"/>
    <w:p>
      <w:pPr>
        <w:spacing w:after="0"/>
        <w:ind w:left="0"/>
        <w:jc w:val="both"/>
      </w:pPr>
      <w:r>
        <w:rPr>
          <w:rFonts w:ascii="Times New Roman"/>
          <w:b w:val="false"/>
          <w:i w:val="false"/>
          <w:color w:val="000000"/>
          <w:sz w:val="28"/>
        </w:rPr>
        <w:t>
      17-бағанда оң нәтиже берген паразитологиялық зерттеулердің саны көрсетіледі/в графе 17 указывается количество положительных результатов паразитологических исследований;</w:t>
      </w:r>
    </w:p>
    <w:bookmarkEnd w:id="1133"/>
    <w:bookmarkStart w:name="z1312" w:id="1134"/>
    <w:p>
      <w:pPr>
        <w:spacing w:after="0"/>
        <w:ind w:left="0"/>
        <w:jc w:val="both"/>
      </w:pPr>
      <w:r>
        <w:rPr>
          <w:rFonts w:ascii="Times New Roman"/>
          <w:b w:val="false"/>
          <w:i w:val="false"/>
          <w:color w:val="000000"/>
          <w:sz w:val="28"/>
        </w:rPr>
        <w:t>
      "ихтиопатологиялық" бағанында:/ в графе "ихтиопатологических":</w:t>
      </w:r>
    </w:p>
    <w:bookmarkEnd w:id="1134"/>
    <w:bookmarkStart w:name="z1313" w:id="1135"/>
    <w:p>
      <w:pPr>
        <w:spacing w:after="0"/>
        <w:ind w:left="0"/>
        <w:jc w:val="both"/>
      </w:pPr>
      <w:r>
        <w:rPr>
          <w:rFonts w:ascii="Times New Roman"/>
          <w:b w:val="false"/>
          <w:i w:val="false"/>
          <w:color w:val="000000"/>
          <w:sz w:val="28"/>
        </w:rPr>
        <w:t>
      18-бағанда жүргізілген ихтиопатологиялық зерттеулердің саны көрсетіледі/в графе 18 указывается количество проведенных ихтиопатологических исследований;</w:t>
      </w:r>
    </w:p>
    <w:bookmarkEnd w:id="1135"/>
    <w:bookmarkStart w:name="z1314" w:id="1136"/>
    <w:p>
      <w:pPr>
        <w:spacing w:after="0"/>
        <w:ind w:left="0"/>
        <w:jc w:val="both"/>
      </w:pPr>
      <w:r>
        <w:rPr>
          <w:rFonts w:ascii="Times New Roman"/>
          <w:b w:val="false"/>
          <w:i w:val="false"/>
          <w:color w:val="000000"/>
          <w:sz w:val="28"/>
        </w:rPr>
        <w:t>
      19-бағанда оң нәтиже берген ихтиопатологиялық зерттеулердің саны көрсетіледі/в графе 19 указывается количество положительных результатов ихтиопатологических исследований;</w:t>
      </w:r>
    </w:p>
    <w:bookmarkEnd w:id="1136"/>
    <w:bookmarkStart w:name="z1315" w:id="1137"/>
    <w:p>
      <w:pPr>
        <w:spacing w:after="0"/>
        <w:ind w:left="0"/>
        <w:jc w:val="both"/>
      </w:pPr>
      <w:r>
        <w:rPr>
          <w:rFonts w:ascii="Times New Roman"/>
          <w:b w:val="false"/>
          <w:i w:val="false"/>
          <w:color w:val="000000"/>
          <w:sz w:val="28"/>
        </w:rPr>
        <w:t>
      5) "Саны" бағанында:/в графе "Количество":</w:t>
      </w:r>
    </w:p>
    <w:bookmarkEnd w:id="1137"/>
    <w:bookmarkStart w:name="z1316" w:id="1138"/>
    <w:p>
      <w:pPr>
        <w:spacing w:after="0"/>
        <w:ind w:left="0"/>
        <w:jc w:val="both"/>
      </w:pPr>
      <w:r>
        <w:rPr>
          <w:rFonts w:ascii="Times New Roman"/>
          <w:b w:val="false"/>
          <w:i w:val="false"/>
          <w:color w:val="000000"/>
          <w:sz w:val="28"/>
        </w:rPr>
        <w:t>
      20-бағанда зерттеу үшін келіп түскен материалдың жалпы саны көрсетіледі/в графе 20 указывается общее количество материала, поступившего для исследования;</w:t>
      </w:r>
    </w:p>
    <w:bookmarkEnd w:id="1138"/>
    <w:bookmarkStart w:name="z1317" w:id="1139"/>
    <w:p>
      <w:pPr>
        <w:spacing w:after="0"/>
        <w:ind w:left="0"/>
        <w:jc w:val="both"/>
      </w:pPr>
      <w:r>
        <w:rPr>
          <w:rFonts w:ascii="Times New Roman"/>
          <w:b w:val="false"/>
          <w:i w:val="false"/>
          <w:color w:val="000000"/>
          <w:sz w:val="28"/>
        </w:rPr>
        <w:t>
      21-бағанда оң нәтиже берген зерттеу үшін келіп түскен материалдардың саны көрсетіледі/в графе 21 указывается количество поступившего для исследования материала с положительным результатом;</w:t>
      </w:r>
    </w:p>
    <w:bookmarkEnd w:id="1139"/>
    <w:bookmarkStart w:name="z1318" w:id="1140"/>
    <w:p>
      <w:pPr>
        <w:spacing w:after="0"/>
        <w:ind w:left="0"/>
        <w:jc w:val="both"/>
      </w:pPr>
      <w:r>
        <w:rPr>
          <w:rFonts w:ascii="Times New Roman"/>
          <w:b w:val="false"/>
          <w:i w:val="false"/>
          <w:color w:val="000000"/>
          <w:sz w:val="28"/>
        </w:rPr>
        <w:t>
      2. Нысанның "Аусыл иммунитеттің қауырттылығы туралы мәліметтер" деген 1-кестесінде:/в таблице 1 "Сведения о напряженности иммунитета по ящуру" Формы:</w:t>
      </w:r>
    </w:p>
    <w:bookmarkEnd w:id="1140"/>
    <w:bookmarkStart w:name="z1319" w:id="1141"/>
    <w:p>
      <w:pPr>
        <w:spacing w:after="0"/>
        <w:ind w:left="0"/>
        <w:jc w:val="both"/>
      </w:pPr>
      <w:r>
        <w:rPr>
          <w:rFonts w:ascii="Times New Roman"/>
          <w:b w:val="false"/>
          <w:i w:val="false"/>
          <w:color w:val="000000"/>
          <w:sz w:val="28"/>
        </w:rPr>
        <w:t>
      1) 1-бағанда жыныстық жас тобы (ай) толтырылады/в графе 1 заполняется половозрастная группа (мес);</w:t>
      </w:r>
    </w:p>
    <w:bookmarkEnd w:id="1141"/>
    <w:bookmarkStart w:name="z1320" w:id="1142"/>
    <w:p>
      <w:pPr>
        <w:spacing w:after="0"/>
        <w:ind w:left="0"/>
        <w:jc w:val="both"/>
      </w:pPr>
      <w:r>
        <w:rPr>
          <w:rFonts w:ascii="Times New Roman"/>
          <w:b w:val="false"/>
          <w:i w:val="false"/>
          <w:color w:val="000000"/>
          <w:sz w:val="28"/>
        </w:rPr>
        <w:t xml:space="preserve">
      2) 2-бағанда іріктелген сынамалар алынған эпизоотиялық бірліктердің саны көрсетіледі/в графе 2 указывается количество эпизоотических единиц,от которых отобраны пробы; </w:t>
      </w:r>
    </w:p>
    <w:bookmarkEnd w:id="1142"/>
    <w:bookmarkStart w:name="z1321" w:id="1143"/>
    <w:p>
      <w:pPr>
        <w:spacing w:after="0"/>
        <w:ind w:left="0"/>
        <w:jc w:val="both"/>
      </w:pPr>
      <w:r>
        <w:rPr>
          <w:rFonts w:ascii="Times New Roman"/>
          <w:b w:val="false"/>
          <w:i w:val="false"/>
          <w:color w:val="000000"/>
          <w:sz w:val="28"/>
        </w:rPr>
        <w:t>
      3) 3-бағанда іріктелген сынамалар саны/зерттелді көрсетіледі/в графе 3 указывается количество отобранных проб/исследовано;</w:t>
      </w:r>
    </w:p>
    <w:bookmarkEnd w:id="1143"/>
    <w:bookmarkStart w:name="z1322" w:id="1144"/>
    <w:p>
      <w:pPr>
        <w:spacing w:after="0"/>
        <w:ind w:left="0"/>
        <w:jc w:val="both"/>
      </w:pPr>
      <w:r>
        <w:rPr>
          <w:rFonts w:ascii="Times New Roman"/>
          <w:b w:val="false"/>
          <w:i w:val="false"/>
          <w:color w:val="000000"/>
          <w:sz w:val="28"/>
        </w:rPr>
        <w:t>
      4) 4-бағанда А титрі көрсетіледі/в графе 4 указывается титр А;</w:t>
      </w:r>
    </w:p>
    <w:bookmarkEnd w:id="1144"/>
    <w:bookmarkStart w:name="z1323" w:id="1145"/>
    <w:p>
      <w:pPr>
        <w:spacing w:after="0"/>
        <w:ind w:left="0"/>
        <w:jc w:val="both"/>
      </w:pPr>
      <w:r>
        <w:rPr>
          <w:rFonts w:ascii="Times New Roman"/>
          <w:b w:val="false"/>
          <w:i w:val="false"/>
          <w:color w:val="000000"/>
          <w:sz w:val="28"/>
        </w:rPr>
        <w:t>
      5) 5-бағанда % көрсетіледі/в графе 5 указывается %;</w:t>
      </w:r>
    </w:p>
    <w:bookmarkEnd w:id="1145"/>
    <w:bookmarkStart w:name="z1324" w:id="1146"/>
    <w:p>
      <w:pPr>
        <w:spacing w:after="0"/>
        <w:ind w:left="0"/>
        <w:jc w:val="both"/>
      </w:pPr>
      <w:r>
        <w:rPr>
          <w:rFonts w:ascii="Times New Roman"/>
          <w:b w:val="false"/>
          <w:i w:val="false"/>
          <w:color w:val="000000"/>
          <w:sz w:val="28"/>
        </w:rPr>
        <w:t>
      6) 6-бағанында О титрі көрсетіледі/в графе 6 указывается титр О;</w:t>
      </w:r>
    </w:p>
    <w:bookmarkEnd w:id="1146"/>
    <w:bookmarkStart w:name="z1325" w:id="1147"/>
    <w:p>
      <w:pPr>
        <w:spacing w:after="0"/>
        <w:ind w:left="0"/>
        <w:jc w:val="both"/>
      </w:pPr>
      <w:r>
        <w:rPr>
          <w:rFonts w:ascii="Times New Roman"/>
          <w:b w:val="false"/>
          <w:i w:val="false"/>
          <w:color w:val="000000"/>
          <w:sz w:val="28"/>
        </w:rPr>
        <w:t>
      7) 7-бағанда % көрсетіледі/в графе 7 указывается %;</w:t>
      </w:r>
    </w:p>
    <w:bookmarkEnd w:id="1147"/>
    <w:bookmarkStart w:name="z1326" w:id="1148"/>
    <w:p>
      <w:pPr>
        <w:spacing w:after="0"/>
        <w:ind w:left="0"/>
        <w:jc w:val="both"/>
      </w:pPr>
      <w:r>
        <w:rPr>
          <w:rFonts w:ascii="Times New Roman"/>
          <w:b w:val="false"/>
          <w:i w:val="false"/>
          <w:color w:val="000000"/>
          <w:sz w:val="28"/>
        </w:rPr>
        <w:t>
      8) 8-бағанда Азия-1 титрі көрсетіледі/в графе 8 указывается титр Азия-1;</w:t>
      </w:r>
    </w:p>
    <w:bookmarkEnd w:id="1148"/>
    <w:bookmarkStart w:name="z1327" w:id="1149"/>
    <w:p>
      <w:pPr>
        <w:spacing w:after="0"/>
        <w:ind w:left="0"/>
        <w:jc w:val="both"/>
      </w:pPr>
      <w:r>
        <w:rPr>
          <w:rFonts w:ascii="Times New Roman"/>
          <w:b w:val="false"/>
          <w:i w:val="false"/>
          <w:color w:val="000000"/>
          <w:sz w:val="28"/>
        </w:rPr>
        <w:t>
      9) 9-бағанында % көрсетіледі/в графе 9 указывается %;</w:t>
      </w:r>
    </w:p>
    <w:bookmarkEnd w:id="1149"/>
    <w:bookmarkStart w:name="z1328" w:id="1150"/>
    <w:p>
      <w:pPr>
        <w:spacing w:after="0"/>
        <w:ind w:left="0"/>
        <w:jc w:val="both"/>
      </w:pPr>
      <w:r>
        <w:rPr>
          <w:rFonts w:ascii="Times New Roman"/>
          <w:b w:val="false"/>
          <w:i w:val="false"/>
          <w:color w:val="000000"/>
          <w:sz w:val="28"/>
        </w:rPr>
        <w:t>
      10) 10-бағанда орташа мән көрсетіледі/в графе 10 указывается среднее значение;</w:t>
      </w:r>
    </w:p>
    <w:bookmarkEnd w:id="1150"/>
    <w:bookmarkStart w:name="z1329" w:id="1151"/>
    <w:p>
      <w:pPr>
        <w:spacing w:after="0"/>
        <w:ind w:left="0"/>
        <w:jc w:val="both"/>
      </w:pPr>
      <w:r>
        <w:rPr>
          <w:rFonts w:ascii="Times New Roman"/>
          <w:b w:val="false"/>
          <w:i w:val="false"/>
          <w:color w:val="000000"/>
          <w:sz w:val="28"/>
        </w:rPr>
        <w:t>
      3. Нысанның "Былғары шикізатын сiбiр жарасына зерттеу" деген 2-кестесінде:/ в таблице 2 "Исследование кожевенного сырья на сибирскую язву" Формы:</w:t>
      </w:r>
    </w:p>
    <w:bookmarkEnd w:id="1151"/>
    <w:bookmarkStart w:name="z1330" w:id="1152"/>
    <w:p>
      <w:pPr>
        <w:spacing w:after="0"/>
        <w:ind w:left="0"/>
        <w:jc w:val="both"/>
      </w:pPr>
      <w:r>
        <w:rPr>
          <w:rFonts w:ascii="Times New Roman"/>
          <w:b w:val="false"/>
          <w:i w:val="false"/>
          <w:color w:val="000000"/>
          <w:sz w:val="28"/>
        </w:rPr>
        <w:t>
      1) А бағанында іс-шаралардың атауы көрсетіледі/в графе А указывается наименование мероприятия;</w:t>
      </w:r>
    </w:p>
    <w:bookmarkEnd w:id="1152"/>
    <w:bookmarkStart w:name="z1331" w:id="1153"/>
    <w:p>
      <w:pPr>
        <w:spacing w:after="0"/>
        <w:ind w:left="0"/>
        <w:jc w:val="both"/>
      </w:pPr>
      <w:r>
        <w:rPr>
          <w:rFonts w:ascii="Times New Roman"/>
          <w:b w:val="false"/>
          <w:i w:val="false"/>
          <w:color w:val="000000"/>
          <w:sz w:val="28"/>
        </w:rPr>
        <w:t>
      2) 1-бағанда зерттеуге жататын терілердің саны көрсетіледі/в графе 1 указывается количество шкур, подвергнутых исследованию;</w:t>
      </w:r>
    </w:p>
    <w:bookmarkEnd w:id="1153"/>
    <w:bookmarkStart w:name="z1332" w:id="1154"/>
    <w:p>
      <w:pPr>
        <w:spacing w:after="0"/>
        <w:ind w:left="0"/>
        <w:jc w:val="both"/>
      </w:pPr>
      <w:r>
        <w:rPr>
          <w:rFonts w:ascii="Times New Roman"/>
          <w:b w:val="false"/>
          <w:i w:val="false"/>
          <w:color w:val="000000"/>
          <w:sz w:val="28"/>
        </w:rPr>
        <w:t>
      3) "оның ішінде" бағанында/в графе "в том числе":</w:t>
      </w:r>
    </w:p>
    <w:bookmarkEnd w:id="1154"/>
    <w:bookmarkStart w:name="z1333" w:id="1155"/>
    <w:p>
      <w:pPr>
        <w:spacing w:after="0"/>
        <w:ind w:left="0"/>
        <w:jc w:val="both"/>
      </w:pPr>
      <w:r>
        <w:rPr>
          <w:rFonts w:ascii="Times New Roman"/>
          <w:b w:val="false"/>
          <w:i w:val="false"/>
          <w:color w:val="000000"/>
          <w:sz w:val="28"/>
        </w:rPr>
        <w:t>
      2-бағанда зерттеуге жататын жылқылардан алынған терілердің саны көрсетіледі/в графе 2 указывается количество полученных от лошадей шкур, подвергнутых исследованию;</w:t>
      </w:r>
    </w:p>
    <w:bookmarkEnd w:id="1155"/>
    <w:bookmarkStart w:name="z1334" w:id="1156"/>
    <w:p>
      <w:pPr>
        <w:spacing w:after="0"/>
        <w:ind w:left="0"/>
        <w:jc w:val="both"/>
      </w:pPr>
      <w:r>
        <w:rPr>
          <w:rFonts w:ascii="Times New Roman"/>
          <w:b w:val="false"/>
          <w:i w:val="false"/>
          <w:color w:val="000000"/>
          <w:sz w:val="28"/>
        </w:rPr>
        <w:t>
      3-бағанда зерттеуге жататын ірі қара малдардан алынған терілердің саны көрсетіледі/в графе 3 указывается количество полученных от крупного рогатого скота шкур, подвергнутых исследованию;</w:t>
      </w:r>
    </w:p>
    <w:bookmarkEnd w:id="1156"/>
    <w:bookmarkStart w:name="z1335" w:id="1157"/>
    <w:p>
      <w:pPr>
        <w:spacing w:after="0"/>
        <w:ind w:left="0"/>
        <w:jc w:val="both"/>
      </w:pPr>
      <w:r>
        <w:rPr>
          <w:rFonts w:ascii="Times New Roman"/>
          <w:b w:val="false"/>
          <w:i w:val="false"/>
          <w:color w:val="000000"/>
          <w:sz w:val="28"/>
        </w:rPr>
        <w:t>
      4-бағанда зерттеуге жататын қойлар мен ешкілерден алынған терілердің саны көрсетіледі/в графе 4 указывается количество полученных от овец и коз шкур, подвергнутых исследованию;</w:t>
      </w:r>
    </w:p>
    <w:bookmarkEnd w:id="1157"/>
    <w:bookmarkStart w:name="z1336" w:id="1158"/>
    <w:p>
      <w:pPr>
        <w:spacing w:after="0"/>
        <w:ind w:left="0"/>
        <w:jc w:val="both"/>
      </w:pPr>
      <w:r>
        <w:rPr>
          <w:rFonts w:ascii="Times New Roman"/>
          <w:b w:val="false"/>
          <w:i w:val="false"/>
          <w:color w:val="000000"/>
          <w:sz w:val="28"/>
        </w:rPr>
        <w:t>
      5-бағанда зерттеуге жататын жануарлардың басқа түрлерінен алынған терілердің саны көрсетіледі/в графе 5 указывается количество полученных от шкур остальных видов животных, подвергнутых исследованию;</w:t>
      </w:r>
    </w:p>
    <w:bookmarkEnd w:id="1158"/>
    <w:bookmarkStart w:name="z1337" w:id="1159"/>
    <w:p>
      <w:pPr>
        <w:spacing w:after="0"/>
        <w:ind w:left="0"/>
        <w:jc w:val="both"/>
      </w:pPr>
      <w:r>
        <w:rPr>
          <w:rFonts w:ascii="Times New Roman"/>
          <w:b w:val="false"/>
          <w:i w:val="false"/>
          <w:color w:val="000000"/>
          <w:sz w:val="28"/>
        </w:rPr>
        <w:t>
      4. Нысанның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 деген 3-кестесінде:/ в таблице 3 "Сведения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 Формы:</w:t>
      </w:r>
    </w:p>
    <w:bookmarkEnd w:id="1159"/>
    <w:bookmarkStart w:name="z1338" w:id="1160"/>
    <w:p>
      <w:pPr>
        <w:spacing w:after="0"/>
        <w:ind w:left="0"/>
        <w:jc w:val="both"/>
      </w:pPr>
      <w:r>
        <w:rPr>
          <w:rFonts w:ascii="Times New Roman"/>
          <w:b w:val="false"/>
          <w:i w:val="false"/>
          <w:color w:val="000000"/>
          <w:sz w:val="28"/>
        </w:rPr>
        <w:t>
      1) "Реттік нөмірі" бағанында реттік нөмір көрсетіледі/в графе "Номер по порядку" указывается порядковый номер;</w:t>
      </w:r>
    </w:p>
    <w:bookmarkEnd w:id="1160"/>
    <w:bookmarkStart w:name="z1339" w:id="1161"/>
    <w:p>
      <w:pPr>
        <w:spacing w:after="0"/>
        <w:ind w:left="0"/>
        <w:jc w:val="both"/>
      </w:pPr>
      <w:r>
        <w:rPr>
          <w:rFonts w:ascii="Times New Roman"/>
          <w:b w:val="false"/>
          <w:i w:val="false"/>
          <w:color w:val="000000"/>
          <w:sz w:val="28"/>
        </w:rPr>
        <w:t xml:space="preserve">
      2) "Зерттелетін орны ауыстырылатын (тасымалданатын) объектінің атауы" бағанында зерттелетін материалдың атауы көрсетіледі/в графе "Наименование исследуемого перемещаемого (перевозимого) объекта" указывается наименование исследуемого материала; </w:t>
      </w:r>
    </w:p>
    <w:bookmarkEnd w:id="1161"/>
    <w:bookmarkStart w:name="z1340" w:id="1162"/>
    <w:p>
      <w:pPr>
        <w:spacing w:after="0"/>
        <w:ind w:left="0"/>
        <w:jc w:val="both"/>
      </w:pPr>
      <w:r>
        <w:rPr>
          <w:rFonts w:ascii="Times New Roman"/>
          <w:b w:val="false"/>
          <w:i w:val="false"/>
          <w:color w:val="000000"/>
          <w:sz w:val="28"/>
        </w:rPr>
        <w:t>
      3) "Сынамалардың барлық саны (дана)" бағанында сынамалар саны көрсетіледі/в графе "Всего количество проб (штук)" указывается количество проб;</w:t>
      </w:r>
    </w:p>
    <w:bookmarkEnd w:id="1162"/>
    <w:bookmarkStart w:name="z1341" w:id="1163"/>
    <w:p>
      <w:pPr>
        <w:spacing w:after="0"/>
        <w:ind w:left="0"/>
        <w:jc w:val="both"/>
      </w:pPr>
      <w:r>
        <w:rPr>
          <w:rFonts w:ascii="Times New Roman"/>
          <w:b w:val="false"/>
          <w:i w:val="false"/>
          <w:color w:val="000000"/>
          <w:sz w:val="28"/>
        </w:rPr>
        <w:t>
      4) "Зерттелетін көрсеткіштің атауы" бағанында зерттелетін өнімдердің қауіпсіздік көрсеткіштері көрсетіледі/в графе "Наименование исследуемого показателя" указываются показатели безопасности исследуемой продукции;</w:t>
      </w:r>
    </w:p>
    <w:bookmarkEnd w:id="1163"/>
    <w:bookmarkStart w:name="z1342" w:id="1164"/>
    <w:p>
      <w:pPr>
        <w:spacing w:after="0"/>
        <w:ind w:left="0"/>
        <w:jc w:val="both"/>
      </w:pPr>
      <w:r>
        <w:rPr>
          <w:rFonts w:ascii="Times New Roman"/>
          <w:b w:val="false"/>
          <w:i w:val="false"/>
          <w:color w:val="000000"/>
          <w:sz w:val="28"/>
        </w:rPr>
        <w:t>
      5) "Қауіпсіздік және сапалық көрсеткіштері бойынша жүргізілген зерттеулердің (сынақтардың) саны" бағанында қауіпсіздік және сапалық көрсеткіштері бойынша жүргізілген зерттеулердің (сынақтардың) саны, сондай-ақ зерттеулердің (сынақтардың) қауіпсіздік және сапалық көрсеткіштеріне сәйкес келмейтіндерінің саны көрсетіледі/в графе "Количество проведенных лабораторных исследований (испытаний) на показатели безопасности и качества" указывается количество проведенных лабораторных исследований (испытаний) на показатели безопасности и качества, а также количество не соответствующих показателям безопасности и качества лабораторных исследований (испытаний).</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345" w:id="116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1165"/>
    <w:bookmarkStart w:name="z1346" w:id="1166"/>
    <w:p>
      <w:pPr>
        <w:spacing w:after="0"/>
        <w:ind w:left="0"/>
        <w:jc w:val="both"/>
      </w:pPr>
      <w:r>
        <w:rPr>
          <w:rFonts w:ascii="Times New Roman"/>
          <w:b w:val="false"/>
          <w:i w:val="false"/>
          <w:color w:val="000000"/>
          <w:sz w:val="28"/>
        </w:rPr>
        <w:t>
      Мемлекеттік ветеринариялық-санитариялық бақылау және қадағалауды жүзеге асыратын ветеринария саласындағы уәкілетті орган ведомствосына ұсынылады /Представляется: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166"/>
    <w:bookmarkStart w:name="z1347" w:id="116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167"/>
    <w:bookmarkStart w:name="z1348" w:id="1168"/>
    <w:p>
      <w:pPr>
        <w:spacing w:after="0"/>
        <w:ind w:left="0"/>
        <w:jc w:val="both"/>
      </w:pPr>
      <w:r>
        <w:rPr>
          <w:rFonts w:ascii="Times New Roman"/>
          <w:b w:val="false"/>
          <w:i w:val="false"/>
          <w:color w:val="000000"/>
          <w:sz w:val="28"/>
        </w:rPr>
        <w:t>
      Әкімшілік нысанның атауы: Референттiк зертхананың қызметі туралы есеп// Наименование административной формы: Отчет о деятельности референтной лаборатории</w:t>
      </w:r>
    </w:p>
    <w:bookmarkEnd w:id="1168"/>
    <w:bookmarkStart w:name="z1349" w:id="116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9-вет/Индекс формы, предназначенной для сбора административных данных на безвозмездной основе (краткое буквенно-цифровое выражение наименования формы):9-вет </w:t>
      </w:r>
    </w:p>
    <w:bookmarkEnd w:id="1169"/>
    <w:bookmarkStart w:name="z1350" w:id="1170"/>
    <w:p>
      <w:pPr>
        <w:spacing w:after="0"/>
        <w:ind w:left="0"/>
        <w:jc w:val="both"/>
      </w:pPr>
      <w:r>
        <w:rPr>
          <w:rFonts w:ascii="Times New Roman"/>
          <w:b w:val="false"/>
          <w:i w:val="false"/>
          <w:color w:val="000000"/>
          <w:sz w:val="28"/>
        </w:rPr>
        <w:t>
      Кезеңділігі: айлық/Периодичность: месячная</w:t>
      </w:r>
    </w:p>
    <w:bookmarkEnd w:id="1170"/>
    <w:bookmarkStart w:name="z1351" w:id="1171"/>
    <w:p>
      <w:pPr>
        <w:spacing w:after="0"/>
        <w:ind w:left="0"/>
        <w:jc w:val="both"/>
      </w:pPr>
      <w:r>
        <w:rPr>
          <w:rFonts w:ascii="Times New Roman"/>
          <w:b w:val="false"/>
          <w:i w:val="false"/>
          <w:color w:val="000000"/>
          <w:sz w:val="28"/>
        </w:rPr>
        <w:t>
      Есепті кезең 20__ жыл/Отчетный период 20__ год</w:t>
      </w:r>
    </w:p>
    <w:bookmarkEnd w:id="1171"/>
    <w:bookmarkStart w:name="z1352" w:id="11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bookmarkEnd w:id="1172"/>
    <w:bookmarkStart w:name="z1353" w:id="1173"/>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74"/>
          <w:p>
            <w:pPr>
              <w:spacing w:after="20"/>
              <w:ind w:left="20"/>
              <w:jc w:val="both"/>
            </w:pPr>
          </w:p>
          <w:bookmarkEnd w:id="117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355" w:id="1175"/>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175"/>
    <w:bookmarkStart w:name="z1356" w:id="1176"/>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1176"/>
    <w:bookmarkStart w:name="z1357" w:id="1177"/>
    <w:p>
      <w:pPr>
        <w:spacing w:after="0"/>
        <w:ind w:left="0"/>
        <w:jc w:val="both"/>
      </w:pPr>
      <w:r>
        <w:rPr>
          <w:rFonts w:ascii="Times New Roman"/>
          <w:b w:val="false"/>
          <w:i w:val="false"/>
          <w:color w:val="000000"/>
          <w:sz w:val="28"/>
        </w:rPr>
        <w:t>
      1. Зертхананың инфекциялық ауруларды диагностикалау туралы мәліметтері/Сведения лаборатории о диагностике инфекционных заболеваний</w:t>
      </w:r>
    </w:p>
    <w:bookmarkEnd w:id="1177"/>
    <w:bookmarkStart w:name="z1358" w:id="1178"/>
    <w:p>
      <w:pPr>
        <w:spacing w:after="0"/>
        <w:ind w:left="0"/>
        <w:jc w:val="both"/>
      </w:pPr>
      <w:r>
        <w:rPr>
          <w:rFonts w:ascii="Times New Roman"/>
          <w:b w:val="false"/>
          <w:i w:val="false"/>
          <w:color w:val="000000"/>
          <w:sz w:val="28"/>
        </w:rPr>
        <w:t>
      1.1 Серологиялық зерттеулер туралы мәліметтер (серология бөлімі)/Сведения о серологических исследованиях (отдел серологии)</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79"/>
          <w:p>
            <w:pPr>
              <w:spacing w:after="20"/>
              <w:ind w:left="20"/>
              <w:jc w:val="both"/>
            </w:pPr>
            <w:r>
              <w:rPr>
                <w:rFonts w:ascii="Times New Roman"/>
                <w:b w:val="false"/>
                <w:i w:val="false"/>
                <w:color w:val="000000"/>
                <w:sz w:val="20"/>
              </w:rPr>
              <w:t>
Облыс</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80"/>
          <w:p>
            <w:pPr>
              <w:spacing w:after="20"/>
              <w:ind w:left="20"/>
              <w:jc w:val="both"/>
            </w:pPr>
            <w:r>
              <w:rPr>
                <w:rFonts w:ascii="Times New Roman"/>
                <w:b w:val="false"/>
                <w:i w:val="false"/>
                <w:color w:val="000000"/>
                <w:sz w:val="20"/>
              </w:rPr>
              <w:t>
Аудан,</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ауыл атауы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81"/>
          <w:p>
            <w:pPr>
              <w:spacing w:after="20"/>
              <w:ind w:left="20"/>
              <w:jc w:val="both"/>
            </w:pPr>
            <w:r>
              <w:rPr>
                <w:rFonts w:ascii="Times New Roman"/>
                <w:b w:val="false"/>
                <w:i w:val="false"/>
                <w:color w:val="000000"/>
                <w:sz w:val="20"/>
              </w:rPr>
              <w:t>
Үлгінің атауы/</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82"/>
          <w:p>
            <w:pPr>
              <w:spacing w:after="20"/>
              <w:ind w:left="20"/>
              <w:jc w:val="both"/>
            </w:pPr>
            <w:r>
              <w:rPr>
                <w:rFonts w:ascii="Times New Roman"/>
                <w:b w:val="false"/>
                <w:i w:val="false"/>
                <w:color w:val="000000"/>
                <w:sz w:val="20"/>
              </w:rPr>
              <w:t>
Жануардың түрі, жасы /Вид</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животного,</w:t>
            </w:r>
          </w:p>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83"/>
          <w:p>
            <w:pPr>
              <w:spacing w:after="20"/>
              <w:ind w:left="20"/>
              <w:jc w:val="both"/>
            </w:pPr>
            <w:r>
              <w:rPr>
                <w:rFonts w:ascii="Times New Roman"/>
                <w:b w:val="false"/>
                <w:i w:val="false"/>
                <w:color w:val="000000"/>
                <w:sz w:val="20"/>
              </w:rPr>
              <w:t>
Үлгілердің мөлшері /Количество</w:t>
            </w:r>
          </w:p>
          <w:bookmarkEnd w:id="1183"/>
          <w:p>
            <w:pPr>
              <w:spacing w:after="20"/>
              <w:ind w:left="20"/>
              <w:jc w:val="both"/>
            </w:pPr>
            <w:r>
              <w:rPr>
                <w:rFonts w:ascii="Times New Roman"/>
                <w:b w:val="false"/>
                <w:i w:val="false"/>
                <w:color w:val="000000"/>
                <w:sz w:val="20"/>
              </w:rPr>
              <w:t>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көрсеткіштің атауы/ Наименование серологического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84"/>
          <w:p>
            <w:pPr>
              <w:spacing w:after="20"/>
              <w:ind w:left="20"/>
              <w:jc w:val="both"/>
            </w:pPr>
            <w:r>
              <w:rPr>
                <w:rFonts w:ascii="Times New Roman"/>
                <w:b w:val="false"/>
                <w:i w:val="false"/>
                <w:color w:val="000000"/>
                <w:sz w:val="20"/>
              </w:rPr>
              <w:t>
Зерттеу нәтижелері /Результаты</w:t>
            </w:r>
          </w:p>
          <w:bookmarkEnd w:id="1184"/>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85"/>
          <w:p>
            <w:pPr>
              <w:spacing w:after="20"/>
              <w:ind w:left="20"/>
              <w:jc w:val="both"/>
            </w:pPr>
            <w:r>
              <w:rPr>
                <w:rFonts w:ascii="Times New Roman"/>
                <w:b w:val="false"/>
                <w:i w:val="false"/>
                <w:color w:val="000000"/>
                <w:sz w:val="20"/>
              </w:rPr>
              <w:t>
Зерттеулер саны/</w:t>
            </w:r>
          </w:p>
          <w:bookmarkEnd w:id="1185"/>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371" w:id="1186"/>
      <w:r>
        <w:rPr>
          <w:rFonts w:ascii="Times New Roman"/>
          <w:b w:val="false"/>
          <w:i w:val="false"/>
          <w:color w:val="000000"/>
          <w:sz w:val="28"/>
        </w:rPr>
        <w:t>
      1.2 Бактериологиялық зерттеулер туралы мәліметтер (бактериология бөлімі)/</w:t>
      </w:r>
    </w:p>
    <w:bookmarkEnd w:id="1186"/>
    <w:p>
      <w:pPr>
        <w:spacing w:after="0"/>
        <w:ind w:left="0"/>
        <w:jc w:val="both"/>
      </w:pPr>
      <w:r>
        <w:rPr>
          <w:rFonts w:ascii="Times New Roman"/>
          <w:b w:val="false"/>
          <w:i w:val="false"/>
          <w:color w:val="000000"/>
          <w:sz w:val="28"/>
        </w:rPr>
        <w:t>Сведения о бактериологических исследованиях (отдел бактериологии)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87"/>
          <w:p>
            <w:pPr>
              <w:spacing w:after="20"/>
              <w:ind w:left="20"/>
              <w:jc w:val="both"/>
            </w:pPr>
            <w:r>
              <w:rPr>
                <w:rFonts w:ascii="Times New Roman"/>
                <w:b w:val="false"/>
                <w:i w:val="false"/>
                <w:color w:val="000000"/>
                <w:sz w:val="20"/>
              </w:rPr>
              <w:t>
Облыс</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88"/>
          <w:p>
            <w:pPr>
              <w:spacing w:after="20"/>
              <w:ind w:left="20"/>
              <w:jc w:val="both"/>
            </w:pPr>
            <w:r>
              <w:rPr>
                <w:rFonts w:ascii="Times New Roman"/>
                <w:b w:val="false"/>
                <w:i w:val="false"/>
                <w:color w:val="000000"/>
                <w:sz w:val="20"/>
              </w:rPr>
              <w:t>
Аудан,</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ауыл атауы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89"/>
          <w:p>
            <w:pPr>
              <w:spacing w:after="20"/>
              <w:ind w:left="20"/>
              <w:jc w:val="both"/>
            </w:pPr>
            <w:r>
              <w:rPr>
                <w:rFonts w:ascii="Times New Roman"/>
                <w:b w:val="false"/>
                <w:i w:val="false"/>
                <w:color w:val="000000"/>
                <w:sz w:val="20"/>
              </w:rPr>
              <w:t>
Үлгінің атауы /Наименование</w:t>
            </w:r>
          </w:p>
          <w:bookmarkEnd w:id="1189"/>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90"/>
          <w:p>
            <w:pPr>
              <w:spacing w:after="20"/>
              <w:ind w:left="20"/>
              <w:jc w:val="both"/>
            </w:pPr>
            <w:r>
              <w:rPr>
                <w:rFonts w:ascii="Times New Roman"/>
                <w:b w:val="false"/>
                <w:i w:val="false"/>
                <w:color w:val="000000"/>
                <w:sz w:val="20"/>
              </w:rPr>
              <w:t>
Жануардың түрі, жасы / Вид</w:t>
            </w:r>
          </w:p>
          <w:bookmarkEnd w:id="1190"/>
          <w:p>
            <w:pPr>
              <w:spacing w:after="20"/>
              <w:ind w:left="20"/>
              <w:jc w:val="both"/>
            </w:pPr>
            <w:r>
              <w:rPr>
                <w:rFonts w:ascii="Times New Roman"/>
                <w:b w:val="false"/>
                <w:i w:val="false"/>
                <w:color w:val="000000"/>
                <w:sz w:val="20"/>
              </w:rPr>
              <w:t>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көрсеткіштің атауы/ Наименование бактериологического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91"/>
          <w:p>
            <w:pPr>
              <w:spacing w:after="20"/>
              <w:ind w:left="20"/>
              <w:jc w:val="both"/>
            </w:pPr>
            <w:r>
              <w:rPr>
                <w:rFonts w:ascii="Times New Roman"/>
                <w:b w:val="false"/>
                <w:i w:val="false"/>
                <w:color w:val="000000"/>
                <w:sz w:val="20"/>
              </w:rPr>
              <w:t>
Зерттеу әдістері /Методы</w:t>
            </w:r>
          </w:p>
          <w:bookmarkEnd w:id="1191"/>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92"/>
          <w:p>
            <w:pPr>
              <w:spacing w:after="20"/>
              <w:ind w:left="20"/>
              <w:jc w:val="both"/>
            </w:pPr>
            <w:r>
              <w:rPr>
                <w:rFonts w:ascii="Times New Roman"/>
                <w:b w:val="false"/>
                <w:i w:val="false"/>
                <w:color w:val="000000"/>
                <w:sz w:val="20"/>
              </w:rPr>
              <w:t>
Зерттеу нәтижелері /Результаты</w:t>
            </w:r>
          </w:p>
          <w:bookmarkEnd w:id="1192"/>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93"/>
          <w:p>
            <w:pPr>
              <w:spacing w:after="20"/>
              <w:ind w:left="20"/>
              <w:jc w:val="both"/>
            </w:pPr>
            <w:r>
              <w:rPr>
                <w:rFonts w:ascii="Times New Roman"/>
                <w:b w:val="false"/>
                <w:i w:val="false"/>
                <w:color w:val="000000"/>
                <w:sz w:val="20"/>
              </w:rPr>
              <w:t>
Зерттеулер саны/</w:t>
            </w:r>
          </w:p>
          <w:bookmarkEnd w:id="1193"/>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94"/>
          <w:p>
            <w:pPr>
              <w:spacing w:after="20"/>
              <w:ind w:left="20"/>
              <w:jc w:val="both"/>
            </w:pPr>
            <w:r>
              <w:rPr>
                <w:rFonts w:ascii="Times New Roman"/>
                <w:b w:val="false"/>
                <w:i w:val="false"/>
                <w:color w:val="000000"/>
                <w:sz w:val="20"/>
              </w:rPr>
              <w:t>
Сынақ хаттамасының нөмірі</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384" w:id="1195"/>
      <w:r>
        <w:rPr>
          <w:rFonts w:ascii="Times New Roman"/>
          <w:b w:val="false"/>
          <w:i w:val="false"/>
          <w:color w:val="000000"/>
          <w:sz w:val="28"/>
        </w:rPr>
        <w:t>
      1.3 Молекулалық биология мәліметтері (молекулалық биология бөлімі)/</w:t>
      </w:r>
    </w:p>
    <w:bookmarkEnd w:id="1195"/>
    <w:p>
      <w:pPr>
        <w:spacing w:after="0"/>
        <w:ind w:left="0"/>
        <w:jc w:val="both"/>
      </w:pPr>
      <w:r>
        <w:rPr>
          <w:rFonts w:ascii="Times New Roman"/>
          <w:b w:val="false"/>
          <w:i w:val="false"/>
          <w:color w:val="000000"/>
          <w:sz w:val="28"/>
        </w:rPr>
        <w:t>Сведения молекулярной биологии (отдел молекулярной биологии)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96"/>
          <w:p>
            <w:pPr>
              <w:spacing w:after="20"/>
              <w:ind w:left="20"/>
              <w:jc w:val="both"/>
            </w:pPr>
            <w:r>
              <w:rPr>
                <w:rFonts w:ascii="Times New Roman"/>
                <w:b w:val="false"/>
                <w:i w:val="false"/>
                <w:color w:val="000000"/>
                <w:sz w:val="20"/>
              </w:rPr>
              <w:t>
Облыс</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97"/>
          <w:p>
            <w:pPr>
              <w:spacing w:after="20"/>
              <w:ind w:left="20"/>
              <w:jc w:val="both"/>
            </w:pPr>
            <w:r>
              <w:rPr>
                <w:rFonts w:ascii="Times New Roman"/>
                <w:b w:val="false"/>
                <w:i w:val="false"/>
                <w:color w:val="000000"/>
                <w:sz w:val="20"/>
              </w:rPr>
              <w:t>
Аудан,</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98"/>
          <w:p>
            <w:pPr>
              <w:spacing w:after="20"/>
              <w:ind w:left="20"/>
              <w:jc w:val="both"/>
            </w:pPr>
            <w:r>
              <w:rPr>
                <w:rFonts w:ascii="Times New Roman"/>
                <w:b w:val="false"/>
                <w:i w:val="false"/>
                <w:color w:val="000000"/>
                <w:sz w:val="20"/>
              </w:rPr>
              <w:t>
Молекулалық биология</w:t>
            </w:r>
          </w:p>
          <w:bookmarkEnd w:id="1198"/>
          <w:p>
            <w:pPr>
              <w:spacing w:after="20"/>
              <w:ind w:left="20"/>
              <w:jc w:val="both"/>
            </w:pPr>
            <w:r>
              <w:rPr>
                <w:rFonts w:ascii="Times New Roman"/>
                <w:b w:val="false"/>
                <w:i w:val="false"/>
                <w:color w:val="000000"/>
                <w:sz w:val="20"/>
              </w:rPr>
              <w:t>
көрсеткішінің атауы/ Наименование показателя молекулярной биологии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392" w:id="1199"/>
      <w:r>
        <w:rPr>
          <w:rFonts w:ascii="Times New Roman"/>
          <w:b w:val="false"/>
          <w:i w:val="false"/>
          <w:color w:val="000000"/>
          <w:sz w:val="28"/>
        </w:rPr>
        <w:t>
      1.4 Эпизоотиялық мониторинг мәліметтері (эпизоотиялық мониторинг бөлімі)/</w:t>
      </w:r>
    </w:p>
    <w:bookmarkEnd w:id="1199"/>
    <w:p>
      <w:pPr>
        <w:spacing w:after="0"/>
        <w:ind w:left="0"/>
        <w:jc w:val="both"/>
      </w:pPr>
      <w:r>
        <w:rPr>
          <w:rFonts w:ascii="Times New Roman"/>
          <w:b w:val="false"/>
          <w:i w:val="false"/>
          <w:color w:val="000000"/>
          <w:sz w:val="28"/>
        </w:rPr>
        <w:t>Сведения эпизоотического монииторинга (отдел эпизоотического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00"/>
          <w:p>
            <w:pPr>
              <w:spacing w:after="20"/>
              <w:ind w:left="20"/>
              <w:jc w:val="both"/>
            </w:pPr>
            <w:r>
              <w:rPr>
                <w:rFonts w:ascii="Times New Roman"/>
                <w:b w:val="false"/>
                <w:i w:val="false"/>
                <w:color w:val="000000"/>
                <w:sz w:val="20"/>
              </w:rPr>
              <w:t>
Облыс</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атауы /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ауыл атауы / Наименование района,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01"/>
          <w:p>
            <w:pPr>
              <w:spacing w:after="20"/>
              <w:ind w:left="20"/>
              <w:jc w:val="both"/>
            </w:pPr>
            <w:r>
              <w:rPr>
                <w:rFonts w:ascii="Times New Roman"/>
                <w:b w:val="false"/>
                <w:i w:val="false"/>
                <w:color w:val="000000"/>
                <w:sz w:val="20"/>
              </w:rPr>
              <w:t>
Жануардың түрі, жасы / Вид животного,</w:t>
            </w:r>
          </w:p>
          <w:bookmarkEnd w:id="1201"/>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02"/>
          <w:p>
            <w:pPr>
              <w:spacing w:after="20"/>
              <w:ind w:left="20"/>
              <w:jc w:val="both"/>
            </w:pPr>
            <w:r>
              <w:rPr>
                <w:rFonts w:ascii="Times New Roman"/>
                <w:b w:val="false"/>
                <w:i w:val="false"/>
                <w:color w:val="000000"/>
                <w:sz w:val="20"/>
              </w:rPr>
              <w:t>
Эпизоотиялық мониторинг көрсеткішінің атауы/</w:t>
            </w:r>
          </w:p>
          <w:bookmarkEnd w:id="1202"/>
          <w:p>
            <w:pPr>
              <w:spacing w:after="20"/>
              <w:ind w:left="20"/>
              <w:jc w:val="both"/>
            </w:pPr>
            <w:r>
              <w:rPr>
                <w:rFonts w:ascii="Times New Roman"/>
                <w:b w:val="false"/>
                <w:i w:val="false"/>
                <w:color w:val="000000"/>
                <w:sz w:val="20"/>
              </w:rPr>
              <w:t>
Наименование показателя эпизоотичнеского мониторинга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97" w:id="1203"/>
    <w:p>
      <w:pPr>
        <w:spacing w:after="0"/>
        <w:ind w:left="0"/>
        <w:jc w:val="both"/>
      </w:pPr>
      <w:r>
        <w:rPr>
          <w:rFonts w:ascii="Times New Roman"/>
          <w:b w:val="false"/>
          <w:i w:val="false"/>
          <w:color w:val="000000"/>
          <w:sz w:val="28"/>
        </w:rPr>
        <w:t>
      2.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04"/>
          <w:p>
            <w:pPr>
              <w:spacing w:after="20"/>
              <w:ind w:left="20"/>
              <w:jc w:val="both"/>
            </w:pPr>
            <w:r>
              <w:rPr>
                <w:rFonts w:ascii="Times New Roman"/>
                <w:b w:val="false"/>
                <w:i w:val="false"/>
                <w:color w:val="000000"/>
                <w:sz w:val="20"/>
              </w:rPr>
              <w:t>
Реттік нөмірі/</w:t>
            </w:r>
          </w:p>
          <w:bookmarkEnd w:id="1204"/>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штамдарының атаулары/ Наименование штаммов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05"/>
          <w:p>
            <w:pPr>
              <w:spacing w:after="20"/>
              <w:ind w:left="20"/>
              <w:jc w:val="both"/>
            </w:pPr>
            <w:r>
              <w:rPr>
                <w:rFonts w:ascii="Times New Roman"/>
                <w:b w:val="false"/>
                <w:i w:val="false"/>
                <w:color w:val="000000"/>
                <w:sz w:val="20"/>
              </w:rPr>
              <w:t>
Депозитор/</w:t>
            </w:r>
          </w:p>
          <w:bookmarkEnd w:id="1205"/>
          <w:p>
            <w:pPr>
              <w:spacing w:after="20"/>
              <w:ind w:left="20"/>
              <w:jc w:val="both"/>
            </w:pPr>
            <w:r>
              <w:rPr>
                <w:rFonts w:ascii="Times New Roman"/>
                <w:b w:val="false"/>
                <w:i w:val="false"/>
                <w:color w:val="000000"/>
                <w:sz w:val="20"/>
              </w:rPr>
              <w:t>
Депозитор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және жаңарту сатысы / Результаты и этап освежения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саны/ Количество освежения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400" w:id="1206"/>
      <w:r>
        <w:rPr>
          <w:rFonts w:ascii="Times New Roman"/>
          <w:b w:val="false"/>
          <w:i w:val="false"/>
          <w:color w:val="000000"/>
          <w:sz w:val="28"/>
        </w:rPr>
        <w:t>
      3. Тамақ өнімдерін талдау мәліметтері (тамақ өнімдерін талдау зертханасы)/</w:t>
      </w:r>
    </w:p>
    <w:bookmarkEnd w:id="1206"/>
    <w:p>
      <w:pPr>
        <w:spacing w:after="0"/>
        <w:ind w:left="0"/>
        <w:jc w:val="both"/>
      </w:pPr>
      <w:r>
        <w:rPr>
          <w:rFonts w:ascii="Times New Roman"/>
          <w:b w:val="false"/>
          <w:i w:val="false"/>
          <w:color w:val="000000"/>
          <w:sz w:val="28"/>
        </w:rPr>
        <w:t>Сведения анализа пищевой продукции (лаборатория анализа пищевой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07"/>
          <w:p>
            <w:pPr>
              <w:spacing w:after="20"/>
              <w:ind w:left="20"/>
              <w:jc w:val="both"/>
            </w:pPr>
            <w:r>
              <w:rPr>
                <w:rFonts w:ascii="Times New Roman"/>
                <w:b w:val="false"/>
                <w:i w:val="false"/>
                <w:color w:val="000000"/>
                <w:sz w:val="20"/>
              </w:rPr>
              <w:t>
Облыс атауы/ Наименование</w:t>
            </w:r>
          </w:p>
          <w:bookmarkEnd w:id="1207"/>
          <w:p>
            <w:pPr>
              <w:spacing w:after="20"/>
              <w:ind w:left="20"/>
              <w:jc w:val="both"/>
            </w:pPr>
            <w:r>
              <w:rPr>
                <w:rFonts w:ascii="Times New Roman"/>
                <w:b w:val="false"/>
                <w:i w:val="false"/>
                <w:color w:val="000000"/>
                <w:sz w:val="20"/>
              </w:rPr>
              <w:t>
области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08"/>
          <w:p>
            <w:pPr>
              <w:spacing w:after="20"/>
              <w:ind w:left="20"/>
              <w:jc w:val="both"/>
            </w:pPr>
            <w:r>
              <w:rPr>
                <w:rFonts w:ascii="Times New Roman"/>
                <w:b w:val="false"/>
                <w:i w:val="false"/>
                <w:color w:val="000000"/>
                <w:sz w:val="20"/>
              </w:rPr>
              <w:t>
Аудан,</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мөлшері / Количество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талдау көрсеткішінің атауы/ Наименование показателя анализа пищевой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жөніндегі қорытынды/ Заключение по результатам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мөлшері (миллиграмм/килограмм)/ допустимый уровень (миллиграмм/килограмм) жоғары емес/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407" w:id="1209"/>
      <w:r>
        <w:rPr>
          <w:rFonts w:ascii="Times New Roman"/>
          <w:b w:val="false"/>
          <w:i w:val="false"/>
          <w:color w:val="000000"/>
          <w:sz w:val="28"/>
        </w:rPr>
        <w:t>
      3.1. Химиялық-токсикологиялық және радиологиялық зерттеулер туралы мәліметтер/</w:t>
      </w:r>
    </w:p>
    <w:bookmarkEnd w:id="1209"/>
    <w:p>
      <w:pPr>
        <w:spacing w:after="0"/>
        <w:ind w:left="0"/>
        <w:jc w:val="both"/>
      </w:pPr>
      <w:r>
        <w:rPr>
          <w:rFonts w:ascii="Times New Roman"/>
          <w:b w:val="false"/>
          <w:i w:val="false"/>
          <w:color w:val="000000"/>
          <w:sz w:val="28"/>
        </w:rPr>
        <w:t>Сведения о химико-токсикологических и радиологических исследованиях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10"/>
          <w:p>
            <w:pPr>
              <w:spacing w:after="20"/>
              <w:ind w:left="20"/>
              <w:jc w:val="both"/>
            </w:pPr>
            <w:r>
              <w:rPr>
                <w:rFonts w:ascii="Times New Roman"/>
                <w:b w:val="false"/>
                <w:i w:val="false"/>
                <w:color w:val="000000"/>
                <w:sz w:val="20"/>
              </w:rPr>
              <w:t>
Аудан,</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 Наименование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және радиологиялық зерттеулер көрсеткішінің атауы/ Наименование показателя химико-токсикологических и радиологических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 Результаты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11"/>
          <w:p>
            <w:pPr>
              <w:spacing w:after="20"/>
              <w:ind w:left="20"/>
              <w:jc w:val="both"/>
            </w:pPr>
            <w:r>
              <w:rPr>
                <w:rFonts w:ascii="Times New Roman"/>
                <w:b w:val="false"/>
                <w:i w:val="false"/>
                <w:color w:val="000000"/>
                <w:sz w:val="20"/>
              </w:rPr>
              <w:t>
рұқсат етілген мөлшері (миллиграмм/килограмм)/</w:t>
            </w:r>
          </w:p>
          <w:bookmarkEnd w:id="1211"/>
          <w:p>
            <w:pPr>
              <w:spacing w:after="20"/>
              <w:ind w:left="20"/>
              <w:jc w:val="both"/>
            </w:pPr>
            <w:r>
              <w:rPr>
                <w:rFonts w:ascii="Times New Roman"/>
                <w:b w:val="false"/>
                <w:i w:val="false"/>
                <w:color w:val="000000"/>
                <w:sz w:val="20"/>
              </w:rPr>
              <w:t>
допустимый уровень (миллиграмм/килограмм) жоғары емес/ не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414" w:id="1212"/>
      <w:r>
        <w:rPr>
          <w:rFonts w:ascii="Times New Roman"/>
          <w:b w:val="false"/>
          <w:i w:val="false"/>
          <w:color w:val="000000"/>
          <w:sz w:val="28"/>
        </w:rPr>
        <w:t>
      4. Ветеринариялық препараттардың сапасын бақылау туралы мәліметтер/</w:t>
      </w:r>
    </w:p>
    <w:bookmarkEnd w:id="1212"/>
    <w:p>
      <w:pPr>
        <w:spacing w:after="0"/>
        <w:ind w:left="0"/>
        <w:jc w:val="both"/>
      </w:pPr>
      <w:r>
        <w:rPr>
          <w:rFonts w:ascii="Times New Roman"/>
          <w:b w:val="false"/>
          <w:i w:val="false"/>
          <w:color w:val="000000"/>
          <w:sz w:val="28"/>
        </w:rPr>
        <w:t>Сведения о контроле качества ветеринарных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13"/>
          <w:p>
            <w:pPr>
              <w:spacing w:after="20"/>
              <w:ind w:left="20"/>
              <w:jc w:val="both"/>
            </w:pPr>
            <w:r>
              <w:rPr>
                <w:rFonts w:ascii="Times New Roman"/>
                <w:b w:val="false"/>
                <w:i w:val="false"/>
                <w:color w:val="000000"/>
                <w:sz w:val="20"/>
              </w:rPr>
              <w:t>
Реттік нөмірі/ Номер по</w:t>
            </w:r>
          </w:p>
          <w:bookmarkEnd w:id="1213"/>
          <w:p>
            <w:pPr>
              <w:spacing w:after="20"/>
              <w:ind w:left="20"/>
              <w:jc w:val="both"/>
            </w:pPr>
            <w:r>
              <w:rPr>
                <w:rFonts w:ascii="Times New Roman"/>
                <w:b w:val="false"/>
                <w:i w:val="false"/>
                <w:color w:val="000000"/>
                <w:sz w:val="20"/>
              </w:rPr>
              <w:t>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14"/>
          <w:p>
            <w:pPr>
              <w:spacing w:after="20"/>
              <w:ind w:left="20"/>
              <w:jc w:val="both"/>
            </w:pPr>
            <w:r>
              <w:rPr>
                <w:rFonts w:ascii="Times New Roman"/>
                <w:b w:val="false"/>
                <w:i w:val="false"/>
                <w:color w:val="000000"/>
                <w:sz w:val="20"/>
              </w:rPr>
              <w:t>
Келіп түскен ветеринариялықпрепараттардыңатауы, түскен күні/</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поступивщих ветеринарных препаратов, дата поступления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15"/>
          <w:p>
            <w:pPr>
              <w:spacing w:after="20"/>
              <w:ind w:left="20"/>
              <w:jc w:val="both"/>
            </w:pPr>
            <w:r>
              <w:rPr>
                <w:rFonts w:ascii="Times New Roman"/>
                <w:b w:val="false"/>
                <w:i w:val="false"/>
                <w:color w:val="000000"/>
                <w:sz w:val="20"/>
              </w:rPr>
              <w:t>
Өтінім берушінің атауы, мекенжайы/</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заявителя, адрес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16"/>
          <w:p>
            <w:pPr>
              <w:spacing w:after="20"/>
              <w:ind w:left="20"/>
              <w:jc w:val="both"/>
            </w:pPr>
            <w:r>
              <w:rPr>
                <w:rFonts w:ascii="Times New Roman"/>
                <w:b w:val="false"/>
                <w:i w:val="false"/>
                <w:color w:val="000000"/>
                <w:sz w:val="20"/>
              </w:rPr>
              <w:t>
Дайындаушы мекеменің атауы мен орналасқан жері/</w:t>
            </w:r>
          </w:p>
          <w:bookmarkEnd w:id="1216"/>
          <w:p>
            <w:pPr>
              <w:spacing w:after="20"/>
              <w:ind w:left="20"/>
              <w:jc w:val="both"/>
            </w:pPr>
            <w:r>
              <w:rPr>
                <w:rFonts w:ascii="Times New Roman"/>
                <w:b w:val="false"/>
                <w:i w:val="false"/>
                <w:color w:val="000000"/>
                <w:sz w:val="20"/>
              </w:rPr>
              <w:t>
Наименование и местонахождение предприятия- изготовителя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Партия/серияның саны (бірлік)/ Количество партий/серий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бақылау/Контроль качества ветеринарных препаратов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нәтиженің (зертхана қорытындысының) күні, нөмірі/ Дата, номер итогового результата (заключения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 күні/дата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17"/>
          <w:p>
            <w:pPr>
              <w:spacing w:after="20"/>
              <w:ind w:left="20"/>
              <w:jc w:val="both"/>
            </w:pPr>
            <w:r>
              <w:rPr>
                <w:rFonts w:ascii="Times New Roman"/>
                <w:b w:val="false"/>
                <w:i w:val="false"/>
                <w:color w:val="000000"/>
                <w:sz w:val="20"/>
              </w:rPr>
              <w:t>
зерттеудің аяқталган күні/</w:t>
            </w:r>
          </w:p>
          <w:bookmarkEnd w:id="1217"/>
          <w:p>
            <w:pPr>
              <w:spacing w:after="20"/>
              <w:ind w:left="20"/>
              <w:jc w:val="both"/>
            </w:pPr>
            <w:r>
              <w:rPr>
                <w:rFonts w:ascii="Times New Roman"/>
                <w:b w:val="false"/>
                <w:i w:val="false"/>
                <w:color w:val="000000"/>
                <w:sz w:val="20"/>
              </w:rPr>
              <w:t>
дата окончания исследования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422" w:id="1218"/>
      <w:r>
        <w:rPr>
          <w:rFonts w:ascii="Times New Roman"/>
          <w:b w:val="false"/>
          <w:i w:val="false"/>
          <w:color w:val="000000"/>
          <w:sz w:val="28"/>
        </w:rPr>
        <w:t>
      Атауы/Наименование_______________________________</w:t>
      </w:r>
    </w:p>
    <w:bookmarkEnd w:id="1218"/>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424" w:id="1219"/>
    <w:p>
      <w:pPr>
        <w:spacing w:after="0"/>
        <w:ind w:left="0"/>
        <w:jc w:val="left"/>
      </w:pPr>
      <w:r>
        <w:rPr>
          <w:rFonts w:ascii="Times New Roman"/>
          <w:b/>
          <w:i w:val="false"/>
          <w:color w:val="000000"/>
        </w:rPr>
        <w:t xml:space="preserve"> "Референттiк зертхананың қызметі туралы есеп" нысанын толтыру бойынша түсіндірме/ Пояснение по заполнению формы "Отчет о деятельности референтной лаборатории"</w:t>
      </w:r>
    </w:p>
    <w:bookmarkEnd w:id="1219"/>
    <w:bookmarkStart w:name="z1425" w:id="1220"/>
    <w:p>
      <w:pPr>
        <w:spacing w:after="0"/>
        <w:ind w:left="0"/>
        <w:jc w:val="left"/>
      </w:pPr>
      <w:r>
        <w:rPr>
          <w:rFonts w:ascii="Times New Roman"/>
          <w:b/>
          <w:i w:val="false"/>
          <w:color w:val="000000"/>
        </w:rPr>
        <w:t xml:space="preserve"> Индексі: 9-вет/Индекс: 9-вет, Кезеңділігі: айлық/Периодичность: месячная)</w:t>
      </w:r>
    </w:p>
    <w:bookmarkEnd w:id="1220"/>
    <w:bookmarkStart w:name="z1426" w:id="1221"/>
    <w:p>
      <w:pPr>
        <w:spacing w:after="0"/>
        <w:ind w:left="0"/>
        <w:jc w:val="left"/>
      </w:pPr>
      <w:r>
        <w:rPr>
          <w:rFonts w:ascii="Times New Roman"/>
          <w:b/>
          <w:i w:val="false"/>
          <w:color w:val="000000"/>
        </w:rPr>
        <w:t xml:space="preserve"> 1-тарау. Жалпы ережелер/Глава 1. Общие положения</w:t>
      </w:r>
    </w:p>
    <w:bookmarkEnd w:id="1221"/>
    <w:bookmarkStart w:name="z1427" w:id="1222"/>
    <w:p>
      <w:pPr>
        <w:spacing w:after="0"/>
        <w:ind w:left="0"/>
        <w:jc w:val="both"/>
      </w:pPr>
      <w:r>
        <w:rPr>
          <w:rFonts w:ascii="Times New Roman"/>
          <w:b w:val="false"/>
          <w:i w:val="false"/>
          <w:color w:val="000000"/>
          <w:sz w:val="28"/>
        </w:rPr>
        <w:t>
      1. Осы түсіндірме "Референттiк зертхананың қызметі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деятельности референтной лаборатории" (далее – Форма).</w:t>
      </w:r>
    </w:p>
    <w:bookmarkEnd w:id="1222"/>
    <w:bookmarkStart w:name="z1428" w:id="1223"/>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bookmarkEnd w:id="1223"/>
    <w:bookmarkStart w:name="z1429" w:id="1224"/>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224"/>
    <w:bookmarkStart w:name="z1430" w:id="1225"/>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bookmarkEnd w:id="1225"/>
    <w:bookmarkStart w:name="z1431" w:id="1226"/>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226"/>
    <w:bookmarkStart w:name="z1432" w:id="1227"/>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1227"/>
    <w:bookmarkStart w:name="z1433" w:id="1228"/>
    <w:p>
      <w:pPr>
        <w:spacing w:after="0"/>
        <w:ind w:left="0"/>
        <w:jc w:val="both"/>
      </w:pPr>
      <w:r>
        <w:rPr>
          <w:rFonts w:ascii="Times New Roman"/>
          <w:b w:val="false"/>
          <w:i w:val="false"/>
          <w:color w:val="000000"/>
          <w:sz w:val="28"/>
        </w:rPr>
        <w:t>
      1. Нысанның "Зертхананың инфекциялық ауруларды диагностикалау туралы мәліметтері" деген бөлімінде:/ в разделе "Сведения лаборатории о диагностике инфекционных заболеваний" Формы:</w:t>
      </w:r>
    </w:p>
    <w:bookmarkEnd w:id="1228"/>
    <w:bookmarkStart w:name="z1434" w:id="1229"/>
    <w:p>
      <w:pPr>
        <w:spacing w:after="0"/>
        <w:ind w:left="0"/>
        <w:jc w:val="both"/>
      </w:pPr>
      <w:r>
        <w:rPr>
          <w:rFonts w:ascii="Times New Roman"/>
          <w:b w:val="false"/>
          <w:i w:val="false"/>
          <w:color w:val="000000"/>
          <w:sz w:val="28"/>
        </w:rPr>
        <w:t xml:space="preserve">
      "Серологиялық зерттеулер туралы мәліметтер (серология бөлімі)" деген 1.1-кестесінде:/ в таблице 1.1 "Сведения о серологических исследованиях (отдел серологии)": </w:t>
      </w:r>
    </w:p>
    <w:bookmarkEnd w:id="1229"/>
    <w:bookmarkStart w:name="z1435" w:id="123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230"/>
    <w:bookmarkStart w:name="z1436" w:id="123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231"/>
    <w:bookmarkStart w:name="z1437" w:id="123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232"/>
    <w:bookmarkStart w:name="z1438" w:id="123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233"/>
    <w:bookmarkStart w:name="z1439" w:id="1234"/>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bookmarkEnd w:id="1234"/>
    <w:bookmarkStart w:name="z1440" w:id="1235"/>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bookmarkEnd w:id="1235"/>
    <w:bookmarkStart w:name="z1441" w:id="1236"/>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bookmarkEnd w:id="1236"/>
    <w:bookmarkStart w:name="z1442" w:id="123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237"/>
    <w:bookmarkStart w:name="z1443" w:id="1238"/>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bookmarkEnd w:id="1238"/>
    <w:bookmarkStart w:name="z1444" w:id="1239"/>
    <w:p>
      <w:pPr>
        <w:spacing w:after="0"/>
        <w:ind w:left="0"/>
        <w:jc w:val="both"/>
      </w:pPr>
      <w:r>
        <w:rPr>
          <w:rFonts w:ascii="Times New Roman"/>
          <w:b w:val="false"/>
          <w:i w:val="false"/>
          <w:color w:val="000000"/>
          <w:sz w:val="28"/>
        </w:rPr>
        <w:t>
      "Бактериологиялың зерттеулер туралы мәліметтер (бактериология бөлімі)" деген 1.2-кестесінде:/в таблице 1.2 "Сведения о бактериологических исследованиях (отдел бактериологии)":</w:t>
      </w:r>
    </w:p>
    <w:bookmarkEnd w:id="1239"/>
    <w:bookmarkStart w:name="z1445" w:id="124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240"/>
    <w:bookmarkStart w:name="z1446" w:id="124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241"/>
    <w:bookmarkStart w:name="z1447" w:id="124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242"/>
    <w:bookmarkStart w:name="z1448" w:id="124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243"/>
    <w:bookmarkStart w:name="z1449" w:id="1244"/>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bookmarkEnd w:id="1244"/>
    <w:bookmarkStart w:name="z1450" w:id="1245"/>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bookmarkEnd w:id="1245"/>
    <w:bookmarkStart w:name="z1451" w:id="1246"/>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bookmarkEnd w:id="1246"/>
    <w:bookmarkStart w:name="z1452" w:id="124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247"/>
    <w:bookmarkStart w:name="z1453" w:id="1248"/>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bookmarkEnd w:id="1248"/>
    <w:bookmarkStart w:name="z1454" w:id="1249"/>
    <w:p>
      <w:pPr>
        <w:spacing w:after="0"/>
        <w:ind w:left="0"/>
        <w:jc w:val="both"/>
      </w:pPr>
      <w:r>
        <w:rPr>
          <w:rFonts w:ascii="Times New Roman"/>
          <w:b w:val="false"/>
          <w:i w:val="false"/>
          <w:color w:val="000000"/>
          <w:sz w:val="28"/>
        </w:rPr>
        <w:t xml:space="preserve">
      "Молекулалық биология мәліметтері (молекулалық биология бөлімі)" деген 1.3-кестесінде:/в таблице 1.3 "Сведения молекулярной биологии (отдел молекулярной биологии)": </w:t>
      </w:r>
    </w:p>
    <w:bookmarkEnd w:id="1249"/>
    <w:bookmarkStart w:name="z1455" w:id="125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250"/>
    <w:bookmarkStart w:name="z1456" w:id="125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251"/>
    <w:bookmarkStart w:name="z1457" w:id="125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252"/>
    <w:bookmarkStart w:name="z1458" w:id="125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253"/>
    <w:bookmarkStart w:name="z1459" w:id="1254"/>
    <w:p>
      <w:pPr>
        <w:spacing w:after="0"/>
        <w:ind w:left="0"/>
        <w:jc w:val="both"/>
      </w:pPr>
      <w:r>
        <w:rPr>
          <w:rFonts w:ascii="Times New Roman"/>
          <w:b w:val="false"/>
          <w:i w:val="false"/>
          <w:color w:val="000000"/>
          <w:sz w:val="28"/>
        </w:rPr>
        <w:t>
      5) 5-бағанда биоматериалдың неге зерттелетіні көрсетіледі /в графе 5 указывается, на что исследуется биоматериал;</w:t>
      </w:r>
    </w:p>
    <w:bookmarkEnd w:id="1254"/>
    <w:bookmarkStart w:name="z1460" w:id="1255"/>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bookmarkEnd w:id="1255"/>
    <w:bookmarkStart w:name="z1461" w:id="1256"/>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bookmarkEnd w:id="1256"/>
    <w:bookmarkStart w:name="z1462" w:id="125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257"/>
    <w:bookmarkStart w:name="z1463" w:id="1258"/>
    <w:p>
      <w:pPr>
        <w:spacing w:after="0"/>
        <w:ind w:left="0"/>
        <w:jc w:val="both"/>
      </w:pPr>
      <w:r>
        <w:rPr>
          <w:rFonts w:ascii="Times New Roman"/>
          <w:b w:val="false"/>
          <w:i w:val="false"/>
          <w:color w:val="000000"/>
          <w:sz w:val="28"/>
        </w:rPr>
        <w:t>
      9) 9-бағанында сынақ хаттамасының нөмірі көрсетіледі/в графе 9 указывается номер протокола испытания.</w:t>
      </w:r>
    </w:p>
    <w:bookmarkEnd w:id="1258"/>
    <w:bookmarkStart w:name="z1464" w:id="1259"/>
    <w:p>
      <w:pPr>
        <w:spacing w:after="0"/>
        <w:ind w:left="0"/>
        <w:jc w:val="both"/>
      </w:pPr>
      <w:r>
        <w:rPr>
          <w:rFonts w:ascii="Times New Roman"/>
          <w:b w:val="false"/>
          <w:i w:val="false"/>
          <w:color w:val="000000"/>
          <w:sz w:val="28"/>
        </w:rPr>
        <w:t xml:space="preserve">
      "Эпизоотиялық мониторинг мәліметтері (эпизоотиялық мониторинг бөлімі)" деген 1.4-кестеде:/в таблице 1.4 "Сведения эпизоотического монииторинга (отдел эпизоотического мониторинга)": </w:t>
      </w:r>
    </w:p>
    <w:bookmarkEnd w:id="1259"/>
    <w:bookmarkStart w:name="z1465" w:id="126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260"/>
    <w:bookmarkStart w:name="z1466" w:id="126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261"/>
    <w:bookmarkStart w:name="z1467" w:id="126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262"/>
    <w:bookmarkStart w:name="z1468" w:id="126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263"/>
    <w:bookmarkStart w:name="z1469" w:id="1264"/>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bookmarkEnd w:id="1264"/>
    <w:bookmarkStart w:name="z1470" w:id="1265"/>
    <w:p>
      <w:pPr>
        <w:spacing w:after="0"/>
        <w:ind w:left="0"/>
        <w:jc w:val="both"/>
      </w:pPr>
      <w:r>
        <w:rPr>
          <w:rFonts w:ascii="Times New Roman"/>
          <w:b w:val="false"/>
          <w:i w:val="false"/>
          <w:color w:val="000000"/>
          <w:sz w:val="28"/>
        </w:rPr>
        <w:t>
      6) 6-бағанда биоматериалды зерттеулердің әдістері көрсетіледі/в графе 6 указываются методы исследований биоматериала;</w:t>
      </w:r>
    </w:p>
    <w:bookmarkEnd w:id="1265"/>
    <w:bookmarkStart w:name="z1471" w:id="1266"/>
    <w:p>
      <w:pPr>
        <w:spacing w:after="0"/>
        <w:ind w:left="0"/>
        <w:jc w:val="both"/>
      </w:pPr>
      <w:r>
        <w:rPr>
          <w:rFonts w:ascii="Times New Roman"/>
          <w:b w:val="false"/>
          <w:i w:val="false"/>
          <w:color w:val="000000"/>
          <w:sz w:val="28"/>
        </w:rPr>
        <w:t>
      7) 7-бағанда биоматериалды зерттеулердің нәтижелері көрсетіледі/в графе 7 указываются результаты исследований биоматериала;</w:t>
      </w:r>
    </w:p>
    <w:bookmarkEnd w:id="1266"/>
    <w:bookmarkStart w:name="z1472" w:id="126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267"/>
    <w:bookmarkStart w:name="z1473" w:id="1268"/>
    <w:p>
      <w:pPr>
        <w:spacing w:after="0"/>
        <w:ind w:left="0"/>
        <w:jc w:val="both"/>
      </w:pPr>
      <w:r>
        <w:rPr>
          <w:rFonts w:ascii="Times New Roman"/>
          <w:b w:val="false"/>
          <w:i w:val="false"/>
          <w:color w:val="000000"/>
          <w:sz w:val="28"/>
        </w:rPr>
        <w:t xml:space="preserve">
      9) 9-бағанда сынақ хаттамасының нөмірі көрсетіледі/в графе 9 указывается номер протокола испытания. </w:t>
      </w:r>
    </w:p>
    <w:bookmarkEnd w:id="1268"/>
    <w:bookmarkStart w:name="z1474" w:id="1269"/>
    <w:p>
      <w:pPr>
        <w:spacing w:after="0"/>
        <w:ind w:left="0"/>
        <w:jc w:val="both"/>
      </w:pPr>
      <w:r>
        <w:rPr>
          <w:rFonts w:ascii="Times New Roman"/>
          <w:b w:val="false"/>
          <w:i w:val="false"/>
          <w:color w:val="000000"/>
          <w:sz w:val="28"/>
        </w:rPr>
        <w:t xml:space="preserve">
      2. Нысанның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 деген 2-кестесінде:/ в таблице 2 "Сведения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 Формы: </w:t>
      </w:r>
    </w:p>
    <w:bookmarkEnd w:id="1269"/>
    <w:bookmarkStart w:name="z1475" w:id="1270"/>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270"/>
    <w:bookmarkStart w:name="z1476" w:id="1271"/>
    <w:p>
      <w:pPr>
        <w:spacing w:after="0"/>
        <w:ind w:left="0"/>
        <w:jc w:val="both"/>
      </w:pPr>
      <w:r>
        <w:rPr>
          <w:rFonts w:ascii="Times New Roman"/>
          <w:b w:val="false"/>
          <w:i w:val="false"/>
          <w:color w:val="000000"/>
          <w:sz w:val="28"/>
        </w:rPr>
        <w:t>
      2) 2-бағанда микроорганизм штамдарының атауы көрсетіледі/в графе 2 указывается наименование штаммов микроорганизмов;</w:t>
      </w:r>
    </w:p>
    <w:bookmarkEnd w:id="1271"/>
    <w:bookmarkStart w:name="z1477" w:id="1272"/>
    <w:p>
      <w:pPr>
        <w:spacing w:after="0"/>
        <w:ind w:left="0"/>
        <w:jc w:val="both"/>
      </w:pPr>
      <w:r>
        <w:rPr>
          <w:rFonts w:ascii="Times New Roman"/>
          <w:b w:val="false"/>
          <w:i w:val="false"/>
          <w:color w:val="000000"/>
          <w:sz w:val="28"/>
        </w:rPr>
        <w:t>
      3) 3-бағанда депозитор көрсетіледі/в графе 3 указывается депозитор;</w:t>
      </w:r>
    </w:p>
    <w:bookmarkEnd w:id="1272"/>
    <w:bookmarkStart w:name="z1478" w:id="1273"/>
    <w:p>
      <w:pPr>
        <w:spacing w:after="0"/>
        <w:ind w:left="0"/>
        <w:jc w:val="both"/>
      </w:pPr>
      <w:r>
        <w:rPr>
          <w:rFonts w:ascii="Times New Roman"/>
          <w:b w:val="false"/>
          <w:i w:val="false"/>
          <w:color w:val="000000"/>
          <w:sz w:val="28"/>
        </w:rPr>
        <w:t>
      4) 4-бағанда нәтижелері және микроорганизм штамдарын жаңарту сатысы көрсетіледі/в графе 4 указываются результаты и этап освежения штаммов микроорганизмов;</w:t>
      </w:r>
    </w:p>
    <w:bookmarkEnd w:id="1273"/>
    <w:bookmarkStart w:name="z1479" w:id="1274"/>
    <w:p>
      <w:pPr>
        <w:spacing w:after="0"/>
        <w:ind w:left="0"/>
        <w:jc w:val="both"/>
      </w:pPr>
      <w:r>
        <w:rPr>
          <w:rFonts w:ascii="Times New Roman"/>
          <w:b w:val="false"/>
          <w:i w:val="false"/>
          <w:color w:val="000000"/>
          <w:sz w:val="28"/>
        </w:rPr>
        <w:t>
      5) 5-бағанда жүргізілген жаңарту саны/в графе 5 указывается количество проведенных освежений.</w:t>
      </w:r>
    </w:p>
    <w:bookmarkEnd w:id="1274"/>
    <w:bookmarkStart w:name="z1480" w:id="1275"/>
    <w:p>
      <w:pPr>
        <w:spacing w:after="0"/>
        <w:ind w:left="0"/>
        <w:jc w:val="both"/>
      </w:pPr>
      <w:r>
        <w:rPr>
          <w:rFonts w:ascii="Times New Roman"/>
          <w:b w:val="false"/>
          <w:i w:val="false"/>
          <w:color w:val="000000"/>
          <w:sz w:val="28"/>
        </w:rPr>
        <w:t>
      3. Нысанның "Тамақ өнімдерін талдау мәліметтері (тамақ өнімдерін талдау зертханасы)" деген 3-кестесінде:/ в таблице 3 "Сведения анализа пищевой продукции (лаборатория анализа пищевой продукции)" Формы:</w:t>
      </w:r>
    </w:p>
    <w:bookmarkEnd w:id="1275"/>
    <w:bookmarkStart w:name="z1481" w:id="1276"/>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276"/>
    <w:bookmarkStart w:name="z1482" w:id="1277"/>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bookmarkEnd w:id="1277"/>
    <w:bookmarkStart w:name="z1483" w:id="1278"/>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пищевой продукции, поступившей для исследования;</w:t>
      </w:r>
    </w:p>
    <w:bookmarkEnd w:id="1278"/>
    <w:bookmarkStart w:name="z1484" w:id="1279"/>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bookmarkEnd w:id="1279"/>
    <w:bookmarkStart w:name="z1485" w:id="1280"/>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bookmarkEnd w:id="1280"/>
    <w:bookmarkStart w:name="z1486" w:id="1281"/>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bookmarkEnd w:id="1281"/>
    <w:bookmarkStart w:name="z1487" w:id="1282"/>
    <w:p>
      <w:pPr>
        <w:spacing w:after="0"/>
        <w:ind w:left="0"/>
        <w:jc w:val="both"/>
      </w:pPr>
      <w:r>
        <w:rPr>
          <w:rFonts w:ascii="Times New Roman"/>
          <w:b w:val="false"/>
          <w:i w:val="false"/>
          <w:color w:val="000000"/>
          <w:sz w:val="28"/>
        </w:rPr>
        <w:t>
      7) "Зерттеу нәтижелері" бағанында:/в графе "Результаты исследований":</w:t>
      </w:r>
    </w:p>
    <w:bookmarkEnd w:id="1282"/>
    <w:bookmarkStart w:name="z1488" w:id="1283"/>
    <w:p>
      <w:pPr>
        <w:spacing w:after="0"/>
        <w:ind w:left="0"/>
        <w:jc w:val="both"/>
      </w:pPr>
      <w:r>
        <w:rPr>
          <w:rFonts w:ascii="Times New Roman"/>
          <w:b w:val="false"/>
          <w:i w:val="false"/>
          <w:color w:val="000000"/>
          <w:sz w:val="28"/>
        </w:rPr>
        <w:t>
      7-бағанда рұқсат етілген деңгейі көрсетіледі/в графе 7 указывается допустимый уровень показателя;</w:t>
      </w:r>
    </w:p>
    <w:bookmarkEnd w:id="1283"/>
    <w:bookmarkStart w:name="z1489" w:id="1284"/>
    <w:p>
      <w:pPr>
        <w:spacing w:after="0"/>
        <w:ind w:left="0"/>
        <w:jc w:val="both"/>
      </w:pPr>
      <w:r>
        <w:rPr>
          <w:rFonts w:ascii="Times New Roman"/>
          <w:b w:val="false"/>
          <w:i w:val="false"/>
          <w:color w:val="000000"/>
          <w:sz w:val="28"/>
        </w:rPr>
        <w:t>
      8-бағанда көрсеткіштің нақты деңгейі көрсетіледі/в графе 8 указывается фактический уровень показателя;</w:t>
      </w:r>
    </w:p>
    <w:bookmarkEnd w:id="1284"/>
    <w:bookmarkStart w:name="z1490" w:id="1285"/>
    <w:p>
      <w:pPr>
        <w:spacing w:after="0"/>
        <w:ind w:left="0"/>
        <w:jc w:val="both"/>
      </w:pPr>
      <w:r>
        <w:rPr>
          <w:rFonts w:ascii="Times New Roman"/>
          <w:b w:val="false"/>
          <w:i w:val="false"/>
          <w:color w:val="000000"/>
          <w:sz w:val="28"/>
        </w:rPr>
        <w:t>
      8) 9-бағанда зерттеулердің нәтижелері бойынша қорытынды көрсетіледі/в графе 9 указывается заключение по результатам исследований;</w:t>
      </w:r>
    </w:p>
    <w:bookmarkEnd w:id="1285"/>
    <w:bookmarkStart w:name="z1491" w:id="1286"/>
    <w:p>
      <w:pPr>
        <w:spacing w:after="0"/>
        <w:ind w:left="0"/>
        <w:jc w:val="both"/>
      </w:pPr>
      <w:r>
        <w:rPr>
          <w:rFonts w:ascii="Times New Roman"/>
          <w:b w:val="false"/>
          <w:i w:val="false"/>
          <w:color w:val="000000"/>
          <w:sz w:val="28"/>
        </w:rPr>
        <w:t>
      9) 10-бағанда сынақ хаттамасының нөмірі көрсетіледі/в графе 10 указывается номер протокола испытания.</w:t>
      </w:r>
    </w:p>
    <w:bookmarkEnd w:id="1286"/>
    <w:bookmarkStart w:name="z1492" w:id="1287"/>
    <w:p>
      <w:pPr>
        <w:spacing w:after="0"/>
        <w:ind w:left="0"/>
        <w:jc w:val="both"/>
      </w:pPr>
      <w:r>
        <w:rPr>
          <w:rFonts w:ascii="Times New Roman"/>
          <w:b w:val="false"/>
          <w:i w:val="false"/>
          <w:color w:val="000000"/>
          <w:sz w:val="28"/>
        </w:rPr>
        <w:t>
      4. Нысанның "Химиялық-токсикологиялық және радиологиялық зерттеулер туралы мәліметтер" деген 3.1-кестесінде:/в таблице 3.1 "Сведения о химико-токсикологических и радиологических исследованиях" Формы:</w:t>
      </w:r>
    </w:p>
    <w:bookmarkEnd w:id="1287"/>
    <w:bookmarkStart w:name="z1493" w:id="1288"/>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288"/>
    <w:bookmarkStart w:name="z1494" w:id="1289"/>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bookmarkEnd w:id="1289"/>
    <w:bookmarkStart w:name="z1495" w:id="1290"/>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поступившей для исследования пищевой продукции;</w:t>
      </w:r>
    </w:p>
    <w:bookmarkEnd w:id="1290"/>
    <w:bookmarkStart w:name="z1496" w:id="1291"/>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bookmarkEnd w:id="1291"/>
    <w:bookmarkStart w:name="z1497" w:id="1292"/>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bookmarkEnd w:id="1292"/>
    <w:bookmarkStart w:name="z1498" w:id="1293"/>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bookmarkEnd w:id="1293"/>
    <w:bookmarkStart w:name="z1499" w:id="1294"/>
    <w:p>
      <w:pPr>
        <w:spacing w:after="0"/>
        <w:ind w:left="0"/>
        <w:jc w:val="both"/>
      </w:pPr>
      <w:r>
        <w:rPr>
          <w:rFonts w:ascii="Times New Roman"/>
          <w:b w:val="false"/>
          <w:i w:val="false"/>
          <w:color w:val="000000"/>
          <w:sz w:val="28"/>
        </w:rPr>
        <w:t>
      7) "Тамақ өнімдерін зерттеу нәтижелері" бағанында:/в графе "Результаты исследования пищевой продукции":</w:t>
      </w:r>
    </w:p>
    <w:bookmarkEnd w:id="1294"/>
    <w:bookmarkStart w:name="z1500" w:id="1295"/>
    <w:p>
      <w:pPr>
        <w:spacing w:after="0"/>
        <w:ind w:left="0"/>
        <w:jc w:val="both"/>
      </w:pPr>
      <w:r>
        <w:rPr>
          <w:rFonts w:ascii="Times New Roman"/>
          <w:b w:val="false"/>
          <w:i w:val="false"/>
          <w:color w:val="000000"/>
          <w:sz w:val="28"/>
        </w:rPr>
        <w:t>
      7-бағанда рұқсат етілген мөлшері көрсетіледі/в графе 7 указывается допустимый уровень показателя;</w:t>
      </w:r>
    </w:p>
    <w:bookmarkEnd w:id="1295"/>
    <w:bookmarkStart w:name="z1501" w:id="1296"/>
    <w:p>
      <w:pPr>
        <w:spacing w:after="0"/>
        <w:ind w:left="0"/>
        <w:jc w:val="both"/>
      </w:pPr>
      <w:r>
        <w:rPr>
          <w:rFonts w:ascii="Times New Roman"/>
          <w:b w:val="false"/>
          <w:i w:val="false"/>
          <w:color w:val="000000"/>
          <w:sz w:val="28"/>
        </w:rPr>
        <w:t>
      8-бағанда нақты мөлшері көрсетіледі/ в графе 8 указывается фактический уровень показателя;</w:t>
      </w:r>
    </w:p>
    <w:bookmarkEnd w:id="1296"/>
    <w:bookmarkStart w:name="z1502" w:id="1297"/>
    <w:p>
      <w:pPr>
        <w:spacing w:after="0"/>
        <w:ind w:left="0"/>
        <w:jc w:val="both"/>
      </w:pPr>
      <w:r>
        <w:rPr>
          <w:rFonts w:ascii="Times New Roman"/>
          <w:b w:val="false"/>
          <w:i w:val="false"/>
          <w:color w:val="000000"/>
          <w:sz w:val="28"/>
        </w:rPr>
        <w:t>
      8) 9-бағанда сынақ хаттамасының нөмірі көрсетіледі/в графе 9 указывается номер протокола испытания.</w:t>
      </w:r>
    </w:p>
    <w:bookmarkEnd w:id="1297"/>
    <w:bookmarkStart w:name="z1503" w:id="1298"/>
    <w:p>
      <w:pPr>
        <w:spacing w:after="0"/>
        <w:ind w:left="0"/>
        <w:jc w:val="both"/>
      </w:pPr>
      <w:r>
        <w:rPr>
          <w:rFonts w:ascii="Times New Roman"/>
          <w:b w:val="false"/>
          <w:i w:val="false"/>
          <w:color w:val="000000"/>
          <w:sz w:val="28"/>
        </w:rPr>
        <w:t>
      5. Нысанның "Ветеринариялық препараттардың сапасын бақылау туралы мәліметтер" деген 4-кестесінде:/в таблице 4 "Сведения о контроле качества ветеринарных препаратов" Формы:</w:t>
      </w:r>
    </w:p>
    <w:bookmarkEnd w:id="1298"/>
    <w:bookmarkStart w:name="z1504" w:id="1299"/>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299"/>
    <w:bookmarkStart w:name="z1505" w:id="1300"/>
    <w:p>
      <w:pPr>
        <w:spacing w:after="0"/>
        <w:ind w:left="0"/>
        <w:jc w:val="both"/>
      </w:pPr>
      <w:r>
        <w:rPr>
          <w:rFonts w:ascii="Times New Roman"/>
          <w:b w:val="false"/>
          <w:i w:val="false"/>
          <w:color w:val="000000"/>
          <w:sz w:val="28"/>
        </w:rPr>
        <w:t>
      2) 2-бағанда ветеринариялық препараттардың атауы және олардың келіп түскен күні көрсетіледі/в графе 2 указываются наименование ветеринарных препаратов и дата их поступления;</w:t>
      </w:r>
    </w:p>
    <w:bookmarkEnd w:id="1300"/>
    <w:bookmarkStart w:name="z1506" w:id="1301"/>
    <w:p>
      <w:pPr>
        <w:spacing w:after="0"/>
        <w:ind w:left="0"/>
        <w:jc w:val="both"/>
      </w:pPr>
      <w:r>
        <w:rPr>
          <w:rFonts w:ascii="Times New Roman"/>
          <w:b w:val="false"/>
          <w:i w:val="false"/>
          <w:color w:val="000000"/>
          <w:sz w:val="28"/>
        </w:rPr>
        <w:t>
      3) 3-бағанда өтінім берушінің атауы мен мекенжайы көрсетіледі/в графе 3 указываются наименование и адрес заявителя;</w:t>
      </w:r>
    </w:p>
    <w:bookmarkEnd w:id="1301"/>
    <w:bookmarkStart w:name="z1507" w:id="1302"/>
    <w:p>
      <w:pPr>
        <w:spacing w:after="0"/>
        <w:ind w:left="0"/>
        <w:jc w:val="both"/>
      </w:pPr>
      <w:r>
        <w:rPr>
          <w:rFonts w:ascii="Times New Roman"/>
          <w:b w:val="false"/>
          <w:i w:val="false"/>
          <w:color w:val="000000"/>
          <w:sz w:val="28"/>
        </w:rPr>
        <w:t>
      4) 4-бағанда ветеринариялық препараттарды өндіруші кәсіпорынның атауы мен мекенжайы көрсетіледі/в графе 4 указываются наименование и адрес предприятия-изготовителя ветеринарного препарата;</w:t>
      </w:r>
    </w:p>
    <w:bookmarkEnd w:id="1302"/>
    <w:bookmarkStart w:name="z1508" w:id="1303"/>
    <w:p>
      <w:pPr>
        <w:spacing w:after="0"/>
        <w:ind w:left="0"/>
        <w:jc w:val="both"/>
      </w:pPr>
      <w:r>
        <w:rPr>
          <w:rFonts w:ascii="Times New Roman"/>
          <w:b w:val="false"/>
          <w:i w:val="false"/>
          <w:color w:val="000000"/>
          <w:sz w:val="28"/>
        </w:rPr>
        <w:t>
      5) 5-бағанда ветеринариялық препараттар партиясының/серияларының саны көрсетіледі/в графе 5 указывается количество партий/серий ветеринарных препаратов;</w:t>
      </w:r>
    </w:p>
    <w:bookmarkEnd w:id="1303"/>
    <w:bookmarkStart w:name="z1509" w:id="1304"/>
    <w:p>
      <w:pPr>
        <w:spacing w:after="0"/>
        <w:ind w:left="0"/>
        <w:jc w:val="both"/>
      </w:pPr>
      <w:r>
        <w:rPr>
          <w:rFonts w:ascii="Times New Roman"/>
          <w:b w:val="false"/>
          <w:i w:val="false"/>
          <w:color w:val="000000"/>
          <w:sz w:val="28"/>
        </w:rPr>
        <w:t>
      6) "Ветеринариялық препараттардың сапасын бақылау" бағанында зерттеудің басталған және аяқталған күні көрсетіледі/в графе "Контроль качества ветеринарных препаратов" указывается дата начала и окончания исследования;</w:t>
      </w:r>
    </w:p>
    <w:bookmarkEnd w:id="1304"/>
    <w:bookmarkStart w:name="z1510" w:id="1305"/>
    <w:p>
      <w:pPr>
        <w:spacing w:after="0"/>
        <w:ind w:left="0"/>
        <w:jc w:val="both"/>
      </w:pPr>
      <w:r>
        <w:rPr>
          <w:rFonts w:ascii="Times New Roman"/>
          <w:b w:val="false"/>
          <w:i w:val="false"/>
          <w:color w:val="000000"/>
          <w:sz w:val="28"/>
        </w:rPr>
        <w:t>
      7) 8-бағанда бақылаудың қорытынды нәтижесінің күні мен нөмірі көрсетіледі /в графе 8 указываются дата и номер итогового результата контроля.</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513" w:id="130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1306"/>
    <w:bookmarkStart w:name="z1514" w:id="1307"/>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307"/>
    <w:bookmarkStart w:name="z1515" w:id="130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308"/>
    <w:bookmarkStart w:name="z1516" w:id="1309"/>
    <w:p>
      <w:pPr>
        <w:spacing w:after="0"/>
        <w:ind w:left="0"/>
        <w:jc w:val="both"/>
      </w:pPr>
      <w:r>
        <w:rPr>
          <w:rFonts w:ascii="Times New Roman"/>
          <w:b w:val="false"/>
          <w:i w:val="false"/>
          <w:color w:val="000000"/>
          <w:sz w:val="28"/>
        </w:rPr>
        <w:t>
      Әкімшілік нысанның атауы: Жануарлардың аса қауiптi ауруларының ошақтарын жою туралы есеп/Наименование административной формы: Отчет о ликвидации очагов особо опасных болезней животных</w:t>
      </w:r>
    </w:p>
    <w:bookmarkEnd w:id="1309"/>
    <w:bookmarkStart w:name="z1517" w:id="13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10-вет/Индекс формы, предназначенной для сбора административных данных на безвозмездной основе (краткое буквенно-цифровое выражение наименования формы):10-вет</w:t>
      </w:r>
    </w:p>
    <w:bookmarkEnd w:id="1310"/>
    <w:bookmarkStart w:name="z1518" w:id="1311"/>
    <w:p>
      <w:pPr>
        <w:spacing w:after="0"/>
        <w:ind w:left="0"/>
        <w:jc w:val="both"/>
      </w:pPr>
      <w:r>
        <w:rPr>
          <w:rFonts w:ascii="Times New Roman"/>
          <w:b w:val="false"/>
          <w:i w:val="false"/>
          <w:color w:val="000000"/>
          <w:sz w:val="28"/>
        </w:rPr>
        <w:t xml:space="preserve">
      Кезеңділігі: айлық/Периодичность: месячная </w:t>
      </w:r>
    </w:p>
    <w:bookmarkEnd w:id="1311"/>
    <w:bookmarkStart w:name="z1519" w:id="1312"/>
    <w:p>
      <w:pPr>
        <w:spacing w:after="0"/>
        <w:ind w:left="0"/>
        <w:jc w:val="both"/>
      </w:pPr>
      <w:r>
        <w:rPr>
          <w:rFonts w:ascii="Times New Roman"/>
          <w:b w:val="false"/>
          <w:i w:val="false"/>
          <w:color w:val="000000"/>
          <w:sz w:val="28"/>
        </w:rPr>
        <w:t>
      Есепті кезең 20__ жыл/Отчетный период 20__ год</w:t>
      </w:r>
    </w:p>
    <w:bookmarkEnd w:id="1312"/>
    <w:bookmarkStart w:name="z1520" w:id="13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мекеме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учреждения</w:t>
      </w:r>
    </w:p>
    <w:bookmarkEnd w:id="1313"/>
    <w:bookmarkStart w:name="z1521" w:id="1314"/>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предоставления формы административных данных: к двадцатому числу месяца, следующего за отчетным периодом</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15"/>
          <w:p>
            <w:pPr>
              <w:spacing w:after="20"/>
              <w:ind w:left="20"/>
              <w:jc w:val="both"/>
            </w:pPr>
          </w:p>
          <w:bookmarkEnd w:id="131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23" w:id="1316"/>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316"/>
    <w:bookmarkStart w:name="z1524" w:id="1317"/>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1317"/>
    <w:p>
      <w:pPr>
        <w:spacing w:after="0"/>
        <w:ind w:left="0"/>
        <w:jc w:val="both"/>
      </w:pPr>
      <w:bookmarkStart w:name="z1525" w:id="1318"/>
      <w:r>
        <w:rPr>
          <w:rFonts w:ascii="Times New Roman"/>
          <w:b w:val="false"/>
          <w:i w:val="false"/>
          <w:color w:val="000000"/>
          <w:sz w:val="28"/>
        </w:rPr>
        <w:t>
      1. Жануарлар аурулары тiркелген ошақтардың саны туралы мәліметтер/</w:t>
      </w:r>
    </w:p>
    <w:bookmarkEnd w:id="1318"/>
    <w:p>
      <w:pPr>
        <w:spacing w:after="0"/>
        <w:ind w:left="0"/>
        <w:jc w:val="both"/>
      </w:pPr>
      <w:r>
        <w:rPr>
          <w:rFonts w:ascii="Times New Roman"/>
          <w:b w:val="false"/>
          <w:i w:val="false"/>
          <w:color w:val="000000"/>
          <w:sz w:val="28"/>
        </w:rPr>
        <w:t>Сведения о количестве зарегистрированных очагов заболеваний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19"/>
          <w:p>
            <w:pPr>
              <w:spacing w:after="20"/>
              <w:ind w:left="20"/>
              <w:jc w:val="both"/>
            </w:pPr>
            <w:r>
              <w:rPr>
                <w:rFonts w:ascii="Times New Roman"/>
                <w:b w:val="false"/>
                <w:i w:val="false"/>
                <w:color w:val="000000"/>
                <w:sz w:val="20"/>
              </w:rPr>
              <w:t>
Шешім нөмірі/</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решения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20"/>
          <w:p>
            <w:pPr>
              <w:spacing w:after="20"/>
              <w:ind w:left="20"/>
              <w:jc w:val="both"/>
            </w:pPr>
            <w:r>
              <w:rPr>
                <w:rFonts w:ascii="Times New Roman"/>
                <w:b w:val="false"/>
                <w:i w:val="false"/>
                <w:color w:val="000000"/>
                <w:sz w:val="20"/>
              </w:rPr>
              <w:t>
Ошақтың атауы және тіркелген жері /Наименование</w:t>
            </w:r>
          </w:p>
          <w:bookmarkEnd w:id="1320"/>
          <w:p>
            <w:pPr>
              <w:spacing w:after="20"/>
              <w:ind w:left="20"/>
              <w:jc w:val="both"/>
            </w:pPr>
            <w:r>
              <w:rPr>
                <w:rFonts w:ascii="Times New Roman"/>
                <w:b w:val="false"/>
                <w:i w:val="false"/>
                <w:color w:val="000000"/>
                <w:sz w:val="20"/>
              </w:rPr>
              <w:t>
очага и место регистрации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жануарлардың саны /Количество уничтоженных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21"/>
          <w:p>
            <w:pPr>
              <w:spacing w:after="20"/>
              <w:ind w:left="20"/>
              <w:jc w:val="both"/>
            </w:pPr>
            <w:r>
              <w:rPr>
                <w:rFonts w:ascii="Times New Roman"/>
                <w:b w:val="false"/>
                <w:i w:val="false"/>
                <w:color w:val="000000"/>
                <w:sz w:val="20"/>
              </w:rPr>
              <w:t>
Вакциналанған жануарлар, бас/</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Вакцинировано</w:t>
            </w:r>
          </w:p>
          <w:p>
            <w:pPr>
              <w:spacing w:after="20"/>
              <w:ind w:left="20"/>
              <w:jc w:val="both"/>
            </w:pPr>
            <w:r>
              <w:rPr>
                <w:rFonts w:ascii="Times New Roman"/>
                <w:b w:val="false"/>
                <w:i w:val="false"/>
                <w:color w:val="000000"/>
                <w:sz w:val="20"/>
              </w:rPr>
              <w:t>
животных,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22"/>
          <w:p>
            <w:pPr>
              <w:spacing w:after="20"/>
              <w:ind w:left="20"/>
              <w:jc w:val="both"/>
            </w:pPr>
            <w:r>
              <w:rPr>
                <w:rFonts w:ascii="Times New Roman"/>
                <w:b w:val="false"/>
                <w:i w:val="false"/>
                <w:color w:val="000000"/>
                <w:sz w:val="20"/>
              </w:rPr>
              <w:t>
Дезинфекция</w:t>
            </w:r>
          </w:p>
          <w:bookmarkEnd w:id="1322"/>
          <w:p>
            <w:pPr>
              <w:spacing w:after="20"/>
              <w:ind w:left="20"/>
              <w:jc w:val="both"/>
            </w:pPr>
            <w:r>
              <w:rPr>
                <w:rFonts w:ascii="Times New Roman"/>
                <w:b w:val="false"/>
                <w:i w:val="false"/>
                <w:color w:val="000000"/>
                <w:sz w:val="20"/>
              </w:rPr>
              <w:t>
жүргізілген жердің шаршы метрі /Проведено дезинфекции, квадратных метров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ошағына тартылған жұмыскерлер саны/Количество привлеченных работников на очаг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эпизоотияға қарсы отряд" республикалық мемлекеттік мекемесінің жұмыскерлері/работники республиканского государственного учреждения "Республиканский противоэпизоотический отряд"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штаттан тыс қабылданған қызметкерлер/ дополнительно принятые внештатные работники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32" w:id="1323"/>
    <w:p>
      <w:pPr>
        <w:spacing w:after="0"/>
        <w:ind w:left="0"/>
        <w:jc w:val="both"/>
      </w:pPr>
      <w:r>
        <w:rPr>
          <w:rFonts w:ascii="Times New Roman"/>
          <w:b w:val="false"/>
          <w:i w:val="false"/>
          <w:color w:val="000000"/>
          <w:sz w:val="28"/>
        </w:rPr>
        <w:t>
      (жалғасы/продолжение)</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24"/>
          <w:p>
            <w:pPr>
              <w:spacing w:after="20"/>
              <w:ind w:left="20"/>
              <w:jc w:val="both"/>
            </w:pPr>
            <w:r>
              <w:rPr>
                <w:rFonts w:ascii="Times New Roman"/>
                <w:b w:val="false"/>
                <w:i w:val="false"/>
                <w:color w:val="000000"/>
                <w:sz w:val="20"/>
              </w:rPr>
              <w:t>
Ошақта жұмыс атқарған барлық қызметкерлер/</w:t>
            </w:r>
          </w:p>
          <w:bookmarkEnd w:id="1324"/>
          <w:p>
            <w:pPr>
              <w:spacing w:after="20"/>
              <w:ind w:left="20"/>
              <w:jc w:val="both"/>
            </w:pPr>
            <w:r>
              <w:rPr>
                <w:rFonts w:ascii="Times New Roman"/>
                <w:b w:val="false"/>
                <w:i w:val="false"/>
                <w:color w:val="000000"/>
                <w:sz w:val="20"/>
              </w:rPr>
              <w:t>
Всего сотрудников, работающих в очаге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сомасы (теңге) / Сумма возмещения ущерба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25"/>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шешіміне сәйкес бөлінгені /Выделено согласно решению</w:t>
            </w:r>
          </w:p>
          <w:bookmarkEnd w:id="1325"/>
          <w:p>
            <w:pPr>
              <w:spacing w:after="20"/>
              <w:ind w:left="20"/>
              <w:jc w:val="both"/>
            </w:pPr>
            <w:r>
              <w:rPr>
                <w:rFonts w:ascii="Times New Roman"/>
                <w:b w:val="false"/>
                <w:i w:val="false"/>
                <w:color w:val="000000"/>
                <w:sz w:val="20"/>
              </w:rPr>
              <w:t>
Главного государственного ветеринарно-санитарного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 / Постановление акимата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 іс-шаралар жүргізілген күндер саны/ Количество дней проводимых мероприятий в карантине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 (литр)/ дезоинфицирующих средств (литров)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(доза) /вакцины (доз)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қою туралы/ о наложении карантина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алу туралы/ о снятии карантина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1535" w:id="1326"/>
      <w:r>
        <w:rPr>
          <w:rFonts w:ascii="Times New Roman"/>
          <w:b w:val="false"/>
          <w:i w:val="false"/>
          <w:color w:val="000000"/>
          <w:sz w:val="28"/>
        </w:rPr>
        <w:t>
      2. Ұсақ малдың бруцеллезі бойынша сауықтыру іс-шараларын жүргізу туралы мәліметтер/</w:t>
      </w:r>
    </w:p>
    <w:bookmarkEnd w:id="1326"/>
    <w:p>
      <w:pPr>
        <w:spacing w:after="0"/>
        <w:ind w:left="0"/>
        <w:jc w:val="both"/>
      </w:pPr>
      <w:r>
        <w:rPr>
          <w:rFonts w:ascii="Times New Roman"/>
          <w:b w:val="false"/>
          <w:i w:val="false"/>
          <w:color w:val="000000"/>
          <w:sz w:val="28"/>
        </w:rPr>
        <w:t>Сведения о проведении оздоровительных мероприятий по бруцеллезу мелкого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27"/>
          <w:p>
            <w:pPr>
              <w:spacing w:after="20"/>
              <w:ind w:left="20"/>
              <w:jc w:val="both"/>
            </w:pPr>
            <w:r>
              <w:rPr>
                <w:rFonts w:ascii="Times New Roman"/>
                <w:b w:val="false"/>
                <w:i w:val="false"/>
                <w:color w:val="000000"/>
                <w:sz w:val="20"/>
              </w:rPr>
              <w:t>
Реттiк нөмірi/</w:t>
            </w:r>
          </w:p>
          <w:bookmarkEnd w:id="1327"/>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28"/>
          <w:p>
            <w:pPr>
              <w:spacing w:after="20"/>
              <w:ind w:left="20"/>
              <w:jc w:val="both"/>
            </w:pPr>
            <w:r>
              <w:rPr>
                <w:rFonts w:ascii="Times New Roman"/>
                <w:b w:val="false"/>
                <w:i w:val="false"/>
                <w:color w:val="000000"/>
                <w:sz w:val="20"/>
              </w:rPr>
              <w:t>
Облыс</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29"/>
          <w:p>
            <w:pPr>
              <w:spacing w:after="20"/>
              <w:ind w:left="20"/>
              <w:jc w:val="both"/>
            </w:pPr>
            <w:r>
              <w:rPr>
                <w:rFonts w:ascii="Times New Roman"/>
                <w:b w:val="false"/>
                <w:i w:val="false"/>
                <w:color w:val="000000"/>
                <w:sz w:val="20"/>
              </w:rPr>
              <w:t>
Ауданның,</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округтің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30"/>
          <w:p>
            <w:pPr>
              <w:spacing w:after="20"/>
              <w:ind w:left="20"/>
              <w:jc w:val="both"/>
            </w:pPr>
            <w:r>
              <w:rPr>
                <w:rFonts w:ascii="Times New Roman"/>
                <w:b w:val="false"/>
                <w:i w:val="false"/>
                <w:color w:val="000000"/>
                <w:sz w:val="20"/>
              </w:rPr>
              <w:t>
Мал басы/</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Поголовье</w:t>
            </w:r>
          </w:p>
          <w:p>
            <w:pPr>
              <w:spacing w:after="20"/>
              <w:ind w:left="20"/>
              <w:jc w:val="both"/>
            </w:pPr>
            <w:r>
              <w:rPr>
                <w:rFonts w:ascii="Times New Roman"/>
                <w:b w:val="false"/>
                <w:i w:val="false"/>
                <w:color w:val="000000"/>
                <w:sz w:val="20"/>
              </w:rPr>
              <w:t>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басының саны/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 шаршы метр/ 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31"/>
          <w:p>
            <w:pPr>
              <w:spacing w:after="20"/>
              <w:ind w:left="20"/>
              <w:jc w:val="both"/>
            </w:pPr>
            <w:r>
              <w:rPr>
                <w:rFonts w:ascii="Times New Roman"/>
                <w:b w:val="false"/>
                <w:i w:val="false"/>
                <w:color w:val="000000"/>
                <w:sz w:val="20"/>
              </w:rPr>
              <w:t>
Ескертпе/</w:t>
            </w:r>
          </w:p>
          <w:bookmarkEnd w:id="1331"/>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546" w:id="1332"/>
      <w:r>
        <w:rPr>
          <w:rFonts w:ascii="Times New Roman"/>
          <w:b w:val="false"/>
          <w:i w:val="false"/>
          <w:color w:val="000000"/>
          <w:sz w:val="28"/>
        </w:rPr>
        <w:t>
      3. Ірі қара малдың бруцеллезі бойынша сауықтыру іс-шараларын жүргізу туралы мәліметтер/</w:t>
      </w:r>
    </w:p>
    <w:bookmarkEnd w:id="1332"/>
    <w:p>
      <w:pPr>
        <w:spacing w:after="0"/>
        <w:ind w:left="0"/>
        <w:jc w:val="both"/>
      </w:pPr>
      <w:r>
        <w:rPr>
          <w:rFonts w:ascii="Times New Roman"/>
          <w:b w:val="false"/>
          <w:i w:val="false"/>
          <w:color w:val="000000"/>
          <w:sz w:val="28"/>
        </w:rPr>
        <w:t>Сведения о проведении оздоровительных мероприятий по бруцеллезу крупного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33"/>
          <w:p>
            <w:pPr>
              <w:spacing w:after="20"/>
              <w:ind w:left="20"/>
              <w:jc w:val="both"/>
            </w:pPr>
            <w:r>
              <w:rPr>
                <w:rFonts w:ascii="Times New Roman"/>
                <w:b w:val="false"/>
                <w:i w:val="false"/>
                <w:color w:val="000000"/>
                <w:sz w:val="20"/>
              </w:rPr>
              <w:t>
Облыс</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34"/>
          <w:p>
            <w:pPr>
              <w:spacing w:after="20"/>
              <w:ind w:left="20"/>
              <w:jc w:val="both"/>
            </w:pPr>
            <w:r>
              <w:rPr>
                <w:rFonts w:ascii="Times New Roman"/>
                <w:b w:val="false"/>
                <w:i w:val="false"/>
                <w:color w:val="000000"/>
                <w:sz w:val="20"/>
              </w:rPr>
              <w:t>
Ауданның,</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округтің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Поголовье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35"/>
          <w:p>
            <w:pPr>
              <w:spacing w:after="20"/>
              <w:ind w:left="20"/>
              <w:jc w:val="both"/>
            </w:pPr>
            <w:r>
              <w:rPr>
                <w:rFonts w:ascii="Times New Roman"/>
                <w:b w:val="false"/>
                <w:i w:val="false"/>
                <w:color w:val="000000"/>
                <w:sz w:val="20"/>
              </w:rPr>
              <w:t>
Жалпы саны /</w:t>
            </w:r>
          </w:p>
          <w:bookmarkEnd w:id="1335"/>
          <w:p>
            <w:pPr>
              <w:spacing w:after="20"/>
              <w:ind w:left="20"/>
              <w:jc w:val="both"/>
            </w:pPr>
            <w:r>
              <w:rPr>
                <w:rFonts w:ascii="Times New Roman"/>
                <w:b w:val="false"/>
                <w:i w:val="false"/>
                <w:color w:val="000000"/>
                <w:sz w:val="20"/>
              </w:rPr>
              <w:t>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557" w:id="1336"/>
    <w:p>
      <w:pPr>
        <w:spacing w:after="0"/>
        <w:ind w:left="0"/>
        <w:jc w:val="both"/>
      </w:pPr>
      <w:r>
        <w:rPr>
          <w:rFonts w:ascii="Times New Roman"/>
          <w:b w:val="false"/>
          <w:i w:val="false"/>
          <w:color w:val="000000"/>
          <w:sz w:val="28"/>
        </w:rPr>
        <w:t>
      4. Ветеринариялық-санитариялық бақылау бекеттерiнде көлiк құралдарын дезинфекциялау туралы мәліметтер/Сведения о дезинфекции транспортных средств на ветеринарно-санитарных контрольных постах</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37"/>
          <w:p>
            <w:pPr>
              <w:spacing w:after="20"/>
              <w:ind w:left="20"/>
              <w:jc w:val="both"/>
            </w:pPr>
            <w:r>
              <w:rPr>
                <w:rFonts w:ascii="Times New Roman"/>
                <w:b w:val="false"/>
                <w:i w:val="false"/>
                <w:color w:val="000000"/>
                <w:sz w:val="20"/>
              </w:rPr>
              <w:t>
Жұмыстардың түрі/</w:t>
            </w:r>
          </w:p>
          <w:bookmarkEnd w:id="1337"/>
          <w:p>
            <w:pPr>
              <w:spacing w:after="20"/>
              <w:ind w:left="20"/>
              <w:jc w:val="both"/>
            </w:pPr>
            <w:r>
              <w:rPr>
                <w:rFonts w:ascii="Times New Roman"/>
                <w:b w:val="false"/>
                <w:i w:val="false"/>
                <w:color w:val="000000"/>
                <w:sz w:val="20"/>
              </w:rPr>
              <w:t>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38"/>
          <w:p>
            <w:pPr>
              <w:spacing w:after="20"/>
              <w:ind w:left="20"/>
              <w:jc w:val="both"/>
            </w:pPr>
            <w:r>
              <w:rPr>
                <w:rFonts w:ascii="Times New Roman"/>
                <w:b w:val="false"/>
                <w:i w:val="false"/>
                <w:color w:val="000000"/>
                <w:sz w:val="20"/>
              </w:rPr>
              <w:t>
Ветеринариялық бақылау бекеттерінде дауаланған көлік құралдары/</w:t>
            </w:r>
          </w:p>
          <w:bookmarkEnd w:id="1338"/>
          <w:p>
            <w:pPr>
              <w:spacing w:after="20"/>
              <w:ind w:left="20"/>
              <w:jc w:val="both"/>
            </w:pPr>
            <w:r>
              <w:rPr>
                <w:rFonts w:ascii="Times New Roman"/>
                <w:b w:val="false"/>
                <w:i w:val="false"/>
                <w:color w:val="000000"/>
                <w:sz w:val="20"/>
              </w:rPr>
              <w:t>
Обработано транспортных средств на ветеринарных 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39"/>
          <w:p>
            <w:pPr>
              <w:spacing w:after="20"/>
              <w:ind w:left="20"/>
              <w:jc w:val="both"/>
            </w:pPr>
            <w:r>
              <w:rPr>
                <w:rFonts w:ascii="Times New Roman"/>
                <w:b w:val="false"/>
                <w:i w:val="false"/>
                <w:color w:val="000000"/>
                <w:sz w:val="20"/>
              </w:rPr>
              <w:t>
бекеттің атауы/ название</w:t>
            </w:r>
          </w:p>
          <w:bookmarkEnd w:id="1339"/>
          <w:p>
            <w:pPr>
              <w:spacing w:after="20"/>
              <w:ind w:left="20"/>
              <w:jc w:val="both"/>
            </w:pPr>
            <w:r>
              <w:rPr>
                <w:rFonts w:ascii="Times New Roman"/>
                <w:b w:val="false"/>
                <w:i w:val="false"/>
                <w:color w:val="000000"/>
                <w:sz w:val="20"/>
              </w:rPr>
              <w:t>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40"/>
          <w:p>
            <w:pPr>
              <w:spacing w:after="20"/>
              <w:ind w:left="20"/>
              <w:jc w:val="both"/>
            </w:pPr>
            <w:r>
              <w:rPr>
                <w:rFonts w:ascii="Times New Roman"/>
                <w:b w:val="false"/>
                <w:i w:val="false"/>
                <w:color w:val="000000"/>
                <w:sz w:val="20"/>
              </w:rPr>
              <w:t>
көлік құралдарының саны/</w:t>
            </w:r>
          </w:p>
          <w:bookmarkEnd w:id="1340"/>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дезинфекциялық препарат/ выделено дезинфицирующего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41"/>
          <w:p>
            <w:pPr>
              <w:spacing w:after="20"/>
              <w:ind w:left="20"/>
              <w:jc w:val="both"/>
            </w:pPr>
            <w:r>
              <w:rPr>
                <w:rFonts w:ascii="Times New Roman"/>
                <w:b w:val="false"/>
                <w:i w:val="false"/>
                <w:color w:val="000000"/>
                <w:sz w:val="20"/>
              </w:rPr>
              <w:t>
көлік құралдарының</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залалсыздандыру препараты/ выделено дезинфицирующего препарата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42"/>
          <w:p>
            <w:pPr>
              <w:spacing w:after="20"/>
              <w:ind w:left="20"/>
              <w:jc w:val="both"/>
            </w:pPr>
            <w:r>
              <w:rPr>
                <w:rFonts w:ascii="Times New Roman"/>
                <w:b w:val="false"/>
                <w:i w:val="false"/>
                <w:color w:val="000000"/>
                <w:sz w:val="20"/>
              </w:rPr>
              <w:t>
Дезинфекция/ Дезинфекция: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лажсыз/</w:t>
            </w:r>
          </w:p>
          <w:p>
            <w:pPr>
              <w:spacing w:after="20"/>
              <w:ind w:left="20"/>
              <w:jc w:val="both"/>
            </w:pPr>
            <w:r>
              <w:rPr>
                <w:rFonts w:ascii="Times New Roman"/>
                <w:b w:val="false"/>
                <w:i w:val="false"/>
                <w:color w:val="000000"/>
                <w:sz w:val="20"/>
              </w:rPr>
              <w:t>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6" w:id="1343"/>
      <w:r>
        <w:rPr>
          <w:rFonts w:ascii="Times New Roman"/>
          <w:b w:val="false"/>
          <w:i w:val="false"/>
          <w:color w:val="000000"/>
          <w:sz w:val="28"/>
        </w:rPr>
        <w:t>
      5. Ветеринариялық препараттардың республикалық запаста сақталуы және келiп түсуi туралы мәліметтер/</w:t>
      </w:r>
    </w:p>
    <w:bookmarkEnd w:id="1343"/>
    <w:p>
      <w:pPr>
        <w:spacing w:after="0"/>
        <w:ind w:left="0"/>
        <w:jc w:val="both"/>
      </w:pPr>
      <w:r>
        <w:rPr>
          <w:rFonts w:ascii="Times New Roman"/>
          <w:b w:val="false"/>
          <w:i w:val="false"/>
          <w:color w:val="000000"/>
          <w:sz w:val="28"/>
        </w:rPr>
        <w:t>Сведения по хранению и поступлению республиканского запаса ветеринарных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44"/>
          <w:p>
            <w:pPr>
              <w:spacing w:after="20"/>
              <w:ind w:left="20"/>
              <w:jc w:val="both"/>
            </w:pPr>
            <w:r>
              <w:rPr>
                <w:rFonts w:ascii="Times New Roman"/>
                <w:b w:val="false"/>
                <w:i w:val="false"/>
                <w:color w:val="000000"/>
                <w:sz w:val="20"/>
              </w:rPr>
              <w:t>
Ветеринариялық препараттың атауы/</w:t>
            </w:r>
          </w:p>
          <w:bookmarkEnd w:id="1344"/>
          <w:p>
            <w:pPr>
              <w:spacing w:after="20"/>
              <w:ind w:left="20"/>
              <w:jc w:val="both"/>
            </w:pPr>
            <w:r>
              <w:rPr>
                <w:rFonts w:ascii="Times New Roman"/>
                <w:b w:val="false"/>
                <w:i w:val="false"/>
                <w:color w:val="000000"/>
                <w:sz w:val="20"/>
              </w:rPr>
              <w:t>
Наименование ветеринарного 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қаңтардағы қалдық/ Остаток на 1 января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түсуі/ Поступление на склад 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45"/>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шешімінің нөмірі және күні/</w:t>
            </w:r>
          </w:p>
          <w:bookmarkEnd w:id="1345"/>
          <w:p>
            <w:pPr>
              <w:spacing w:after="20"/>
              <w:ind w:left="20"/>
              <w:jc w:val="both"/>
            </w:pPr>
            <w:r>
              <w:rPr>
                <w:rFonts w:ascii="Times New Roman"/>
                <w:b w:val="false"/>
                <w:i w:val="false"/>
                <w:color w:val="000000"/>
                <w:sz w:val="20"/>
              </w:rPr>
              <w:t>
Номер и дата решения Главного государственного ветеринарно- 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тиеп-жөнелтілгені/ Отгружено со склада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46"/>
          <w:p>
            <w:pPr>
              <w:spacing w:after="20"/>
              <w:ind w:left="20"/>
              <w:jc w:val="both"/>
            </w:pPr>
            <w:r>
              <w:rPr>
                <w:rFonts w:ascii="Times New Roman"/>
                <w:b w:val="false"/>
                <w:i w:val="false"/>
                <w:color w:val="000000"/>
                <w:sz w:val="20"/>
              </w:rPr>
              <w:t>
Есепті кезеңнің соңындағы қалдығы/</w:t>
            </w:r>
          </w:p>
          <w:bookmarkEnd w:id="1346"/>
          <w:p>
            <w:pPr>
              <w:spacing w:after="20"/>
              <w:ind w:left="20"/>
              <w:jc w:val="both"/>
            </w:pPr>
            <w:r>
              <w:rPr>
                <w:rFonts w:ascii="Times New Roman"/>
                <w:b w:val="false"/>
                <w:i w:val="false"/>
                <w:color w:val="000000"/>
                <w:sz w:val="20"/>
              </w:rPr>
              <w:t>
Остаток на конец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47"/>
          <w:p>
            <w:pPr>
              <w:spacing w:after="20"/>
              <w:ind w:left="20"/>
              <w:jc w:val="both"/>
            </w:pPr>
            <w:r>
              <w:rPr>
                <w:rFonts w:ascii="Times New Roman"/>
                <w:b w:val="false"/>
                <w:i w:val="false"/>
                <w:color w:val="000000"/>
                <w:sz w:val="20"/>
              </w:rPr>
              <w:t>
күні/</w:t>
            </w:r>
          </w:p>
          <w:bookmarkEnd w:id="1347"/>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48"/>
          <w:p>
            <w:pPr>
              <w:spacing w:after="20"/>
              <w:ind w:left="20"/>
              <w:jc w:val="both"/>
            </w:pPr>
            <w:r>
              <w:rPr>
                <w:rFonts w:ascii="Times New Roman"/>
                <w:b w:val="false"/>
                <w:i w:val="false"/>
                <w:color w:val="000000"/>
                <w:sz w:val="20"/>
              </w:rPr>
              <w:t>
саны</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(доза, литр,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(доз, литров, килограммов)</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саны/количество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574" w:id="1349"/>
      <w:r>
        <w:rPr>
          <w:rFonts w:ascii="Times New Roman"/>
          <w:b w:val="false"/>
          <w:i w:val="false"/>
          <w:color w:val="000000"/>
          <w:sz w:val="28"/>
        </w:rPr>
        <w:t>
      Атауы/Наименование_______________________________</w:t>
      </w:r>
    </w:p>
    <w:bookmarkEnd w:id="1349"/>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Күні 20__жылғы "___" _________ /Дата "__" _________ 20__года</w:t>
      </w:r>
    </w:p>
    <w:p>
      <w:pPr>
        <w:spacing w:after="0"/>
        <w:ind w:left="0"/>
        <w:jc w:val="both"/>
      </w:pPr>
      <w:r>
        <w:rPr>
          <w:rFonts w:ascii="Times New Roman"/>
          <w:b w:val="false"/>
          <w:i w:val="false"/>
          <w:color w:val="000000"/>
          <w:sz w:val="28"/>
        </w:rPr>
        <w:t>Мөр орны/Место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576" w:id="1350"/>
    <w:p>
      <w:pPr>
        <w:spacing w:after="0"/>
        <w:ind w:left="0"/>
        <w:jc w:val="left"/>
      </w:pPr>
      <w:r>
        <w:rPr>
          <w:rFonts w:ascii="Times New Roman"/>
          <w:b/>
          <w:i w:val="false"/>
          <w:color w:val="000000"/>
        </w:rPr>
        <w:t xml:space="preserve"> "Жануарлардың аса қауiптi ауруларының ошақтарын жою туралы есеп" нысанын толтыру бойынша түсіндірме /Пояснение по заполнению формы "Отчет о ликвидации очагов особо опасных болезней животных"</w:t>
      </w:r>
    </w:p>
    <w:bookmarkEnd w:id="1350"/>
    <w:bookmarkStart w:name="z1577" w:id="1351"/>
    <w:p>
      <w:pPr>
        <w:spacing w:after="0"/>
        <w:ind w:left="0"/>
        <w:jc w:val="left"/>
      </w:pPr>
      <w:r>
        <w:rPr>
          <w:rFonts w:ascii="Times New Roman"/>
          <w:b/>
          <w:i w:val="false"/>
          <w:color w:val="000000"/>
        </w:rPr>
        <w:t xml:space="preserve"> Индексі: 10-вет/Индекс: 10-вет, Кезеңділігі: айлық/Периодичность: месячная)</w:t>
      </w:r>
    </w:p>
    <w:bookmarkEnd w:id="1351"/>
    <w:bookmarkStart w:name="z1578" w:id="1352"/>
    <w:p>
      <w:pPr>
        <w:spacing w:after="0"/>
        <w:ind w:left="0"/>
        <w:jc w:val="left"/>
      </w:pPr>
      <w:r>
        <w:rPr>
          <w:rFonts w:ascii="Times New Roman"/>
          <w:b/>
          <w:i w:val="false"/>
          <w:color w:val="000000"/>
        </w:rPr>
        <w:t xml:space="preserve"> 1-тарау. Жалпы ережелер/ Глава 1. Общие положения</w:t>
      </w:r>
    </w:p>
    <w:bookmarkEnd w:id="1352"/>
    <w:bookmarkStart w:name="z1579" w:id="1353"/>
    <w:p>
      <w:pPr>
        <w:spacing w:after="0"/>
        <w:ind w:left="0"/>
        <w:jc w:val="both"/>
      </w:pPr>
      <w:r>
        <w:rPr>
          <w:rFonts w:ascii="Times New Roman"/>
          <w:b w:val="false"/>
          <w:i w:val="false"/>
          <w:color w:val="000000"/>
          <w:sz w:val="28"/>
        </w:rPr>
        <w:t>
      1. Осы түсіндірме "Жануарлардың аса қауiптi ауруларының ошақтарын жою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ликвидации очагов особо опасных болезней животных" (далее – Форма).</w:t>
      </w:r>
    </w:p>
    <w:bookmarkEnd w:id="1353"/>
    <w:bookmarkStart w:name="z1580" w:id="1354"/>
    <w:p>
      <w:pPr>
        <w:spacing w:after="0"/>
        <w:ind w:left="0"/>
        <w:jc w:val="both"/>
      </w:pPr>
      <w:r>
        <w:rPr>
          <w:rFonts w:ascii="Times New Roman"/>
          <w:b w:val="false"/>
          <w:i w:val="false"/>
          <w:color w:val="000000"/>
          <w:sz w:val="28"/>
        </w:rPr>
        <w:t>
      2. Нысанды республикалық мемлекеттік мекеме нысанындағы мемлекеттік ұйым толтырады және ветеринария саласындағы уәкілетті органның ведомствосына ұсынады/Форма заполняется государственной организацией в форме республиканского государственного учреждения и представляется в ведомство уполномоченного органа в области ветеринарии.</w:t>
      </w:r>
    </w:p>
    <w:bookmarkEnd w:id="1354"/>
    <w:bookmarkStart w:name="z1581" w:id="1355"/>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355"/>
    <w:bookmarkStart w:name="z1582" w:id="1356"/>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bookmarkEnd w:id="1356"/>
    <w:bookmarkStart w:name="z1583" w:id="1357"/>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357"/>
    <w:bookmarkStart w:name="z1584" w:id="1358"/>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1358"/>
    <w:bookmarkStart w:name="z1585" w:id="1359"/>
    <w:p>
      <w:pPr>
        <w:spacing w:after="0"/>
        <w:ind w:left="0"/>
        <w:jc w:val="both"/>
      </w:pPr>
      <w:r>
        <w:rPr>
          <w:rFonts w:ascii="Times New Roman"/>
          <w:b w:val="false"/>
          <w:i w:val="false"/>
          <w:color w:val="000000"/>
          <w:sz w:val="28"/>
        </w:rPr>
        <w:t xml:space="preserve">
      1. Нысанның "Жануарлар аурулары тiркелген ошақтардың саны туралы мәліметтер" деген 1-кестесінде:/ в таблице 1 "Сведения о количестве зарегистрированных очагов заболеваний животных" Формы: </w:t>
      </w:r>
    </w:p>
    <w:bookmarkEnd w:id="1359"/>
    <w:bookmarkStart w:name="z1586" w:id="1360"/>
    <w:p>
      <w:pPr>
        <w:spacing w:after="0"/>
        <w:ind w:left="0"/>
        <w:jc w:val="both"/>
      </w:pPr>
      <w:r>
        <w:rPr>
          <w:rFonts w:ascii="Times New Roman"/>
          <w:b w:val="false"/>
          <w:i w:val="false"/>
          <w:color w:val="000000"/>
          <w:sz w:val="28"/>
        </w:rPr>
        <w:t>
      1) 1-бағанда Қазақстан Республикасы Бас мемлекеттік ветеринариялық-санитариялық инспекторының республикалық запастан ветеринариялық препараттарды және залалсыздандыру құралдарын бөлу туралы шешімінің нөмірі және күні көрсетіледі/в графе 1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 из республиканского запаса;</w:t>
      </w:r>
    </w:p>
    <w:bookmarkEnd w:id="1360"/>
    <w:bookmarkStart w:name="z1587" w:id="1361"/>
    <w:p>
      <w:pPr>
        <w:spacing w:after="0"/>
        <w:ind w:left="0"/>
        <w:jc w:val="both"/>
      </w:pPr>
      <w:r>
        <w:rPr>
          <w:rFonts w:ascii="Times New Roman"/>
          <w:b w:val="false"/>
          <w:i w:val="false"/>
          <w:color w:val="000000"/>
          <w:sz w:val="28"/>
        </w:rPr>
        <w:t>
      2) 2-бағанда ошақтың атауы мен тіркелген жері көрсетіледі/в графе 2 указываются наименование очага и место регистрации;</w:t>
      </w:r>
    </w:p>
    <w:bookmarkEnd w:id="1361"/>
    <w:bookmarkStart w:name="z1588" w:id="1362"/>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bookmarkEnd w:id="1362"/>
    <w:bookmarkStart w:name="z1589" w:id="1363"/>
    <w:p>
      <w:pPr>
        <w:spacing w:after="0"/>
        <w:ind w:left="0"/>
        <w:jc w:val="both"/>
      </w:pPr>
      <w:r>
        <w:rPr>
          <w:rFonts w:ascii="Times New Roman"/>
          <w:b w:val="false"/>
          <w:i w:val="false"/>
          <w:color w:val="000000"/>
          <w:sz w:val="28"/>
        </w:rPr>
        <w:t>
      4) 4-бағанда ошақтағы жойылған жануарлардың саны көрсетіледі/в графе 4 указывается количество животных, уничтоженных в очаге;</w:t>
      </w:r>
    </w:p>
    <w:bookmarkEnd w:id="1363"/>
    <w:bookmarkStart w:name="z1590" w:id="1364"/>
    <w:p>
      <w:pPr>
        <w:spacing w:after="0"/>
        <w:ind w:left="0"/>
        <w:jc w:val="both"/>
      </w:pPr>
      <w:r>
        <w:rPr>
          <w:rFonts w:ascii="Times New Roman"/>
          <w:b w:val="false"/>
          <w:i w:val="false"/>
          <w:color w:val="000000"/>
          <w:sz w:val="28"/>
        </w:rPr>
        <w:t>
      5) 5-бағанда ошақта вакциналанған жануарлардың саны көрсетіледі/в графе 5 указывается количество провакцинированных животных в очаге;</w:t>
      </w:r>
    </w:p>
    <w:bookmarkEnd w:id="1364"/>
    <w:bookmarkStart w:name="z1591" w:id="1365"/>
    <w:p>
      <w:pPr>
        <w:spacing w:after="0"/>
        <w:ind w:left="0"/>
        <w:jc w:val="both"/>
      </w:pPr>
      <w:r>
        <w:rPr>
          <w:rFonts w:ascii="Times New Roman"/>
          <w:b w:val="false"/>
          <w:i w:val="false"/>
          <w:color w:val="000000"/>
          <w:sz w:val="28"/>
        </w:rPr>
        <w:t>
      6) 6-бағанда дезинфекцияланған аумақтың алаңы көрсетіледі/в графе 6 указывается площадь территории, подвергнутой дезинфекции;</w:t>
      </w:r>
    </w:p>
    <w:bookmarkEnd w:id="1365"/>
    <w:bookmarkStart w:name="z1592" w:id="1366"/>
    <w:p>
      <w:pPr>
        <w:spacing w:after="0"/>
        <w:ind w:left="0"/>
        <w:jc w:val="both"/>
      </w:pPr>
      <w:r>
        <w:rPr>
          <w:rFonts w:ascii="Times New Roman"/>
          <w:b w:val="false"/>
          <w:i w:val="false"/>
          <w:color w:val="000000"/>
          <w:sz w:val="28"/>
        </w:rPr>
        <w:t>
      7) "Инфекция ошағына тартылған жұмыскерлердің саны" бағанында "Республикалық эпизоотияға қарсы отряд" республикалық мемлекеттік мекемесі жұмыскерлерінің саны және ошақтағы жұмысқа тартылған штаттан тыс қабылданған жұмыскерлердің саны көрсетіледі/в графе "Количество привлеченных работников на очаг инфекции" указывается количество работников республиканского государственного учреждения "Республиканского противоэпизоотического отряда" и количество дополнительно принятых внештатных работников, привлеченных для работ в очаге;</w:t>
      </w:r>
    </w:p>
    <w:bookmarkEnd w:id="1366"/>
    <w:bookmarkStart w:name="z1593" w:id="1367"/>
    <w:p>
      <w:pPr>
        <w:spacing w:after="0"/>
        <w:ind w:left="0"/>
        <w:jc w:val="both"/>
      </w:pPr>
      <w:r>
        <w:rPr>
          <w:rFonts w:ascii="Times New Roman"/>
          <w:b w:val="false"/>
          <w:i w:val="false"/>
          <w:color w:val="000000"/>
          <w:sz w:val="28"/>
        </w:rPr>
        <w:t>
      8) 9-бағанда ошақтағы жұмысқа тартылған қызметкерлердің жалпы саны көрсетіледі/в графе 9 указывается общее количество сотрудников, привлеченных для работ в очаге;</w:t>
      </w:r>
    </w:p>
    <w:bookmarkEnd w:id="1367"/>
    <w:bookmarkStart w:name="z1594" w:id="1368"/>
    <w:p>
      <w:pPr>
        <w:spacing w:after="0"/>
        <w:ind w:left="0"/>
        <w:jc w:val="both"/>
      </w:pPr>
      <w:r>
        <w:rPr>
          <w:rFonts w:ascii="Times New Roman"/>
          <w:b w:val="false"/>
          <w:i w:val="false"/>
          <w:color w:val="000000"/>
          <w:sz w:val="28"/>
        </w:rPr>
        <w:t>
      9) 10-бағанда залалды өтеу сомасы көрсетіледі/в графе 10 указывается сумма возмещения ущерба;</w:t>
      </w:r>
    </w:p>
    <w:bookmarkEnd w:id="1368"/>
    <w:bookmarkStart w:name="z1595" w:id="1369"/>
    <w:p>
      <w:pPr>
        <w:spacing w:after="0"/>
        <w:ind w:left="0"/>
        <w:jc w:val="both"/>
      </w:pPr>
      <w:r>
        <w:rPr>
          <w:rFonts w:ascii="Times New Roman"/>
          <w:b w:val="false"/>
          <w:i w:val="false"/>
          <w:color w:val="000000"/>
          <w:sz w:val="28"/>
        </w:rPr>
        <w:t>
      10) "Қазақстан Республикасы Бас мемлекеттік ветеринариялық-санитариялық инспекторының шешімі бойынша бөлінгені" бағанында бөлінген залалсыздандыру құралдарының, сондай-ақ, вакцинаның саны көрсетіледі/в графе "Выделено согласно решения Главного государственного ветеринарно санитарного инспектора Республики Казахстан" указывается количество выделенных дезинфицирующих средств, а также вакцин;</w:t>
      </w:r>
    </w:p>
    <w:bookmarkEnd w:id="1369"/>
    <w:bookmarkStart w:name="z1596" w:id="1370"/>
    <w:p>
      <w:pPr>
        <w:spacing w:after="0"/>
        <w:ind w:left="0"/>
        <w:jc w:val="both"/>
      </w:pPr>
      <w:r>
        <w:rPr>
          <w:rFonts w:ascii="Times New Roman"/>
          <w:b w:val="false"/>
          <w:i w:val="false"/>
          <w:color w:val="000000"/>
          <w:sz w:val="28"/>
        </w:rPr>
        <w:t>
      11) "Әкімдіктің қаулысы" бағанында карантин/шектеу іс-шараларын қою туралы әкімдік қаулысының нөмірі мен күні және карантин/шектеу іс-шараларын алу туралы әкімдік қаулысының нөмірі мен күні көрсетіледі/в графе "Постановление акимата" указывается номер и дата постановления акимата о наложении карантина/ограничительных мероприятий и номер и дата постановления акимата о снятии карантина/ограничительных мероприятий;</w:t>
      </w:r>
    </w:p>
    <w:bookmarkEnd w:id="1370"/>
    <w:bookmarkStart w:name="z1597" w:id="1371"/>
    <w:p>
      <w:pPr>
        <w:spacing w:after="0"/>
        <w:ind w:left="0"/>
        <w:jc w:val="both"/>
      </w:pPr>
      <w:r>
        <w:rPr>
          <w:rFonts w:ascii="Times New Roman"/>
          <w:b w:val="false"/>
          <w:i w:val="false"/>
          <w:color w:val="000000"/>
          <w:sz w:val="28"/>
        </w:rPr>
        <w:t>
      12) 15-бағанда карантиндік шектеу іс-шаралары жүргізілген күндердің саны көрсетіледі/в графе 15 указывается количество дней карантинных мероприятий.</w:t>
      </w:r>
    </w:p>
    <w:bookmarkEnd w:id="1371"/>
    <w:bookmarkStart w:name="z1598" w:id="1372"/>
    <w:p>
      <w:pPr>
        <w:spacing w:after="0"/>
        <w:ind w:left="0"/>
        <w:jc w:val="both"/>
      </w:pPr>
      <w:r>
        <w:rPr>
          <w:rFonts w:ascii="Times New Roman"/>
          <w:b w:val="false"/>
          <w:i w:val="false"/>
          <w:color w:val="000000"/>
          <w:sz w:val="28"/>
        </w:rPr>
        <w:t xml:space="preserve">
      2. Нысанның "Ұсақ малдың бруцеллезі бойынша сауықтыру іс-шараларын жүргізу туралы мәліметтер" деген 2-кестесінде:/ в таблице 2 "Сведения о проведении оздоровительных мероприятий по бруцеллезу мелкого рогатого скота" Формы: </w:t>
      </w:r>
    </w:p>
    <w:bookmarkEnd w:id="1372"/>
    <w:bookmarkStart w:name="z1599" w:id="1373"/>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373"/>
    <w:bookmarkStart w:name="z1600" w:id="1374"/>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облыстың, ауданның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bookmarkEnd w:id="1374"/>
    <w:bookmarkStart w:name="z1601" w:id="1375"/>
    <w:p>
      <w:pPr>
        <w:spacing w:after="0"/>
        <w:ind w:left="0"/>
        <w:jc w:val="both"/>
      </w:pPr>
      <w:r>
        <w:rPr>
          <w:rFonts w:ascii="Times New Roman"/>
          <w:b w:val="false"/>
          <w:i w:val="false"/>
          <w:color w:val="000000"/>
          <w:sz w:val="28"/>
        </w:rPr>
        <w:t>
      3) 3-бағанда әкімнің шектеу қою туралы шешімінің нөмірі және күні көрсетіледі/в графе 3 указываются номер и дата решения акима о наложении ограничений;</w:t>
      </w:r>
    </w:p>
    <w:bookmarkEnd w:id="1375"/>
    <w:bookmarkStart w:name="z1602" w:id="1376"/>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көрсетіледі/в графе 4 указывается количество животных в данном районе, сельском округе;</w:t>
      </w:r>
    </w:p>
    <w:bookmarkEnd w:id="1376"/>
    <w:bookmarkStart w:name="z1603" w:id="1377"/>
    <w:p>
      <w:pPr>
        <w:spacing w:after="0"/>
        <w:ind w:left="0"/>
        <w:jc w:val="both"/>
      </w:pPr>
      <w:r>
        <w:rPr>
          <w:rFonts w:ascii="Times New Roman"/>
          <w:b w:val="false"/>
          <w:i w:val="false"/>
          <w:color w:val="000000"/>
          <w:sz w:val="28"/>
        </w:rPr>
        <w:t>
      5) 5-бағанда зерттелген жануарлар саны/в графе 5 указывается количество исследованных животных;</w:t>
      </w:r>
    </w:p>
    <w:bookmarkEnd w:id="1377"/>
    <w:bookmarkStart w:name="z1604" w:id="1378"/>
    <w:p>
      <w:pPr>
        <w:spacing w:after="0"/>
        <w:ind w:left="0"/>
        <w:jc w:val="both"/>
      </w:pPr>
      <w:r>
        <w:rPr>
          <w:rFonts w:ascii="Times New Roman"/>
          <w:b w:val="false"/>
          <w:i w:val="false"/>
          <w:color w:val="000000"/>
          <w:sz w:val="28"/>
        </w:rPr>
        <w:t>
      6) "Жалпы саны" бағанында:/в графе "Общее количество":</w:t>
      </w:r>
    </w:p>
    <w:bookmarkEnd w:id="1378"/>
    <w:bookmarkStart w:name="z1605" w:id="1379"/>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положительно реагирующих животных по результатам диагностических исследований ветеринарной лаборатории;</w:t>
      </w:r>
    </w:p>
    <w:bookmarkEnd w:id="1379"/>
    <w:bookmarkStart w:name="z1606" w:id="1380"/>
    <w:p>
      <w:pPr>
        <w:spacing w:after="0"/>
        <w:ind w:left="0"/>
        <w:jc w:val="both"/>
      </w:pPr>
      <w:r>
        <w:rPr>
          <w:rFonts w:ascii="Times New Roman"/>
          <w:b w:val="false"/>
          <w:i w:val="false"/>
          <w:color w:val="000000"/>
          <w:sz w:val="28"/>
        </w:rPr>
        <w:t>
      7-бағанда тапсырылған жануарлардың саны көрсетіледі/в графе 7 указывается количество сданных животных;</w:t>
      </w:r>
    </w:p>
    <w:bookmarkEnd w:id="1380"/>
    <w:bookmarkStart w:name="z1607" w:id="1381"/>
    <w:p>
      <w:pPr>
        <w:spacing w:after="0"/>
        <w:ind w:left="0"/>
        <w:jc w:val="both"/>
      </w:pPr>
      <w:r>
        <w:rPr>
          <w:rFonts w:ascii="Times New Roman"/>
          <w:b w:val="false"/>
          <w:i w:val="false"/>
          <w:color w:val="000000"/>
          <w:sz w:val="28"/>
        </w:rPr>
        <w:t>
      7) 8-бағанда жүргізілген дезинфекциялық жұмыстардың көлемі көрсетіледі/в графе 8 указывается объем проделанных дезинфекционных работ;</w:t>
      </w:r>
    </w:p>
    <w:bookmarkEnd w:id="1381"/>
    <w:bookmarkStart w:name="z1608" w:id="1382"/>
    <w:p>
      <w:pPr>
        <w:spacing w:after="0"/>
        <w:ind w:left="0"/>
        <w:jc w:val="both"/>
      </w:pPr>
      <w:r>
        <w:rPr>
          <w:rFonts w:ascii="Times New Roman"/>
          <w:b w:val="false"/>
          <w:i w:val="false"/>
          <w:color w:val="000000"/>
          <w:sz w:val="28"/>
        </w:rPr>
        <w:t>
      8) 10-бағанда қажет болған жағдайда ескертпе көрсетіледі/в графе 9 указывается примечание, при необходимости.</w:t>
      </w:r>
    </w:p>
    <w:bookmarkEnd w:id="1382"/>
    <w:bookmarkStart w:name="z1609" w:id="1383"/>
    <w:p>
      <w:pPr>
        <w:spacing w:after="0"/>
        <w:ind w:left="0"/>
        <w:jc w:val="both"/>
      </w:pPr>
      <w:r>
        <w:rPr>
          <w:rFonts w:ascii="Times New Roman"/>
          <w:b w:val="false"/>
          <w:i w:val="false"/>
          <w:color w:val="000000"/>
          <w:sz w:val="28"/>
        </w:rPr>
        <w:t xml:space="preserve">
      3. Нысанның "Ірі қара малдың бруцеллезі бойынша сауықтыру іс-шараларын жүргізу туралы мәліметтер" деген 3- кестесінде:/ в таблице 3 "Сведения о проведении оздоровительных мероприятий по бруцеллезу крупного рогатого скота" Формы: </w:t>
      </w:r>
    </w:p>
    <w:bookmarkEnd w:id="1383"/>
    <w:bookmarkStart w:name="z1610" w:id="1384"/>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bookmarkEnd w:id="1384"/>
    <w:bookmarkStart w:name="z1611" w:id="1385"/>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 аудан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bookmarkEnd w:id="1385"/>
    <w:bookmarkStart w:name="z1612" w:id="1386"/>
    <w:p>
      <w:pPr>
        <w:spacing w:after="0"/>
        <w:ind w:left="0"/>
        <w:jc w:val="both"/>
      </w:pPr>
      <w:r>
        <w:rPr>
          <w:rFonts w:ascii="Times New Roman"/>
          <w:b w:val="false"/>
          <w:i w:val="false"/>
          <w:color w:val="000000"/>
          <w:sz w:val="28"/>
        </w:rPr>
        <w:t>
      3) 3-бағанда әкімнің шектеу қою туралы шешімінің нөмірі мен күні көрсетіледі/в графе 3 указываются номер и дата решения акима о наложении ограничений;</w:t>
      </w:r>
    </w:p>
    <w:bookmarkEnd w:id="1386"/>
    <w:bookmarkStart w:name="z1613" w:id="1387"/>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 в графе 4 указывается количество животных в данном районе, сельском округе;</w:t>
      </w:r>
    </w:p>
    <w:bookmarkEnd w:id="1387"/>
    <w:bookmarkStart w:name="z1614" w:id="1388"/>
    <w:p>
      <w:pPr>
        <w:spacing w:after="0"/>
        <w:ind w:left="0"/>
        <w:jc w:val="both"/>
      </w:pPr>
      <w:r>
        <w:rPr>
          <w:rFonts w:ascii="Times New Roman"/>
          <w:b w:val="false"/>
          <w:i w:val="false"/>
          <w:color w:val="000000"/>
          <w:sz w:val="28"/>
        </w:rPr>
        <w:t>
      5) 5-бағанда зерттелген жануарлар саны көрсетіледі/в графе 5 указывается количество исследованных животных;</w:t>
      </w:r>
    </w:p>
    <w:bookmarkEnd w:id="1388"/>
    <w:bookmarkStart w:name="z1615" w:id="1389"/>
    <w:p>
      <w:pPr>
        <w:spacing w:after="0"/>
        <w:ind w:left="0"/>
        <w:jc w:val="both"/>
      </w:pPr>
      <w:r>
        <w:rPr>
          <w:rFonts w:ascii="Times New Roman"/>
          <w:b w:val="false"/>
          <w:i w:val="false"/>
          <w:color w:val="000000"/>
          <w:sz w:val="28"/>
        </w:rPr>
        <w:t>
      6) "Жалпы саны" бағанында/в графе "Общее количество":</w:t>
      </w:r>
    </w:p>
    <w:bookmarkEnd w:id="1389"/>
    <w:bookmarkStart w:name="z1616" w:id="1390"/>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животных, положительно реагирующих по результатам диагностических исследований ветеринарной лаборатории;</w:t>
      </w:r>
    </w:p>
    <w:bookmarkEnd w:id="1390"/>
    <w:bookmarkStart w:name="z1617" w:id="1391"/>
    <w:p>
      <w:pPr>
        <w:spacing w:after="0"/>
        <w:ind w:left="0"/>
        <w:jc w:val="both"/>
      </w:pPr>
      <w:r>
        <w:rPr>
          <w:rFonts w:ascii="Times New Roman"/>
          <w:b w:val="false"/>
          <w:i w:val="false"/>
          <w:color w:val="000000"/>
          <w:sz w:val="28"/>
        </w:rPr>
        <w:t>
      7-бағанда өңдеуге тапсырылған жануарлардың саны көрсетіледі/ в графе 7 указывается количество животных, сданных на переработку;</w:t>
      </w:r>
    </w:p>
    <w:bookmarkEnd w:id="1391"/>
    <w:bookmarkStart w:name="z1618" w:id="1392"/>
    <w:p>
      <w:pPr>
        <w:spacing w:after="0"/>
        <w:ind w:left="0"/>
        <w:jc w:val="both"/>
      </w:pPr>
      <w:r>
        <w:rPr>
          <w:rFonts w:ascii="Times New Roman"/>
          <w:b w:val="false"/>
          <w:i w:val="false"/>
          <w:color w:val="000000"/>
          <w:sz w:val="28"/>
        </w:rPr>
        <w:t>
      7) 9-бағанда жүргізілген дезинфекциялық жұмыстардың көлемі көрсетіледі/в графе 8 указывается объем проделанных дезинфекционных работ;</w:t>
      </w:r>
    </w:p>
    <w:bookmarkEnd w:id="1392"/>
    <w:bookmarkStart w:name="z1619" w:id="1393"/>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bookmarkEnd w:id="1393"/>
    <w:bookmarkStart w:name="z1620" w:id="1394"/>
    <w:p>
      <w:pPr>
        <w:spacing w:after="0"/>
        <w:ind w:left="0"/>
        <w:jc w:val="both"/>
      </w:pPr>
      <w:r>
        <w:rPr>
          <w:rFonts w:ascii="Times New Roman"/>
          <w:b w:val="false"/>
          <w:i w:val="false"/>
          <w:color w:val="000000"/>
          <w:sz w:val="28"/>
        </w:rPr>
        <w:t>
      4. Нысанның "Ветеринариялық-санитариялық бақылау бекеттерiнде көлiк құралдарын дезинфекциялау туралы мәліметтер" деген 4-кестесінде:/в таблице 4 "Сведения о дезинфекции транспортных средств на ветеринарно-санитарных контрольных постах" Формы:</w:t>
      </w:r>
    </w:p>
    <w:bookmarkEnd w:id="1394"/>
    <w:bookmarkStart w:name="z1621" w:id="1395"/>
    <w:p>
      <w:pPr>
        <w:spacing w:after="0"/>
        <w:ind w:left="0"/>
        <w:jc w:val="both"/>
      </w:pPr>
      <w:r>
        <w:rPr>
          <w:rFonts w:ascii="Times New Roman"/>
          <w:b w:val="false"/>
          <w:i w:val="false"/>
          <w:color w:val="000000"/>
          <w:sz w:val="28"/>
        </w:rPr>
        <w:t>
      1) "Жұмыстардың түрі" бағанында жүргізілген жұмыстардың түрі көрсетіледі /в графе "Виды работ" указывается вид проведенных работ;</w:t>
      </w:r>
    </w:p>
    <w:bookmarkEnd w:id="1395"/>
    <w:bookmarkStart w:name="z1622" w:id="1396"/>
    <w:p>
      <w:pPr>
        <w:spacing w:after="0"/>
        <w:ind w:left="0"/>
        <w:jc w:val="both"/>
      </w:pPr>
      <w:r>
        <w:rPr>
          <w:rFonts w:ascii="Times New Roman"/>
          <w:b w:val="false"/>
          <w:i w:val="false"/>
          <w:color w:val="000000"/>
          <w:sz w:val="28"/>
        </w:rPr>
        <w:t>
      2) "Ветеринариялық бақылау бекеттерінде өнделген көлік құралдары" бағанында ветеринариялық бақылау бекетінің атауы, есепті айда және жылдың басынан бастап дезинфекцияланған көлік құралдарының саны және бөлінген дезинфекциялау құралдарының саны көрсетіледі/в графе "Обработано транспортных средств на ветеринарных контрольных постах" указываются наименование ветеринарного контрольного поста, количество транспортных средств, которые были продезинфицированы, и количество выделенного дезинфицирующего средства за отчетный месяц и с начала года.</w:t>
      </w:r>
    </w:p>
    <w:bookmarkEnd w:id="1396"/>
    <w:bookmarkStart w:name="z1623" w:id="1397"/>
    <w:p>
      <w:pPr>
        <w:spacing w:after="0"/>
        <w:ind w:left="0"/>
        <w:jc w:val="both"/>
      </w:pPr>
      <w:r>
        <w:rPr>
          <w:rFonts w:ascii="Times New Roman"/>
          <w:b w:val="false"/>
          <w:i w:val="false"/>
          <w:color w:val="000000"/>
          <w:sz w:val="28"/>
        </w:rPr>
        <w:t>
      5. Нысанның "Ветеринариялық препараттардың республикалық запаста сақталуы және келiп түсуi туралы мәліметтер" деген 5-кестесінде:/ в таблице 5 "Сведения по хранению и поступлению республиканского запаса ветеринарных препаратов" Формы:</w:t>
      </w:r>
    </w:p>
    <w:bookmarkEnd w:id="1397"/>
    <w:bookmarkStart w:name="z1624" w:id="1398"/>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bookmarkEnd w:id="1398"/>
    <w:bookmarkStart w:name="z1625" w:id="1399"/>
    <w:p>
      <w:pPr>
        <w:spacing w:after="0"/>
        <w:ind w:left="0"/>
        <w:jc w:val="both"/>
      </w:pPr>
      <w:r>
        <w:rPr>
          <w:rFonts w:ascii="Times New Roman"/>
          <w:b w:val="false"/>
          <w:i w:val="false"/>
          <w:color w:val="000000"/>
          <w:sz w:val="28"/>
        </w:rPr>
        <w:t>
      2) 2-бағанда ветеринариялық препараттың атауы көрсетіледі/в графе 2 указывается наименование ветеринарного препарата;</w:t>
      </w:r>
    </w:p>
    <w:bookmarkEnd w:id="1399"/>
    <w:bookmarkStart w:name="z1626" w:id="1400"/>
    <w:p>
      <w:pPr>
        <w:spacing w:after="0"/>
        <w:ind w:left="0"/>
        <w:jc w:val="both"/>
      </w:pPr>
      <w:r>
        <w:rPr>
          <w:rFonts w:ascii="Times New Roman"/>
          <w:b w:val="false"/>
          <w:i w:val="false"/>
          <w:color w:val="000000"/>
          <w:sz w:val="28"/>
        </w:rPr>
        <w:t>
      3) 3-бағанда 20__ жылғы 1 қаңтардағы жағдай бойынша ветеринариялық препараттардың қалдығы көрсетіледі/в графе 3 указывается остаток ветеринарных препаратов по состоянию на 1 января 20___года;</w:t>
      </w:r>
    </w:p>
    <w:bookmarkEnd w:id="1400"/>
    <w:bookmarkStart w:name="z1627" w:id="1401"/>
    <w:p>
      <w:pPr>
        <w:spacing w:after="0"/>
        <w:ind w:left="0"/>
        <w:jc w:val="both"/>
      </w:pPr>
      <w:r>
        <w:rPr>
          <w:rFonts w:ascii="Times New Roman"/>
          <w:b w:val="false"/>
          <w:i w:val="false"/>
          <w:color w:val="000000"/>
          <w:sz w:val="28"/>
        </w:rPr>
        <w:t>
      4) "Сақтау қоймаларына келіп түсуі" бағанында сақтау қоймаларына келіп түскен ветеринариялық препараттардың саны және күні көрсетіледі/в графе "Поступление на склад хранения" указываются дата и количество ветеринарных препаратов, поступивших на склад хранения;</w:t>
      </w:r>
    </w:p>
    <w:bookmarkEnd w:id="1401"/>
    <w:bookmarkStart w:name="z1628" w:id="1402"/>
    <w:p>
      <w:pPr>
        <w:spacing w:after="0"/>
        <w:ind w:left="0"/>
        <w:jc w:val="both"/>
      </w:pPr>
      <w:r>
        <w:rPr>
          <w:rFonts w:ascii="Times New Roman"/>
          <w:b w:val="false"/>
          <w:i w:val="false"/>
          <w:color w:val="000000"/>
          <w:sz w:val="28"/>
        </w:rPr>
        <w:t>
      5) 7-бағанда Қазақстан Республикасы Бас мемлекеттік ветеринариялық-санитариялық инспекторының ветеринариялық препараттарды және дезинфекциялау құралдарын бөлу туралы шешімінің нөмірі және күні көрсетіледі/в графе 7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w:t>
      </w:r>
    </w:p>
    <w:bookmarkEnd w:id="1402"/>
    <w:bookmarkStart w:name="z1629" w:id="1403"/>
    <w:p>
      <w:pPr>
        <w:spacing w:after="0"/>
        <w:ind w:left="0"/>
        <w:jc w:val="both"/>
      </w:pPr>
      <w:r>
        <w:rPr>
          <w:rFonts w:ascii="Times New Roman"/>
          <w:b w:val="false"/>
          <w:i w:val="false"/>
          <w:color w:val="000000"/>
          <w:sz w:val="28"/>
        </w:rPr>
        <w:t>
      6) "Қоймадан тиеп-жөнелтілгені" бағанында тиеп-жөнелтілген ветеринариялық препараттың күні мен саны көрсетіледі/в графе "Отгружено со склада" указываются дата и количество отгруженного ветеринарного препарата;</w:t>
      </w:r>
    </w:p>
    <w:bookmarkEnd w:id="1403"/>
    <w:bookmarkStart w:name="z1630" w:id="1404"/>
    <w:p>
      <w:pPr>
        <w:spacing w:after="0"/>
        <w:ind w:left="0"/>
        <w:jc w:val="both"/>
      </w:pPr>
      <w:r>
        <w:rPr>
          <w:rFonts w:ascii="Times New Roman"/>
          <w:b w:val="false"/>
          <w:i w:val="false"/>
          <w:color w:val="000000"/>
          <w:sz w:val="28"/>
        </w:rPr>
        <w:t>
      7) 9-бағанда сақтау қоймасында ветеринариялық препараттың есеп беру кезеңінің соңындағы қалдығы көрсетіледі/в графе 9 указывается количество ветеринарного препарата, оставшегося на складе хранения на конец отчетного периода;</w:t>
      </w:r>
    </w:p>
    <w:bookmarkEnd w:id="1404"/>
    <w:bookmarkStart w:name="z1631" w:id="1405"/>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634" w:id="140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1406"/>
    <w:bookmarkStart w:name="z1635" w:id="1407"/>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407"/>
    <w:bookmarkStart w:name="z1636" w:id="1408"/>
    <w:p>
      <w:pPr>
        <w:spacing w:after="0"/>
        <w:ind w:left="0"/>
        <w:jc w:val="both"/>
      </w:pPr>
      <w:r>
        <w:rPr>
          <w:rFonts w:ascii="Times New Roman"/>
          <w:b w:val="false"/>
          <w:i w:val="false"/>
          <w:color w:val="000000"/>
          <w:sz w:val="28"/>
        </w:rPr>
        <w:t>
      Әкімшілік деректердің нысаны www.gov.kz интернет-ресурсында орналасқан/ Форма административных данных размещена на интернет-ресурсе: www.gov.kz</w:t>
      </w:r>
    </w:p>
    <w:bookmarkEnd w:id="1408"/>
    <w:bookmarkStart w:name="z1637" w:id="1409"/>
    <w:p>
      <w:pPr>
        <w:spacing w:after="0"/>
        <w:ind w:left="0"/>
        <w:jc w:val="both"/>
      </w:pPr>
      <w:r>
        <w:rPr>
          <w:rFonts w:ascii="Times New Roman"/>
          <w:b w:val="false"/>
          <w:i w:val="false"/>
          <w:color w:val="000000"/>
          <w:sz w:val="28"/>
        </w:rPr>
        <w:t>
      Әкімшілік нысанның атауы: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Наименование административной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w:t>
      </w:r>
    </w:p>
    <w:bookmarkEnd w:id="1409"/>
    <w:bookmarkStart w:name="z1638" w:id="14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11-вет/Индекс формы, предназначенной для сбора административных данных на безвозмездной основе (краткое буквенно-цифровое выражение наименования формы):11-вет </w:t>
      </w:r>
    </w:p>
    <w:bookmarkEnd w:id="1410"/>
    <w:bookmarkStart w:name="z1639" w:id="1411"/>
    <w:p>
      <w:pPr>
        <w:spacing w:after="0"/>
        <w:ind w:left="0"/>
        <w:jc w:val="both"/>
      </w:pPr>
      <w:r>
        <w:rPr>
          <w:rFonts w:ascii="Times New Roman"/>
          <w:b w:val="false"/>
          <w:i w:val="false"/>
          <w:color w:val="000000"/>
          <w:sz w:val="28"/>
        </w:rPr>
        <w:t>
      Кезеңділігі: айлық/Периодичность: месячная</w:t>
      </w:r>
    </w:p>
    <w:bookmarkEnd w:id="1411"/>
    <w:bookmarkStart w:name="z1640" w:id="1412"/>
    <w:p>
      <w:pPr>
        <w:spacing w:after="0"/>
        <w:ind w:left="0"/>
        <w:jc w:val="both"/>
      </w:pPr>
      <w:r>
        <w:rPr>
          <w:rFonts w:ascii="Times New Roman"/>
          <w:b w:val="false"/>
          <w:i w:val="false"/>
          <w:color w:val="000000"/>
          <w:sz w:val="28"/>
        </w:rPr>
        <w:t>
      Есепті кезең 20__ жыл/Отчетный период 20__ год</w:t>
      </w:r>
    </w:p>
    <w:bookmarkEnd w:id="1412"/>
    <w:bookmarkStart w:name="z1641" w:id="14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оның ішінде ветеринариялық бақылау бекеттері/ Круг лиц, представляющих форму, предназначенную для сбора административных данных на безвозмездной основе: территориальные подразделения, в том числе ветеринарные контрольные посты ведомства уполномоченного органа в области ветеринарии</w:t>
      </w:r>
    </w:p>
    <w:bookmarkEnd w:id="1413"/>
    <w:bookmarkStart w:name="z1642" w:id="1414"/>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15"/>
          <w:p>
            <w:pPr>
              <w:spacing w:after="20"/>
              <w:ind w:left="20"/>
              <w:jc w:val="both"/>
            </w:pPr>
          </w:p>
          <w:bookmarkEnd w:id="141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44" w:id="1416"/>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416"/>
    <w:bookmarkStart w:name="z1645" w:id="1417"/>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1417"/>
    <w:p>
      <w:pPr>
        <w:spacing w:after="0"/>
        <w:ind w:left="0"/>
        <w:jc w:val="both"/>
      </w:pPr>
      <w:bookmarkStart w:name="z1646" w:id="1418"/>
      <w:r>
        <w:rPr>
          <w:rFonts w:ascii="Times New Roman"/>
          <w:b w:val="false"/>
          <w:i w:val="false"/>
          <w:color w:val="000000"/>
          <w:sz w:val="28"/>
        </w:rPr>
        <w:t>
      1. Мемлекеттiк шекара арқылы орын ауыстыратын (тасымалданатын) жануарларды қарап-тексеру туралы мәліметтер/</w:t>
      </w:r>
    </w:p>
    <w:bookmarkEnd w:id="1418"/>
    <w:p>
      <w:pPr>
        <w:spacing w:after="0"/>
        <w:ind w:left="0"/>
        <w:jc w:val="both"/>
      </w:pPr>
      <w:r>
        <w:rPr>
          <w:rFonts w:ascii="Times New Roman"/>
          <w:b w:val="false"/>
          <w:i w:val="false"/>
          <w:color w:val="000000"/>
          <w:sz w:val="28"/>
        </w:rPr>
        <w:t>Сведения о результатах осмотра животных, перемещаемых (перевозимых)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19"/>
          <w:p>
            <w:pPr>
              <w:spacing w:after="20"/>
              <w:ind w:left="20"/>
              <w:jc w:val="both"/>
            </w:pPr>
            <w:r>
              <w:rPr>
                <w:rFonts w:ascii="Times New Roman"/>
                <w:b w:val="false"/>
                <w:i w:val="false"/>
                <w:color w:val="000000"/>
                <w:sz w:val="20"/>
              </w:rPr>
              <w:t>
Жануарлардың түрi/</w:t>
            </w:r>
          </w:p>
          <w:bookmarkEnd w:id="1419"/>
          <w:p>
            <w:pPr>
              <w:spacing w:after="20"/>
              <w:ind w:left="20"/>
              <w:jc w:val="both"/>
            </w:pPr>
            <w:r>
              <w:rPr>
                <w:rFonts w:ascii="Times New Roman"/>
                <w:b w:val="false"/>
                <w:i w:val="false"/>
                <w:color w:val="000000"/>
                <w:sz w:val="20"/>
              </w:rPr>
              <w:t>
Вид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20"/>
          <w:p>
            <w:pPr>
              <w:spacing w:after="20"/>
              <w:ind w:left="20"/>
              <w:jc w:val="both"/>
            </w:pPr>
            <w:r>
              <w:rPr>
                <w:rFonts w:ascii="Times New Roman"/>
                <w:b w:val="false"/>
                <w:i w:val="false"/>
                <w:color w:val="000000"/>
                <w:sz w:val="20"/>
              </w:rPr>
              <w:t>
Операцияның түрi/</w:t>
            </w:r>
          </w:p>
          <w:bookmarkEnd w:id="1420"/>
          <w:p>
            <w:pPr>
              <w:spacing w:after="20"/>
              <w:ind w:left="20"/>
              <w:jc w:val="both"/>
            </w:pPr>
            <w:r>
              <w:rPr>
                <w:rFonts w:ascii="Times New Roman"/>
                <w:b w:val="false"/>
                <w:i w:val="false"/>
                <w:color w:val="000000"/>
                <w:sz w:val="20"/>
              </w:rPr>
              <w:t>
Вид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қарап-тексерiлген жануарлар/Всего осмотрено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21"/>
          <w:p>
            <w:pPr>
              <w:spacing w:after="20"/>
              <w:ind w:left="20"/>
              <w:jc w:val="both"/>
            </w:pPr>
            <w:r>
              <w:rPr>
                <w:rFonts w:ascii="Times New Roman"/>
                <w:b w:val="false"/>
                <w:i w:val="false"/>
                <w:color w:val="000000"/>
                <w:sz w:val="20"/>
              </w:rPr>
              <w:t>
Анықталған ауру жануарлар (партиялар/бас)/ /</w:t>
            </w:r>
          </w:p>
          <w:bookmarkEnd w:id="1421"/>
          <w:p>
            <w:pPr>
              <w:spacing w:after="20"/>
              <w:ind w:left="20"/>
              <w:jc w:val="both"/>
            </w:pPr>
            <w:r>
              <w:rPr>
                <w:rFonts w:ascii="Times New Roman"/>
                <w:b w:val="false"/>
                <w:i w:val="false"/>
                <w:color w:val="000000"/>
                <w:sz w:val="20"/>
              </w:rPr>
              <w:t>
Обнаружено больных животных (партий/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Название болезней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көмек көрсетiлгені, бас/ Оказана лечебная помощь,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22"/>
          <w:p>
            <w:pPr>
              <w:spacing w:after="20"/>
              <w:ind w:left="20"/>
              <w:jc w:val="both"/>
            </w:pPr>
            <w:r>
              <w:rPr>
                <w:rFonts w:ascii="Times New Roman"/>
                <w:b w:val="false"/>
                <w:i w:val="false"/>
                <w:color w:val="000000"/>
                <w:sz w:val="20"/>
              </w:rPr>
              <w:t>
Алынған ауру жануарлар, бас/</w:t>
            </w:r>
          </w:p>
          <w:bookmarkEnd w:id="1422"/>
          <w:p>
            <w:pPr>
              <w:spacing w:after="20"/>
              <w:ind w:left="20"/>
              <w:jc w:val="both"/>
            </w:pPr>
            <w:r>
              <w:rPr>
                <w:rFonts w:ascii="Times New Roman"/>
                <w:b w:val="false"/>
                <w:i w:val="false"/>
                <w:color w:val="000000"/>
                <w:sz w:val="20"/>
              </w:rPr>
              <w:t>
Снято больных животных,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жануарлардың алынған өлекселері, бас/ Снято трупов, павших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23"/>
          <w:p>
            <w:pPr>
              <w:spacing w:after="20"/>
              <w:ind w:left="20"/>
              <w:jc w:val="both"/>
            </w:pPr>
            <w:r>
              <w:rPr>
                <w:rFonts w:ascii="Times New Roman"/>
                <w:b w:val="false"/>
                <w:i w:val="false"/>
                <w:color w:val="000000"/>
                <w:sz w:val="20"/>
              </w:rPr>
              <w:t>
партиялар/</w:t>
            </w:r>
          </w:p>
          <w:bookmarkEnd w:id="1423"/>
          <w:p>
            <w:pPr>
              <w:spacing w:after="20"/>
              <w:ind w:left="20"/>
              <w:jc w:val="both"/>
            </w:pPr>
            <w:r>
              <w:rPr>
                <w:rFonts w:ascii="Times New Roman"/>
                <w:b w:val="false"/>
                <w:i w:val="false"/>
                <w:color w:val="000000"/>
                <w:sz w:val="20"/>
              </w:rPr>
              <w:t>
партий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24"/>
          <w:p>
            <w:pPr>
              <w:spacing w:after="20"/>
              <w:ind w:left="20"/>
              <w:jc w:val="both"/>
            </w:pPr>
            <w:r>
              <w:rPr>
                <w:rFonts w:ascii="Times New Roman"/>
                <w:b w:val="false"/>
                <w:i w:val="false"/>
                <w:color w:val="000000"/>
                <w:sz w:val="20"/>
              </w:rPr>
              <w:t>
вагондар,</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кемелер,</w:t>
            </w:r>
          </w:p>
          <w:p>
            <w:pPr>
              <w:spacing w:after="20"/>
              <w:ind w:left="20"/>
              <w:jc w:val="both"/>
            </w:pPr>
            <w:r>
              <w:rPr>
                <w:rFonts w:ascii="Times New Roman"/>
                <w:b w:val="false"/>
                <w:i w:val="false"/>
                <w:color w:val="000000"/>
                <w:sz w:val="20"/>
              </w:rPr>
              <w:t>
автокөлiктер/ вагонов, судов, автомашин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аурулардан/ от заразных болезней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аурулардан/ от незаразных болезней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654" w:id="1425"/>
    <w:p>
      <w:pPr>
        <w:spacing w:after="0"/>
        <w:ind w:left="0"/>
        <w:jc w:val="both"/>
      </w:pPr>
      <w:r>
        <w:rPr>
          <w:rFonts w:ascii="Times New Roman"/>
          <w:b w:val="false"/>
          <w:i w:val="false"/>
          <w:color w:val="000000"/>
          <w:sz w:val="28"/>
        </w:rPr>
        <w:t>
      2. Мемлекеттiк шекара арқылы орны ауыстырылатын (тасымалданатын) жануарлардан алынатын өнiмдер мен шикiзатты қарап-тексеру нәтижелерi туралы мәліметтер/Сведения о результатах осмотра продукции и сырья животного происхождения, перемещаемых (перевозимых) через государственную границу</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426"/>
          <w:p>
            <w:pPr>
              <w:spacing w:after="20"/>
              <w:ind w:left="20"/>
              <w:jc w:val="both"/>
            </w:pPr>
            <w:r>
              <w:rPr>
                <w:rFonts w:ascii="Times New Roman"/>
                <w:b w:val="false"/>
                <w:i w:val="false"/>
                <w:color w:val="000000"/>
                <w:sz w:val="20"/>
              </w:rPr>
              <w:t>
Бекеттiң (пункттiң) атауы/</w:t>
            </w:r>
          </w:p>
          <w:bookmarkEnd w:id="1426"/>
          <w:p>
            <w:pPr>
              <w:spacing w:after="20"/>
              <w:ind w:left="20"/>
              <w:jc w:val="both"/>
            </w:pPr>
            <w:r>
              <w:rPr>
                <w:rFonts w:ascii="Times New Roman"/>
                <w:b w:val="false"/>
                <w:i w:val="false"/>
                <w:color w:val="000000"/>
                <w:sz w:val="20"/>
              </w:rPr>
              <w:t>
Наименование поста (пункта)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өнiм мен шикiзаттың атауы/ Название продукции и сырья животного происхождения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27"/>
          <w:p>
            <w:pPr>
              <w:spacing w:after="20"/>
              <w:ind w:left="20"/>
              <w:jc w:val="both"/>
            </w:pPr>
            <w:r>
              <w:rPr>
                <w:rFonts w:ascii="Times New Roman"/>
                <w:b w:val="false"/>
                <w:i w:val="false"/>
                <w:color w:val="000000"/>
                <w:sz w:val="20"/>
              </w:rPr>
              <w:t>
Операциялардың түрлерi/ Виды</w:t>
            </w:r>
          </w:p>
          <w:bookmarkEnd w:id="1427"/>
          <w:p>
            <w:pPr>
              <w:spacing w:after="20"/>
              <w:ind w:left="20"/>
              <w:jc w:val="both"/>
            </w:pPr>
            <w:r>
              <w:rPr>
                <w:rFonts w:ascii="Times New Roman"/>
                <w:b w:val="false"/>
                <w:i w:val="false"/>
                <w:color w:val="000000"/>
                <w:sz w:val="20"/>
              </w:rPr>
              <w:t>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өнiм және шикiзат / Осмотрено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өнiм мен шикiзат/ Задержано продукции и сырья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Кідіртудің себептерi/ Причины 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28"/>
          <w:p>
            <w:pPr>
              <w:spacing w:after="20"/>
              <w:ind w:left="20"/>
              <w:jc w:val="both"/>
            </w:pPr>
            <w:r>
              <w:rPr>
                <w:rFonts w:ascii="Times New Roman"/>
                <w:b w:val="false"/>
                <w:i w:val="false"/>
                <w:color w:val="000000"/>
                <w:sz w:val="20"/>
              </w:rPr>
              <w:t>
вагондардың, кемелердiң, автокөлiктердiң, ұшақтардың</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29"/>
          <w:p>
            <w:pPr>
              <w:spacing w:after="20"/>
              <w:ind w:left="20"/>
              <w:jc w:val="both"/>
            </w:pPr>
            <w:r>
              <w:rPr>
                <w:rFonts w:ascii="Times New Roman"/>
                <w:b w:val="false"/>
                <w:i w:val="false"/>
                <w:color w:val="000000"/>
                <w:sz w:val="20"/>
              </w:rPr>
              <w:t>
көлемi, тонна/ объем,</w:t>
            </w:r>
          </w:p>
          <w:bookmarkEnd w:id="1429"/>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30"/>
          <w:p>
            <w:pPr>
              <w:spacing w:after="20"/>
              <w:ind w:left="20"/>
              <w:jc w:val="both"/>
            </w:pPr>
            <w:r>
              <w:rPr>
                <w:rFonts w:ascii="Times New Roman"/>
                <w:b w:val="false"/>
                <w:i w:val="false"/>
                <w:color w:val="000000"/>
                <w:sz w:val="20"/>
              </w:rPr>
              <w:t>
вагондардың, кемелердiң, автокөлiктердiң, ұшақтардың саны/</w:t>
            </w:r>
          </w:p>
          <w:bookmarkEnd w:id="1430"/>
          <w:p>
            <w:pPr>
              <w:spacing w:after="20"/>
              <w:ind w:left="20"/>
              <w:jc w:val="both"/>
            </w:pPr>
            <w:r>
              <w:rPr>
                <w:rFonts w:ascii="Times New Roman"/>
                <w:b w:val="false"/>
                <w:i w:val="false"/>
                <w:color w:val="000000"/>
                <w:sz w:val="20"/>
              </w:rPr>
              <w:t>
количество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 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2" w:id="1431"/>
      <w:r>
        <w:rPr>
          <w:rFonts w:ascii="Times New Roman"/>
          <w:b w:val="false"/>
          <w:i w:val="false"/>
          <w:color w:val="000000"/>
          <w:sz w:val="28"/>
        </w:rPr>
        <w:t>
      3. Көлiк құралдарын санитариялық өңдеу туралы мәліметтер/</w:t>
      </w:r>
    </w:p>
    <w:bookmarkEnd w:id="1431"/>
    <w:p>
      <w:pPr>
        <w:spacing w:after="0"/>
        <w:ind w:left="0"/>
        <w:jc w:val="both"/>
      </w:pPr>
      <w:r>
        <w:rPr>
          <w:rFonts w:ascii="Times New Roman"/>
          <w:b w:val="false"/>
          <w:i w:val="false"/>
          <w:color w:val="000000"/>
          <w:sz w:val="28"/>
        </w:rPr>
        <w:t>Сведения о санитарной обработке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Дауалауға жiберген бекеттiң (пункттiң) атауы және көлiк құралдарының түрi (вагон, кеме, автокөлiктер)/ Наименование поста (пункта), направившего на обработку и вид транспортных средств (вагон, судно, автомобили)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қандай жүктен кейiн дауаланды/Из-под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көлiк құралдарының саны/ Количество обработанных транспортных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дауаланған дезинфекциялық жуу станциясының (дезинфекциялық жуу пункті, жуу пункті) атауы/ Наименование дезинфекционно-промывочной станции (дезинфекционно-промывочного пункта, промывочного пункта), где обработаны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32"/>
          <w:p>
            <w:pPr>
              <w:spacing w:after="20"/>
              <w:ind w:left="20"/>
              <w:jc w:val="both"/>
            </w:pPr>
            <w:r>
              <w:rPr>
                <w:rFonts w:ascii="Times New Roman"/>
                <w:b w:val="false"/>
                <w:i w:val="false"/>
                <w:color w:val="000000"/>
                <w:sz w:val="20"/>
              </w:rPr>
              <w:t>
I санат бойынша/</w:t>
            </w:r>
          </w:p>
          <w:bookmarkEnd w:id="1432"/>
          <w:p>
            <w:pPr>
              <w:spacing w:after="20"/>
              <w:ind w:left="20"/>
              <w:jc w:val="both"/>
            </w:pPr>
            <w:r>
              <w:rPr>
                <w:rFonts w:ascii="Times New Roman"/>
                <w:b w:val="false"/>
                <w:i w:val="false"/>
                <w:color w:val="000000"/>
                <w:sz w:val="20"/>
              </w:rPr>
              <w:t>
по 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бойынша/по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бойынша/ по III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bookmarkStart w:name="z1664" w:id="1433"/>
      <w:r>
        <w:rPr>
          <w:rFonts w:ascii="Times New Roman"/>
          <w:b w:val="false"/>
          <w:i w:val="false"/>
          <w:color w:val="000000"/>
          <w:sz w:val="28"/>
        </w:rPr>
        <w:t>
      4. Мемлекеттiк шекара арқылы тасымалданған жануарлардың, жануарлардан алынатын өнiмдер мен шикiзаттың саны туралы мәліметтер/</w:t>
      </w:r>
    </w:p>
    <w:bookmarkEnd w:id="1433"/>
    <w:p>
      <w:pPr>
        <w:spacing w:after="0"/>
        <w:ind w:left="0"/>
        <w:jc w:val="both"/>
      </w:pPr>
      <w:r>
        <w:rPr>
          <w:rFonts w:ascii="Times New Roman"/>
          <w:b w:val="false"/>
          <w:i w:val="false"/>
          <w:color w:val="000000"/>
          <w:sz w:val="28"/>
        </w:rPr>
        <w:t>Сведения о количестве животных, продукции и сырья животного происхождения, перевезенных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34"/>
          <w:p>
            <w:pPr>
              <w:spacing w:after="20"/>
              <w:ind w:left="20"/>
              <w:jc w:val="both"/>
            </w:pPr>
            <w:r>
              <w:rPr>
                <w:rFonts w:ascii="Times New Roman"/>
                <w:b w:val="false"/>
                <w:i w:val="false"/>
                <w:color w:val="000000"/>
                <w:sz w:val="20"/>
              </w:rPr>
              <w:t>
Бекеттiң (пункттiң)</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 поста</w:t>
            </w:r>
          </w:p>
          <w:p>
            <w:pPr>
              <w:spacing w:after="20"/>
              <w:ind w:left="20"/>
              <w:jc w:val="both"/>
            </w:pPr>
            <w:r>
              <w:rPr>
                <w:rFonts w:ascii="Times New Roman"/>
                <w:b w:val="false"/>
                <w:i w:val="false"/>
                <w:color w:val="000000"/>
                <w:sz w:val="20"/>
              </w:rPr>
              <w:t>
(пункта)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көлiгiнiң түрi/ Вид транспорта 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арқылы өткендердiң саны/ Количество проследовавших через границу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35"/>
          <w:p>
            <w:pPr>
              <w:spacing w:after="20"/>
              <w:ind w:left="20"/>
              <w:jc w:val="both"/>
            </w:pPr>
            <w:r>
              <w:rPr>
                <w:rFonts w:ascii="Times New Roman"/>
                <w:b w:val="false"/>
                <w:i w:val="false"/>
                <w:color w:val="000000"/>
                <w:sz w:val="20"/>
              </w:rPr>
              <w:t>
партиялар/</w:t>
            </w:r>
          </w:p>
          <w:bookmarkEnd w:id="1435"/>
          <w:p>
            <w:pPr>
              <w:spacing w:after="20"/>
              <w:ind w:left="20"/>
              <w:jc w:val="both"/>
            </w:pPr>
            <w:r>
              <w:rPr>
                <w:rFonts w:ascii="Times New Roman"/>
                <w:b w:val="false"/>
                <w:i w:val="false"/>
                <w:color w:val="000000"/>
                <w:sz w:val="20"/>
              </w:rPr>
              <w:t>
партий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36"/>
          <w:p>
            <w:pPr>
              <w:spacing w:after="20"/>
              <w:ind w:left="20"/>
              <w:jc w:val="both"/>
            </w:pPr>
            <w:r>
              <w:rPr>
                <w:rFonts w:ascii="Times New Roman"/>
                <w:b w:val="false"/>
                <w:i w:val="false"/>
                <w:color w:val="000000"/>
                <w:sz w:val="20"/>
              </w:rPr>
              <w:t>
Барлығы/Всего:</w:t>
            </w:r>
          </w:p>
          <w:bookmarkEnd w:id="1436"/>
          <w:p>
            <w:pPr>
              <w:spacing w:after="20"/>
              <w:ind w:left="20"/>
              <w:jc w:val="both"/>
            </w:pPr>
            <w:r>
              <w:rPr>
                <w:rFonts w:ascii="Times New Roman"/>
                <w:b w:val="false"/>
                <w:i w:val="false"/>
                <w:color w:val="000000"/>
                <w:sz w:val="20"/>
              </w:rPr>
              <w:t>
а) қарап-тексерілді /осмотрено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ары қарай жүруге жiберiлдi/ допущено к следованию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9" w:id="1437"/>
    <w:p>
      <w:pPr>
        <w:spacing w:after="0"/>
        <w:ind w:left="0"/>
        <w:jc w:val="both"/>
      </w:pPr>
      <w:r>
        <w:rPr>
          <w:rFonts w:ascii="Times New Roman"/>
          <w:b w:val="false"/>
          <w:i w:val="false"/>
          <w:color w:val="000000"/>
          <w:sz w:val="28"/>
        </w:rPr>
        <w:t>
      4.1 Жануарлардан алынатын өнiм мен шикiзат туралы мәліметтер/Сведения о продукции и сырье животного происхождения</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түрлерi бойынша өнiмдер мен шикiзат атауы/ Название продукции и сырья по видам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38"/>
          <w:p>
            <w:pPr>
              <w:spacing w:after="20"/>
              <w:ind w:left="20"/>
              <w:jc w:val="both"/>
            </w:pPr>
            <w:r>
              <w:rPr>
                <w:rFonts w:ascii="Times New Roman"/>
                <w:b w:val="false"/>
                <w:i w:val="false"/>
                <w:color w:val="000000"/>
                <w:sz w:val="20"/>
              </w:rPr>
              <w:t>
Өлшем бiрлiгi</w:t>
            </w:r>
          </w:p>
          <w:bookmarkEnd w:id="1438"/>
          <w:p>
            <w:pPr>
              <w:spacing w:after="20"/>
              <w:ind w:left="20"/>
              <w:jc w:val="both"/>
            </w:pPr>
            <w:r>
              <w:rPr>
                <w:rFonts w:ascii="Times New Roman"/>
                <w:b w:val="false"/>
                <w:i w:val="false"/>
                <w:color w:val="000000"/>
                <w:sz w:val="20"/>
              </w:rPr>
              <w:t>
(тонна, килограмм)/ Единица измерения (тонна,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түскені және ветеринариялық қарап тексерілгені/ Поступило и подвергнуто ветеринарному осмотру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ары қарай жүруге жiберiлгені (ветеринариялық қызметтiң шешiмi бойынша)/ Допущено к проследованию без ограничений (по решению ветеринарной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1" w:id="1439"/>
      <w:r>
        <w:rPr>
          <w:rFonts w:ascii="Times New Roman"/>
          <w:b w:val="false"/>
          <w:i w:val="false"/>
          <w:color w:val="000000"/>
          <w:sz w:val="28"/>
        </w:rPr>
        <w:t>
      5. Мемлекеттiк ветеринариялық-санитариялық бақылауға жататын жүктердi мемлекеттiк шекара арқылы тасымалдау кезiнде анықталған ветеринариялық-санитариялық қағидаларды бұзушылықтар туралы мәліметтер/</w:t>
      </w:r>
    </w:p>
    <w:bookmarkEnd w:id="1439"/>
    <w:p>
      <w:pPr>
        <w:spacing w:after="0"/>
        <w:ind w:left="0"/>
        <w:jc w:val="both"/>
      </w:pPr>
      <w:r>
        <w:rPr>
          <w:rFonts w:ascii="Times New Roman"/>
          <w:b w:val="false"/>
          <w:i w:val="false"/>
          <w:color w:val="000000"/>
          <w:sz w:val="28"/>
        </w:rPr>
        <w:t>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анықтаған ветеринариялық бекеттiң (пункттiң) атауы/ Наименование ветеринарного поста (пункта), выявившего нарушение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анықтаманың, сертификаттың немесе Қазақстан Республикасы Бас мемлекеттік ветинариялық-санитариялық инспекторының рұқсатының болмауы/отсутствие ветеринарной справки, сертификата или разрешения Главного государственного ветеринарно-санитарного инспектора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тасымалдау кезiнде күту ережесiн бұзушылықтар/ нарушения правил обслуживания животных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дауалауын толық жасамай тасымалдау/ перевозка животных с неполными ветеринарными обработками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40"/>
          <w:p>
            <w:pPr>
              <w:spacing w:after="20"/>
              <w:ind w:left="20"/>
              <w:jc w:val="both"/>
            </w:pPr>
            <w:r>
              <w:rPr>
                <w:rFonts w:ascii="Times New Roman"/>
                <w:b w:val="false"/>
                <w:i w:val="false"/>
                <w:color w:val="000000"/>
                <w:sz w:val="20"/>
              </w:rPr>
              <w:t>
тиеу нормаларынан артық жануарларды тасымалдау/</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перевозка животных с превышением норм</w:t>
            </w:r>
          </w:p>
          <w:p>
            <w:pPr>
              <w:spacing w:after="20"/>
              <w:ind w:left="20"/>
              <w:jc w:val="both"/>
            </w:pPr>
            <w:r>
              <w:rPr>
                <w:rFonts w:ascii="Times New Roman"/>
                <w:b w:val="false"/>
                <w:i w:val="false"/>
                <w:color w:val="000000"/>
                <w:sz w:val="20"/>
              </w:rPr>
              <w:t>
погрузки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74" w:id="1441"/>
    <w:p>
      <w:pPr>
        <w:spacing w:after="0"/>
        <w:ind w:left="0"/>
        <w:jc w:val="both"/>
      </w:pPr>
      <w:r>
        <w:rPr>
          <w:rFonts w:ascii="Times New Roman"/>
          <w:b w:val="false"/>
          <w:i w:val="false"/>
          <w:color w:val="000000"/>
          <w:sz w:val="28"/>
        </w:rPr>
        <w:t>
      (жалғасы/продолжение)</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(саны)/ Выявлено нарушений (число)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тасымалдау кезiнде анықталған бұзушылықтардың жалпы саны/Общее число выявленных нарушений при транспортировке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шикiзатты тасымалдаудың шарттарын (режимiн) сақтамау/несоблюдение условий (режима) перевозки продукции и сырья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кезiнде ветеринариялық- санитариялық қағидаларды сақтамау/ несоблюдение ветеринарно-санитарных правил при экспорте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түрi (көрсету қажет)/ вид нарушения (неоходимо указать)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675" w:id="1442"/>
      <w:r>
        <w:rPr>
          <w:rFonts w:ascii="Times New Roman"/>
          <w:b w:val="false"/>
          <w:i w:val="false"/>
          <w:color w:val="000000"/>
          <w:sz w:val="28"/>
        </w:rPr>
        <w:t>
      Атауы/Наименование_______________________________</w:t>
      </w:r>
    </w:p>
    <w:bookmarkEnd w:id="1442"/>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677" w:id="1443"/>
    <w:p>
      <w:pPr>
        <w:spacing w:after="0"/>
        <w:ind w:left="0"/>
        <w:jc w:val="left"/>
      </w:pPr>
      <w:r>
        <w:rPr>
          <w:rFonts w:ascii="Times New Roman"/>
          <w:b/>
          <w:i w:val="false"/>
          <w:color w:val="000000"/>
        </w:rPr>
        <w:t xml:space="preserve">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толтыру бойынша түсіндірме /Пояснение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(Индексі: 11-вет/Индекс: 11-вет, Кезеңділігі: айлық/Периодичность: месячная)</w:t>
      </w:r>
    </w:p>
    <w:bookmarkEnd w:id="1443"/>
    <w:bookmarkStart w:name="z1678" w:id="1444"/>
    <w:p>
      <w:pPr>
        <w:spacing w:after="0"/>
        <w:ind w:left="0"/>
        <w:jc w:val="left"/>
      </w:pPr>
      <w:r>
        <w:rPr>
          <w:rFonts w:ascii="Times New Roman"/>
          <w:b/>
          <w:i w:val="false"/>
          <w:color w:val="000000"/>
        </w:rPr>
        <w:t xml:space="preserve"> 1-тарау. Жалпы ережелер/ Глава 1. Общие положения</w:t>
      </w:r>
    </w:p>
    <w:bookmarkEnd w:id="1444"/>
    <w:bookmarkStart w:name="z1679" w:id="1445"/>
    <w:p>
      <w:pPr>
        <w:spacing w:after="0"/>
        <w:ind w:left="0"/>
        <w:jc w:val="both"/>
      </w:pPr>
      <w:r>
        <w:rPr>
          <w:rFonts w:ascii="Times New Roman"/>
          <w:b w:val="false"/>
          <w:i w:val="false"/>
          <w:color w:val="000000"/>
          <w:sz w:val="28"/>
        </w:rPr>
        <w:t>
      1. Осы түсіндірме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(далее – Форма).</w:t>
      </w:r>
    </w:p>
    <w:bookmarkEnd w:id="1445"/>
    <w:bookmarkStart w:name="z1680" w:id="1446"/>
    <w:p>
      <w:pPr>
        <w:spacing w:after="0"/>
        <w:ind w:left="0"/>
        <w:jc w:val="both"/>
      </w:pPr>
      <w:r>
        <w:rPr>
          <w:rFonts w:ascii="Times New Roman"/>
          <w:b w:val="false"/>
          <w:i w:val="false"/>
          <w:color w:val="000000"/>
          <w:sz w:val="28"/>
        </w:rPr>
        <w:t>
      2. Нысанды аумақтық бөлімшелер, оның ішінде ветеринариялық бақылау бекеттері толтырады және ветеринария саласындағы уәкілетті органның ведомствосына ұсынады/ Форма заполняется территориальными подразделениями, в том числе ветеринарными контрольными постами и представляется в ведомство уполномоченного органа в области ветеринарии.</w:t>
      </w:r>
    </w:p>
    <w:bookmarkEnd w:id="1446"/>
    <w:bookmarkStart w:name="z1681" w:id="1447"/>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447"/>
    <w:bookmarkStart w:name="z1682" w:id="1448"/>
    <w:p>
      <w:pPr>
        <w:spacing w:after="0"/>
        <w:ind w:left="0"/>
        <w:jc w:val="both"/>
      </w:pPr>
      <w:r>
        <w:rPr>
          <w:rFonts w:ascii="Times New Roman"/>
          <w:b w:val="false"/>
          <w:i w:val="false"/>
          <w:color w:val="000000"/>
          <w:sz w:val="28"/>
        </w:rPr>
        <w:t>
      4. Нысан ұсынылады/ Форма предоставляется:</w:t>
      </w:r>
    </w:p>
    <w:bookmarkEnd w:id="1448"/>
    <w:bookmarkStart w:name="z1683" w:id="1449"/>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оның ішінде ветеринариялық бақылау бекеттері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 том числе ветеринарными контрольными постами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449"/>
    <w:bookmarkStart w:name="z1684" w:id="1450"/>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1450"/>
    <w:bookmarkStart w:name="z1685" w:id="1451"/>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451"/>
    <w:bookmarkStart w:name="z1686" w:id="1452"/>
    <w:p>
      <w:pPr>
        <w:spacing w:after="0"/>
        <w:ind w:left="0"/>
        <w:jc w:val="left"/>
      </w:pPr>
      <w:r>
        <w:rPr>
          <w:rFonts w:ascii="Times New Roman"/>
          <w:b/>
          <w:i w:val="false"/>
          <w:color w:val="000000"/>
        </w:rPr>
        <w:t xml:space="preserve"> 2 тарау. Нысанды толтыру бойынша түсіндірме/</w:t>
      </w:r>
      <w:r>
        <w:br/>
      </w:r>
      <w:r>
        <w:rPr>
          <w:rFonts w:ascii="Times New Roman"/>
          <w:b/>
          <w:i w:val="false"/>
          <w:color w:val="000000"/>
        </w:rPr>
        <w:t>Глава 2. Пояснение по заполнению Формы</w:t>
      </w:r>
    </w:p>
    <w:bookmarkEnd w:id="1452"/>
    <w:bookmarkStart w:name="z1687" w:id="1453"/>
    <w:p>
      <w:pPr>
        <w:spacing w:after="0"/>
        <w:ind w:left="0"/>
        <w:jc w:val="both"/>
      </w:pPr>
      <w:r>
        <w:rPr>
          <w:rFonts w:ascii="Times New Roman"/>
          <w:b w:val="false"/>
          <w:i w:val="false"/>
          <w:color w:val="000000"/>
          <w:sz w:val="28"/>
        </w:rPr>
        <w:t>
      1. Нысанның "Мемлекеттiк шекара арқылы орны ауыстырылатын (тасымалданатын) жануарларды қарап-тексеру нәтижелерi туралы мәліметтер" деген 1-кестесінде:/ в таблице 1 "Сведения о результатах осмотра животных, перемещаемых (перевозимых) через государственную границу" Формы:</w:t>
      </w:r>
    </w:p>
    <w:bookmarkEnd w:id="1453"/>
    <w:bookmarkStart w:name="z1688" w:id="1454"/>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454"/>
    <w:bookmarkStart w:name="z1689" w:id="1455"/>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bookmarkEnd w:id="1455"/>
    <w:bookmarkStart w:name="z1690" w:id="1456"/>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bookmarkEnd w:id="1456"/>
    <w:bookmarkStart w:name="z1691" w:id="1457"/>
    <w:p>
      <w:pPr>
        <w:spacing w:after="0"/>
        <w:ind w:left="0"/>
        <w:jc w:val="both"/>
      </w:pPr>
      <w:r>
        <w:rPr>
          <w:rFonts w:ascii="Times New Roman"/>
          <w:b w:val="false"/>
          <w:i w:val="false"/>
          <w:color w:val="000000"/>
          <w:sz w:val="28"/>
        </w:rPr>
        <w:t>
      4) "Барлық қарап-тексерiлген жануарлар" бағанында қарап-тексерiлген партиялардың, көлік құралдарының, жануарлардың саны көрсетіледі/в графе "Всего осмотрено животных" указывается количество осмотренных партий, транспортных средств, животных;</w:t>
      </w:r>
    </w:p>
    <w:bookmarkEnd w:id="1457"/>
    <w:bookmarkStart w:name="z1692" w:id="1458"/>
    <w:p>
      <w:pPr>
        <w:spacing w:after="0"/>
        <w:ind w:left="0"/>
        <w:jc w:val="both"/>
      </w:pPr>
      <w:r>
        <w:rPr>
          <w:rFonts w:ascii="Times New Roman"/>
          <w:b w:val="false"/>
          <w:i w:val="false"/>
          <w:color w:val="000000"/>
          <w:sz w:val="28"/>
        </w:rPr>
        <w:t>
      5) 4-бағанда анықталған ауру жануарлардың саны көрсетіледі/в графе 4 указывается количество обнаруженных больных животных;</w:t>
      </w:r>
    </w:p>
    <w:bookmarkEnd w:id="1458"/>
    <w:bookmarkStart w:name="z1693" w:id="1459"/>
    <w:p>
      <w:pPr>
        <w:spacing w:after="0"/>
        <w:ind w:left="0"/>
        <w:jc w:val="both"/>
      </w:pPr>
      <w:r>
        <w:rPr>
          <w:rFonts w:ascii="Times New Roman"/>
          <w:b w:val="false"/>
          <w:i w:val="false"/>
          <w:color w:val="000000"/>
          <w:sz w:val="28"/>
        </w:rPr>
        <w:t>
      6) 5-бағанда жануарлардан анықталған аурудың атауы көрсетіледі/в графе 5 указывается наименование болезни, выявленной у животных;</w:t>
      </w:r>
    </w:p>
    <w:bookmarkEnd w:id="1459"/>
    <w:bookmarkStart w:name="z1694" w:id="1460"/>
    <w:p>
      <w:pPr>
        <w:spacing w:after="0"/>
        <w:ind w:left="0"/>
        <w:jc w:val="both"/>
      </w:pPr>
      <w:r>
        <w:rPr>
          <w:rFonts w:ascii="Times New Roman"/>
          <w:b w:val="false"/>
          <w:i w:val="false"/>
          <w:color w:val="000000"/>
          <w:sz w:val="28"/>
        </w:rPr>
        <w:t>
      7) 6-бағанда емдік көмек көрсетілген жануарлардың саны көрсетіледі/в графе 6 указывается количество животных, которым оказана лечебно-профилактическая помощь;</w:t>
      </w:r>
    </w:p>
    <w:bookmarkEnd w:id="1460"/>
    <w:bookmarkStart w:name="z1695" w:id="1461"/>
    <w:p>
      <w:pPr>
        <w:spacing w:after="0"/>
        <w:ind w:left="0"/>
        <w:jc w:val="both"/>
      </w:pPr>
      <w:r>
        <w:rPr>
          <w:rFonts w:ascii="Times New Roman"/>
          <w:b w:val="false"/>
          <w:i w:val="false"/>
          <w:color w:val="000000"/>
          <w:sz w:val="28"/>
        </w:rPr>
        <w:t>
      8) 7-бағанда жүріс бағдарынан алынған жануарлардың саны көрсетіледі/в графе 7 указывается количество животных, которые были сняты с маршрута следования;</w:t>
      </w:r>
    </w:p>
    <w:bookmarkEnd w:id="1461"/>
    <w:bookmarkStart w:name="z1696" w:id="1462"/>
    <w:p>
      <w:pPr>
        <w:spacing w:after="0"/>
        <w:ind w:left="0"/>
        <w:jc w:val="both"/>
      </w:pPr>
      <w:r>
        <w:rPr>
          <w:rFonts w:ascii="Times New Roman"/>
          <w:b w:val="false"/>
          <w:i w:val="false"/>
          <w:color w:val="000000"/>
          <w:sz w:val="28"/>
        </w:rPr>
        <w:t>
      9) "Өлген жануарлардың алынған өлекселері, бас" бағанында жұқпалы және жұқпалы емес аурулардан өлген жануарлар өлекселерiнің саны көрсетіледі/в графе "Снято трупов, павших животных, голов" указывается количество трупов животных, павших от заразных и незаразных болезней животных.</w:t>
      </w:r>
    </w:p>
    <w:bookmarkEnd w:id="1462"/>
    <w:bookmarkStart w:name="z1697" w:id="1463"/>
    <w:p>
      <w:pPr>
        <w:spacing w:after="0"/>
        <w:ind w:left="0"/>
        <w:jc w:val="both"/>
      </w:pPr>
      <w:r>
        <w:rPr>
          <w:rFonts w:ascii="Times New Roman"/>
          <w:b w:val="false"/>
          <w:i w:val="false"/>
          <w:color w:val="000000"/>
          <w:sz w:val="28"/>
        </w:rPr>
        <w:t>
      2. Нысанның "Мемлекеттiк шекара арқылы орны ауыстырылатын (тасымалданатын) жануарлардан алынатын өнiмдер мен шикiзатты қарап-тексеру нәтижелерi туралы мәліметтер" деген 2-кестесінде:/в таблице 2 "Сведения о результатах осмотра продукции и сырья животного происхождения, перемещаемых (перевозимых) через государственную границу" Формы:</w:t>
      </w:r>
    </w:p>
    <w:bookmarkEnd w:id="1463"/>
    <w:bookmarkStart w:name="z1698" w:id="1464"/>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464"/>
    <w:bookmarkStart w:name="z1699" w:id="1465"/>
    <w:p>
      <w:pPr>
        <w:spacing w:after="0"/>
        <w:ind w:left="0"/>
        <w:jc w:val="both"/>
      </w:pPr>
      <w:r>
        <w:rPr>
          <w:rFonts w:ascii="Times New Roman"/>
          <w:b w:val="false"/>
          <w:i w:val="false"/>
          <w:color w:val="000000"/>
          <w:sz w:val="28"/>
        </w:rPr>
        <w:t>
      2) Б бағанында жануарлардан алынатын өнiмдер мен шикiзаттың атауы көрсетіледі/в графе Б указывается наименование продукции и сырья животного происхождения;</w:t>
      </w:r>
    </w:p>
    <w:bookmarkEnd w:id="1465"/>
    <w:bookmarkStart w:name="z1700" w:id="1466"/>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bookmarkEnd w:id="1466"/>
    <w:bookmarkStart w:name="z1701" w:id="1467"/>
    <w:p>
      <w:pPr>
        <w:spacing w:after="0"/>
        <w:ind w:left="0"/>
        <w:jc w:val="both"/>
      </w:pPr>
      <w:r>
        <w:rPr>
          <w:rFonts w:ascii="Times New Roman"/>
          <w:b w:val="false"/>
          <w:i w:val="false"/>
          <w:color w:val="000000"/>
          <w:sz w:val="28"/>
        </w:rPr>
        <w:t>
      4) "Қарап-тексерiлген өнiм және шикiзат" бағанында қарап-тексерілген көлік құралдарының саны және тасымалданатын жануарлардан алынатын өнiмдер мен шикiзаттың мөлшері көрсетіледі/в графе "Осмотрено продукции и сырья" указываются количество осмотренных транспортных средств и объем перевозимой продукции и сырья животного происхождения;</w:t>
      </w:r>
    </w:p>
    <w:bookmarkEnd w:id="1467"/>
    <w:bookmarkStart w:name="z1702" w:id="1468"/>
    <w:p>
      <w:pPr>
        <w:spacing w:after="0"/>
        <w:ind w:left="0"/>
        <w:jc w:val="both"/>
      </w:pPr>
      <w:r>
        <w:rPr>
          <w:rFonts w:ascii="Times New Roman"/>
          <w:b w:val="false"/>
          <w:i w:val="false"/>
          <w:color w:val="000000"/>
          <w:sz w:val="28"/>
        </w:rPr>
        <w:t>
      5) "Кідіртілген өнiм мен шикiзат" бағанында кідіртілген көлік құралдарының саны және кідіртілген жануарлардан алынатын өнiмдер мен шикiзаттың мөлшері көрсетіледі/в графе "Задержано продукции и сырья" указываются количество задержанных транспортных средств и объем задержанной продукции и сырья животного происхождения;</w:t>
      </w:r>
    </w:p>
    <w:bookmarkEnd w:id="1468"/>
    <w:bookmarkStart w:name="z1703" w:id="1469"/>
    <w:p>
      <w:pPr>
        <w:spacing w:after="0"/>
        <w:ind w:left="0"/>
        <w:jc w:val="both"/>
      </w:pPr>
      <w:r>
        <w:rPr>
          <w:rFonts w:ascii="Times New Roman"/>
          <w:b w:val="false"/>
          <w:i w:val="false"/>
          <w:color w:val="000000"/>
          <w:sz w:val="28"/>
        </w:rPr>
        <w:t>
      6) 5-бағанда жануарлардан алынатын өнiмдер мен шикiзатты тоқтатудың себептері көрсетіледі/в графе 5 указываются причины задержания продукции и сырья животного происхождения;</w:t>
      </w:r>
    </w:p>
    <w:bookmarkEnd w:id="1469"/>
    <w:bookmarkStart w:name="z1704" w:id="1470"/>
    <w:p>
      <w:pPr>
        <w:spacing w:after="0"/>
        <w:ind w:left="0"/>
        <w:jc w:val="both"/>
      </w:pPr>
      <w:r>
        <w:rPr>
          <w:rFonts w:ascii="Times New Roman"/>
          <w:b w:val="false"/>
          <w:i w:val="false"/>
          <w:color w:val="000000"/>
          <w:sz w:val="28"/>
        </w:rPr>
        <w:t>
      3. Нысанның "Көлiк құралдарын санитариялық дауалау туралы мәліметтер" деген 3-кестесінде:/ в таблице 3 "Сведения о санитарной обработке транспортных средств" Формы:</w:t>
      </w:r>
    </w:p>
    <w:bookmarkEnd w:id="1470"/>
    <w:bookmarkStart w:name="z1705" w:id="1471"/>
    <w:p>
      <w:pPr>
        <w:spacing w:after="0"/>
        <w:ind w:left="0"/>
        <w:jc w:val="both"/>
      </w:pPr>
      <w:r>
        <w:rPr>
          <w:rFonts w:ascii="Times New Roman"/>
          <w:b w:val="false"/>
          <w:i w:val="false"/>
          <w:color w:val="000000"/>
          <w:sz w:val="28"/>
        </w:rPr>
        <w:t>
      1) А бағанында көлiк құралдарын дауалауға жiберген ветеринариялық бекеттiң (пункттiң) атауы, сондай-ақ көлiк құралының түрi көрсетіледі/в графе А указывается наименование ветеринарного контрольного поста, направившего на обработку транспортное средство, а также вид транспортного средства;</w:t>
      </w:r>
    </w:p>
    <w:bookmarkEnd w:id="1471"/>
    <w:bookmarkStart w:name="z1706" w:id="1472"/>
    <w:p>
      <w:pPr>
        <w:spacing w:after="0"/>
        <w:ind w:left="0"/>
        <w:jc w:val="both"/>
      </w:pPr>
      <w:r>
        <w:rPr>
          <w:rFonts w:ascii="Times New Roman"/>
          <w:b w:val="false"/>
          <w:i w:val="false"/>
          <w:color w:val="000000"/>
          <w:sz w:val="28"/>
        </w:rPr>
        <w:t>
      2) Б бағанында көлiк құралдары қандай жүкті тасымалдағаны көрсетіледі/в графе Б указывается какой груз перевозило транспортное средство;</w:t>
      </w:r>
    </w:p>
    <w:bookmarkEnd w:id="1472"/>
    <w:bookmarkStart w:name="z1707" w:id="1473"/>
    <w:p>
      <w:pPr>
        <w:spacing w:after="0"/>
        <w:ind w:left="0"/>
        <w:jc w:val="both"/>
      </w:pPr>
      <w:r>
        <w:rPr>
          <w:rFonts w:ascii="Times New Roman"/>
          <w:b w:val="false"/>
          <w:i w:val="false"/>
          <w:color w:val="000000"/>
          <w:sz w:val="28"/>
        </w:rPr>
        <w:t>
      3) "Өнделген көлiк құралдарының саны" бағанында санитариялық дауаланған I, II және III санаттағы көлiк құралдарының саны көрсетіледі/в графе "Количество обработанных транспортных средств" указывается количество транспортных средств I, II и III категории, которые былы подвергнуты санитарной обработке;</w:t>
      </w:r>
    </w:p>
    <w:bookmarkEnd w:id="1473"/>
    <w:bookmarkStart w:name="z1708" w:id="1474"/>
    <w:p>
      <w:pPr>
        <w:spacing w:after="0"/>
        <w:ind w:left="0"/>
        <w:jc w:val="both"/>
      </w:pPr>
      <w:r>
        <w:rPr>
          <w:rFonts w:ascii="Times New Roman"/>
          <w:b w:val="false"/>
          <w:i w:val="false"/>
          <w:color w:val="000000"/>
          <w:sz w:val="28"/>
        </w:rPr>
        <w:t>
      4) В бағанында көлiк құралдары дауаланған дезинфекциялық жуу пунктінің атауы көрсетіледі/в графе В указывается наименование дезинфекционно-промывочного пункта, где были обработаны транспортные средства.</w:t>
      </w:r>
    </w:p>
    <w:bookmarkEnd w:id="1474"/>
    <w:bookmarkStart w:name="z1709" w:id="1475"/>
    <w:p>
      <w:pPr>
        <w:spacing w:after="0"/>
        <w:ind w:left="0"/>
        <w:jc w:val="both"/>
      </w:pPr>
      <w:r>
        <w:rPr>
          <w:rFonts w:ascii="Times New Roman"/>
          <w:b w:val="false"/>
          <w:i w:val="false"/>
          <w:color w:val="000000"/>
          <w:sz w:val="28"/>
        </w:rPr>
        <w:t>
      4. Нысанның "Мемлекеттiк шекара арқылы тасымалданған жануарлардың, жануарлардан алынатын өнiмдер мен шикiзаттың саны туралы мәліметтер" деген 4-кестесінде:/в таблице 4 "Сведения о количестве животных, продукции и сырья животного происхождения, перевезенных через государственную границу" Формы:</w:t>
      </w:r>
    </w:p>
    <w:bookmarkEnd w:id="1475"/>
    <w:bookmarkStart w:name="z1710" w:id="1476"/>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476"/>
    <w:bookmarkStart w:name="z1711" w:id="1477"/>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bookmarkEnd w:id="1477"/>
    <w:bookmarkStart w:name="z1712" w:id="1478"/>
    <w:p>
      <w:pPr>
        <w:spacing w:after="0"/>
        <w:ind w:left="0"/>
        <w:jc w:val="both"/>
      </w:pPr>
      <w:r>
        <w:rPr>
          <w:rFonts w:ascii="Times New Roman"/>
          <w:b w:val="false"/>
          <w:i w:val="false"/>
          <w:color w:val="000000"/>
          <w:sz w:val="28"/>
        </w:rPr>
        <w:t>
      3) 1-бағанда жүру бағыты және көлік түрі көрсетіледі/в графе 1 указываются вид транспорта и маршрут следования;</w:t>
      </w:r>
    </w:p>
    <w:bookmarkEnd w:id="1478"/>
    <w:bookmarkStart w:name="z1713" w:id="1479"/>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bookmarkEnd w:id="1479"/>
    <w:bookmarkStart w:name="z1714" w:id="1480"/>
    <w:p>
      <w:pPr>
        <w:spacing w:after="0"/>
        <w:ind w:left="0"/>
        <w:jc w:val="both"/>
      </w:pPr>
      <w:r>
        <w:rPr>
          <w:rFonts w:ascii="Times New Roman"/>
          <w:b w:val="false"/>
          <w:i w:val="false"/>
          <w:color w:val="000000"/>
          <w:sz w:val="28"/>
        </w:rPr>
        <w:t>
      5) "Шекара арқылы өткендердің саны" бағанында шекара арқылы өткен жануарлардың және партиялардың саны көрсетіледі/в графе "Количество проследовавших через границу" указывается количество партий и животных, проследовавших через границу;</w:t>
      </w:r>
    </w:p>
    <w:bookmarkEnd w:id="1480"/>
    <w:bookmarkStart w:name="z1715" w:id="1481"/>
    <w:p>
      <w:pPr>
        <w:spacing w:after="0"/>
        <w:ind w:left="0"/>
        <w:jc w:val="both"/>
      </w:pPr>
      <w:r>
        <w:rPr>
          <w:rFonts w:ascii="Times New Roman"/>
          <w:b w:val="false"/>
          <w:i w:val="false"/>
          <w:color w:val="000000"/>
          <w:sz w:val="28"/>
        </w:rPr>
        <w:t>
      6) 5-бағанда импорттаушы елдер, экспорттаушы елдер, алушы елдер көрсетіледі/в графе 5 указываются страны-импортеры, страны-экспортеры, страны-получатели.</w:t>
      </w:r>
    </w:p>
    <w:bookmarkEnd w:id="1481"/>
    <w:bookmarkStart w:name="z1716" w:id="1482"/>
    <w:p>
      <w:pPr>
        <w:spacing w:after="0"/>
        <w:ind w:left="0"/>
        <w:jc w:val="both"/>
      </w:pPr>
      <w:r>
        <w:rPr>
          <w:rFonts w:ascii="Times New Roman"/>
          <w:b w:val="false"/>
          <w:i w:val="false"/>
          <w:color w:val="000000"/>
          <w:sz w:val="28"/>
        </w:rPr>
        <w:t>
      5. "Жануарлардан алынатын өнiм мен шикiзат туралы мәліметтер" 4.1 кестесінде:/ в таблице 4.1 "Сведения о продукции и сырье животного происхождения":</w:t>
      </w:r>
    </w:p>
    <w:bookmarkEnd w:id="1482"/>
    <w:bookmarkStart w:name="z1717" w:id="1483"/>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483"/>
    <w:bookmarkStart w:name="z1718" w:id="1484"/>
    <w:p>
      <w:pPr>
        <w:spacing w:after="0"/>
        <w:ind w:left="0"/>
        <w:jc w:val="both"/>
      </w:pPr>
      <w:r>
        <w:rPr>
          <w:rFonts w:ascii="Times New Roman"/>
          <w:b w:val="false"/>
          <w:i w:val="false"/>
          <w:color w:val="000000"/>
          <w:sz w:val="28"/>
        </w:rPr>
        <w:t>
      2) Б бағанында жануарлардың түрі бойынша жануарлардан алынатын өнiмдер мен шикiзаттың атауы көрсетіледі/в графе Б указывается наименование продукции и сырья животного происхождения по видам животных;</w:t>
      </w:r>
    </w:p>
    <w:bookmarkEnd w:id="1484"/>
    <w:bookmarkStart w:name="z1719" w:id="1485"/>
    <w:p>
      <w:pPr>
        <w:spacing w:after="0"/>
        <w:ind w:left="0"/>
        <w:jc w:val="both"/>
      </w:pPr>
      <w:r>
        <w:rPr>
          <w:rFonts w:ascii="Times New Roman"/>
          <w:b w:val="false"/>
          <w:i w:val="false"/>
          <w:color w:val="000000"/>
          <w:sz w:val="28"/>
        </w:rPr>
        <w:t>
      3) 1-бағанда жануарлардан алынатын өнiмдер мен шикiзаттың өлшем бірлігі көрсетіледі/в графе 1 указывается единица измерения продукции и сырья животного происхождения;</w:t>
      </w:r>
    </w:p>
    <w:bookmarkEnd w:id="1485"/>
    <w:bookmarkStart w:name="z1720" w:id="1486"/>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bookmarkEnd w:id="1486"/>
    <w:bookmarkStart w:name="z1721" w:id="1487"/>
    <w:p>
      <w:pPr>
        <w:spacing w:after="0"/>
        <w:ind w:left="0"/>
        <w:jc w:val="both"/>
      </w:pPr>
      <w:r>
        <w:rPr>
          <w:rFonts w:ascii="Times New Roman"/>
          <w:b w:val="false"/>
          <w:i w:val="false"/>
          <w:color w:val="000000"/>
          <w:sz w:val="28"/>
        </w:rPr>
        <w:t>
      5) 3-бағанда келіп түскен және ветеринариялық қарап-тексеруге ұшыраған жануарлардан алынатын өнiмдер мен шикiзаттың саны көрсетіледі/в графе 3 указывается количество поступившей и подвергнутой ветеринарному осмотру продукции и сырья животного сырья;</w:t>
      </w:r>
    </w:p>
    <w:bookmarkEnd w:id="1487"/>
    <w:bookmarkStart w:name="z1722" w:id="1488"/>
    <w:p>
      <w:pPr>
        <w:spacing w:after="0"/>
        <w:ind w:left="0"/>
        <w:jc w:val="both"/>
      </w:pPr>
      <w:r>
        <w:rPr>
          <w:rFonts w:ascii="Times New Roman"/>
          <w:b w:val="false"/>
          <w:i w:val="false"/>
          <w:color w:val="000000"/>
          <w:sz w:val="28"/>
        </w:rPr>
        <w:t>
      6) 4-бағанда ары қарай шектеусіз жүруге жіберілген жануарлардан алынатын өнiмдер мен шикiзаттың саны көрсетіледі/в графе 4 указывается количество допущенного проследованию без ограничений продукции и сырья животного происхождения;</w:t>
      </w:r>
    </w:p>
    <w:bookmarkEnd w:id="1488"/>
    <w:bookmarkStart w:name="z1723" w:id="1489"/>
    <w:p>
      <w:pPr>
        <w:spacing w:after="0"/>
        <w:ind w:left="0"/>
        <w:jc w:val="both"/>
      </w:pPr>
      <w:r>
        <w:rPr>
          <w:rFonts w:ascii="Times New Roman"/>
          <w:b w:val="false"/>
          <w:i w:val="false"/>
          <w:color w:val="000000"/>
          <w:sz w:val="28"/>
        </w:rPr>
        <w:t>
      7) 5-бағанда импорттаушы елдер, экспорттаушы елдер, алушы елдер көрсетіледі/в графе 5 указываются страны-импортеры, страны-экспортеры, страны-получатели.</w:t>
      </w:r>
    </w:p>
    <w:bookmarkEnd w:id="1489"/>
    <w:bookmarkStart w:name="z1724" w:id="1490"/>
    <w:p>
      <w:pPr>
        <w:spacing w:after="0"/>
        <w:ind w:left="0"/>
        <w:jc w:val="both"/>
      </w:pPr>
      <w:r>
        <w:rPr>
          <w:rFonts w:ascii="Times New Roman"/>
          <w:b w:val="false"/>
          <w:i w:val="false"/>
          <w:color w:val="000000"/>
          <w:sz w:val="28"/>
        </w:rPr>
        <w:t>
      6. Нысанның "Мемлекеттiк шекара арқылы мемлекеттiк ветеринариялық-санитариялық бақылауға жататын жүктердi тасымалдау кезiнде анықталған ветеринариялық-санитариялық ережелердi бұзушылықтар туралы мәліметтер" деген 5-кестесінде:/ в таблице 5 "Сведения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 Формы:</w:t>
      </w:r>
    </w:p>
    <w:bookmarkEnd w:id="1490"/>
    <w:bookmarkStart w:name="z1725" w:id="1491"/>
    <w:p>
      <w:pPr>
        <w:spacing w:after="0"/>
        <w:ind w:left="0"/>
        <w:jc w:val="both"/>
      </w:pPr>
      <w:r>
        <w:rPr>
          <w:rFonts w:ascii="Times New Roman"/>
          <w:b w:val="false"/>
          <w:i w:val="false"/>
          <w:color w:val="000000"/>
          <w:sz w:val="28"/>
        </w:rPr>
        <w:t>
      1) А бағанында бұзушылықтар анықталған ветеринариялық бақылау бекетінің атауы көрсетіледі/в графе А указывается наименование ветеринарного контрольного поста, выявившего нарушение;</w:t>
      </w:r>
    </w:p>
    <w:bookmarkEnd w:id="1491"/>
    <w:bookmarkStart w:name="z1726" w:id="1492"/>
    <w:p>
      <w:pPr>
        <w:spacing w:after="0"/>
        <w:ind w:left="0"/>
        <w:jc w:val="both"/>
      </w:pPr>
      <w:r>
        <w:rPr>
          <w:rFonts w:ascii="Times New Roman"/>
          <w:b w:val="false"/>
          <w:i w:val="false"/>
          <w:color w:val="000000"/>
          <w:sz w:val="28"/>
        </w:rPr>
        <w:t>
      2) "Бұзушылықтар анықталғаны" бағанында бұзушылықтың түрлері бойынша бұзушылықтың саны көрсетіледі/в графе "Выявлено нарушений" указывается количество нарушений по видам нарушений.</w:t>
      </w:r>
    </w:p>
    <w:bookmarkEnd w:id="1492"/>
    <w:bookmarkStart w:name="z1727" w:id="1493"/>
    <w:p>
      <w:pPr>
        <w:spacing w:after="0"/>
        <w:ind w:left="0"/>
        <w:jc w:val="both"/>
      </w:pPr>
      <w:r>
        <w:rPr>
          <w:rFonts w:ascii="Times New Roman"/>
          <w:b w:val="false"/>
          <w:i w:val="false"/>
          <w:color w:val="000000"/>
          <w:sz w:val="28"/>
        </w:rPr>
        <w:t>
      3) 8-бағанда жүктердi тасымалдау кезiнде анықталған бұзушылықтардың жалпы саны көрсетіледі/в графе 8 указывается общее количество нарушений, выявленных при транспортировке грузов.</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730" w:id="149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1494"/>
    <w:bookmarkStart w:name="z1731" w:id="1495"/>
    <w:p>
      <w:pPr>
        <w:spacing w:after="0"/>
        <w:ind w:left="0"/>
        <w:jc w:val="left"/>
      </w:pPr>
      <w:r>
        <w:rPr>
          <w:rFonts w:ascii="Times New Roman"/>
          <w:b/>
          <w:i w:val="false"/>
          <w:color w:val="000000"/>
        </w:rPr>
        <w:t xml:space="preserve">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r>
        <w:br/>
      </w:r>
      <w:r>
        <w:rPr>
          <w:rFonts w:ascii="Times New Roman"/>
          <w:b/>
          <w:i w:val="false"/>
          <w:color w:val="000000"/>
        </w:rPr>
        <w:t>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495"/>
    <w:bookmarkStart w:name="z1732" w:id="149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496"/>
    <w:bookmarkStart w:name="z1733" w:id="1497"/>
    <w:p>
      <w:pPr>
        <w:spacing w:after="0"/>
        <w:ind w:left="0"/>
        <w:jc w:val="both"/>
      </w:pPr>
      <w:r>
        <w:rPr>
          <w:rFonts w:ascii="Times New Roman"/>
          <w:b w:val="false"/>
          <w:i w:val="false"/>
          <w:color w:val="000000"/>
          <w:sz w:val="28"/>
        </w:rPr>
        <w:t>
      Әкімшілік нысанның атауы: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Наименование административной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w:t>
      </w:r>
    </w:p>
    <w:bookmarkEnd w:id="1497"/>
    <w:bookmarkStart w:name="z1734" w:id="14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12-вет/Индекс формы, предназначенной для сбора административных данных на безвозмездной основе (краткое буквенно-цифровое выражение наименования формы):12-вет</w:t>
      </w:r>
    </w:p>
    <w:bookmarkEnd w:id="1498"/>
    <w:bookmarkStart w:name="z1735" w:id="1499"/>
    <w:p>
      <w:pPr>
        <w:spacing w:after="0"/>
        <w:ind w:left="0"/>
        <w:jc w:val="both"/>
      </w:pPr>
      <w:r>
        <w:rPr>
          <w:rFonts w:ascii="Times New Roman"/>
          <w:b w:val="false"/>
          <w:i w:val="false"/>
          <w:color w:val="000000"/>
          <w:sz w:val="28"/>
        </w:rPr>
        <w:t>
      Кезеңділігі: айлық/Периодичность: месячная</w:t>
      </w:r>
    </w:p>
    <w:bookmarkEnd w:id="1499"/>
    <w:bookmarkStart w:name="z1736" w:id="1500"/>
    <w:p>
      <w:pPr>
        <w:spacing w:after="0"/>
        <w:ind w:left="0"/>
        <w:jc w:val="both"/>
      </w:pPr>
      <w:r>
        <w:rPr>
          <w:rFonts w:ascii="Times New Roman"/>
          <w:b w:val="false"/>
          <w:i w:val="false"/>
          <w:color w:val="000000"/>
          <w:sz w:val="28"/>
        </w:rPr>
        <w:t>
      Есепті кезең 20__ жыл/Отчетный период 20__ год</w:t>
      </w:r>
    </w:p>
    <w:bookmarkEnd w:id="1500"/>
    <w:bookmarkStart w:name="z1737" w:id="15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bookmarkEnd w:id="1501"/>
    <w:bookmarkStart w:name="z1738" w:id="1502"/>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03"/>
          <w:p>
            <w:pPr>
              <w:spacing w:after="20"/>
              <w:ind w:left="20"/>
              <w:jc w:val="both"/>
            </w:pPr>
          </w:p>
          <w:bookmarkEnd w:id="150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40" w:id="1504"/>
    <w:p>
      <w:pPr>
        <w:spacing w:after="0"/>
        <w:ind w:left="0"/>
        <w:jc w:val="both"/>
      </w:pPr>
      <w:r>
        <w:rPr>
          <w:rFonts w:ascii="Times New Roman"/>
          <w:b w:val="false"/>
          <w:i w:val="false"/>
          <w:color w:val="000000"/>
          <w:sz w:val="28"/>
        </w:rPr>
        <w:t xml:space="preserve">
      Жинау әдісі - электронды түрде/Метод сбора - в электронном виде. </w:t>
      </w:r>
    </w:p>
    <w:bookmarkEnd w:id="1504"/>
    <w:bookmarkStart w:name="z1741" w:id="1505"/>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1505"/>
    <w:p>
      <w:pPr>
        <w:spacing w:after="0"/>
        <w:ind w:left="0"/>
        <w:jc w:val="both"/>
      </w:pPr>
      <w:bookmarkStart w:name="z1742" w:id="1506"/>
      <w:r>
        <w:rPr>
          <w:rFonts w:ascii="Times New Roman"/>
          <w:b w:val="false"/>
          <w:i w:val="false"/>
          <w:color w:val="000000"/>
          <w:sz w:val="28"/>
        </w:rPr>
        <w:t>
      Союға келіп түскен жануарлардың саны және жай-күйі туралы мәліметтер/</w:t>
      </w:r>
    </w:p>
    <w:bookmarkEnd w:id="1506"/>
    <w:p>
      <w:pPr>
        <w:spacing w:after="0"/>
        <w:ind w:left="0"/>
        <w:jc w:val="both"/>
      </w:pPr>
      <w:r>
        <w:rPr>
          <w:rFonts w:ascii="Times New Roman"/>
          <w:b w:val="false"/>
          <w:i w:val="false"/>
          <w:color w:val="000000"/>
          <w:sz w:val="28"/>
        </w:rPr>
        <w:t>Сведения о количестве и состоянии животных, поступивших на убой</w:t>
      </w:r>
    </w:p>
    <w:bookmarkStart w:name="z1743" w:id="1507"/>
    <w:p>
      <w:pPr>
        <w:spacing w:after="0"/>
        <w:ind w:left="0"/>
        <w:jc w:val="both"/>
      </w:pPr>
      <w:r>
        <w:rPr>
          <w:rFonts w:ascii="Times New Roman"/>
          <w:b w:val="false"/>
          <w:i w:val="false"/>
          <w:color w:val="000000"/>
          <w:sz w:val="28"/>
        </w:rPr>
        <w:t>
      (бас /голов)</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08"/>
          <w:p>
            <w:pPr>
              <w:spacing w:after="20"/>
              <w:ind w:left="20"/>
              <w:jc w:val="both"/>
            </w:pPr>
            <w:r>
              <w:rPr>
                <w:rFonts w:ascii="Times New Roman"/>
                <w:b w:val="false"/>
                <w:i w:val="false"/>
                <w:color w:val="000000"/>
                <w:sz w:val="20"/>
              </w:rPr>
              <w:t>
Аурудың атаулары және жүргізілген iс-шаралар/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болезней</w:t>
            </w:r>
          </w:p>
          <w:p>
            <w:pPr>
              <w:spacing w:after="20"/>
              <w:ind w:left="20"/>
              <w:jc w:val="both"/>
            </w:pPr>
            <w:r>
              <w:rPr>
                <w:rFonts w:ascii="Times New Roman"/>
                <w:b w:val="false"/>
                <w:i w:val="false"/>
                <w:color w:val="000000"/>
                <w:sz w:val="20"/>
              </w:rPr>
              <w:t>
и проведенные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 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Қояндар/Кролики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және қарап-тексерілген жануарлар/Поступило и осмотрено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iшiнен ауырғандары анықталды/Из числа поступивших выявлено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09"/>
          <w:p>
            <w:pPr>
              <w:spacing w:after="20"/>
              <w:ind w:left="20"/>
              <w:jc w:val="both"/>
            </w:pPr>
            <w:r>
              <w:rPr>
                <w:rFonts w:ascii="Times New Roman"/>
                <w:b w:val="false"/>
                <w:i w:val="false"/>
                <w:color w:val="000000"/>
                <w:sz w:val="20"/>
              </w:rPr>
              <w:t>
бруцеллезбен/</w:t>
            </w:r>
          </w:p>
          <w:bookmarkEnd w:id="1509"/>
          <w:p>
            <w:pPr>
              <w:spacing w:after="20"/>
              <w:ind w:left="20"/>
              <w:jc w:val="both"/>
            </w:pPr>
            <w:r>
              <w:rPr>
                <w:rFonts w:ascii="Times New Roman"/>
                <w:b w:val="false"/>
                <w:i w:val="false"/>
                <w:color w:val="000000"/>
                <w:sz w:val="20"/>
              </w:rPr>
              <w:t>
бруцеллезом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10"/>
          <w:p>
            <w:pPr>
              <w:spacing w:after="20"/>
              <w:ind w:left="20"/>
              <w:jc w:val="both"/>
            </w:pPr>
            <w:r>
              <w:rPr>
                <w:rFonts w:ascii="Times New Roman"/>
                <w:b w:val="false"/>
                <w:i w:val="false"/>
                <w:color w:val="000000"/>
                <w:sz w:val="20"/>
              </w:rPr>
              <w:t>
туберкулезбен/</w:t>
            </w:r>
          </w:p>
          <w:bookmarkEnd w:id="1510"/>
          <w:p>
            <w:pPr>
              <w:spacing w:after="20"/>
              <w:ind w:left="20"/>
              <w:jc w:val="both"/>
            </w:pPr>
            <w:r>
              <w:rPr>
                <w:rFonts w:ascii="Times New Roman"/>
                <w:b w:val="false"/>
                <w:i w:val="false"/>
                <w:color w:val="000000"/>
                <w:sz w:val="20"/>
              </w:rPr>
              <w:t>
туберкулезом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аусылмен/ящуром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обасымен/чумой свиней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лейкозбен/лейкозом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жұқпалы аурулар (көрсету қажет)/заразные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11"/>
          <w:p>
            <w:pPr>
              <w:spacing w:after="20"/>
              <w:ind w:left="20"/>
              <w:jc w:val="both"/>
            </w:pPr>
            <w:r>
              <w:rPr>
                <w:rFonts w:ascii="Times New Roman"/>
                <w:b w:val="false"/>
                <w:i w:val="false"/>
                <w:color w:val="000000"/>
                <w:sz w:val="20"/>
              </w:rPr>
              <w:t>
жұқпалы емес аурулармен/</w:t>
            </w:r>
          </w:p>
          <w:bookmarkEnd w:id="1511"/>
          <w:p>
            <w:pPr>
              <w:spacing w:after="20"/>
              <w:ind w:left="20"/>
              <w:jc w:val="both"/>
            </w:pPr>
            <w:r>
              <w:rPr>
                <w:rFonts w:ascii="Times New Roman"/>
                <w:b w:val="false"/>
                <w:i w:val="false"/>
                <w:color w:val="000000"/>
                <w:sz w:val="20"/>
              </w:rPr>
              <w:t>
незаразными болезнями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12"/>
          <w:p>
            <w:pPr>
              <w:spacing w:after="20"/>
              <w:ind w:left="20"/>
              <w:jc w:val="both"/>
            </w:pPr>
            <w:r>
              <w:rPr>
                <w:rFonts w:ascii="Times New Roman"/>
                <w:b w:val="false"/>
                <w:i w:val="false"/>
                <w:color w:val="000000"/>
                <w:sz w:val="20"/>
              </w:rPr>
              <w:t>
тасымалдау кезiнде өлiм-жiтiмге ұшырағандар/</w:t>
            </w:r>
          </w:p>
          <w:bookmarkEnd w:id="1512"/>
          <w:p>
            <w:pPr>
              <w:spacing w:after="20"/>
              <w:ind w:left="20"/>
              <w:jc w:val="both"/>
            </w:pPr>
            <w:r>
              <w:rPr>
                <w:rFonts w:ascii="Times New Roman"/>
                <w:b w:val="false"/>
                <w:i w:val="false"/>
                <w:color w:val="000000"/>
                <w:sz w:val="20"/>
              </w:rPr>
              <w:t>
пало при транспортировке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кәсiпорындардың қора-жайларында өлiм-жiтiмге ұшырағандар/пало на базах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жолданды/направлено на санитарную бойню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513"/>
      <w:r>
        <w:rPr>
          <w:rFonts w:ascii="Times New Roman"/>
          <w:b w:val="false"/>
          <w:i w:val="false"/>
          <w:color w:val="000000"/>
          <w:sz w:val="28"/>
        </w:rPr>
        <w:t>
      Атауы/Наименование_______________________________</w:t>
      </w:r>
    </w:p>
    <w:bookmarkEnd w:id="1513"/>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752" w:id="1514"/>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толтыру бойынша түсіндірме /Пояснение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(Индексі: 12-вет/Индекс: 12-вет, Кезеңділігі: айлық/Периодичность: месячная)</w:t>
      </w:r>
    </w:p>
    <w:bookmarkEnd w:id="1514"/>
    <w:bookmarkStart w:name="z1753" w:id="1515"/>
    <w:p>
      <w:pPr>
        <w:spacing w:after="0"/>
        <w:ind w:left="0"/>
        <w:jc w:val="left"/>
      </w:pPr>
      <w:r>
        <w:rPr>
          <w:rFonts w:ascii="Times New Roman"/>
          <w:b/>
          <w:i w:val="false"/>
          <w:color w:val="000000"/>
        </w:rPr>
        <w:t xml:space="preserve"> 1 тарау. Жалпы ережелер/Глава 1. Общие положения</w:t>
      </w:r>
    </w:p>
    <w:bookmarkEnd w:id="1515"/>
    <w:bookmarkStart w:name="z1754" w:id="1516"/>
    <w:p>
      <w:pPr>
        <w:spacing w:after="0"/>
        <w:ind w:left="0"/>
        <w:jc w:val="both"/>
      </w:pPr>
      <w:r>
        <w:rPr>
          <w:rFonts w:ascii="Times New Roman"/>
          <w:b w:val="false"/>
          <w:i w:val="false"/>
          <w:color w:val="000000"/>
          <w:sz w:val="28"/>
        </w:rPr>
        <w:t>
      1. Осы түсіндірме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(далее – Форма).</w:t>
      </w:r>
    </w:p>
    <w:bookmarkEnd w:id="1516"/>
    <w:bookmarkStart w:name="z1755" w:id="1517"/>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 Форма заполняется территориальными подразделениями и представляется в ведомство уполномоченного органа в области ветеринарии.</w:t>
      </w:r>
    </w:p>
    <w:bookmarkEnd w:id="1517"/>
    <w:bookmarkStart w:name="z1756" w:id="1518"/>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518"/>
    <w:bookmarkStart w:name="z1757" w:id="1519"/>
    <w:p>
      <w:pPr>
        <w:spacing w:after="0"/>
        <w:ind w:left="0"/>
        <w:jc w:val="both"/>
      </w:pPr>
      <w:r>
        <w:rPr>
          <w:rFonts w:ascii="Times New Roman"/>
          <w:b w:val="false"/>
          <w:i w:val="false"/>
          <w:color w:val="000000"/>
          <w:sz w:val="28"/>
        </w:rPr>
        <w:t>
      4. Нысан ұсынылады/Форма предоставляется:</w:t>
      </w:r>
    </w:p>
    <w:bookmarkEnd w:id="1519"/>
    <w:bookmarkStart w:name="z1758" w:id="1520"/>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520"/>
    <w:bookmarkStart w:name="z1759" w:id="1521"/>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bookmarkEnd w:id="1521"/>
    <w:bookmarkStart w:name="z1760" w:id="1522"/>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522"/>
    <w:bookmarkStart w:name="z1761" w:id="1523"/>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1523"/>
    <w:bookmarkStart w:name="z1762" w:id="1524"/>
    <w:p>
      <w:pPr>
        <w:spacing w:after="0"/>
        <w:ind w:left="0"/>
        <w:jc w:val="both"/>
      </w:pPr>
      <w:r>
        <w:rPr>
          <w:rFonts w:ascii="Times New Roman"/>
          <w:b w:val="false"/>
          <w:i w:val="false"/>
          <w:color w:val="000000"/>
          <w:sz w:val="28"/>
        </w:rPr>
        <w:t>
      1. Нысанның "Союға келіп түскен жануарлардың саны және жай-күйі туралы мәліметтер" деген кестесінде:/ в таблице "Сведения о количестве и состоянии животных, поступивших на убой" Формы:</w:t>
      </w:r>
    </w:p>
    <w:bookmarkEnd w:id="1524"/>
    <w:bookmarkStart w:name="z1763" w:id="1525"/>
    <w:p>
      <w:pPr>
        <w:spacing w:after="0"/>
        <w:ind w:left="0"/>
        <w:jc w:val="both"/>
      </w:pPr>
      <w:r>
        <w:rPr>
          <w:rFonts w:ascii="Times New Roman"/>
          <w:b w:val="false"/>
          <w:i w:val="false"/>
          <w:color w:val="000000"/>
          <w:sz w:val="28"/>
        </w:rPr>
        <w:t>
      1) А бағанында аурудың атаулары және өткізілген іс-шаралар көрсетіледі/в графе А указываются наименование болезней и проведенные мероприятия;</w:t>
      </w:r>
    </w:p>
    <w:bookmarkEnd w:id="1525"/>
    <w:bookmarkStart w:name="z1764" w:id="1526"/>
    <w:p>
      <w:pPr>
        <w:spacing w:after="0"/>
        <w:ind w:left="0"/>
        <w:jc w:val="both"/>
      </w:pPr>
      <w:r>
        <w:rPr>
          <w:rFonts w:ascii="Times New Roman"/>
          <w:b w:val="false"/>
          <w:i w:val="false"/>
          <w:color w:val="000000"/>
          <w:sz w:val="28"/>
        </w:rPr>
        <w:t>
      2) 1-бағанда союға келіп түскен ірі қара мал саны көрсетіледі/в графе 1 указывается количество крупного рогатого скота, поступившего на убой;</w:t>
      </w:r>
    </w:p>
    <w:bookmarkEnd w:id="1526"/>
    <w:bookmarkStart w:name="z1765" w:id="1527"/>
    <w:p>
      <w:pPr>
        <w:spacing w:after="0"/>
        <w:ind w:left="0"/>
        <w:jc w:val="both"/>
      </w:pPr>
      <w:r>
        <w:rPr>
          <w:rFonts w:ascii="Times New Roman"/>
          <w:b w:val="false"/>
          <w:i w:val="false"/>
          <w:color w:val="000000"/>
          <w:sz w:val="28"/>
        </w:rPr>
        <w:t>
      3) 2-бағанда союға келіп түскен шошқалардың саны көрсетіледі/в графе 2 указывается количество свиней, поступивших на убой;</w:t>
      </w:r>
    </w:p>
    <w:bookmarkEnd w:id="1527"/>
    <w:bookmarkStart w:name="z1766" w:id="1528"/>
    <w:p>
      <w:pPr>
        <w:spacing w:after="0"/>
        <w:ind w:left="0"/>
        <w:jc w:val="both"/>
      </w:pPr>
      <w:r>
        <w:rPr>
          <w:rFonts w:ascii="Times New Roman"/>
          <w:b w:val="false"/>
          <w:i w:val="false"/>
          <w:color w:val="000000"/>
          <w:sz w:val="28"/>
        </w:rPr>
        <w:t>
      4) 3-бағанда союға келіп түскен қойлар мен ешкілердің саны көрсетіледі/в графе 3 указывается количество овец и коз, поступивших на убой;</w:t>
      </w:r>
    </w:p>
    <w:bookmarkEnd w:id="1528"/>
    <w:bookmarkStart w:name="z1767" w:id="1529"/>
    <w:p>
      <w:pPr>
        <w:spacing w:after="0"/>
        <w:ind w:left="0"/>
        <w:jc w:val="both"/>
      </w:pPr>
      <w:r>
        <w:rPr>
          <w:rFonts w:ascii="Times New Roman"/>
          <w:b w:val="false"/>
          <w:i w:val="false"/>
          <w:color w:val="000000"/>
          <w:sz w:val="28"/>
        </w:rPr>
        <w:t>
      5) 4-бағанда союға келіп түскен жылқылар, бұғылар, түйелердің саны көрсетіледі/в графе 4 указывается количество лошадей, верблюдов, оленей, поступивших на убой;</w:t>
      </w:r>
    </w:p>
    <w:bookmarkEnd w:id="1529"/>
    <w:bookmarkStart w:name="z1768" w:id="1530"/>
    <w:p>
      <w:pPr>
        <w:spacing w:after="0"/>
        <w:ind w:left="0"/>
        <w:jc w:val="both"/>
      </w:pPr>
      <w:r>
        <w:rPr>
          <w:rFonts w:ascii="Times New Roman"/>
          <w:b w:val="false"/>
          <w:i w:val="false"/>
          <w:color w:val="000000"/>
          <w:sz w:val="28"/>
        </w:rPr>
        <w:t>
      6) 5-бағанда союға келіп түскен құстардың саны көрсетіледі/в графе 5 указывается количество птиц, поступивших на убой;</w:t>
      </w:r>
    </w:p>
    <w:bookmarkEnd w:id="1530"/>
    <w:bookmarkStart w:name="z1769" w:id="1531"/>
    <w:p>
      <w:pPr>
        <w:spacing w:after="0"/>
        <w:ind w:left="0"/>
        <w:jc w:val="both"/>
      </w:pPr>
      <w:r>
        <w:rPr>
          <w:rFonts w:ascii="Times New Roman"/>
          <w:b w:val="false"/>
          <w:i w:val="false"/>
          <w:color w:val="000000"/>
          <w:sz w:val="28"/>
        </w:rPr>
        <w:t>
      7) 6-бағанда союға келіп түскен қояндардың саны көрсетіледі/в графе 6 указывается количество кроликов, поступивших на убой.</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2014 года</w:t>
            </w:r>
            <w:r>
              <w:br/>
            </w:r>
            <w:r>
              <w:rPr>
                <w:rFonts w:ascii="Times New Roman"/>
                <w:b w:val="false"/>
                <w:i w:val="false"/>
                <w:color w:val="000000"/>
                <w:sz w:val="20"/>
              </w:rPr>
              <w:t>№ 16-07/114</w:t>
            </w:r>
          </w:p>
        </w:tc>
      </w:tr>
    </w:tbl>
    <w:bookmarkStart w:name="z1772" w:id="153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Форма, предназначенная для сбора административных данных</w:t>
      </w:r>
    </w:p>
    <w:bookmarkEnd w:id="1532"/>
    <w:bookmarkStart w:name="z1773" w:id="1533"/>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533"/>
    <w:bookmarkStart w:name="z1774" w:id="153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534"/>
    <w:bookmarkStart w:name="z1775" w:id="1535"/>
    <w:p>
      <w:pPr>
        <w:spacing w:after="0"/>
        <w:ind w:left="0"/>
        <w:jc w:val="both"/>
      </w:pPr>
      <w:r>
        <w:rPr>
          <w:rFonts w:ascii="Times New Roman"/>
          <w:b w:val="false"/>
          <w:i w:val="false"/>
          <w:color w:val="000000"/>
          <w:sz w:val="28"/>
        </w:rPr>
        <w:t>
      Әкімшілік нысанның атауы: Ветеринария саласындағы қызметтi жүзеге асыратын заңды және жеке тұлғалар мен жергiлiктi атқарушы органдар бөлiмшелерiн, сондай-ақ ветеринария саласындағы заңнаманың анықталған бұзушылықтарын бақылау нысандары бойынша есеп/ Наименование административной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w:t>
      </w:r>
    </w:p>
    <w:bookmarkEnd w:id="1535"/>
    <w:bookmarkStart w:name="z1776" w:id="153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13-вет/Индекс формы, предназначенной для сбора административных данных на безвозмездной основе (краткое буквенно-цифровое выражение наименования формы):13-вет </w:t>
      </w:r>
    </w:p>
    <w:bookmarkEnd w:id="1536"/>
    <w:bookmarkStart w:name="z1777" w:id="1537"/>
    <w:p>
      <w:pPr>
        <w:spacing w:after="0"/>
        <w:ind w:left="0"/>
        <w:jc w:val="both"/>
      </w:pPr>
      <w:r>
        <w:rPr>
          <w:rFonts w:ascii="Times New Roman"/>
          <w:b w:val="false"/>
          <w:i w:val="false"/>
          <w:color w:val="000000"/>
          <w:sz w:val="28"/>
        </w:rPr>
        <w:t>
      Кезеңділігі: айлық/Периодичность: месячная</w:t>
      </w:r>
    </w:p>
    <w:bookmarkEnd w:id="1537"/>
    <w:bookmarkStart w:name="z1778" w:id="1538"/>
    <w:p>
      <w:pPr>
        <w:spacing w:after="0"/>
        <w:ind w:left="0"/>
        <w:jc w:val="both"/>
      </w:pPr>
      <w:r>
        <w:rPr>
          <w:rFonts w:ascii="Times New Roman"/>
          <w:b w:val="false"/>
          <w:i w:val="false"/>
          <w:color w:val="000000"/>
          <w:sz w:val="28"/>
        </w:rPr>
        <w:t>
      Есепті кезең 20__ жыл/Отчетный период 20__ год</w:t>
      </w:r>
    </w:p>
    <w:bookmarkEnd w:id="1538"/>
    <w:bookmarkStart w:name="z1779" w:id="15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bookmarkEnd w:id="1539"/>
    <w:bookmarkStart w:name="z1780" w:id="1540"/>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41"/>
          <w:p>
            <w:pPr>
              <w:spacing w:after="20"/>
              <w:ind w:left="20"/>
              <w:jc w:val="both"/>
            </w:pPr>
          </w:p>
          <w:bookmarkEnd w:id="154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82" w:id="1542"/>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542"/>
    <w:bookmarkStart w:name="z1783" w:id="1543"/>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 на безвозмездной основе</w:t>
      </w:r>
    </w:p>
    <w:bookmarkEnd w:id="1543"/>
    <w:bookmarkStart w:name="z1784" w:id="1544"/>
    <w:p>
      <w:pPr>
        <w:spacing w:after="0"/>
        <w:ind w:left="0"/>
        <w:jc w:val="both"/>
      </w:pPr>
      <w:r>
        <w:rPr>
          <w:rFonts w:ascii="Times New Roman"/>
          <w:b w:val="false"/>
          <w:i w:val="false"/>
          <w:color w:val="000000"/>
          <w:sz w:val="28"/>
        </w:rPr>
        <w:t>
      1. Ветеринария саласындағы қызметтi жүзеге асыратын жеке және заңды тұлғаларға жүргізілген тексерулер және анықталған бұзушылықтар туралы мәліметтер/Сведения о проведенных проверках физических и юридических лиц, осуществляющих деятельность в области ветеринарии, и выявленных нарушениях</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45"/>
          <w:p>
            <w:pPr>
              <w:spacing w:after="20"/>
              <w:ind w:left="20"/>
              <w:jc w:val="both"/>
            </w:pPr>
            <w:r>
              <w:rPr>
                <w:rFonts w:ascii="Times New Roman"/>
                <w:b w:val="false"/>
                <w:i w:val="false"/>
                <w:color w:val="000000"/>
                <w:sz w:val="20"/>
              </w:rPr>
              <w:t>
Объектiнiң</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бейіні/ Профиль</w:t>
            </w:r>
          </w:p>
          <w:p>
            <w:pPr>
              <w:spacing w:after="20"/>
              <w:ind w:left="20"/>
              <w:jc w:val="both"/>
            </w:pPr>
            <w:r>
              <w:rPr>
                <w:rFonts w:ascii="Times New Roman"/>
                <w:b w:val="false"/>
                <w:i w:val="false"/>
                <w:color w:val="000000"/>
                <w:sz w:val="20"/>
              </w:rPr>
              <w:t>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түрлері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Тексерудiң еселiгi (бiрiншi, екiншi, үшiншi…рет)/ Кратность проверки (первый, второй, третий…раз)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себептерi/ Причины повторной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87" w:id="1546"/>
    <w:p>
      <w:pPr>
        <w:spacing w:after="0"/>
        <w:ind w:left="0"/>
        <w:jc w:val="both"/>
      </w:pPr>
      <w:r>
        <w:rPr>
          <w:rFonts w:ascii="Times New Roman"/>
          <w:b w:val="false"/>
          <w:i w:val="false"/>
          <w:color w:val="000000"/>
          <w:sz w:val="28"/>
        </w:rPr>
        <w:t>
      (жалғасы/продолжение)</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w:t>
            </w:r>
          </w:p>
          <w:p>
            <w:pPr>
              <w:spacing w:after="20"/>
              <w:ind w:left="20"/>
              <w:jc w:val="both"/>
            </w:pP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жасалды/ составлен 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 оформлен протокол и штраф на сумму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1788" w:id="1547"/>
      <w:r>
        <w:rPr>
          <w:rFonts w:ascii="Times New Roman"/>
          <w:b w:val="false"/>
          <w:i w:val="false"/>
          <w:color w:val="000000"/>
          <w:sz w:val="28"/>
        </w:rPr>
        <w:t>
      2.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w:t>
      </w:r>
    </w:p>
    <w:bookmarkEnd w:id="1547"/>
    <w:p>
      <w:pPr>
        <w:spacing w:after="0"/>
        <w:ind w:left="0"/>
        <w:jc w:val="both"/>
      </w:pPr>
      <w:r>
        <w:rPr>
          <w:rFonts w:ascii="Times New Roman"/>
          <w:b w:val="false"/>
          <w:i w:val="false"/>
          <w:color w:val="000000"/>
          <w:sz w:val="28"/>
        </w:rPr>
        <w:t>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қызметтi жүзеге асыратын жергiлiктi атқарушы орган бөлiмшелерi/ Подразделения местных исполнительных органов, осуществляющих деятельность в области ветеринарии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48"/>
          <w:p>
            <w:pPr>
              <w:spacing w:after="20"/>
              <w:ind w:left="20"/>
              <w:jc w:val="both"/>
            </w:pPr>
            <w:r>
              <w:rPr>
                <w:rFonts w:ascii="Times New Roman"/>
                <w:b w:val="false"/>
                <w:i w:val="false"/>
                <w:color w:val="000000"/>
                <w:sz w:val="20"/>
              </w:rPr>
              <w:t>
Тексерудiң еселiгi (бiрiншi, екiншi, үшiншi...рет)/</w:t>
            </w:r>
          </w:p>
          <w:bookmarkEnd w:id="1548"/>
          <w:p>
            <w:pPr>
              <w:spacing w:after="20"/>
              <w:ind w:left="20"/>
              <w:jc w:val="both"/>
            </w:pPr>
            <w:r>
              <w:rPr>
                <w:rFonts w:ascii="Times New Roman"/>
                <w:b w:val="false"/>
                <w:i w:val="false"/>
                <w:color w:val="000000"/>
                <w:sz w:val="20"/>
              </w:rPr>
              <w:t>
Кратность проверки (первый, второй, третий… раз)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тексерудiң себептерi/ Причины повторной проверки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49"/>
          <w:p>
            <w:pPr>
              <w:spacing w:after="20"/>
              <w:ind w:left="20"/>
              <w:jc w:val="both"/>
            </w:pPr>
            <w:r>
              <w:rPr>
                <w:rFonts w:ascii="Times New Roman"/>
                <w:b w:val="false"/>
                <w:i w:val="false"/>
                <w:color w:val="000000"/>
                <w:sz w:val="20"/>
              </w:rPr>
              <w:t>
акт жасалды/</w:t>
            </w:r>
          </w:p>
          <w:bookmarkEnd w:id="1549"/>
          <w:p>
            <w:pPr>
              <w:spacing w:after="20"/>
              <w:ind w:left="20"/>
              <w:jc w:val="both"/>
            </w:pPr>
            <w:r>
              <w:rPr>
                <w:rFonts w:ascii="Times New Roman"/>
                <w:b w:val="false"/>
                <w:i w:val="false"/>
                <w:color w:val="000000"/>
                <w:sz w:val="20"/>
              </w:rPr>
              <w:t>
составлен 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91" w:id="1550"/>
    <w:p>
      <w:pPr>
        <w:spacing w:after="0"/>
        <w:ind w:left="0"/>
        <w:jc w:val="both"/>
      </w:pPr>
      <w:r>
        <w:rPr>
          <w:rFonts w:ascii="Times New Roman"/>
          <w:b w:val="false"/>
          <w:i w:val="false"/>
          <w:color w:val="000000"/>
          <w:sz w:val="28"/>
        </w:rPr>
        <w:t>
      (жалғасы/продолжение)</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w:t>
            </w:r>
          </w:p>
          <w:p>
            <w:pPr>
              <w:spacing w:after="20"/>
              <w:ind w:left="20"/>
              <w:jc w:val="both"/>
            </w:pPr>
            <w:r>
              <w:rPr>
                <w:rFonts w:ascii="Times New Roman"/>
                <w:b w:val="false"/>
                <w:i w:val="false"/>
                <w:color w:val="000000"/>
                <w:sz w:val="20"/>
              </w:rPr>
              <w:t>Уровень риска объекта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жасалғаны/ выписано предписание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салынған/ оформлен протокол и штраф на сумму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берiлді/ по результатам проверки присвоены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тексерудiң нәтижесi бойынша берiлген балдардың саны/ количество баллов, присвоенных по результатам предыдущей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p>
            <w:pPr>
              <w:spacing w:after="20"/>
              <w:ind w:left="20"/>
              <w:jc w:val="both"/>
            </w:pPr>
            <w:r>
              <w:rPr>
                <w:rFonts w:ascii="Times New Roman"/>
                <w:b w:val="false"/>
                <w:i w:val="false"/>
                <w:color w:val="000000"/>
                <w:sz w:val="20"/>
              </w:rPr>
              <w:t>общий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незначительный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1792" w:id="1551"/>
      <w:r>
        <w:rPr>
          <w:rFonts w:ascii="Times New Roman"/>
          <w:b w:val="false"/>
          <w:i w:val="false"/>
          <w:color w:val="000000"/>
          <w:sz w:val="28"/>
        </w:rPr>
        <w:t>
      3.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w:t>
      </w:r>
    </w:p>
    <w:bookmarkEnd w:id="1551"/>
    <w:p>
      <w:pPr>
        <w:spacing w:after="0"/>
        <w:ind w:left="0"/>
        <w:jc w:val="both"/>
      </w:pPr>
      <w:r>
        <w:rPr>
          <w:rFonts w:ascii="Times New Roman"/>
          <w:b w:val="false"/>
          <w:i w:val="false"/>
          <w:color w:val="000000"/>
          <w:sz w:val="28"/>
        </w:rPr>
        <w:t>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бейіні/</w:t>
            </w:r>
          </w:p>
          <w:p>
            <w:pPr>
              <w:spacing w:after="20"/>
              <w:ind w:left="20"/>
              <w:jc w:val="both"/>
            </w:pPr>
            <w:r>
              <w:rPr>
                <w:rFonts w:ascii="Times New Roman"/>
                <w:b w:val="false"/>
                <w:i w:val="false"/>
                <w:color w:val="000000"/>
                <w:sz w:val="20"/>
              </w:rPr>
              <w:t>Профиль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түрлері /Вид профилактического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93" w:id="1552"/>
    <w:p>
      <w:pPr>
        <w:spacing w:after="0"/>
        <w:ind w:left="0"/>
        <w:jc w:val="both"/>
      </w:pPr>
      <w:r>
        <w:rPr>
          <w:rFonts w:ascii="Times New Roman"/>
          <w:b w:val="false"/>
          <w:i w:val="false"/>
          <w:color w:val="000000"/>
          <w:sz w:val="28"/>
        </w:rPr>
        <w:t>
      (жалғасы/продолжение)</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профилактического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берілді/ выдано рекомендации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меры оперативного реагирования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794" w:id="1553"/>
      <w:r>
        <w:rPr>
          <w:rFonts w:ascii="Times New Roman"/>
          <w:b w:val="false"/>
          <w:i w:val="false"/>
          <w:color w:val="000000"/>
          <w:sz w:val="28"/>
        </w:rPr>
        <w:t>
      4.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w:t>
      </w:r>
    </w:p>
    <w:bookmarkEnd w:id="1553"/>
    <w:p>
      <w:pPr>
        <w:spacing w:after="0"/>
        <w:ind w:left="0"/>
        <w:jc w:val="both"/>
      </w:pPr>
      <w:r>
        <w:rPr>
          <w:rFonts w:ascii="Times New Roman"/>
          <w:b w:val="false"/>
          <w:i w:val="false"/>
          <w:color w:val="000000"/>
          <w:sz w:val="28"/>
        </w:rPr>
        <w:t>Сведения о проведенных расследованиях физических и юридических лиц, осуществляющих деятельность в области ветеринарии, и выявленных 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бейіні/ Профиль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95" w:id="1554"/>
    <w:p>
      <w:pPr>
        <w:spacing w:after="0"/>
        <w:ind w:left="0"/>
        <w:jc w:val="both"/>
      </w:pPr>
      <w:r>
        <w:rPr>
          <w:rFonts w:ascii="Times New Roman"/>
          <w:b w:val="false"/>
          <w:i w:val="false"/>
          <w:color w:val="000000"/>
          <w:sz w:val="28"/>
        </w:rPr>
        <w:t>
      (жалғасы/продолжение)</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расследований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w:t>
            </w:r>
          </w:p>
          <w:p>
            <w:pPr>
              <w:spacing w:after="20"/>
              <w:ind w:left="20"/>
              <w:jc w:val="both"/>
            </w:pPr>
            <w:r>
              <w:rPr>
                <w:rFonts w:ascii="Times New Roman"/>
                <w:b w:val="false"/>
                <w:i w:val="false"/>
                <w:color w:val="000000"/>
                <w:sz w:val="20"/>
              </w:rPr>
              <w:t>оформлен протокол и штраф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 оперативного реагирования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96" w:id="1555"/>
    <w:p>
      <w:pPr>
        <w:spacing w:after="0"/>
        <w:ind w:left="0"/>
        <w:jc w:val="both"/>
      </w:pPr>
      <w:r>
        <w:rPr>
          <w:rFonts w:ascii="Times New Roman"/>
          <w:b w:val="false"/>
          <w:i w:val="false"/>
          <w:color w:val="000000"/>
          <w:sz w:val="28"/>
        </w:rPr>
        <w:t>
      5. Жазалау түрлерi және айыппұл сомасы туралы есеп/Отчет о видах наказания и суммах штрафов</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бұзушылықтардың түрi/Вид ветеринарно-санитарных нарушений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қағидалардың бұзушылықтары анықталған объектiлердiң атауы/ Наименование объектов, где выявлены нарушения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бұзушылықтардың саны/Число нарушений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бұзушыларға әкiмшiлiк жазалар анықталды/Определены административные наказания к нарушителям ветеринарно-санитарных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түрi/вид наказания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мың теңге/</w:t>
            </w:r>
          </w:p>
          <w:p>
            <w:pPr>
              <w:spacing w:after="20"/>
              <w:ind w:left="20"/>
              <w:jc w:val="both"/>
            </w:pPr>
            <w:r>
              <w:rPr>
                <w:rFonts w:ascii="Times New Roman"/>
                <w:b w:val="false"/>
                <w:i w:val="false"/>
                <w:color w:val="000000"/>
                <w:sz w:val="20"/>
              </w:rPr>
              <w:t>сумма штрафа,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797" w:id="1556"/>
      <w:r>
        <w:rPr>
          <w:rFonts w:ascii="Times New Roman"/>
          <w:b w:val="false"/>
          <w:i w:val="false"/>
          <w:color w:val="000000"/>
          <w:sz w:val="28"/>
        </w:rPr>
        <w:t>
      6. Өндiрiс объектiлерiне есептiк нөмiр беру туралы мәліметтер/</w:t>
      </w:r>
    </w:p>
    <w:bookmarkEnd w:id="1556"/>
    <w:p>
      <w:pPr>
        <w:spacing w:after="0"/>
        <w:ind w:left="0"/>
        <w:jc w:val="both"/>
      </w:pPr>
      <w:r>
        <w:rPr>
          <w:rFonts w:ascii="Times New Roman"/>
          <w:b w:val="false"/>
          <w:i w:val="false"/>
          <w:color w:val="000000"/>
          <w:sz w:val="28"/>
        </w:rPr>
        <w:t>Сведения о присвоении учетных номеров объектам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бойынша қызмет түрi/Вид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объектiлерiнiң саны/</w:t>
            </w:r>
          </w:p>
          <w:p>
            <w:pPr>
              <w:spacing w:after="20"/>
              <w:ind w:left="20"/>
              <w:jc w:val="both"/>
            </w:pPr>
            <w:r>
              <w:rPr>
                <w:rFonts w:ascii="Times New Roman"/>
                <w:b w:val="false"/>
                <w:i w:val="false"/>
                <w:color w:val="000000"/>
                <w:sz w:val="20"/>
              </w:rPr>
              <w:t>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57"/>
          <w:p>
            <w:pPr>
              <w:spacing w:after="20"/>
              <w:ind w:left="20"/>
              <w:jc w:val="both"/>
            </w:pPr>
            <w:r>
              <w:rPr>
                <w:rFonts w:ascii="Times New Roman"/>
                <w:b w:val="false"/>
                <w:i w:val="false"/>
                <w:color w:val="000000"/>
                <w:sz w:val="20"/>
              </w:rPr>
              <w:t>
барлығы/</w:t>
            </w:r>
          </w:p>
          <w:bookmarkEnd w:id="1557"/>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есептiк нөмiрлер берiлгені/ из них присвоенно учетных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нөмiр беруден бас тартылғаны/отказано в присвоении учетных номеров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9" w:id="1558"/>
    <w:p>
      <w:pPr>
        <w:spacing w:after="0"/>
        <w:ind w:left="0"/>
        <w:jc w:val="both"/>
      </w:pPr>
      <w:r>
        <w:rPr>
          <w:rFonts w:ascii="Times New Roman"/>
          <w:b w:val="false"/>
          <w:i w:val="false"/>
          <w:color w:val="000000"/>
          <w:sz w:val="28"/>
        </w:rPr>
        <w:t>
      Ескертпе/Примечание:</w:t>
      </w:r>
    </w:p>
    <w:bookmarkEnd w:id="1558"/>
    <w:bookmarkStart w:name="z1800" w:id="1559"/>
    <w:p>
      <w:pPr>
        <w:spacing w:after="0"/>
        <w:ind w:left="0"/>
        <w:jc w:val="both"/>
      </w:pPr>
      <w:r>
        <w:rPr>
          <w:rFonts w:ascii="Times New Roman"/>
          <w:b w:val="false"/>
          <w:i w:val="false"/>
          <w:color w:val="000000"/>
          <w:sz w:val="28"/>
        </w:rPr>
        <w:t>
      1.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p>
    <w:bookmarkEnd w:id="1559"/>
    <w:bookmarkStart w:name="z1801" w:id="1560"/>
    <w:p>
      <w:pPr>
        <w:spacing w:after="0"/>
        <w:ind w:left="0"/>
        <w:jc w:val="both"/>
      </w:pPr>
      <w:r>
        <w:rPr>
          <w:rFonts w:ascii="Times New Roman"/>
          <w:b w:val="false"/>
          <w:i w:val="false"/>
          <w:color w:val="000000"/>
          <w:sz w:val="28"/>
        </w:rPr>
        <w:t>
      К1 – малдарды бордақылау алаңдарында өсіру және өткізу/выращивание и реализация животных на откормочных площадках;</w:t>
      </w:r>
    </w:p>
    <w:bookmarkEnd w:id="1560"/>
    <w:bookmarkStart w:name="z1802" w:id="1561"/>
    <w:p>
      <w:pPr>
        <w:spacing w:after="0"/>
        <w:ind w:left="0"/>
        <w:jc w:val="both"/>
      </w:pPr>
      <w:r>
        <w:rPr>
          <w:rFonts w:ascii="Times New Roman"/>
          <w:b w:val="false"/>
          <w:i w:val="false"/>
          <w:color w:val="000000"/>
          <w:sz w:val="28"/>
        </w:rPr>
        <w:t>
      К2 – малды асыл тұқымдық орталықтарда (репродукторларда) өсіру және өткізу/ выращивание и реализация животных в племенных центрах (репродукторах);</w:t>
      </w:r>
    </w:p>
    <w:bookmarkEnd w:id="1561"/>
    <w:bookmarkStart w:name="z1803" w:id="1562"/>
    <w:p>
      <w:pPr>
        <w:spacing w:after="0"/>
        <w:ind w:left="0"/>
        <w:jc w:val="both"/>
      </w:pPr>
      <w:r>
        <w:rPr>
          <w:rFonts w:ascii="Times New Roman"/>
          <w:b w:val="false"/>
          <w:i w:val="false"/>
          <w:color w:val="000000"/>
          <w:sz w:val="28"/>
        </w:rPr>
        <w:t>
      К3 – құс фабрикаларында (құс шаруашылықтарында) құс өсіру/ выращивание птиц на птицефабриках (птицеводческих хозяйствах);</w:t>
      </w:r>
    </w:p>
    <w:bookmarkEnd w:id="1562"/>
    <w:bookmarkStart w:name="z1804" w:id="1563"/>
    <w:p>
      <w:pPr>
        <w:spacing w:after="0"/>
        <w:ind w:left="0"/>
        <w:jc w:val="both"/>
      </w:pPr>
      <w:r>
        <w:rPr>
          <w:rFonts w:ascii="Times New Roman"/>
          <w:b w:val="false"/>
          <w:i w:val="false"/>
          <w:color w:val="000000"/>
          <w:sz w:val="28"/>
        </w:rPr>
        <w:t>
      К4 – ауыл шаруашылығы құрылымдарында (шаруа, фермерлік шаруашылықтар, кешендер) жануарларды өсіру/ выращивание животных в сельскохозяйственных формированиях (крестьянские, фермерские хозяйства, комплексы);</w:t>
      </w:r>
    </w:p>
    <w:bookmarkEnd w:id="1563"/>
    <w:bookmarkStart w:name="z1805" w:id="1564"/>
    <w:p>
      <w:pPr>
        <w:spacing w:after="0"/>
        <w:ind w:left="0"/>
        <w:jc w:val="both"/>
      </w:pPr>
      <w:r>
        <w:rPr>
          <w:rFonts w:ascii="Times New Roman"/>
          <w:b w:val="false"/>
          <w:i w:val="false"/>
          <w:color w:val="000000"/>
          <w:sz w:val="28"/>
        </w:rPr>
        <w:t>
      К5 – балық өсіру/ выращивание рыб;</w:t>
      </w:r>
    </w:p>
    <w:bookmarkEnd w:id="1564"/>
    <w:bookmarkStart w:name="z1806" w:id="1565"/>
    <w:p>
      <w:pPr>
        <w:spacing w:after="0"/>
        <w:ind w:left="0"/>
        <w:jc w:val="both"/>
      </w:pPr>
      <w:r>
        <w:rPr>
          <w:rFonts w:ascii="Times New Roman"/>
          <w:b w:val="false"/>
          <w:i w:val="false"/>
          <w:color w:val="000000"/>
          <w:sz w:val="28"/>
        </w:rPr>
        <w:t>
      К6 – ара өсіру (омартада)/ выращивание пчел (в пасеках);</w:t>
      </w:r>
    </w:p>
    <w:bookmarkEnd w:id="1565"/>
    <w:bookmarkStart w:name="z1807" w:id="1566"/>
    <w:p>
      <w:pPr>
        <w:spacing w:after="0"/>
        <w:ind w:left="0"/>
        <w:jc w:val="both"/>
      </w:pPr>
      <w:r>
        <w:rPr>
          <w:rFonts w:ascii="Times New Roman"/>
          <w:b w:val="false"/>
          <w:i w:val="false"/>
          <w:color w:val="000000"/>
          <w:sz w:val="28"/>
        </w:rPr>
        <w:t>
      К7 – жануарларды ішкі сауда объектілерінде өткізу/ реализация животных на объектах внутренней торговли;</w:t>
      </w:r>
    </w:p>
    <w:bookmarkEnd w:id="1566"/>
    <w:bookmarkStart w:name="z1808" w:id="1567"/>
    <w:p>
      <w:pPr>
        <w:spacing w:after="0"/>
        <w:ind w:left="0"/>
        <w:jc w:val="both"/>
      </w:pPr>
      <w:r>
        <w:rPr>
          <w:rFonts w:ascii="Times New Roman"/>
          <w:b w:val="false"/>
          <w:i w:val="false"/>
          <w:color w:val="000000"/>
          <w:sz w:val="28"/>
        </w:rPr>
        <w:t>
      К8 – құстарды ішкі сауда объектілерінде өткізу/ реализация птиц на объектах внутренней торговли;</w:t>
      </w:r>
    </w:p>
    <w:bookmarkEnd w:id="1567"/>
    <w:bookmarkStart w:name="z1809" w:id="1568"/>
    <w:p>
      <w:pPr>
        <w:spacing w:after="0"/>
        <w:ind w:left="0"/>
        <w:jc w:val="both"/>
      </w:pPr>
      <w:r>
        <w:rPr>
          <w:rFonts w:ascii="Times New Roman"/>
          <w:b w:val="false"/>
          <w:i w:val="false"/>
          <w:color w:val="000000"/>
          <w:sz w:val="28"/>
        </w:rPr>
        <w:t>
      К9 – балықты ішкі сауда объектілерінде өткізу/ реализация рыб на объектах внутренней торговли.</w:t>
      </w:r>
    </w:p>
    <w:bookmarkEnd w:id="1568"/>
    <w:bookmarkStart w:name="z1810" w:id="1569"/>
    <w:p>
      <w:pPr>
        <w:spacing w:after="0"/>
        <w:ind w:left="0"/>
        <w:jc w:val="both"/>
      </w:pPr>
      <w:r>
        <w:rPr>
          <w:rFonts w:ascii="Times New Roman"/>
          <w:b w:val="false"/>
          <w:i w:val="false"/>
          <w:color w:val="000000"/>
          <w:sz w:val="28"/>
        </w:rPr>
        <w:t xml:space="preserve">
      2. Жануарлардан алынатын өнім мен шикізатты дайындауды (союды) және өткізуді жүзеге асыратын өндіріс объектілері/ Объекты производства, осуществляющие заготовку (убой) и реализацию продукции и сырья животного происхождения: </w:t>
      </w:r>
    </w:p>
    <w:bookmarkEnd w:id="1569"/>
    <w:bookmarkStart w:name="z1811" w:id="1570"/>
    <w:p>
      <w:pPr>
        <w:spacing w:after="0"/>
        <w:ind w:left="0"/>
        <w:jc w:val="both"/>
      </w:pPr>
      <w:r>
        <w:rPr>
          <w:rFonts w:ascii="Times New Roman"/>
          <w:b w:val="false"/>
          <w:i w:val="false"/>
          <w:color w:val="000000"/>
          <w:sz w:val="28"/>
        </w:rPr>
        <w:t>
      U1 – ет өңдеу кәсіпорындары/ мясоперерабатывающие предприятия;</w:t>
      </w:r>
    </w:p>
    <w:bookmarkEnd w:id="1570"/>
    <w:bookmarkStart w:name="z1812" w:id="1571"/>
    <w:p>
      <w:pPr>
        <w:spacing w:after="0"/>
        <w:ind w:left="0"/>
        <w:jc w:val="both"/>
      </w:pPr>
      <w:r>
        <w:rPr>
          <w:rFonts w:ascii="Times New Roman"/>
          <w:b w:val="false"/>
          <w:i w:val="false"/>
          <w:color w:val="000000"/>
          <w:sz w:val="28"/>
        </w:rPr>
        <w:t>
      U2 – сою пункттері (жылжымалы (мобильді) сою пункттерін қоса алғанда)/ убойные пункты (включая передвижные (мобильные) убойные пункты);</w:t>
      </w:r>
    </w:p>
    <w:bookmarkEnd w:id="1571"/>
    <w:bookmarkStart w:name="z1813" w:id="1572"/>
    <w:p>
      <w:pPr>
        <w:spacing w:after="0"/>
        <w:ind w:left="0"/>
        <w:jc w:val="both"/>
      </w:pPr>
      <w:r>
        <w:rPr>
          <w:rFonts w:ascii="Times New Roman"/>
          <w:b w:val="false"/>
          <w:i w:val="false"/>
          <w:color w:val="000000"/>
          <w:sz w:val="28"/>
        </w:rPr>
        <w:t>
      U3 – сою алаңдары (жылжымалы (мобильді) сою алаңдарын қоса алғанда)/ убойные площадки (включая передвижные (мобильные) убойные площадки);</w:t>
      </w:r>
    </w:p>
    <w:bookmarkEnd w:id="1572"/>
    <w:bookmarkStart w:name="z1814" w:id="1573"/>
    <w:p>
      <w:pPr>
        <w:spacing w:after="0"/>
        <w:ind w:left="0"/>
        <w:jc w:val="both"/>
      </w:pPr>
      <w:r>
        <w:rPr>
          <w:rFonts w:ascii="Times New Roman"/>
          <w:b w:val="false"/>
          <w:i w:val="false"/>
          <w:color w:val="000000"/>
          <w:sz w:val="28"/>
        </w:rPr>
        <w:t>
      U4 – құс өңдеу кәсіпорындары/ птицеперерабатывающие предприятия;</w:t>
      </w:r>
    </w:p>
    <w:bookmarkEnd w:id="1573"/>
    <w:bookmarkStart w:name="z1815" w:id="1574"/>
    <w:p>
      <w:pPr>
        <w:spacing w:after="0"/>
        <w:ind w:left="0"/>
        <w:jc w:val="both"/>
      </w:pPr>
      <w:r>
        <w:rPr>
          <w:rFonts w:ascii="Times New Roman"/>
          <w:b w:val="false"/>
          <w:i w:val="false"/>
          <w:color w:val="000000"/>
          <w:sz w:val="28"/>
        </w:rPr>
        <w:t xml:space="preserve">
      U5 – балық және балық өнімдері/ рыбы и рыбных продуктов; </w:t>
      </w:r>
    </w:p>
    <w:bookmarkEnd w:id="1574"/>
    <w:bookmarkStart w:name="z1816" w:id="1575"/>
    <w:p>
      <w:pPr>
        <w:spacing w:after="0"/>
        <w:ind w:left="0"/>
        <w:jc w:val="both"/>
      </w:pPr>
      <w:r>
        <w:rPr>
          <w:rFonts w:ascii="Times New Roman"/>
          <w:b w:val="false"/>
          <w:i w:val="false"/>
          <w:color w:val="000000"/>
          <w:sz w:val="28"/>
        </w:rPr>
        <w:t>
      U6 – жануарлардан алынатын шикізат/ сырья животного происхождения;</w:t>
      </w:r>
    </w:p>
    <w:bookmarkEnd w:id="1575"/>
    <w:bookmarkStart w:name="z1817" w:id="1576"/>
    <w:p>
      <w:pPr>
        <w:spacing w:after="0"/>
        <w:ind w:left="0"/>
        <w:jc w:val="both"/>
      </w:pPr>
      <w:r>
        <w:rPr>
          <w:rFonts w:ascii="Times New Roman"/>
          <w:b w:val="false"/>
          <w:i w:val="false"/>
          <w:color w:val="000000"/>
          <w:sz w:val="28"/>
        </w:rPr>
        <w:t>
      U7 – бал және балара шаруашылығы өнімдері/ меда и продуктов пчеловодства;</w:t>
      </w:r>
    </w:p>
    <w:bookmarkEnd w:id="1576"/>
    <w:bookmarkStart w:name="z1818" w:id="1577"/>
    <w:p>
      <w:pPr>
        <w:spacing w:after="0"/>
        <w:ind w:left="0"/>
        <w:jc w:val="both"/>
      </w:pPr>
      <w:r>
        <w:rPr>
          <w:rFonts w:ascii="Times New Roman"/>
          <w:b w:val="false"/>
          <w:i w:val="false"/>
          <w:color w:val="000000"/>
          <w:sz w:val="28"/>
        </w:rPr>
        <w:t>
      U8 – сүт және сүт өнімдері/ молока и молочной продукции;</w:t>
      </w:r>
    </w:p>
    <w:bookmarkEnd w:id="1577"/>
    <w:bookmarkStart w:name="z1819" w:id="1578"/>
    <w:p>
      <w:pPr>
        <w:spacing w:after="0"/>
        <w:ind w:left="0"/>
        <w:jc w:val="both"/>
      </w:pPr>
      <w:r>
        <w:rPr>
          <w:rFonts w:ascii="Times New Roman"/>
          <w:b w:val="false"/>
          <w:i w:val="false"/>
          <w:color w:val="000000"/>
          <w:sz w:val="28"/>
        </w:rPr>
        <w:t>
      U9 - жұмыртқа және жұмыртқа өнімдері/яйцо и яйцепродукты.</w:t>
      </w:r>
    </w:p>
    <w:bookmarkEnd w:id="1578"/>
    <w:bookmarkStart w:name="z1820" w:id="1579"/>
    <w:p>
      <w:pPr>
        <w:spacing w:after="0"/>
        <w:ind w:left="0"/>
        <w:jc w:val="both"/>
      </w:pPr>
      <w:r>
        <w:rPr>
          <w:rFonts w:ascii="Times New Roman"/>
          <w:b w:val="false"/>
          <w:i w:val="false"/>
          <w:color w:val="000000"/>
          <w:sz w:val="28"/>
        </w:rPr>
        <w:t>
      3. Жануарлардан алынатын өнімдер мен шикізатты өңдеуді жүзеге асыратын өндіріс объектілері/ Объекты производства, осуществляющие переработку продукции и сырья животного происхождения:</w:t>
      </w:r>
    </w:p>
    <w:bookmarkEnd w:id="1579"/>
    <w:bookmarkStart w:name="z1821" w:id="1580"/>
    <w:p>
      <w:pPr>
        <w:spacing w:after="0"/>
        <w:ind w:left="0"/>
        <w:jc w:val="both"/>
      </w:pPr>
      <w:r>
        <w:rPr>
          <w:rFonts w:ascii="Times New Roman"/>
          <w:b w:val="false"/>
          <w:i w:val="false"/>
          <w:color w:val="000000"/>
          <w:sz w:val="28"/>
        </w:rPr>
        <w:t>
      G1 – ет, ет өнімдері/ мяса, мясопродуктов;</w:t>
      </w:r>
    </w:p>
    <w:bookmarkEnd w:id="1580"/>
    <w:bookmarkStart w:name="z1822" w:id="1581"/>
    <w:p>
      <w:pPr>
        <w:spacing w:after="0"/>
        <w:ind w:left="0"/>
        <w:jc w:val="both"/>
      </w:pPr>
      <w:r>
        <w:rPr>
          <w:rFonts w:ascii="Times New Roman"/>
          <w:b w:val="false"/>
          <w:i w:val="false"/>
          <w:color w:val="000000"/>
          <w:sz w:val="28"/>
        </w:rPr>
        <w:t>
      G2 – балық және балық өнімдері/ рыбы и рыбных продуктов;</w:t>
      </w:r>
    </w:p>
    <w:bookmarkEnd w:id="1581"/>
    <w:bookmarkStart w:name="z1823" w:id="1582"/>
    <w:p>
      <w:pPr>
        <w:spacing w:after="0"/>
        <w:ind w:left="0"/>
        <w:jc w:val="both"/>
      </w:pPr>
      <w:r>
        <w:rPr>
          <w:rFonts w:ascii="Times New Roman"/>
          <w:b w:val="false"/>
          <w:i w:val="false"/>
          <w:color w:val="000000"/>
          <w:sz w:val="28"/>
        </w:rPr>
        <w:t>
      G3 – бал және балара шаруашылығы өнімдері/ меда и продуктов пчеловодства;</w:t>
      </w:r>
    </w:p>
    <w:bookmarkEnd w:id="1582"/>
    <w:bookmarkStart w:name="z1824" w:id="1583"/>
    <w:p>
      <w:pPr>
        <w:spacing w:after="0"/>
        <w:ind w:left="0"/>
        <w:jc w:val="both"/>
      </w:pPr>
      <w:r>
        <w:rPr>
          <w:rFonts w:ascii="Times New Roman"/>
          <w:b w:val="false"/>
          <w:i w:val="false"/>
          <w:color w:val="000000"/>
          <w:sz w:val="28"/>
        </w:rPr>
        <w:t>
      G4 – жануарлардан алынатын шикізат/ сырья животного происхождения;</w:t>
      </w:r>
    </w:p>
    <w:bookmarkEnd w:id="1583"/>
    <w:bookmarkStart w:name="z1825" w:id="1584"/>
    <w:p>
      <w:pPr>
        <w:spacing w:after="0"/>
        <w:ind w:left="0"/>
        <w:jc w:val="both"/>
      </w:pPr>
      <w:r>
        <w:rPr>
          <w:rFonts w:ascii="Times New Roman"/>
          <w:b w:val="false"/>
          <w:i w:val="false"/>
          <w:color w:val="000000"/>
          <w:sz w:val="28"/>
        </w:rPr>
        <w:t>
      G5 – сүт және сүт өнімдері/ молока и молочной продукции;</w:t>
      </w:r>
    </w:p>
    <w:bookmarkEnd w:id="1584"/>
    <w:bookmarkStart w:name="z1826" w:id="1585"/>
    <w:p>
      <w:pPr>
        <w:spacing w:after="0"/>
        <w:ind w:left="0"/>
        <w:jc w:val="both"/>
      </w:pPr>
      <w:r>
        <w:rPr>
          <w:rFonts w:ascii="Times New Roman"/>
          <w:b w:val="false"/>
          <w:i w:val="false"/>
          <w:color w:val="000000"/>
          <w:sz w:val="28"/>
        </w:rPr>
        <w:t>
      G6 – жұмыртқа және жұмыртқа өнімдері/яйцо и яйцепродукты.</w:t>
      </w:r>
    </w:p>
    <w:bookmarkEnd w:id="1585"/>
    <w:bookmarkStart w:name="z1827" w:id="1586"/>
    <w:p>
      <w:pPr>
        <w:spacing w:after="0"/>
        <w:ind w:left="0"/>
        <w:jc w:val="both"/>
      </w:pPr>
      <w:r>
        <w:rPr>
          <w:rFonts w:ascii="Times New Roman"/>
          <w:b w:val="false"/>
          <w:i w:val="false"/>
          <w:color w:val="000000"/>
          <w:sz w:val="28"/>
        </w:rPr>
        <w:t>
      4. Жануарлардан алынатын өнімдер мен шикізатты сақтауды және өткізуді жүзеге асыратын объектілер/ Объекты, осуществляющие хранение и реализацию продукции и сырья животного происхождения:</w:t>
      </w:r>
    </w:p>
    <w:bookmarkEnd w:id="1586"/>
    <w:bookmarkStart w:name="z1828" w:id="1587"/>
    <w:p>
      <w:pPr>
        <w:spacing w:after="0"/>
        <w:ind w:left="0"/>
        <w:jc w:val="both"/>
      </w:pPr>
      <w:r>
        <w:rPr>
          <w:rFonts w:ascii="Times New Roman"/>
          <w:b w:val="false"/>
          <w:i w:val="false"/>
          <w:color w:val="000000"/>
          <w:sz w:val="28"/>
        </w:rPr>
        <w:t>
      W1 – ет, ет өнімдері/ мяса, мясопродуктов;</w:t>
      </w:r>
    </w:p>
    <w:bookmarkEnd w:id="1587"/>
    <w:bookmarkStart w:name="z1829" w:id="1588"/>
    <w:p>
      <w:pPr>
        <w:spacing w:after="0"/>
        <w:ind w:left="0"/>
        <w:jc w:val="both"/>
      </w:pPr>
      <w:r>
        <w:rPr>
          <w:rFonts w:ascii="Times New Roman"/>
          <w:b w:val="false"/>
          <w:i w:val="false"/>
          <w:color w:val="000000"/>
          <w:sz w:val="28"/>
        </w:rPr>
        <w:t>
      W2 – балық және балық өнімдері/ рыбы и рыбных продуктов;</w:t>
      </w:r>
    </w:p>
    <w:bookmarkEnd w:id="1588"/>
    <w:bookmarkStart w:name="z1830" w:id="1589"/>
    <w:p>
      <w:pPr>
        <w:spacing w:after="0"/>
        <w:ind w:left="0"/>
        <w:jc w:val="both"/>
      </w:pPr>
      <w:r>
        <w:rPr>
          <w:rFonts w:ascii="Times New Roman"/>
          <w:b w:val="false"/>
          <w:i w:val="false"/>
          <w:color w:val="000000"/>
          <w:sz w:val="28"/>
        </w:rPr>
        <w:t>
      W3 – бал және балара шаруашылығы өнімдері/ меда и продуктов пчеловодства;</w:t>
      </w:r>
    </w:p>
    <w:bookmarkEnd w:id="1589"/>
    <w:bookmarkStart w:name="z1831" w:id="1590"/>
    <w:p>
      <w:pPr>
        <w:spacing w:after="0"/>
        <w:ind w:left="0"/>
        <w:jc w:val="both"/>
      </w:pPr>
      <w:r>
        <w:rPr>
          <w:rFonts w:ascii="Times New Roman"/>
          <w:b w:val="false"/>
          <w:i w:val="false"/>
          <w:color w:val="000000"/>
          <w:sz w:val="28"/>
        </w:rPr>
        <w:t>
      W4 – жануарлардан алынатын шикізат/ сырья животного происхождения;</w:t>
      </w:r>
    </w:p>
    <w:bookmarkEnd w:id="1590"/>
    <w:bookmarkStart w:name="z1832" w:id="1591"/>
    <w:p>
      <w:pPr>
        <w:spacing w:after="0"/>
        <w:ind w:left="0"/>
        <w:jc w:val="both"/>
      </w:pPr>
      <w:r>
        <w:rPr>
          <w:rFonts w:ascii="Times New Roman"/>
          <w:b w:val="false"/>
          <w:i w:val="false"/>
          <w:color w:val="000000"/>
          <w:sz w:val="28"/>
        </w:rPr>
        <w:t>
      W5 – сүт және сүт өнімдері/ молока и молочной продукции;</w:t>
      </w:r>
    </w:p>
    <w:bookmarkEnd w:id="1591"/>
    <w:bookmarkStart w:name="z1833" w:id="1592"/>
    <w:p>
      <w:pPr>
        <w:spacing w:after="0"/>
        <w:ind w:left="0"/>
        <w:jc w:val="both"/>
      </w:pPr>
      <w:r>
        <w:rPr>
          <w:rFonts w:ascii="Times New Roman"/>
          <w:b w:val="false"/>
          <w:i w:val="false"/>
          <w:color w:val="000000"/>
          <w:sz w:val="28"/>
        </w:rPr>
        <w:t>
      W6 - жұмыртқа және жұмыртқа өнімдері/яйцо и яйцепродукты.</w:t>
      </w:r>
    </w:p>
    <w:bookmarkEnd w:id="1592"/>
    <w:bookmarkStart w:name="z1834" w:id="1593"/>
    <w:p>
      <w:pPr>
        <w:spacing w:after="0"/>
        <w:ind w:left="0"/>
        <w:jc w:val="both"/>
      </w:pPr>
      <w:r>
        <w:rPr>
          <w:rFonts w:ascii="Times New Roman"/>
          <w:b w:val="false"/>
          <w:i w:val="false"/>
          <w:color w:val="000000"/>
          <w:sz w:val="28"/>
        </w:rPr>
        <w:t>
      5. Y – ветеринариялық препараттарды және жемшөп қоспаларын сақтау және өткізу жөніндегі ұйымдар/организации по хранению и реализации ветеринарных препаратов и кормовых добавок.</w:t>
      </w:r>
    </w:p>
    <w:bookmarkEnd w:id="1593"/>
    <w:bookmarkStart w:name="z1835" w:id="1594"/>
    <w:p>
      <w:pPr>
        <w:spacing w:after="0"/>
        <w:ind w:left="0"/>
        <w:jc w:val="both"/>
      </w:pPr>
      <w:r>
        <w:rPr>
          <w:rFonts w:ascii="Times New Roman"/>
          <w:b w:val="false"/>
          <w:i w:val="false"/>
          <w:color w:val="000000"/>
          <w:sz w:val="28"/>
        </w:rPr>
        <w:t>
      6. V – ветеринариялық препараттарды өндіру, сақтау және өткізу жөніндегі ұйымдар/организации по производству, хранению и реализации ветеринарных препаратов.</w:t>
      </w:r>
    </w:p>
    <w:bookmarkEnd w:id="1594"/>
    <w:bookmarkStart w:name="z1836" w:id="1595"/>
    <w:p>
      <w:pPr>
        <w:spacing w:after="0"/>
        <w:ind w:left="0"/>
        <w:jc w:val="both"/>
      </w:pPr>
      <w:r>
        <w:rPr>
          <w:rFonts w:ascii="Times New Roman"/>
          <w:b w:val="false"/>
          <w:i w:val="false"/>
          <w:color w:val="000000"/>
          <w:sz w:val="28"/>
        </w:rPr>
        <w:t>
      7. О – азықтық қоспаларды өндіру, сақтау және өткізуі жөніндегі ұйымдар/ организации по производству, хранению и реализации кормовых добавок.</w:t>
      </w:r>
    </w:p>
    <w:bookmarkEnd w:id="1595"/>
    <w:p>
      <w:pPr>
        <w:spacing w:after="0"/>
        <w:ind w:left="0"/>
        <w:jc w:val="both"/>
      </w:pPr>
      <w:bookmarkStart w:name="z1837" w:id="1596"/>
      <w:r>
        <w:rPr>
          <w:rFonts w:ascii="Times New Roman"/>
          <w:b w:val="false"/>
          <w:i w:val="false"/>
          <w:color w:val="000000"/>
          <w:sz w:val="28"/>
        </w:rPr>
        <w:t>
      Атауы/Наименование ______________________________</w:t>
      </w:r>
    </w:p>
    <w:bookmarkEnd w:id="1596"/>
    <w:p>
      <w:pPr>
        <w:spacing w:after="0"/>
        <w:ind w:left="0"/>
        <w:jc w:val="both"/>
      </w:pPr>
      <w:r>
        <w:rPr>
          <w:rFonts w:ascii="Times New Roman"/>
          <w:b w:val="false"/>
          <w:i w:val="false"/>
          <w:color w:val="000000"/>
          <w:sz w:val="28"/>
        </w:rPr>
        <w:t>Мекенжайы/Адрес_________________________________</w:t>
      </w:r>
    </w:p>
    <w:p>
      <w:pPr>
        <w:spacing w:after="0"/>
        <w:ind w:left="0"/>
        <w:jc w:val="both"/>
      </w:pPr>
      <w:r>
        <w:rPr>
          <w:rFonts w:ascii="Times New Roman"/>
          <w:b w:val="false"/>
          <w:i w:val="false"/>
          <w:color w:val="000000"/>
          <w:sz w:val="28"/>
        </w:rPr>
        <w:t>Телефоны/Телефон ________________________________</w:t>
      </w:r>
    </w:p>
    <w:p>
      <w:pPr>
        <w:spacing w:after="0"/>
        <w:ind w:left="0"/>
        <w:jc w:val="both"/>
      </w:pPr>
      <w:r>
        <w:rPr>
          <w:rFonts w:ascii="Times New Roman"/>
          <w:b w:val="false"/>
          <w:i w:val="false"/>
          <w:color w:val="000000"/>
          <w:sz w:val="28"/>
        </w:rPr>
        <w:t>Электрондық почта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(аты, әкесінің аты (бар болса), тегі,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(жеке кәсіпкерлік субъектілері болып табылатын жеке және заңды тұлғаларды қоспағанда)/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физических и юридических лиц, являющихся субъектами частного предпринимательства)</w:t>
      </w:r>
    </w:p>
    <w:p>
      <w:pPr>
        <w:spacing w:after="0"/>
        <w:ind w:left="0"/>
        <w:jc w:val="both"/>
      </w:pPr>
      <w:r>
        <w:rPr>
          <w:rFonts w:ascii="Times New Roman"/>
          <w:b w:val="false"/>
          <w:i w:val="false"/>
          <w:color w:val="000000"/>
          <w:sz w:val="28"/>
        </w:rPr>
        <w:t>Күні 20__жылғы "___" _________ /Дата "___" _________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839" w:id="1597"/>
    <w:p>
      <w:pPr>
        <w:spacing w:after="0"/>
        <w:ind w:left="0"/>
        <w:jc w:val="left"/>
      </w:pPr>
      <w:r>
        <w:rPr>
          <w:rFonts w:ascii="Times New Roman"/>
          <w:b/>
          <w:i w:val="false"/>
          <w:color w:val="000000"/>
        </w:rPr>
        <w:t xml:space="preserve">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толтыру бойынша түсіндірме /Пояснение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(Индексі: 13-вет/Индекс: 13-вет, Кезеңділігі: айлық/Периодичность: месячная)</w:t>
      </w:r>
    </w:p>
    <w:bookmarkEnd w:id="1597"/>
    <w:bookmarkStart w:name="z1840" w:id="1598"/>
    <w:p>
      <w:pPr>
        <w:spacing w:after="0"/>
        <w:ind w:left="0"/>
        <w:jc w:val="left"/>
      </w:pPr>
      <w:r>
        <w:rPr>
          <w:rFonts w:ascii="Times New Roman"/>
          <w:b/>
          <w:i w:val="false"/>
          <w:color w:val="000000"/>
        </w:rPr>
        <w:t xml:space="preserve"> 1-тарау. Жалпы ережелер/Глава 1. Общие положения</w:t>
      </w:r>
    </w:p>
    <w:bookmarkEnd w:id="1598"/>
    <w:bookmarkStart w:name="z1841" w:id="1599"/>
    <w:p>
      <w:pPr>
        <w:spacing w:after="0"/>
        <w:ind w:left="0"/>
        <w:jc w:val="both"/>
      </w:pPr>
      <w:r>
        <w:rPr>
          <w:rFonts w:ascii="Times New Roman"/>
          <w:b w:val="false"/>
          <w:i w:val="false"/>
          <w:color w:val="000000"/>
          <w:sz w:val="28"/>
        </w:rPr>
        <w:t>
      1. Осы түсіндірме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(далее – Форма).</w:t>
      </w:r>
    </w:p>
    <w:bookmarkEnd w:id="1599"/>
    <w:bookmarkStart w:name="z1842" w:id="1600"/>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ұсынады/Форма заполняется территориальными подразделениями и представляется в ведомство уполномоченного органа в области ветеринарии.</w:t>
      </w:r>
    </w:p>
    <w:bookmarkEnd w:id="1600"/>
    <w:bookmarkStart w:name="z1843" w:id="1601"/>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601"/>
    <w:bookmarkStart w:name="z1844" w:id="1602"/>
    <w:p>
      <w:pPr>
        <w:spacing w:after="0"/>
        <w:ind w:left="0"/>
        <w:jc w:val="both"/>
      </w:pPr>
      <w:r>
        <w:rPr>
          <w:rFonts w:ascii="Times New Roman"/>
          <w:b w:val="false"/>
          <w:i w:val="false"/>
          <w:color w:val="000000"/>
          <w:sz w:val="28"/>
        </w:rPr>
        <w:t>
      4. Нысан ұсынылады/Форма предоставляется:</w:t>
      </w:r>
    </w:p>
    <w:bookmarkEnd w:id="1602"/>
    <w:bookmarkStart w:name="z1845" w:id="1603"/>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603"/>
    <w:bookmarkStart w:name="z1846" w:id="1604"/>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bookmarkEnd w:id="1604"/>
    <w:bookmarkStart w:name="z1847" w:id="1605"/>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1605"/>
    <w:bookmarkStart w:name="z1848" w:id="1606"/>
    <w:p>
      <w:pPr>
        <w:spacing w:after="0"/>
        <w:ind w:left="0"/>
        <w:jc w:val="left"/>
      </w:pPr>
      <w:r>
        <w:rPr>
          <w:rFonts w:ascii="Times New Roman"/>
          <w:b/>
          <w:i w:val="false"/>
          <w:color w:val="000000"/>
        </w:rPr>
        <w:t xml:space="preserve"> 2-тарау. Нысанды толтыру бойынша түсіндірме/</w:t>
      </w:r>
      <w:r>
        <w:br/>
      </w:r>
      <w:r>
        <w:rPr>
          <w:rFonts w:ascii="Times New Roman"/>
          <w:b/>
          <w:i w:val="false"/>
          <w:color w:val="000000"/>
        </w:rPr>
        <w:t>Глава 2. Пояснение по заполнению Формы</w:t>
      </w:r>
    </w:p>
    <w:bookmarkEnd w:id="1606"/>
    <w:bookmarkStart w:name="z1849" w:id="1607"/>
    <w:p>
      <w:pPr>
        <w:spacing w:after="0"/>
        <w:ind w:left="0"/>
        <w:jc w:val="both"/>
      </w:pPr>
      <w:r>
        <w:rPr>
          <w:rFonts w:ascii="Times New Roman"/>
          <w:b w:val="false"/>
          <w:i w:val="false"/>
          <w:color w:val="000000"/>
          <w:sz w:val="28"/>
        </w:rPr>
        <w:t>
      6. Нысанның "Ветеринария саласындағы қызметтi жүзеге асыратын жеке және заңды тұлғаларға жүргізілген тексерулер және анықталған бұзушылықтар туралы мәліметтер" деген 1-кестесінде:/ в таблице 1 "Сведения о проведенных проверках физических и юридических лиц, осуществляющих деятельность в области ветеринарии, и выявленных нарушениях" Формы:</w:t>
      </w:r>
    </w:p>
    <w:bookmarkEnd w:id="1607"/>
    <w:bookmarkStart w:name="z1850" w:id="1608"/>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08"/>
    <w:bookmarkStart w:name="z1851" w:id="1609"/>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bookmarkEnd w:id="1609"/>
    <w:bookmarkStart w:name="z1852" w:id="1610"/>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bookmarkEnd w:id="1610"/>
    <w:bookmarkStart w:name="z1853" w:id="1611"/>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bookmarkEnd w:id="1611"/>
    <w:bookmarkStart w:name="z1854" w:id="1612"/>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bookmarkEnd w:id="1612"/>
    <w:bookmarkStart w:name="z1855" w:id="1613"/>
    <w:p>
      <w:pPr>
        <w:spacing w:after="0"/>
        <w:ind w:left="0"/>
        <w:jc w:val="both"/>
      </w:pPr>
      <w:r>
        <w:rPr>
          <w:rFonts w:ascii="Times New Roman"/>
          <w:b w:val="false"/>
          <w:i w:val="false"/>
          <w:color w:val="000000"/>
          <w:sz w:val="28"/>
        </w:rPr>
        <w:t>
      6) 6-бағанда өндірістік объектіні тексерудің түрлері көрсетіледі/в графе 6 указывается виды проверки объекта производства;</w:t>
      </w:r>
    </w:p>
    <w:bookmarkEnd w:id="1613"/>
    <w:bookmarkStart w:name="z1856" w:id="1614"/>
    <w:p>
      <w:pPr>
        <w:spacing w:after="0"/>
        <w:ind w:left="0"/>
        <w:jc w:val="both"/>
      </w:pPr>
      <w:r>
        <w:rPr>
          <w:rFonts w:ascii="Times New Roman"/>
          <w:b w:val="false"/>
          <w:i w:val="false"/>
          <w:color w:val="000000"/>
          <w:sz w:val="28"/>
        </w:rPr>
        <w:t>
      7) 7-бағанда өндірістік объектіні тексерудің еселігі көрсетіледі/в графе 7 указывается кратность проверки объекта производства;</w:t>
      </w:r>
    </w:p>
    <w:bookmarkEnd w:id="1614"/>
    <w:bookmarkStart w:name="z1857" w:id="1615"/>
    <w:p>
      <w:pPr>
        <w:spacing w:after="0"/>
        <w:ind w:left="0"/>
        <w:jc w:val="both"/>
      </w:pPr>
      <w:r>
        <w:rPr>
          <w:rFonts w:ascii="Times New Roman"/>
          <w:b w:val="false"/>
          <w:i w:val="false"/>
          <w:color w:val="000000"/>
          <w:sz w:val="28"/>
        </w:rPr>
        <w:t>
      8) 8-бағанда қайта тексеру себептері көрсетіледі/в графе 8 указываются причины повторной проверки;</w:t>
      </w:r>
    </w:p>
    <w:bookmarkEnd w:id="1615"/>
    <w:bookmarkStart w:name="z1858" w:id="1616"/>
    <w:p>
      <w:pPr>
        <w:spacing w:after="0"/>
        <w:ind w:left="0"/>
        <w:jc w:val="both"/>
      </w:pPr>
      <w:r>
        <w:rPr>
          <w:rFonts w:ascii="Times New Roman"/>
          <w:b w:val="false"/>
          <w:i w:val="false"/>
          <w:color w:val="000000"/>
          <w:sz w:val="28"/>
        </w:rPr>
        <w:t>
      9) 9-бағанда тексеру нәтижесінде анықталған бұзушылықтар көрсетіледі/в графе 9 указываются выявленные нарушения в результате проверки;</w:t>
      </w:r>
    </w:p>
    <w:bookmarkEnd w:id="1616"/>
    <w:bookmarkStart w:name="z1859" w:id="1617"/>
    <w:p>
      <w:pPr>
        <w:spacing w:after="0"/>
        <w:ind w:left="0"/>
        <w:jc w:val="both"/>
      </w:pPr>
      <w:r>
        <w:rPr>
          <w:rFonts w:ascii="Times New Roman"/>
          <w:b w:val="false"/>
          <w:i w:val="false"/>
          <w:color w:val="000000"/>
          <w:sz w:val="28"/>
        </w:rPr>
        <w:t>
      10) "Тексеру нәтижелерi бойынша шаралар қабылданды" бағанында:/в графе "По результатам проверки приняты меры":</w:t>
      </w:r>
    </w:p>
    <w:bookmarkEnd w:id="1617"/>
    <w:bookmarkStart w:name="z1860" w:id="1618"/>
    <w:p>
      <w:pPr>
        <w:spacing w:after="0"/>
        <w:ind w:left="0"/>
        <w:jc w:val="both"/>
      </w:pPr>
      <w:r>
        <w:rPr>
          <w:rFonts w:ascii="Times New Roman"/>
          <w:b w:val="false"/>
          <w:i w:val="false"/>
          <w:color w:val="000000"/>
          <w:sz w:val="28"/>
        </w:rPr>
        <w:t>
      10-бағанда жасалған актінің күні және нөмірі көрсетіледі/в графе 10 указываются дата и номер составленного акта;</w:t>
      </w:r>
    </w:p>
    <w:bookmarkEnd w:id="1618"/>
    <w:bookmarkStart w:name="z1861" w:id="1619"/>
    <w:p>
      <w:pPr>
        <w:spacing w:after="0"/>
        <w:ind w:left="0"/>
        <w:jc w:val="both"/>
      </w:pPr>
      <w:r>
        <w:rPr>
          <w:rFonts w:ascii="Times New Roman"/>
          <w:b w:val="false"/>
          <w:i w:val="false"/>
          <w:color w:val="000000"/>
          <w:sz w:val="28"/>
        </w:rPr>
        <w:t>
      11-бағанда ұйғарымның күні және нөмірі көрсетіледі/в графе 11 указываются дата и номер предписания;</w:t>
      </w:r>
    </w:p>
    <w:bookmarkEnd w:id="1619"/>
    <w:bookmarkStart w:name="z1862" w:id="1620"/>
    <w:p>
      <w:pPr>
        <w:spacing w:after="0"/>
        <w:ind w:left="0"/>
        <w:jc w:val="both"/>
      </w:pPr>
      <w:r>
        <w:rPr>
          <w:rFonts w:ascii="Times New Roman"/>
          <w:b w:val="false"/>
          <w:i w:val="false"/>
          <w:color w:val="000000"/>
          <w:sz w:val="28"/>
        </w:rPr>
        <w:t>
      12-бағанда хаттаманың күні және нөмірі және айыппұл сомасы көрсетіледі/в графе 12 указываются дата и номер протокола и сумма штрафа;</w:t>
      </w:r>
    </w:p>
    <w:bookmarkEnd w:id="1620"/>
    <w:bookmarkStart w:name="z1863" w:id="1621"/>
    <w:p>
      <w:pPr>
        <w:spacing w:after="0"/>
        <w:ind w:left="0"/>
        <w:jc w:val="both"/>
      </w:pPr>
      <w:r>
        <w:rPr>
          <w:rFonts w:ascii="Times New Roman"/>
          <w:b w:val="false"/>
          <w:i w:val="false"/>
          <w:color w:val="000000"/>
          <w:sz w:val="28"/>
        </w:rPr>
        <w:t>
      13-бағанда тексеру нәтижесі бойынша берілген балдар саны көрсетіледі/в графе 13 указывается количество баллов, присвоенных по результатам проверки;</w:t>
      </w:r>
    </w:p>
    <w:bookmarkEnd w:id="1621"/>
    <w:bookmarkStart w:name="z1864" w:id="1622"/>
    <w:p>
      <w:pPr>
        <w:spacing w:after="0"/>
        <w:ind w:left="0"/>
        <w:jc w:val="both"/>
      </w:pPr>
      <w:r>
        <w:rPr>
          <w:rFonts w:ascii="Times New Roman"/>
          <w:b w:val="false"/>
          <w:i w:val="false"/>
          <w:color w:val="000000"/>
          <w:sz w:val="28"/>
        </w:rPr>
        <w:t>
      14-бағанда объектінің алдындағы тексеру нәтижесi бойынша берілген балдардың саны көрсетіледі/в графе 14 указывается количество баллов, присвоенных по результатам предыдущей проверки объекта;</w:t>
      </w:r>
    </w:p>
    <w:bookmarkEnd w:id="1622"/>
    <w:bookmarkStart w:name="z1865" w:id="1623"/>
    <w:p>
      <w:pPr>
        <w:spacing w:after="0"/>
        <w:ind w:left="0"/>
        <w:jc w:val="both"/>
      </w:pPr>
      <w:r>
        <w:rPr>
          <w:rFonts w:ascii="Times New Roman"/>
          <w:b w:val="false"/>
          <w:i w:val="false"/>
          <w:color w:val="000000"/>
          <w:sz w:val="28"/>
        </w:rPr>
        <w:t>
      15-бағанда тексеру нәтижесi бойынша жалпы балы көрсетіледі/в графе 15 указывается общий балл по итогам проверки;</w:t>
      </w:r>
    </w:p>
    <w:bookmarkEnd w:id="1623"/>
    <w:bookmarkStart w:name="z1866" w:id="1624"/>
    <w:p>
      <w:pPr>
        <w:spacing w:after="0"/>
        <w:ind w:left="0"/>
        <w:jc w:val="both"/>
      </w:pPr>
      <w:r>
        <w:rPr>
          <w:rFonts w:ascii="Times New Roman"/>
          <w:b w:val="false"/>
          <w:i w:val="false"/>
          <w:color w:val="000000"/>
          <w:sz w:val="28"/>
        </w:rPr>
        <w:t>
      11)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bookmarkEnd w:id="1624"/>
    <w:bookmarkStart w:name="z1867" w:id="1625"/>
    <w:p>
      <w:pPr>
        <w:spacing w:after="0"/>
        <w:ind w:left="0"/>
        <w:jc w:val="both"/>
      </w:pPr>
      <w:r>
        <w:rPr>
          <w:rFonts w:ascii="Times New Roman"/>
          <w:b w:val="false"/>
          <w:i w:val="false"/>
          <w:color w:val="000000"/>
          <w:sz w:val="28"/>
        </w:rPr>
        <w:t>
      7. Нысанның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 деген 2-кестесінде:/ в таблице 2 "Сведения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 Формы:</w:t>
      </w:r>
    </w:p>
    <w:bookmarkEnd w:id="1625"/>
    <w:bookmarkStart w:name="z1868" w:id="1626"/>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26"/>
    <w:bookmarkStart w:name="z1869" w:id="1627"/>
    <w:p>
      <w:pPr>
        <w:spacing w:after="0"/>
        <w:ind w:left="0"/>
        <w:jc w:val="both"/>
      </w:pPr>
      <w:r>
        <w:rPr>
          <w:rFonts w:ascii="Times New Roman"/>
          <w:b w:val="false"/>
          <w:i w:val="false"/>
          <w:color w:val="000000"/>
          <w:sz w:val="28"/>
        </w:rPr>
        <w:t>
      2) 2-бағанда тексерілген ветеринария саласындағы қызметтi жүзеге асыратын жергiлiктi атқарушы орган бөлімшесінің атауы көрсетіледі/в графе 2 указывается наименование подразделения местного исполнительного органа, осуществляющего деятельность в области ветеринарии, которое было проверено;</w:t>
      </w:r>
    </w:p>
    <w:bookmarkEnd w:id="1627"/>
    <w:bookmarkStart w:name="z1870" w:id="1628"/>
    <w:p>
      <w:pPr>
        <w:spacing w:after="0"/>
        <w:ind w:left="0"/>
        <w:jc w:val="both"/>
      </w:pPr>
      <w:r>
        <w:rPr>
          <w:rFonts w:ascii="Times New Roman"/>
          <w:b w:val="false"/>
          <w:i w:val="false"/>
          <w:color w:val="000000"/>
          <w:sz w:val="28"/>
        </w:rPr>
        <w:t>
      3) 3-бағанда объектіні тексерудің еселігі көрсетіледі/в графе 3 указывается кратность проверки объекта;</w:t>
      </w:r>
    </w:p>
    <w:bookmarkEnd w:id="1628"/>
    <w:bookmarkStart w:name="z1871" w:id="1629"/>
    <w:p>
      <w:pPr>
        <w:spacing w:after="0"/>
        <w:ind w:left="0"/>
        <w:jc w:val="both"/>
      </w:pPr>
      <w:r>
        <w:rPr>
          <w:rFonts w:ascii="Times New Roman"/>
          <w:b w:val="false"/>
          <w:i w:val="false"/>
          <w:color w:val="000000"/>
          <w:sz w:val="28"/>
        </w:rPr>
        <w:t>
      4) 4-бағанда қайта тексерудің себептері көрсетіледі/в графе 4 указываются причины повторной проверки;</w:t>
      </w:r>
    </w:p>
    <w:bookmarkEnd w:id="1629"/>
    <w:bookmarkStart w:name="z1872" w:id="1630"/>
    <w:p>
      <w:pPr>
        <w:spacing w:after="0"/>
        <w:ind w:left="0"/>
        <w:jc w:val="both"/>
      </w:pPr>
      <w:r>
        <w:rPr>
          <w:rFonts w:ascii="Times New Roman"/>
          <w:b w:val="false"/>
          <w:i w:val="false"/>
          <w:color w:val="000000"/>
          <w:sz w:val="28"/>
        </w:rPr>
        <w:t>
      5) 5-бағанда тексеру нәтижесінде анықталған бұзушылықтар көрсетіледі/в графе 5 указываются выявленные нарушения в результате проверки;</w:t>
      </w:r>
    </w:p>
    <w:bookmarkEnd w:id="1630"/>
    <w:bookmarkStart w:name="z1873" w:id="1631"/>
    <w:p>
      <w:pPr>
        <w:spacing w:after="0"/>
        <w:ind w:left="0"/>
        <w:jc w:val="both"/>
      </w:pPr>
      <w:r>
        <w:rPr>
          <w:rFonts w:ascii="Times New Roman"/>
          <w:b w:val="false"/>
          <w:i w:val="false"/>
          <w:color w:val="000000"/>
          <w:sz w:val="28"/>
        </w:rPr>
        <w:t>
      6) "Тексеру нәтижелерi бойынша шаралар қабылданды" бағанында:/в графе "По результатам проверки приняты меры":</w:t>
      </w:r>
    </w:p>
    <w:bookmarkEnd w:id="1631"/>
    <w:bookmarkStart w:name="z1874" w:id="1632"/>
    <w:p>
      <w:pPr>
        <w:spacing w:after="0"/>
        <w:ind w:left="0"/>
        <w:jc w:val="both"/>
      </w:pPr>
      <w:r>
        <w:rPr>
          <w:rFonts w:ascii="Times New Roman"/>
          <w:b w:val="false"/>
          <w:i w:val="false"/>
          <w:color w:val="000000"/>
          <w:sz w:val="28"/>
        </w:rPr>
        <w:t>
      6-бағанда жасалған актінің күні және нөмірі көрсетіледі/в графе 6 указываются дата и номер составленного акта;</w:t>
      </w:r>
    </w:p>
    <w:bookmarkEnd w:id="1632"/>
    <w:bookmarkStart w:name="z1875" w:id="1633"/>
    <w:p>
      <w:pPr>
        <w:spacing w:after="0"/>
        <w:ind w:left="0"/>
        <w:jc w:val="both"/>
      </w:pPr>
      <w:r>
        <w:rPr>
          <w:rFonts w:ascii="Times New Roman"/>
          <w:b w:val="false"/>
          <w:i w:val="false"/>
          <w:color w:val="000000"/>
          <w:sz w:val="28"/>
        </w:rPr>
        <w:t>
      7-бағанда ұйғарымның күні және нөмірі көрсетіледі/в графе 7 указываются дата и номер предписания;</w:t>
      </w:r>
    </w:p>
    <w:bookmarkEnd w:id="1633"/>
    <w:bookmarkStart w:name="z1876" w:id="1634"/>
    <w:p>
      <w:pPr>
        <w:spacing w:after="0"/>
        <w:ind w:left="0"/>
        <w:jc w:val="both"/>
      </w:pPr>
      <w:r>
        <w:rPr>
          <w:rFonts w:ascii="Times New Roman"/>
          <w:b w:val="false"/>
          <w:i w:val="false"/>
          <w:color w:val="000000"/>
          <w:sz w:val="28"/>
        </w:rPr>
        <w:t>
      8-бағанда хаттаманың күні және нөмірі және айыппұл сомасы көрсетіледі/в графе 8 указываются дата и номер протокола и сумма штрафа;</w:t>
      </w:r>
    </w:p>
    <w:bookmarkEnd w:id="1634"/>
    <w:bookmarkStart w:name="z1877" w:id="1635"/>
    <w:p>
      <w:pPr>
        <w:spacing w:after="0"/>
        <w:ind w:left="0"/>
        <w:jc w:val="both"/>
      </w:pPr>
      <w:r>
        <w:rPr>
          <w:rFonts w:ascii="Times New Roman"/>
          <w:b w:val="false"/>
          <w:i w:val="false"/>
          <w:color w:val="000000"/>
          <w:sz w:val="28"/>
        </w:rPr>
        <w:t>
      9-бағанда тексеру нәтижесі бойынша берілген балдар саны көрсетіледі/в графе 9 указывается количество баллов, присвоенных по результатам проверки;</w:t>
      </w:r>
    </w:p>
    <w:bookmarkEnd w:id="1635"/>
    <w:bookmarkStart w:name="z1878" w:id="1636"/>
    <w:p>
      <w:pPr>
        <w:spacing w:after="0"/>
        <w:ind w:left="0"/>
        <w:jc w:val="both"/>
      </w:pPr>
      <w:r>
        <w:rPr>
          <w:rFonts w:ascii="Times New Roman"/>
          <w:b w:val="false"/>
          <w:i w:val="false"/>
          <w:color w:val="000000"/>
          <w:sz w:val="28"/>
        </w:rPr>
        <w:t>
      10-бағанда объектінің алдындағы тексеру нәтижесi бойынша берілген балдардың саны көрсетіледі/в графе 10 указывается количество баллов, присвоенных по результатам предыдущей проверки объекта;</w:t>
      </w:r>
    </w:p>
    <w:bookmarkEnd w:id="1636"/>
    <w:bookmarkStart w:name="z1879" w:id="1637"/>
    <w:p>
      <w:pPr>
        <w:spacing w:after="0"/>
        <w:ind w:left="0"/>
        <w:jc w:val="both"/>
      </w:pPr>
      <w:r>
        <w:rPr>
          <w:rFonts w:ascii="Times New Roman"/>
          <w:b w:val="false"/>
          <w:i w:val="false"/>
          <w:color w:val="000000"/>
          <w:sz w:val="28"/>
        </w:rPr>
        <w:t>
      11-бағанда тексеру нәтижесi бойынша жалпы балы көрсетіледі/в графе 11 указывается общий балл по итогам проверки;</w:t>
      </w:r>
    </w:p>
    <w:bookmarkEnd w:id="1637"/>
    <w:bookmarkStart w:name="z1880" w:id="1638"/>
    <w:p>
      <w:pPr>
        <w:spacing w:after="0"/>
        <w:ind w:left="0"/>
        <w:jc w:val="both"/>
      </w:pPr>
      <w:r>
        <w:rPr>
          <w:rFonts w:ascii="Times New Roman"/>
          <w:b w:val="false"/>
          <w:i w:val="false"/>
          <w:color w:val="000000"/>
          <w:sz w:val="28"/>
        </w:rPr>
        <w:t>
      7)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bookmarkEnd w:id="1638"/>
    <w:bookmarkStart w:name="z1881" w:id="1639"/>
    <w:p>
      <w:pPr>
        <w:spacing w:after="0"/>
        <w:ind w:left="0"/>
        <w:jc w:val="both"/>
      </w:pPr>
      <w:r>
        <w:rPr>
          <w:rFonts w:ascii="Times New Roman"/>
          <w:b w:val="false"/>
          <w:i w:val="false"/>
          <w:color w:val="000000"/>
          <w:sz w:val="28"/>
        </w:rPr>
        <w:t>
      8. Нысанның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 деген 1-кестесінде:/ в таблице 1 "Сведения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 Формы:</w:t>
      </w:r>
    </w:p>
    <w:bookmarkEnd w:id="1639"/>
    <w:bookmarkStart w:name="z1882" w:id="1640"/>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40"/>
    <w:bookmarkStart w:name="z1883" w:id="1641"/>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bookmarkEnd w:id="1641"/>
    <w:bookmarkStart w:name="z1884" w:id="1642"/>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bookmarkEnd w:id="1642"/>
    <w:bookmarkStart w:name="z1885" w:id="1643"/>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bookmarkEnd w:id="1643"/>
    <w:bookmarkStart w:name="z1886" w:id="1644"/>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bookmarkEnd w:id="1644"/>
    <w:bookmarkStart w:name="z1887" w:id="1645"/>
    <w:p>
      <w:pPr>
        <w:spacing w:after="0"/>
        <w:ind w:left="0"/>
        <w:jc w:val="both"/>
      </w:pPr>
      <w:r>
        <w:rPr>
          <w:rFonts w:ascii="Times New Roman"/>
          <w:b w:val="false"/>
          <w:i w:val="false"/>
          <w:color w:val="000000"/>
          <w:sz w:val="28"/>
        </w:rPr>
        <w:t xml:space="preserve">
      6) 6-бағанда өндірістік объектінің профилактикалық бақылау түрлері көрсетіледі/в графе 6 указывается виды профилактического контроля объекта производства; </w:t>
      </w:r>
    </w:p>
    <w:bookmarkEnd w:id="1645"/>
    <w:bookmarkStart w:name="z1888" w:id="1646"/>
    <w:p>
      <w:pPr>
        <w:spacing w:after="0"/>
        <w:ind w:left="0"/>
        <w:jc w:val="both"/>
      </w:pPr>
      <w:r>
        <w:rPr>
          <w:rFonts w:ascii="Times New Roman"/>
          <w:b w:val="false"/>
          <w:i w:val="false"/>
          <w:color w:val="000000"/>
          <w:sz w:val="28"/>
        </w:rPr>
        <w:t>
      7) 7-бағанда тексеру нәтижесінде анықталған бұзушылықтар көрсетіледі/в графе 7 указываются выявленные нарушения в результате проверки;</w:t>
      </w:r>
    </w:p>
    <w:bookmarkEnd w:id="1646"/>
    <w:bookmarkStart w:name="z1889" w:id="1647"/>
    <w:p>
      <w:pPr>
        <w:spacing w:after="0"/>
        <w:ind w:left="0"/>
        <w:jc w:val="both"/>
      </w:pPr>
      <w:r>
        <w:rPr>
          <w:rFonts w:ascii="Times New Roman"/>
          <w:b w:val="false"/>
          <w:i w:val="false"/>
          <w:color w:val="000000"/>
          <w:sz w:val="28"/>
        </w:rPr>
        <w:t>
      8) "Профилактикалық бақылау нәтижелерi бойынша шаралар қабылданды" бағанында:/в графе "По результатам профилактического контроля приняты меры":</w:t>
      </w:r>
    </w:p>
    <w:bookmarkEnd w:id="1647"/>
    <w:bookmarkStart w:name="z1890" w:id="1648"/>
    <w:p>
      <w:pPr>
        <w:spacing w:after="0"/>
        <w:ind w:left="0"/>
        <w:jc w:val="both"/>
      </w:pPr>
      <w:r>
        <w:rPr>
          <w:rFonts w:ascii="Times New Roman"/>
          <w:b w:val="false"/>
          <w:i w:val="false"/>
          <w:color w:val="000000"/>
          <w:sz w:val="28"/>
        </w:rPr>
        <w:t>
      8-бағанда ұсынымдар берілгені көрсетіледі/в графе 8 указываются выданные рекомендации;</w:t>
      </w:r>
    </w:p>
    <w:bookmarkEnd w:id="1648"/>
    <w:bookmarkStart w:name="z1891" w:id="1649"/>
    <w:p>
      <w:pPr>
        <w:spacing w:after="0"/>
        <w:ind w:left="0"/>
        <w:jc w:val="both"/>
      </w:pPr>
      <w:r>
        <w:rPr>
          <w:rFonts w:ascii="Times New Roman"/>
          <w:b w:val="false"/>
          <w:i w:val="false"/>
          <w:color w:val="000000"/>
          <w:sz w:val="28"/>
        </w:rPr>
        <w:t>
      9-бағанда ұйғарым берілгіні көрсетіледі/в графе 9 указываются выданные предписания;</w:t>
      </w:r>
    </w:p>
    <w:bookmarkEnd w:id="1649"/>
    <w:bookmarkStart w:name="z1892" w:id="1650"/>
    <w:p>
      <w:pPr>
        <w:spacing w:after="0"/>
        <w:ind w:left="0"/>
        <w:jc w:val="both"/>
      </w:pPr>
      <w:r>
        <w:rPr>
          <w:rFonts w:ascii="Times New Roman"/>
          <w:b w:val="false"/>
          <w:i w:val="false"/>
          <w:color w:val="000000"/>
          <w:sz w:val="28"/>
        </w:rPr>
        <w:t>
      10-бағанда жедел ден қою шарасының түрі көрсетіледі/в графе 10 указываются вид меры оперативного реагирования;</w:t>
      </w:r>
    </w:p>
    <w:bookmarkEnd w:id="1650"/>
    <w:bookmarkStart w:name="z1893" w:id="1651"/>
    <w:p>
      <w:pPr>
        <w:spacing w:after="0"/>
        <w:ind w:left="0"/>
        <w:jc w:val="both"/>
      </w:pPr>
      <w:r>
        <w:rPr>
          <w:rFonts w:ascii="Times New Roman"/>
          <w:b w:val="false"/>
          <w:i w:val="false"/>
          <w:color w:val="000000"/>
          <w:sz w:val="28"/>
        </w:rPr>
        <w:t>
      11-бағанда тексеру нәтижесі бойынша берілген балдар саны көрсетіледі/в графе 11 указывается количество баллов, присвоенных по результатам проверки;</w:t>
      </w:r>
    </w:p>
    <w:bookmarkEnd w:id="1651"/>
    <w:bookmarkStart w:name="z1894" w:id="1652"/>
    <w:p>
      <w:pPr>
        <w:spacing w:after="0"/>
        <w:ind w:left="0"/>
        <w:jc w:val="both"/>
      </w:pPr>
      <w:r>
        <w:rPr>
          <w:rFonts w:ascii="Times New Roman"/>
          <w:b w:val="false"/>
          <w:i w:val="false"/>
          <w:color w:val="000000"/>
          <w:sz w:val="28"/>
        </w:rPr>
        <w:t>
      12-бағанда объектінің алдындағы тексеру нәтижесi бойынша берілген балдардың саны көрсетіледі/в графе 12 указывается количество баллов, присвоенных по результатам предыдущей проверки объекта;</w:t>
      </w:r>
    </w:p>
    <w:bookmarkEnd w:id="1652"/>
    <w:bookmarkStart w:name="z1895" w:id="1653"/>
    <w:p>
      <w:pPr>
        <w:spacing w:after="0"/>
        <w:ind w:left="0"/>
        <w:jc w:val="both"/>
      </w:pPr>
      <w:r>
        <w:rPr>
          <w:rFonts w:ascii="Times New Roman"/>
          <w:b w:val="false"/>
          <w:i w:val="false"/>
          <w:color w:val="000000"/>
          <w:sz w:val="28"/>
        </w:rPr>
        <w:t>
      13-бағанда тексеру нәтижесi бойынша жалпы балы көрсетіледі/в графе 13 указывается общий балл по итогам проверки;</w:t>
      </w:r>
    </w:p>
    <w:bookmarkEnd w:id="1653"/>
    <w:bookmarkStart w:name="z1896" w:id="1654"/>
    <w:p>
      <w:pPr>
        <w:spacing w:after="0"/>
        <w:ind w:left="0"/>
        <w:jc w:val="both"/>
      </w:pPr>
      <w:r>
        <w:rPr>
          <w:rFonts w:ascii="Times New Roman"/>
          <w:b w:val="false"/>
          <w:i w:val="false"/>
          <w:color w:val="000000"/>
          <w:sz w:val="28"/>
        </w:rPr>
        <w:t>
      9)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bookmarkEnd w:id="1654"/>
    <w:bookmarkStart w:name="z1897" w:id="1655"/>
    <w:p>
      <w:pPr>
        <w:spacing w:after="0"/>
        <w:ind w:left="0"/>
        <w:jc w:val="both"/>
      </w:pPr>
      <w:r>
        <w:rPr>
          <w:rFonts w:ascii="Times New Roman"/>
          <w:b w:val="false"/>
          <w:i w:val="false"/>
          <w:color w:val="000000"/>
          <w:sz w:val="28"/>
        </w:rPr>
        <w:t>
      9. Нысанның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 деген 1-кестесінде:/ в таблице 1 "Сведения о проведенных расследованиях физических и юридических лиц, осуществляющих деятельность в области ветеринарии, и выявленных нарушениях" Формы:</w:t>
      </w:r>
    </w:p>
    <w:bookmarkEnd w:id="1655"/>
    <w:bookmarkStart w:name="z1898" w:id="1656"/>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56"/>
    <w:bookmarkStart w:name="z1899" w:id="1657"/>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bookmarkEnd w:id="1657"/>
    <w:bookmarkStart w:name="z1900" w:id="1658"/>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bookmarkEnd w:id="1658"/>
    <w:bookmarkStart w:name="z1901" w:id="1659"/>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bookmarkEnd w:id="1659"/>
    <w:bookmarkStart w:name="z1902" w:id="1660"/>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bookmarkEnd w:id="1660"/>
    <w:bookmarkStart w:name="z1903" w:id="1661"/>
    <w:p>
      <w:pPr>
        <w:spacing w:after="0"/>
        <w:ind w:left="0"/>
        <w:jc w:val="both"/>
      </w:pPr>
      <w:r>
        <w:rPr>
          <w:rFonts w:ascii="Times New Roman"/>
          <w:b w:val="false"/>
          <w:i w:val="false"/>
          <w:color w:val="000000"/>
          <w:sz w:val="28"/>
        </w:rPr>
        <w:t>
      6) 6-бағанда анықталған бұзушылықтар көрсетіледі/в графе 6 указываются выявленные нарушения;</w:t>
      </w:r>
    </w:p>
    <w:bookmarkEnd w:id="1661"/>
    <w:bookmarkStart w:name="z1904" w:id="1662"/>
    <w:p>
      <w:pPr>
        <w:spacing w:after="0"/>
        <w:ind w:left="0"/>
        <w:jc w:val="both"/>
      </w:pPr>
      <w:r>
        <w:rPr>
          <w:rFonts w:ascii="Times New Roman"/>
          <w:b w:val="false"/>
          <w:i w:val="false"/>
          <w:color w:val="000000"/>
          <w:sz w:val="28"/>
        </w:rPr>
        <w:t>
      8) "Тексеру нәтижелерi бойынша шаралар қабылданды" бағанында:/в графе "По результатам расследований приняты меры":</w:t>
      </w:r>
    </w:p>
    <w:bookmarkEnd w:id="1662"/>
    <w:bookmarkStart w:name="z1905" w:id="1663"/>
    <w:p>
      <w:pPr>
        <w:spacing w:after="0"/>
        <w:ind w:left="0"/>
        <w:jc w:val="both"/>
      </w:pPr>
      <w:r>
        <w:rPr>
          <w:rFonts w:ascii="Times New Roman"/>
          <w:b w:val="false"/>
          <w:i w:val="false"/>
          <w:color w:val="000000"/>
          <w:sz w:val="28"/>
        </w:rPr>
        <w:t>
      7-бағанда хаттаманың күні және нөмірі және айыппұл сомасы көрсетіледі/в графе 7 указываются дата и номер протокола и сумма штрафа;</w:t>
      </w:r>
    </w:p>
    <w:bookmarkEnd w:id="1663"/>
    <w:bookmarkStart w:name="z1906" w:id="1664"/>
    <w:p>
      <w:pPr>
        <w:spacing w:after="0"/>
        <w:ind w:left="0"/>
        <w:jc w:val="both"/>
      </w:pPr>
      <w:r>
        <w:rPr>
          <w:rFonts w:ascii="Times New Roman"/>
          <w:b w:val="false"/>
          <w:i w:val="false"/>
          <w:color w:val="000000"/>
          <w:sz w:val="28"/>
        </w:rPr>
        <w:t>
      8-бағанда ұйғарымның берілгені көрсетіледі/в графе 8 указываются выписанные предписания;</w:t>
      </w:r>
    </w:p>
    <w:bookmarkEnd w:id="1664"/>
    <w:bookmarkStart w:name="z1907" w:id="1665"/>
    <w:p>
      <w:pPr>
        <w:spacing w:after="0"/>
        <w:ind w:left="0"/>
        <w:jc w:val="both"/>
      </w:pPr>
      <w:r>
        <w:rPr>
          <w:rFonts w:ascii="Times New Roman"/>
          <w:b w:val="false"/>
          <w:i w:val="false"/>
          <w:color w:val="000000"/>
          <w:sz w:val="28"/>
        </w:rPr>
        <w:t>
      9-бағанда жедел ден қою шарасының түрі көрсетіледі/в графе 9 указываются вид мер оперативного реагирования;</w:t>
      </w:r>
    </w:p>
    <w:bookmarkEnd w:id="1665"/>
    <w:bookmarkStart w:name="z1908" w:id="1666"/>
    <w:p>
      <w:pPr>
        <w:spacing w:after="0"/>
        <w:ind w:left="0"/>
        <w:jc w:val="both"/>
      </w:pPr>
      <w:r>
        <w:rPr>
          <w:rFonts w:ascii="Times New Roman"/>
          <w:b w:val="false"/>
          <w:i w:val="false"/>
          <w:color w:val="000000"/>
          <w:sz w:val="28"/>
        </w:rPr>
        <w:t>
      10. Нысанның "Жазалау түрлерi және айыппұл сомасы туралы есеп" деген 3-кестесінде:/ в таблице 3 "Отчет о видах наказания и суммах штрафов" Формы:</w:t>
      </w:r>
    </w:p>
    <w:bookmarkEnd w:id="1666"/>
    <w:bookmarkStart w:name="z1909" w:id="1667"/>
    <w:p>
      <w:pPr>
        <w:spacing w:after="0"/>
        <w:ind w:left="0"/>
        <w:jc w:val="both"/>
      </w:pPr>
      <w:r>
        <w:rPr>
          <w:rFonts w:ascii="Times New Roman"/>
          <w:b w:val="false"/>
          <w:i w:val="false"/>
          <w:color w:val="000000"/>
          <w:sz w:val="28"/>
        </w:rPr>
        <w:t>
      1) А бағанында реттік нөмірі көрсетіледі/в графе А указывается номер по порядку;</w:t>
      </w:r>
    </w:p>
    <w:bookmarkEnd w:id="1667"/>
    <w:bookmarkStart w:name="z1910" w:id="1668"/>
    <w:p>
      <w:pPr>
        <w:spacing w:after="0"/>
        <w:ind w:left="0"/>
        <w:jc w:val="both"/>
      </w:pPr>
      <w:r>
        <w:rPr>
          <w:rFonts w:ascii="Times New Roman"/>
          <w:b w:val="false"/>
          <w:i w:val="false"/>
          <w:color w:val="000000"/>
          <w:sz w:val="28"/>
        </w:rPr>
        <w:t>
      2) Б бағанында бұзушылықтардың түрі көрсетіледі/в графе Б указывается вид нарушения;</w:t>
      </w:r>
    </w:p>
    <w:bookmarkEnd w:id="1668"/>
    <w:bookmarkStart w:name="z1911" w:id="1669"/>
    <w:p>
      <w:pPr>
        <w:spacing w:after="0"/>
        <w:ind w:left="0"/>
        <w:jc w:val="both"/>
      </w:pPr>
      <w:r>
        <w:rPr>
          <w:rFonts w:ascii="Times New Roman"/>
          <w:b w:val="false"/>
          <w:i w:val="false"/>
          <w:color w:val="000000"/>
          <w:sz w:val="28"/>
        </w:rPr>
        <w:t>
      3) В бағанында ветеринариялық-санитариялық қағидаларды бұзушылықтар анықталған объектiлердiң атаулары көрсетіледі/в графе В указываются наименования объектов, где были выявлены нарушения ветеринарно-санитарных правил;</w:t>
      </w:r>
    </w:p>
    <w:bookmarkEnd w:id="1669"/>
    <w:bookmarkStart w:name="z1912" w:id="1670"/>
    <w:p>
      <w:pPr>
        <w:spacing w:after="0"/>
        <w:ind w:left="0"/>
        <w:jc w:val="both"/>
      </w:pPr>
      <w:r>
        <w:rPr>
          <w:rFonts w:ascii="Times New Roman"/>
          <w:b w:val="false"/>
          <w:i w:val="false"/>
          <w:color w:val="000000"/>
          <w:sz w:val="28"/>
        </w:rPr>
        <w:t>
      4) 4-бағанда заңды тұлғаларда анықталған бұзушылықтардың саны көрсетіледі/в графе 4 указывается количество нарушений, выявленных у юридических лиц;</w:t>
      </w:r>
    </w:p>
    <w:bookmarkEnd w:id="1670"/>
    <w:bookmarkStart w:name="z1913" w:id="1671"/>
    <w:p>
      <w:pPr>
        <w:spacing w:after="0"/>
        <w:ind w:left="0"/>
        <w:jc w:val="both"/>
      </w:pPr>
      <w:r>
        <w:rPr>
          <w:rFonts w:ascii="Times New Roman"/>
          <w:b w:val="false"/>
          <w:i w:val="false"/>
          <w:color w:val="000000"/>
          <w:sz w:val="28"/>
        </w:rPr>
        <w:t>
      5) 5-бағанда жеке тұлғаларда анықталған бұзушылықтардың саны көрсетіледі/в графе 5 указывается количество нарушений, выявленных у физических лиц;</w:t>
      </w:r>
    </w:p>
    <w:bookmarkEnd w:id="1671"/>
    <w:bookmarkStart w:name="z1914" w:id="1672"/>
    <w:p>
      <w:pPr>
        <w:spacing w:after="0"/>
        <w:ind w:left="0"/>
        <w:jc w:val="both"/>
      </w:pPr>
      <w:r>
        <w:rPr>
          <w:rFonts w:ascii="Times New Roman"/>
          <w:b w:val="false"/>
          <w:i w:val="false"/>
          <w:color w:val="000000"/>
          <w:sz w:val="28"/>
        </w:rPr>
        <w:t>
      6) "Ветеринариялық-санитариялық қағидаларды бұзушыларға әкiмшiлiк жазалар анықталды" бағанында бұзушылықтың түрі және салынған айыппұл сомасы көрсетіледі/в графе "Определены административные наказания к нарушителям ветеринарно-санитарных правил" указываются вид нарушения и сумма наложенного штрафа.</w:t>
      </w:r>
    </w:p>
    <w:bookmarkEnd w:id="1672"/>
    <w:bookmarkStart w:name="z1915" w:id="1673"/>
    <w:p>
      <w:pPr>
        <w:spacing w:after="0"/>
        <w:ind w:left="0"/>
        <w:jc w:val="both"/>
      </w:pPr>
      <w:r>
        <w:rPr>
          <w:rFonts w:ascii="Times New Roman"/>
          <w:b w:val="false"/>
          <w:i w:val="false"/>
          <w:color w:val="000000"/>
          <w:sz w:val="28"/>
        </w:rPr>
        <w:t>
      11. Нысанның "Өндiрiс объектiлерiне есептiк нөмiр беру туралы есеп" деген 4-кестесінде:/в таблице 4 "Сведения о присвоении учетных номеров объектам производства" Формы:</w:t>
      </w:r>
    </w:p>
    <w:bookmarkEnd w:id="1673"/>
    <w:bookmarkStart w:name="z1916" w:id="1674"/>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74"/>
    <w:bookmarkStart w:name="z1917" w:id="1675"/>
    <w:p>
      <w:pPr>
        <w:spacing w:after="0"/>
        <w:ind w:left="0"/>
        <w:jc w:val="both"/>
      </w:pPr>
      <w:r>
        <w:rPr>
          <w:rFonts w:ascii="Times New Roman"/>
          <w:b w:val="false"/>
          <w:i w:val="false"/>
          <w:color w:val="000000"/>
          <w:sz w:val="28"/>
        </w:rPr>
        <w:t>
      2) 2-бағанда өндiрiс объектiлерiнің қызмет түрі көрсетіледі/в графе 2 указывается вид деятельности объекта производства;</w:t>
      </w:r>
    </w:p>
    <w:bookmarkEnd w:id="1675"/>
    <w:bookmarkStart w:name="z1918" w:id="1676"/>
    <w:p>
      <w:pPr>
        <w:spacing w:after="0"/>
        <w:ind w:left="0"/>
        <w:jc w:val="both"/>
      </w:pPr>
      <w:r>
        <w:rPr>
          <w:rFonts w:ascii="Times New Roman"/>
          <w:b w:val="false"/>
          <w:i w:val="false"/>
          <w:color w:val="000000"/>
          <w:sz w:val="28"/>
        </w:rPr>
        <w:t>
      3) "Өндiрiс объектiлерiнiң саны" бағанында өндiрiс объектiлерiнiң жалпы саны, өндiрiс объектiлерiне берілген есептік нөмірлердің саны, сондай-ақ өндiрiс объектiлерiне есептік нөмір беруден бас тартылғандарының саны көрсетіледі/в графе "Количество объектов производства" указываются общее количество объектов производства, количество присвоенных учетных номеров объектам производства, а также количество отказов в присвоении учетных номеров объектам производства.</w:t>
      </w:r>
    </w:p>
    <w:bookmarkEnd w:id="16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