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63604" w14:textId="6863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декабря 2025 года № 491. Зарегистрирован в Министерстве юстиции Республики Казахстан 29 декабря 2025 года № 37722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сельского хозяйства Республики Казахстан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"Об утверждении нормативных правовых актов в области ветеринарии" (зарегистрирован в Реестре государственной регистрации нормативных правовых актов № 9891):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государственного ветеринарно-санитарного контроля и надзора на ветеринарных контрольных постах,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декабря 2014 года № 7-1/700 "Об утверждении Правил карантинирования животных" (зарегистрирован в Реестре государственной регистрации нормативных правовых актов № 10223):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карантинирования животных,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Карантинирование животных не проводится в случаях, если животные вновь прибывают, ввозятся, приобретаются, вывозятся, перемещаются: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территории республики при условии благополучия в эпизоотическом отношении пункта отправки и пункта назначения, с указанием сведений по ним в ветеринарных документах и базе данных;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территории республики при одинаковом типе деления территории на зоны пункта отправки и пункта назначения, с указанием сведений по ним в ветеринарных документах и базе данных;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доставке животных для последующего санитарного убоя на объектах убоя животных (мясоперерабатывающих предприятиях), с указанием сведений по ним в ветеринарных документах и базе данных;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последующего убоя при условии благополучия в эпизоотическом отношении пункта отправки, с указанием сведений по ним в ветеринарных документах и базе данных. Убой животных производится в пункте назначения в течение 72 (семидесяти двух) часов.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пункт не распространяется на случаи, предусмотренные пунктом 9-1 настоящих Правил.";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При подозрении на наличие заболевания, и/или выявлении больных животных, и/или неудовлетворительного состояния здоровья животных (повышенная температура, обильное слюнотечение, угнетение, учащенное дыхание, переломы, травмы, диарея, паралич конечностей) в период карантинирования, животные не допускаются к вывозу за пределы Республики Казахстан и перемещению внутри республики.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выявлении в период карантинирования особо опасных болезней животных, включенных в Перечень особо опасных болезней животных, при которых проводятся обязательное изъятие и уничтожение животных, продукции и сырья животного происхождения, представляющих опасность для здоровья животных и человека,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2014 года № 7-1/559 (зарегистрирован в Реестре государственной регистрации нормативных правовых актов № 9891) (далее – Приказ), все карантинируемые животные не допускаются к вывозу за пределы Республики Казахстан и перемещению внутри республики.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ветеринарно-санитарным инспектором, государственным ветеринарным врачом соответствующей административно-территориальной единицы в отношении животных, указанных в частях первой и второй настоящего пункта, проводятся ветеринарные мероприятия в соответствии с Ветеринарными (ветеринарно-санитарными) правилами.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 период карантинирования в стране отправителя (третьи страны или государства-члены Евразийского экономического союза) или в пункте назначения (при перемещении животных внутри республики из (в) административно-территориальных(ую) единиц(у) благополучных в эпизоотическом отношении с различными типами деления на зоны (из зоны наблюдения в благополучную зону или из благополучной зоны в зону наблюдения или из буферной (защитной) зоны в зону наблюдения или из зоны наблюдения в буферную (защитную) зону или из благополучной зоны без вакцинации в благополучную зону с вакцинацией)) по результатам диагностических исследований у животных выявятся положительные (серологические, аллергические и другие исследования) реакции, то ведомство уполномоченного органа в области ветеринарии (далее – ведомство) отказывает в ввозе всей партии карантинируемых животных или тех карантинируемых животных, у которых установлены такие реакции.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подозрения на наличие заболевания и/или выявлении больных животных в период карантинирования животных, ввезенных из третьих стран или государств-членов Евразийского экономического союза, сроки их карантинирования продлеваются соответственно государственным ветеринарно-санитарным инспектором соответствующей административно-территориальной единицы на период необходимый для выяснения эпизоотической ситуации и проведения дополнительных диагностических исследований по установлению окончательного диагноза. Если по результатам диагностических исследований у животных выявятся положительные (серологические, аллергические и другие исследования) реакции, ведомство отказывает в ввозе всей партии карантинируемых животных или тех карантинируемых животных, у которых установлены такие реакции. В случае невозможности вывоза таких животных за пределы республики (в третьи страны или государства-члены Евразийского экономического союза), такие животные утилизируются или уничтожаются в соответствии с Правилами обязательного изъятия и уничтожения животных, продукции и сырья животного происхождения, представляющих опасность для здоровья животных и человека, либо их обязательного обезвреживания (обеззараживания) и переработки без изъятия, утвержденными Приказом.";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9-1 следующего содержания: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"9-1. В случае перехода, возврата безнадзорных животных через Государственную границу Республики Казахстан на территорию республики, принимаются меры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и проводится карантинирование животных.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карантинирования животных составляет не менее 21 (двадцати одного) календарного дня, если иное не предусмотрено ветеринарными (ветеринарно-санитарными) требованиями по конкретному виду животных, и зависит от проведения и завершения ветеринарно-профилактических, диагностических исследований и ветеринарного осмотра животных.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подозрении на наличие заболевания, и/или выявлении больных животных, и/или неудовлетворительного состояния здоровья животных (повышенная температура, обильное слюнотечение, угнетение, учащенное дыхание, переломы, травмы, диарея, паралич конечностей) в период карантинирования, проводятся ветеринарные мероприятия в соответствии с Ветеринарными (ветеринарно-санитарными) правилами.";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ветеринарного контроля и надзора Министерства сельского хозяйства Республики Казахстан в установленном законодательством порядке обеспечить: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5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13716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заявления: __________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9"/>
    <w:p>
      <w:pPr>
        <w:spacing w:after="0"/>
        <w:ind w:left="0"/>
        <w:jc w:val="both"/>
      </w:pPr>
      <w:bookmarkStart w:name="z43" w:id="30"/>
      <w:r>
        <w:rPr>
          <w:rFonts w:ascii="Times New Roman"/>
          <w:b w:val="false"/>
          <w:i w:val="false"/>
          <w:color w:val="000000"/>
          <w:sz w:val="28"/>
        </w:rPr>
        <w:t>
      Прошу провести карантинирование животных _____________________________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(количество животных)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Индивидуальный(ые) номер(а) сельскохозяйственного(ых) животного(ых):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сельскохозяйственном(ых) животном(ых) (вид, возраст (дата рождения),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порода, пол) территориальные подразделения ведомства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ветеринарии получают из базы данных по идентификации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 животных.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Учетный номер и вид деятельности объекта производства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объекта производства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Страна-экспортер (при вывозе)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Страна-импортер (при ввозе)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хозяйствующего субъекта-отправителя, административная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единица (при прибытии, приобретении)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хозяйствующего субъекта-получателя, административная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территориальная единица (при перемещении животных по территории республики)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планируемого прибытия, ввоза, вывоза, приобретения, перемещения животных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Контактные телефоны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Электронный адрес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или его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 " 20 года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карантинирования животных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3716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подразделения ведомства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области ветеринарии)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заявления: __________</w:t>
            </w:r>
          </w:p>
        </w:tc>
      </w:tr>
    </w:tbl>
    <w:bookmarkStart w:name="z5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отзыв</w:t>
      </w:r>
    </w:p>
    <w:bookmarkEnd w:id="33"/>
    <w:p>
      <w:pPr>
        <w:spacing w:after="0"/>
        <w:ind w:left="0"/>
        <w:jc w:val="both"/>
      </w:pPr>
      <w:bookmarkStart w:name="z51" w:id="34"/>
      <w:r>
        <w:rPr>
          <w:rFonts w:ascii="Times New Roman"/>
          <w:b w:val="false"/>
          <w:i w:val="false"/>
          <w:color w:val="000000"/>
          <w:sz w:val="28"/>
        </w:rPr>
        <w:t>
      Прошу оставить без рассмотрения заявление № от " " 20 года,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причине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Подтверждаю достоверность представленной информации и даю согласие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использование сведений, составляющих охраняемую законом тайну,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сбор, обработку, хранение, выгрузку и использование персональных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или его представитель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подпись/электронная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 " 20 года</w:t>
      </w:r>
    </w:p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5651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