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89bd" w14:textId="2af8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труда и социальной защиты населения Республики Казахстан от 28 мая 2020 года № 197 "Об утверждении Правил оказания государственных услуг в сфере предоставления специальных социальных услуг"</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25 декабря 2025 года № 411. Зарегистрирован в Министерстве юстиции Республики Казахстан 29 декабря 2025 года № 37714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мая 2020 года № 197 "Об утверждении Правил оказания государственных услуг в сфере предоставления специальных социальных услуг" (зарегистрирован в Реестре государственной регистрации нормативных правовых актов № 20756)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оказания государственной услуги "Оформление документов на оказание специальных социальных услуг в центрах оказания специальных социальных услуг";</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"1. Утвердить прилагаемые Правила оказания государственной услуги "Оформление документов на оказание специальных социальных услуг в центрах оказания специальных социальных услуг";</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приказу Министра труда и социальной защиты населения Республики Казахстан от 28 мая 2020 года № 197 исключить;</w:t>
      </w:r>
    </w:p>
    <w:bookmarkStart w:name="z11" w:id="4"/>
    <w:p>
      <w:pPr>
        <w:spacing w:after="0"/>
        <w:ind w:left="0"/>
        <w:jc w:val="both"/>
      </w:pPr>
      <w:r>
        <w:rPr>
          <w:rFonts w:ascii="Times New Roman"/>
          <w:b w:val="false"/>
          <w:i w:val="false"/>
          <w:color w:val="000000"/>
          <w:sz w:val="28"/>
        </w:rPr>
        <w:t xml:space="preserve">
      дополнить приложением к приказу Министра труда и социальной защиты населения Республики Казахстан от 28 мая 2020 года № 197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4"/>
    <w:bookmarkStart w:name="z12" w:id="5"/>
    <w:p>
      <w:pPr>
        <w:spacing w:after="0"/>
        <w:ind w:left="0"/>
        <w:jc w:val="both"/>
      </w:pPr>
      <w:r>
        <w:rPr>
          <w:rFonts w:ascii="Times New Roman"/>
          <w:b w:val="false"/>
          <w:i w:val="false"/>
          <w:color w:val="000000"/>
          <w:sz w:val="28"/>
        </w:rPr>
        <w:t>
      2.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5"/>
    <w:bookmarkStart w:name="z13"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7"/>
    <w:bookmarkStart w:name="z15" w:id="8"/>
    <w:p>
      <w:pPr>
        <w:spacing w:after="0"/>
        <w:ind w:left="0"/>
        <w:jc w:val="both"/>
      </w:pPr>
      <w:r>
        <w:rPr>
          <w:rFonts w:ascii="Times New Roman"/>
          <w:b w:val="false"/>
          <w:i w:val="false"/>
          <w:color w:val="000000"/>
          <w:sz w:val="28"/>
        </w:rPr>
        <w:t>
      3) в течение трех рабочих дней после исполнения подпунктов 1) и 2) пункта 2 настоящего приказа обеспечить представление информации в Департамент юридической службы Министерства труда и социальной защиты населения Республики Казахстан.</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9"/>
    <w:bookmarkStart w:name="z17"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защиты 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искусственного интеллекта </w:t>
      </w:r>
    </w:p>
    <w:p>
      <w:pPr>
        <w:spacing w:after="0"/>
        <w:ind w:left="0"/>
        <w:jc w:val="both"/>
      </w:pPr>
      <w:r>
        <w:rPr>
          <w:rFonts w:ascii="Times New Roman"/>
          <w:b w:val="false"/>
          <w:i w:val="false"/>
          <w:color w:val="000000"/>
          <w:sz w:val="28"/>
        </w:rPr>
        <w:t>и цифрового развития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2025 года № 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Министра труда и </w:t>
            </w:r>
            <w:r>
              <w:br/>
            </w:r>
            <w:r>
              <w:rPr>
                <w:rFonts w:ascii="Times New Roman"/>
                <w:b w:val="false"/>
                <w:i w:val="false"/>
                <w:color w:val="000000"/>
                <w:sz w:val="20"/>
              </w:rPr>
              <w:t xml:space="preserve">социальной защиты населения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мая 2020 года №197</w:t>
            </w:r>
          </w:p>
        </w:tc>
      </w:tr>
    </w:tbl>
    <w:bookmarkStart w:name="z22" w:id="12"/>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"Оформление документов на оказание специальных социальных услуг в центрах оказания специальных социальных услуг"</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Правила оказания государственной услуги "Оформление документов на оказание специальных социальных услуг в центрах оказания специальных социальных услуг"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оформления документов на оказание специальных социальных услуг в центрах оказания специальных социальных услуг в условиях стационара, полустационара и на дому (далее – государственная услуга). </w:t>
      </w:r>
    </w:p>
    <w:bookmarkEnd w:id="14"/>
    <w:bookmarkStart w:name="z25" w:id="15"/>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 физическим лицам (далее – услугополучатель) в соответствии с настоящими Правилами.</w:t>
      </w:r>
    </w:p>
    <w:bookmarkEnd w:id="15"/>
    <w:bookmarkStart w:name="z26" w:id="1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6"/>
    <w:bookmarkStart w:name="z27" w:id="17"/>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7"/>
    <w:bookmarkStart w:name="z28" w:id="18"/>
    <w:p>
      <w:pPr>
        <w:spacing w:after="0"/>
        <w:ind w:left="0"/>
        <w:jc w:val="both"/>
      </w:pPr>
      <w:r>
        <w:rPr>
          <w:rFonts w:ascii="Times New Roman"/>
          <w:b w:val="false"/>
          <w:i w:val="false"/>
          <w:color w:val="000000"/>
          <w:sz w:val="28"/>
        </w:rPr>
        <w:t>
      2) услугодателя;</w:t>
      </w:r>
    </w:p>
    <w:bookmarkEnd w:id="18"/>
    <w:bookmarkStart w:name="z29" w:id="19"/>
    <w:p>
      <w:pPr>
        <w:spacing w:after="0"/>
        <w:ind w:left="0"/>
        <w:jc w:val="both"/>
      </w:pPr>
      <w:r>
        <w:rPr>
          <w:rFonts w:ascii="Times New Roman"/>
          <w:b w:val="false"/>
          <w:i w:val="false"/>
          <w:color w:val="000000"/>
          <w:sz w:val="28"/>
        </w:rPr>
        <w:t xml:space="preserve">
      3) веб-портал "электронного правительства" www.egov.kz (далее – портал). </w:t>
      </w:r>
    </w:p>
    <w:bookmarkEnd w:id="19"/>
    <w:bookmarkStart w:name="z30" w:id="20"/>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оказание специальных социальных услуг в центрах оказания специальных социальных услуг" в условиях стационара, полустационара и на дому</w:t>
      </w:r>
    </w:p>
    <w:bookmarkEnd w:id="20"/>
    <w:bookmarkStart w:name="z31" w:id="21"/>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(или его законный представитель) обращается к услугодателю, в Государственную корпорацию по месту проживания или через портал путем подачи заявления по формам согласно приложениям 1, 2 и 3 к настоящим Правилам с приложением документов, указанных в перечне документов и сведений, истребуемых у услугополучателя для оказания государственной услуги, предусмотренных перечнем основных требований к оказанию государственной услуги согласно приложению 4 к настоящим Правилам. </w:t>
      </w:r>
    </w:p>
    <w:bookmarkEnd w:id="21"/>
    <w:bookmarkStart w:name="z32" w:id="22"/>
    <w:p>
      <w:pPr>
        <w:spacing w:after="0"/>
        <w:ind w:left="0"/>
        <w:jc w:val="both"/>
      </w:pPr>
      <w:r>
        <w:rPr>
          <w:rFonts w:ascii="Times New Roman"/>
          <w:b w:val="false"/>
          <w:i w:val="false"/>
          <w:color w:val="000000"/>
          <w:sz w:val="28"/>
        </w:rPr>
        <w:t>
      4. Общий срок рассмотрения документов и выдачи результатов оказания государственной услуги со дня регистрации пакета документов услугодателем составляет 15 (пятнадцать) рабочих дней.</w:t>
      </w:r>
    </w:p>
    <w:bookmarkEnd w:id="22"/>
    <w:bookmarkStart w:name="z33" w:id="23"/>
    <w:p>
      <w:pPr>
        <w:spacing w:after="0"/>
        <w:ind w:left="0"/>
        <w:jc w:val="both"/>
      </w:pPr>
      <w:r>
        <w:rPr>
          <w:rFonts w:ascii="Times New Roman"/>
          <w:b w:val="false"/>
          <w:i w:val="false"/>
          <w:color w:val="000000"/>
          <w:sz w:val="28"/>
        </w:rPr>
        <w:t>
      День приема документов Государственной корпорацией не входит в срок оказания государственной услуги.</w:t>
      </w:r>
    </w:p>
    <w:bookmarkEnd w:id="23"/>
    <w:bookmarkStart w:name="z34" w:id="24"/>
    <w:p>
      <w:pPr>
        <w:spacing w:after="0"/>
        <w:ind w:left="0"/>
        <w:jc w:val="both"/>
      </w:pPr>
      <w:r>
        <w:rPr>
          <w:rFonts w:ascii="Times New Roman"/>
          <w:b w:val="false"/>
          <w:i w:val="false"/>
          <w:color w:val="000000"/>
          <w:sz w:val="28"/>
        </w:rPr>
        <w:t>
      5. При подаче полного пакета документов, предусмотренных перечнем основных требований к оказанию государственной услуги, услугополучателю:</w:t>
      </w:r>
    </w:p>
    <w:bookmarkEnd w:id="24"/>
    <w:bookmarkStart w:name="z35" w:id="25"/>
    <w:p>
      <w:pPr>
        <w:spacing w:after="0"/>
        <w:ind w:left="0"/>
        <w:jc w:val="both"/>
      </w:pPr>
      <w:r>
        <w:rPr>
          <w:rFonts w:ascii="Times New Roman"/>
          <w:b w:val="false"/>
          <w:i w:val="false"/>
          <w:color w:val="000000"/>
          <w:sz w:val="28"/>
        </w:rPr>
        <w:t>
      1) в Государственной корпорации – выдается электронная расписка о приеме соответствующих документов от услугополучателя, в которой указывается перечень принятых документов, фамилия, имя и отчество (при его наличии), специалиста, принявшего заявление, дата и время подачи заявления, а также дата выдачи готовых документов, по обращению услугополучателя, расписка выдается в бумажном формате;</w:t>
      </w:r>
    </w:p>
    <w:bookmarkEnd w:id="25"/>
    <w:bookmarkStart w:name="z36" w:id="26"/>
    <w:p>
      <w:pPr>
        <w:spacing w:after="0"/>
        <w:ind w:left="0"/>
        <w:jc w:val="both"/>
      </w:pPr>
      <w:r>
        <w:rPr>
          <w:rFonts w:ascii="Times New Roman"/>
          <w:b w:val="false"/>
          <w:i w:val="false"/>
          <w:color w:val="000000"/>
          <w:sz w:val="28"/>
        </w:rPr>
        <w:t>
      2) у услугодателя – выдается талон с указанием даты регистрации и получения государственной услуги, фамилии и инициалов лица, принявшего документы;</w:t>
      </w:r>
    </w:p>
    <w:bookmarkEnd w:id="26"/>
    <w:bookmarkStart w:name="z37" w:id="27"/>
    <w:p>
      <w:pPr>
        <w:spacing w:after="0"/>
        <w:ind w:left="0"/>
        <w:jc w:val="both"/>
      </w:pPr>
      <w:r>
        <w:rPr>
          <w:rFonts w:ascii="Times New Roman"/>
          <w:b w:val="false"/>
          <w:i w:val="false"/>
          <w:color w:val="000000"/>
          <w:sz w:val="28"/>
        </w:rPr>
        <w:t>
      3) на портале – в "личном кабинете" услугополучателя отображается статус о принятии запроса для оказания государственной услуги.</w:t>
      </w:r>
    </w:p>
    <w:bookmarkEnd w:id="27"/>
    <w:bookmarkStart w:name="z38" w:id="28"/>
    <w:p>
      <w:pPr>
        <w:spacing w:after="0"/>
        <w:ind w:left="0"/>
        <w:jc w:val="both"/>
      </w:pPr>
      <w:r>
        <w:rPr>
          <w:rFonts w:ascii="Times New Roman"/>
          <w:b w:val="false"/>
          <w:i w:val="false"/>
          <w:color w:val="000000"/>
          <w:sz w:val="28"/>
        </w:rPr>
        <w:t>
      6. В Государственной корпорации выдача готовых документов услугополучателя осуществляется, при предъявлении документа, удостоверяющего личность (или его представителя по нотариально удостоверенной нотариусом или должностным лицом, совершающим нотариальные действия, доверенности).</w:t>
      </w:r>
    </w:p>
    <w:bookmarkEnd w:id="28"/>
    <w:bookmarkStart w:name="z39" w:id="29"/>
    <w:p>
      <w:pPr>
        <w:spacing w:after="0"/>
        <w:ind w:left="0"/>
        <w:jc w:val="both"/>
      </w:pPr>
      <w:r>
        <w:rPr>
          <w:rFonts w:ascii="Times New Roman"/>
          <w:b w:val="false"/>
          <w:i w:val="false"/>
          <w:color w:val="000000"/>
          <w:sz w:val="28"/>
        </w:rPr>
        <w:t>
      Документы, не выданные в срок из-за отсутствия обращения услугополучателя (представителя), в течение 1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29"/>
    <w:bookmarkStart w:name="z40" w:id="30"/>
    <w:p>
      <w:pPr>
        <w:spacing w:after="0"/>
        <w:ind w:left="0"/>
        <w:jc w:val="both"/>
      </w:pPr>
      <w:r>
        <w:rPr>
          <w:rFonts w:ascii="Times New Roman"/>
          <w:b w:val="false"/>
          <w:i w:val="false"/>
          <w:color w:val="000000"/>
          <w:sz w:val="28"/>
        </w:rPr>
        <w:t>
      7. В случаях представления услугополучателем неполного пакета документов согласно перечню основных требований к оказанию государственной услуги, указанных в перечне, и (или) документов с истекшим сроком действия специалист услугодателя, Государственной корпорации отказывает в приеме заявления и выдает расписку об отказе в приеме заявления по форме согласно приложению 5 к настоящим Правилам.</w:t>
      </w:r>
    </w:p>
    <w:bookmarkEnd w:id="30"/>
    <w:bookmarkStart w:name="z41" w:id="31"/>
    <w:p>
      <w:pPr>
        <w:spacing w:after="0"/>
        <w:ind w:left="0"/>
        <w:jc w:val="both"/>
      </w:pPr>
      <w:r>
        <w:rPr>
          <w:rFonts w:ascii="Times New Roman"/>
          <w:b w:val="false"/>
          <w:i w:val="false"/>
          <w:color w:val="000000"/>
          <w:sz w:val="28"/>
        </w:rPr>
        <w:t>
      В случае обращения услугополучателя через портал, услугодатель направляет в "личный кабинет" уведомление об отказе в рассмотрении заявления с указанием оснований, по которым пакет документов признан не соответствующим установленным требованиям.</w:t>
      </w:r>
    </w:p>
    <w:bookmarkEnd w:id="31"/>
    <w:bookmarkStart w:name="z42" w:id="32"/>
    <w:p>
      <w:pPr>
        <w:spacing w:after="0"/>
        <w:ind w:left="0"/>
        <w:jc w:val="both"/>
      </w:pPr>
      <w:r>
        <w:rPr>
          <w:rFonts w:ascii="Times New Roman"/>
          <w:b w:val="false"/>
          <w:i w:val="false"/>
          <w:color w:val="000000"/>
          <w:sz w:val="28"/>
        </w:rPr>
        <w:t xml:space="preserve">
      8. При соответствии пакета документов, указанных в перечне основных требований к оказанию государственной услуги согласно приложению 4 к настоящим Правилам, специалист услугодателя вносит в автоматизированную информационную систему "Е-Собес" (далее – АИС "Е-Собес") данные из заявления обратившегося лица (семьи), нуждающегося в специальных социальных услугах. </w:t>
      </w:r>
    </w:p>
    <w:bookmarkEnd w:id="32"/>
    <w:bookmarkStart w:name="z43" w:id="33"/>
    <w:p>
      <w:pPr>
        <w:spacing w:after="0"/>
        <w:ind w:left="0"/>
        <w:jc w:val="both"/>
      </w:pPr>
      <w:r>
        <w:rPr>
          <w:rFonts w:ascii="Times New Roman"/>
          <w:b w:val="false"/>
          <w:i w:val="false"/>
          <w:color w:val="000000"/>
          <w:sz w:val="28"/>
        </w:rPr>
        <w:t>
      При обращении услугополучателя через Государственную корпорацию, портал данные из заявления автоматически передаются в АИС "Е-Собес".</w:t>
      </w:r>
    </w:p>
    <w:bookmarkEnd w:id="33"/>
    <w:bookmarkStart w:name="z44" w:id="34"/>
    <w:p>
      <w:pPr>
        <w:spacing w:after="0"/>
        <w:ind w:left="0"/>
        <w:jc w:val="both"/>
      </w:pPr>
      <w:r>
        <w:rPr>
          <w:rFonts w:ascii="Times New Roman"/>
          <w:b w:val="false"/>
          <w:i w:val="false"/>
          <w:color w:val="000000"/>
          <w:sz w:val="28"/>
        </w:rPr>
        <w:t>
      9. Сведения о стадии оказания государственной услуги поступают в автоматизированном режиме из АИС "Е-Собес" в информационную систему мониторинга оказания государственных услуг.</w:t>
      </w:r>
    </w:p>
    <w:bookmarkEnd w:id="34"/>
    <w:bookmarkStart w:name="z45" w:id="35"/>
    <w:p>
      <w:pPr>
        <w:spacing w:after="0"/>
        <w:ind w:left="0"/>
        <w:jc w:val="both"/>
      </w:pPr>
      <w:r>
        <w:rPr>
          <w:rFonts w:ascii="Times New Roman"/>
          <w:b w:val="false"/>
          <w:i w:val="false"/>
          <w:color w:val="000000"/>
          <w:sz w:val="28"/>
        </w:rPr>
        <w:t>
      10. При обращении в Государственную корпорацию, день приема документов не включается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за один рабочий день до истечения установленного срока оказания государственной услуги.</w:t>
      </w:r>
    </w:p>
    <w:bookmarkEnd w:id="35"/>
    <w:bookmarkStart w:name="z46" w:id="36"/>
    <w:p>
      <w:pPr>
        <w:spacing w:after="0"/>
        <w:ind w:left="0"/>
        <w:jc w:val="both"/>
      </w:pPr>
      <w:r>
        <w:rPr>
          <w:rFonts w:ascii="Times New Roman"/>
          <w:b w:val="false"/>
          <w:i w:val="false"/>
          <w:color w:val="000000"/>
          <w:sz w:val="28"/>
        </w:rPr>
        <w:t>
      11. После принятия заявления и документов, предусмотренных перечнем основных требований к оказанию государственной услуги, по поручению услугодателя социальный работник в течение 10 (десяти) рабочих дней проводит оценку и определение потребности в специальных социальных услугах.</w:t>
      </w:r>
    </w:p>
    <w:bookmarkEnd w:id="36"/>
    <w:bookmarkStart w:name="z47" w:id="37"/>
    <w:p>
      <w:pPr>
        <w:spacing w:after="0"/>
        <w:ind w:left="0"/>
        <w:jc w:val="both"/>
      </w:pPr>
      <w:r>
        <w:rPr>
          <w:rFonts w:ascii="Times New Roman"/>
          <w:b w:val="false"/>
          <w:i w:val="false"/>
          <w:color w:val="000000"/>
          <w:sz w:val="28"/>
        </w:rPr>
        <w:t xml:space="preserve">
      При проведении оценки и определении потребностей в специальных социальных услугах социальный работник действует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 июня 2023 года № 200 "Об утверждении Правил оценки и определения потребности в специальных социальных услугах" (зарегистрирован в Реестре государственной регистрации нормативных правовых актов № 32697.).</w:t>
      </w:r>
    </w:p>
    <w:bookmarkEnd w:id="37"/>
    <w:bookmarkStart w:name="z48" w:id="38"/>
    <w:p>
      <w:pPr>
        <w:spacing w:after="0"/>
        <w:ind w:left="0"/>
        <w:jc w:val="both"/>
      </w:pPr>
      <w:r>
        <w:rPr>
          <w:rFonts w:ascii="Times New Roman"/>
          <w:b w:val="false"/>
          <w:i w:val="false"/>
          <w:color w:val="000000"/>
          <w:sz w:val="28"/>
        </w:rPr>
        <w:t>
      При оформлении документов на оказание специальных социальных услуг в условиях на дому специалист услугодателя в течение 5 (пяти) рабочих дней выезжает к месту проживания лица с инвалидностью, престарелого и в течение 3 (трех) рабочих дней со дня проведения обследования составляет акт обследования жилищных и материально-бытовых условий по форме согласно приложению 6 к настоящим Правилам.</w:t>
      </w:r>
    </w:p>
    <w:bookmarkEnd w:id="38"/>
    <w:bookmarkStart w:name="z49" w:id="39"/>
    <w:p>
      <w:pPr>
        <w:spacing w:after="0"/>
        <w:ind w:left="0"/>
        <w:jc w:val="both"/>
      </w:pPr>
      <w:r>
        <w:rPr>
          <w:rFonts w:ascii="Times New Roman"/>
          <w:b w:val="false"/>
          <w:i w:val="false"/>
          <w:color w:val="000000"/>
          <w:sz w:val="28"/>
        </w:rPr>
        <w:t>
      12. Услугодателем в течении 3 (трех) рабочих дней со дня получения заключения социального работника по оценке и определению потребности в специальных социальных услугах принимается решение о предоставлении специальных социальных услуг.</w:t>
      </w:r>
    </w:p>
    <w:bookmarkEnd w:id="39"/>
    <w:bookmarkStart w:name="z50" w:id="40"/>
    <w:p>
      <w:pPr>
        <w:spacing w:after="0"/>
        <w:ind w:left="0"/>
        <w:jc w:val="both"/>
      </w:pPr>
      <w:r>
        <w:rPr>
          <w:rFonts w:ascii="Times New Roman"/>
          <w:b w:val="false"/>
          <w:i w:val="false"/>
          <w:color w:val="000000"/>
          <w:sz w:val="28"/>
        </w:rPr>
        <w:t xml:space="preserve">
      13. После вынесения решения в срок о предоставлении специальных социальных услуг, услугодатель по месту жительства услугополучателя в течение 2 (двух) рабочих дней направляет уведомление об оформлении документов и о необходимости авторизации и выбора организации в условиях стационара, полустационара и на дому на портале социальных услуг (http://aleumet.egov.kz). </w:t>
      </w:r>
    </w:p>
    <w:bookmarkEnd w:id="40"/>
    <w:bookmarkStart w:name="z51" w:id="41"/>
    <w:p>
      <w:pPr>
        <w:spacing w:after="0"/>
        <w:ind w:left="0"/>
        <w:jc w:val="both"/>
      </w:pPr>
      <w:r>
        <w:rPr>
          <w:rFonts w:ascii="Times New Roman"/>
          <w:b w:val="false"/>
          <w:i w:val="false"/>
          <w:color w:val="000000"/>
          <w:sz w:val="28"/>
        </w:rPr>
        <w:t xml:space="preserve">
      14. Результатом оказания государственной услуги является уведомление об оформлении документов в произвольной форме с указанием срока оказания специальных социальных услуг в условиях стационара, полустационара и на дому или мотивированный ответ об отказе в оказании государственной услуги в случаях и по основаниям, предусмотренным пунктом 15 настоящих Правил. </w:t>
      </w:r>
    </w:p>
    <w:bookmarkEnd w:id="41"/>
    <w:bookmarkStart w:name="z52" w:id="42"/>
    <w:p>
      <w:pPr>
        <w:spacing w:after="0"/>
        <w:ind w:left="0"/>
        <w:jc w:val="both"/>
      </w:pPr>
      <w:r>
        <w:rPr>
          <w:rFonts w:ascii="Times New Roman"/>
          <w:b w:val="false"/>
          <w:i w:val="false"/>
          <w:color w:val="000000"/>
          <w:sz w:val="28"/>
        </w:rPr>
        <w:t>
      15. При наличии оснований, предусмотренных в пункте 9 Перечня основных требований к оказанию государственной услуги, согласно приложению 4 к настоящим Правилам, услугодатель согласно статье 73 Административного процедурно-процессуального кодекса Республики Казахстан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2"/>
    <w:bookmarkStart w:name="z53" w:id="43"/>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получения уведомления.</w:t>
      </w:r>
    </w:p>
    <w:bookmarkEnd w:id="43"/>
    <w:bookmarkStart w:name="z54" w:id="44"/>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уполномоченного лица услугодателя, направляется уведомление об оформлении документов либо мотивированный отказ в оказании государственной услуги.</w:t>
      </w:r>
    </w:p>
    <w:bookmarkEnd w:id="44"/>
    <w:bookmarkStart w:name="z55" w:id="45"/>
    <w:p>
      <w:pPr>
        <w:spacing w:after="0"/>
        <w:ind w:left="0"/>
        <w:jc w:val="both"/>
      </w:pPr>
      <w:r>
        <w:rPr>
          <w:rFonts w:ascii="Times New Roman"/>
          <w:b w:val="false"/>
          <w:i w:val="false"/>
          <w:color w:val="000000"/>
          <w:sz w:val="28"/>
        </w:rPr>
        <w:t>
      Государственная корпорация информирует услугополучателя о результатах оказания государственной услуги посредством передачи смс-уведомления на абонентское устройство услугополучателя.</w:t>
      </w:r>
    </w:p>
    <w:bookmarkEnd w:id="45"/>
    <w:bookmarkStart w:name="z56" w:id="4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специалистов по вопросам оказания государственной услуги</w:t>
      </w:r>
    </w:p>
    <w:bookmarkEnd w:id="46"/>
    <w:bookmarkStart w:name="z57" w:id="47"/>
    <w:p>
      <w:pPr>
        <w:spacing w:after="0"/>
        <w:ind w:left="0"/>
        <w:jc w:val="both"/>
      </w:pPr>
      <w:r>
        <w:rPr>
          <w:rFonts w:ascii="Times New Roman"/>
          <w:b w:val="false"/>
          <w:i w:val="false"/>
          <w:color w:val="000000"/>
          <w:sz w:val="28"/>
        </w:rPr>
        <w:t>
      16. Услугодатель, должностное лицо, чье решение, действие (бездействие) обжалуется,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удовлетворящее требования, указанным в жалобе.</w:t>
      </w:r>
    </w:p>
    <w:bookmarkEnd w:id="47"/>
    <w:bookmarkStart w:name="z58" w:id="4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подпунктом 2) пункта 3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48"/>
    <w:bookmarkStart w:name="z59" w:id="49"/>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рассматривающий жалобу, подлежит рассмотрению в течение 15 (пятнадцати) рабочих дней со дня ее регистрации.</w:t>
      </w:r>
    </w:p>
    <w:bookmarkEnd w:id="49"/>
    <w:bookmarkStart w:name="z60" w:id="50"/>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 или</w:t>
            </w:r>
            <w:r>
              <w:br/>
            </w:r>
            <w:r>
              <w:rPr>
                <w:rFonts w:ascii="Times New Roman"/>
                <w:b w:val="false"/>
                <w:i w:val="false"/>
                <w:color w:val="000000"/>
                <w:sz w:val="20"/>
              </w:rPr>
              <w:t>уполномоченной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r>
              <w:br/>
            </w:r>
            <w:r>
              <w:rPr>
                <w:rFonts w:ascii="Times New Roman"/>
                <w:b w:val="false"/>
                <w:i w:val="false"/>
                <w:color w:val="000000"/>
                <w:sz w:val="20"/>
              </w:rPr>
              <w:t>местного исполнительного</w:t>
            </w:r>
            <w:r>
              <w:br/>
            </w:r>
            <w:r>
              <w:rPr>
                <w:rFonts w:ascii="Times New Roman"/>
                <w:b w:val="false"/>
                <w:i w:val="false"/>
                <w:color w:val="000000"/>
                <w:sz w:val="20"/>
              </w:rPr>
              <w:t>органа или уполномоченной</w:t>
            </w:r>
            <w:r>
              <w:br/>
            </w:r>
            <w:r>
              <w:rPr>
                <w:rFonts w:ascii="Times New Roman"/>
                <w:b w:val="false"/>
                <w:i w:val="false"/>
                <w:color w:val="000000"/>
                <w:sz w:val="20"/>
              </w:rPr>
              <w:t>местным 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w:t>
            </w:r>
          </w:p>
        </w:tc>
      </w:tr>
    </w:tbl>
    <w:bookmarkStart w:name="z63" w:id="51"/>
    <w:p>
      <w:pPr>
        <w:spacing w:after="0"/>
        <w:ind w:left="0"/>
        <w:jc w:val="left"/>
      </w:pPr>
      <w:r>
        <w:rPr>
          <w:rFonts w:ascii="Times New Roman"/>
          <w:b/>
          <w:i w:val="false"/>
          <w:color w:val="000000"/>
        </w:rPr>
        <w:t xml:space="preserve"> ЗАЯВЛЕНИЕ</w:t>
      </w:r>
    </w:p>
    <w:bookmarkEnd w:id="51"/>
    <w:bookmarkStart w:name="z64" w:id="52"/>
    <w:p>
      <w:pPr>
        <w:spacing w:after="0"/>
        <w:ind w:left="0"/>
        <w:jc w:val="both"/>
      </w:pPr>
      <w:r>
        <w:rPr>
          <w:rFonts w:ascii="Times New Roman"/>
          <w:b w:val="false"/>
          <w:i w:val="false"/>
          <w:color w:val="000000"/>
          <w:sz w:val="28"/>
        </w:rPr>
        <w:t>
      Документ, удостоверяющий личность № ___ выдан "___" ______ 20___ года</w:t>
      </w:r>
    </w:p>
    <w:bookmarkEnd w:id="52"/>
    <w:bookmarkStart w:name="z65" w:id="53"/>
    <w:p>
      <w:pPr>
        <w:spacing w:after="0"/>
        <w:ind w:left="0"/>
        <w:jc w:val="both"/>
      </w:pPr>
      <w:r>
        <w:rPr>
          <w:rFonts w:ascii="Times New Roman"/>
          <w:b w:val="false"/>
          <w:i w:val="false"/>
          <w:color w:val="000000"/>
          <w:sz w:val="28"/>
        </w:rPr>
        <w:t>
      Место прописки _________________________________________________________</w:t>
      </w:r>
    </w:p>
    <w:bookmarkEnd w:id="53"/>
    <w:bookmarkStart w:name="z66" w:id="54"/>
    <w:p>
      <w:pPr>
        <w:spacing w:after="0"/>
        <w:ind w:left="0"/>
        <w:jc w:val="both"/>
      </w:pPr>
      <w:r>
        <w:rPr>
          <w:rFonts w:ascii="Times New Roman"/>
          <w:b w:val="false"/>
          <w:i w:val="false"/>
          <w:color w:val="000000"/>
          <w:sz w:val="28"/>
        </w:rPr>
        <w:t>
      Место проживания _______________________________________________________</w:t>
      </w:r>
    </w:p>
    <w:bookmarkEnd w:id="54"/>
    <w:bookmarkStart w:name="z67" w:id="55"/>
    <w:p>
      <w:pPr>
        <w:spacing w:after="0"/>
        <w:ind w:left="0"/>
        <w:jc w:val="both"/>
      </w:pPr>
      <w:r>
        <w:rPr>
          <w:rFonts w:ascii="Times New Roman"/>
          <w:b w:val="false"/>
          <w:i w:val="false"/>
          <w:color w:val="000000"/>
          <w:sz w:val="28"/>
        </w:rPr>
        <w:t>
      Место рождения __________________________________________________________</w:t>
      </w:r>
    </w:p>
    <w:bookmarkEnd w:id="55"/>
    <w:bookmarkStart w:name="z68" w:id="56"/>
    <w:p>
      <w:pPr>
        <w:spacing w:after="0"/>
        <w:ind w:left="0"/>
        <w:jc w:val="both"/>
      </w:pPr>
      <w:r>
        <w:rPr>
          <w:rFonts w:ascii="Times New Roman"/>
          <w:b w:val="false"/>
          <w:i w:val="false"/>
          <w:color w:val="000000"/>
          <w:sz w:val="28"/>
        </w:rPr>
        <w:t>
      Дата рождения "___" _________ _____ год</w:t>
      </w:r>
    </w:p>
    <w:bookmarkEnd w:id="56"/>
    <w:bookmarkStart w:name="z69" w:id="57"/>
    <w:p>
      <w:pPr>
        <w:spacing w:after="0"/>
        <w:ind w:left="0"/>
        <w:jc w:val="both"/>
      </w:pPr>
      <w:r>
        <w:rPr>
          <w:rFonts w:ascii="Times New Roman"/>
          <w:b w:val="false"/>
          <w:i w:val="false"/>
          <w:color w:val="000000"/>
          <w:sz w:val="28"/>
        </w:rPr>
        <w:t>
      Вид и размер пособия _____________________________________________________</w:t>
      </w:r>
    </w:p>
    <w:bookmarkEnd w:id="57"/>
    <w:bookmarkStart w:name="z70" w:id="58"/>
    <w:p>
      <w:pPr>
        <w:spacing w:after="0"/>
        <w:ind w:left="0"/>
        <w:jc w:val="both"/>
      </w:pPr>
      <w:r>
        <w:rPr>
          <w:rFonts w:ascii="Times New Roman"/>
          <w:b w:val="false"/>
          <w:i w:val="false"/>
          <w:color w:val="000000"/>
          <w:sz w:val="28"/>
        </w:rPr>
        <w:t>
      Группа инвалидности (при наличии инвалидности) ____________________________</w:t>
      </w:r>
    </w:p>
    <w:bookmarkEnd w:id="58"/>
    <w:bookmarkStart w:name="z71" w:id="59"/>
    <w:p>
      <w:pPr>
        <w:spacing w:after="0"/>
        <w:ind w:left="0"/>
        <w:jc w:val="both"/>
      </w:pPr>
      <w:r>
        <w:rPr>
          <w:rFonts w:ascii="Times New Roman"/>
          <w:b w:val="false"/>
          <w:i w:val="false"/>
          <w:color w:val="000000"/>
          <w:sz w:val="28"/>
        </w:rPr>
        <w:t>
      Наличие законных представителей__________________________________________</w:t>
      </w:r>
    </w:p>
    <w:bookmarkEnd w:id="59"/>
    <w:p>
      <w:pPr>
        <w:spacing w:after="0"/>
        <w:ind w:left="0"/>
        <w:jc w:val="both"/>
      </w:pPr>
      <w:bookmarkStart w:name="z72" w:id="60"/>
      <w:r>
        <w:rPr>
          <w:rFonts w:ascii="Times New Roman"/>
          <w:b w:val="false"/>
          <w:i w:val="false"/>
          <w:color w:val="000000"/>
          <w:sz w:val="28"/>
        </w:rPr>
        <w:t>
      (фамилия, имя, отчество (при его наличии), индивидуальный идентификационный</w:t>
      </w:r>
    </w:p>
    <w:bookmarkEnd w:id="60"/>
    <w:p>
      <w:pPr>
        <w:spacing w:after="0"/>
        <w:ind w:left="0"/>
        <w:jc w:val="both"/>
      </w:pPr>
      <w:r>
        <w:rPr>
          <w:rFonts w:ascii="Times New Roman"/>
          <w:b w:val="false"/>
          <w:i w:val="false"/>
          <w:color w:val="000000"/>
          <w:sz w:val="28"/>
        </w:rPr>
        <w:t xml:space="preserve">             номер, родственные отношения, возраст, социальный статус, адрес</w:t>
      </w:r>
    </w:p>
    <w:p>
      <w:pPr>
        <w:spacing w:after="0"/>
        <w:ind w:left="0"/>
        <w:jc w:val="both"/>
      </w:pPr>
      <w:r>
        <w:rPr>
          <w:rFonts w:ascii="Times New Roman"/>
          <w:b w:val="false"/>
          <w:i w:val="false"/>
          <w:color w:val="000000"/>
          <w:sz w:val="28"/>
        </w:rPr>
        <w:t xml:space="preserve">                               проживания, контактный телефон)</w:t>
      </w:r>
    </w:p>
    <w:bookmarkStart w:name="z73" w:id="61"/>
    <w:p>
      <w:pPr>
        <w:spacing w:after="0"/>
        <w:ind w:left="0"/>
        <w:jc w:val="both"/>
      </w:pPr>
      <w:r>
        <w:rPr>
          <w:rFonts w:ascii="Times New Roman"/>
          <w:b w:val="false"/>
          <w:i w:val="false"/>
          <w:color w:val="000000"/>
          <w:sz w:val="28"/>
        </w:rPr>
        <w:t>
      Наличие родственников (трудоспособные совершеннолетние дети, супруг/супруга)</w:t>
      </w:r>
    </w:p>
    <w:bookmarkEnd w:id="61"/>
    <w:p>
      <w:pPr>
        <w:spacing w:after="0"/>
        <w:ind w:left="0"/>
        <w:jc w:val="both"/>
      </w:pPr>
      <w:bookmarkStart w:name="z74" w:id="62"/>
      <w:r>
        <w:rPr>
          <w:rFonts w:ascii="Times New Roman"/>
          <w:b w:val="false"/>
          <w:i w:val="false"/>
          <w:color w:val="000000"/>
          <w:sz w:val="28"/>
        </w:rPr>
        <w:t>
      ________________________________________________________________________</w:t>
      </w:r>
    </w:p>
    <w:bookmarkEnd w:id="62"/>
    <w:p>
      <w:pPr>
        <w:spacing w:after="0"/>
        <w:ind w:left="0"/>
        <w:jc w:val="both"/>
      </w:pPr>
      <w:r>
        <w:rPr>
          <w:rFonts w:ascii="Times New Roman"/>
          <w:b w:val="false"/>
          <w:i w:val="false"/>
          <w:color w:val="000000"/>
          <w:sz w:val="28"/>
        </w:rPr>
        <w:t xml:space="preserve">       (фамилия,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 xml:space="preserve">             номер, родственные отношения, возраст, социальный статус, адрес</w:t>
      </w:r>
    </w:p>
    <w:p>
      <w:pPr>
        <w:spacing w:after="0"/>
        <w:ind w:left="0"/>
        <w:jc w:val="both"/>
      </w:pPr>
      <w:r>
        <w:rPr>
          <w:rFonts w:ascii="Times New Roman"/>
          <w:b w:val="false"/>
          <w:i w:val="false"/>
          <w:color w:val="000000"/>
          <w:sz w:val="28"/>
        </w:rPr>
        <w:t xml:space="preserve">                         проживания, контактный телефон)</w:t>
      </w:r>
    </w:p>
    <w:p>
      <w:pPr>
        <w:spacing w:after="0"/>
        <w:ind w:left="0"/>
        <w:jc w:val="both"/>
      </w:pPr>
      <w:bookmarkStart w:name="z75" w:id="63"/>
      <w:r>
        <w:rPr>
          <w:rFonts w:ascii="Times New Roman"/>
          <w:b w:val="false"/>
          <w:i w:val="false"/>
          <w:color w:val="000000"/>
          <w:sz w:val="28"/>
        </w:rPr>
        <w:t>
      Прошу предоставить _____________________________________________________</w:t>
      </w:r>
    </w:p>
    <w:bookmarkEnd w:id="63"/>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r>
        <w:rPr>
          <w:rFonts w:ascii="Times New Roman"/>
          <w:b w:val="false"/>
          <w:i w:val="false"/>
          <w:color w:val="000000"/>
          <w:sz w:val="28"/>
        </w:rPr>
        <w:t xml:space="preserve">                         специальные социальные услуги в условиях круглосуточного</w:t>
      </w:r>
    </w:p>
    <w:p>
      <w:pPr>
        <w:spacing w:after="0"/>
        <w:ind w:left="0"/>
        <w:jc w:val="both"/>
      </w:pPr>
      <w:r>
        <w:rPr>
          <w:rFonts w:ascii="Times New Roman"/>
          <w:b w:val="false"/>
          <w:i w:val="false"/>
          <w:color w:val="000000"/>
          <w:sz w:val="28"/>
        </w:rPr>
        <w:t xml:space="preserve">                         постоянного/временного (нужное подчеркнуть) проживания в</w:t>
      </w:r>
    </w:p>
    <w:p>
      <w:pPr>
        <w:spacing w:after="0"/>
        <w:ind w:left="0"/>
        <w:jc w:val="both"/>
      </w:pPr>
      <w:r>
        <w:rPr>
          <w:rFonts w:ascii="Times New Roman"/>
          <w:b w:val="false"/>
          <w:i w:val="false"/>
          <w:color w:val="000000"/>
          <w:sz w:val="28"/>
        </w:rPr>
        <w:t xml:space="preserve">                         организации стационарного типа, так как нуждаюсь (нуждается)</w:t>
      </w:r>
    </w:p>
    <w:p>
      <w:pPr>
        <w:spacing w:after="0"/>
        <w:ind w:left="0"/>
        <w:jc w:val="both"/>
      </w:pPr>
      <w:r>
        <w:rPr>
          <w:rFonts w:ascii="Times New Roman"/>
          <w:b w:val="false"/>
          <w:i w:val="false"/>
          <w:color w:val="000000"/>
          <w:sz w:val="28"/>
        </w:rPr>
        <w:t xml:space="preserve">                   в оказании специальных социальных услуг в условиях стационара.</w:t>
      </w:r>
    </w:p>
    <w:bookmarkStart w:name="z76" w:id="64"/>
    <w:p>
      <w:pPr>
        <w:spacing w:after="0"/>
        <w:ind w:left="0"/>
        <w:jc w:val="both"/>
      </w:pPr>
      <w:r>
        <w:rPr>
          <w:rFonts w:ascii="Times New Roman"/>
          <w:b w:val="false"/>
          <w:i w:val="false"/>
          <w:color w:val="000000"/>
          <w:sz w:val="28"/>
        </w:rPr>
        <w:t>
      Прилагаю следующие документы:</w:t>
      </w:r>
    </w:p>
    <w:bookmarkEnd w:id="64"/>
    <w:bookmarkStart w:name="z77" w:id="65"/>
    <w:p>
      <w:pPr>
        <w:spacing w:after="0"/>
        <w:ind w:left="0"/>
        <w:jc w:val="both"/>
      </w:pPr>
      <w:r>
        <w:rPr>
          <w:rFonts w:ascii="Times New Roman"/>
          <w:b w:val="false"/>
          <w:i w:val="false"/>
          <w:color w:val="000000"/>
          <w:sz w:val="28"/>
        </w:rPr>
        <w:t>
      1) _______________________ 2) _________________________</w:t>
      </w:r>
    </w:p>
    <w:bookmarkEnd w:id="65"/>
    <w:bookmarkStart w:name="z78" w:id="66"/>
    <w:p>
      <w:pPr>
        <w:spacing w:after="0"/>
        <w:ind w:left="0"/>
        <w:jc w:val="both"/>
      </w:pPr>
      <w:r>
        <w:rPr>
          <w:rFonts w:ascii="Times New Roman"/>
          <w:b w:val="false"/>
          <w:i w:val="false"/>
          <w:color w:val="000000"/>
          <w:sz w:val="28"/>
        </w:rPr>
        <w:t>
      3) _______________________ 4) _________________________</w:t>
      </w:r>
    </w:p>
    <w:bookmarkEnd w:id="66"/>
    <w:bookmarkStart w:name="z79" w:id="67"/>
    <w:p>
      <w:pPr>
        <w:spacing w:after="0"/>
        <w:ind w:left="0"/>
        <w:jc w:val="both"/>
      </w:pPr>
      <w:r>
        <w:rPr>
          <w:rFonts w:ascii="Times New Roman"/>
          <w:b w:val="false"/>
          <w:i w:val="false"/>
          <w:color w:val="000000"/>
          <w:sz w:val="28"/>
        </w:rPr>
        <w:t>
      5) _______________________ 6) _________________________</w:t>
      </w:r>
    </w:p>
    <w:bookmarkEnd w:id="67"/>
    <w:bookmarkStart w:name="z80" w:id="68"/>
    <w:p>
      <w:pPr>
        <w:spacing w:after="0"/>
        <w:ind w:left="0"/>
        <w:jc w:val="both"/>
      </w:pPr>
      <w:r>
        <w:rPr>
          <w:rFonts w:ascii="Times New Roman"/>
          <w:b w:val="false"/>
          <w:i w:val="false"/>
          <w:color w:val="000000"/>
          <w:sz w:val="28"/>
        </w:rPr>
        <w:t>
      7) _______________________ 8) _________________________</w:t>
      </w:r>
    </w:p>
    <w:bookmarkEnd w:id="68"/>
    <w:bookmarkStart w:name="z81" w:id="69"/>
    <w:p>
      <w:pPr>
        <w:spacing w:after="0"/>
        <w:ind w:left="0"/>
        <w:jc w:val="both"/>
      </w:pPr>
      <w:r>
        <w:rPr>
          <w:rFonts w:ascii="Times New Roman"/>
          <w:b w:val="false"/>
          <w:i w:val="false"/>
          <w:color w:val="000000"/>
          <w:sz w:val="28"/>
        </w:rPr>
        <w:t>
      9) _______________________ 10) ________________________</w:t>
      </w:r>
    </w:p>
    <w:bookmarkEnd w:id="69"/>
    <w:bookmarkStart w:name="z82" w:id="7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даю согласие на сбор и обработку моих персональных данных, отнесенных к категории ограниченного доступа, необходимых для оформления документов на оказание специальных социальных услуг в организациях стационарного типа.</w:t>
      </w:r>
    </w:p>
    <w:bookmarkEnd w:id="70"/>
    <w:bookmarkStart w:name="z83" w:id="71"/>
    <w:p>
      <w:pPr>
        <w:spacing w:after="0"/>
        <w:ind w:left="0"/>
        <w:jc w:val="both"/>
      </w:pPr>
      <w:r>
        <w:rPr>
          <w:rFonts w:ascii="Times New Roman"/>
          <w:b w:val="false"/>
          <w:i w:val="false"/>
          <w:color w:val="000000"/>
          <w:sz w:val="28"/>
        </w:rPr>
        <w:t>
      Настоящее согласие действует со дня его подписания до дня завершения оказания государственной услуги "Оформление документов на оказание специальных социальных услуг в центрах оказания специальных социальных услуг".</w:t>
      </w:r>
    </w:p>
    <w:bookmarkEnd w:id="71"/>
    <w:bookmarkStart w:name="z84" w:id="72"/>
    <w:p>
      <w:pPr>
        <w:spacing w:after="0"/>
        <w:ind w:left="0"/>
        <w:jc w:val="both"/>
      </w:pPr>
      <w:r>
        <w:rPr>
          <w:rFonts w:ascii="Times New Roman"/>
          <w:b w:val="false"/>
          <w:i w:val="false"/>
          <w:color w:val="000000"/>
          <w:sz w:val="28"/>
        </w:rPr>
        <w:t>
      Настоящим выражаю согласие на использование информации о трудоспособных совершеннолетних детях, супруге для определения права на оказание специальных социальных услуг, проверку, приведение в соответствие и обновление соответствующей информации в информационных системах государственных органов, а также на использование (передачу) указанных мною сведений и сведений, полученных из информационных систем, моего статуса, как получателя специальных социальных услуг в моих интересах, в том числе для предоставления гарантированного объема специальных социальных услуг.</w:t>
      </w:r>
    </w:p>
    <w:bookmarkEnd w:id="72"/>
    <w:bookmarkStart w:name="z85" w:id="73"/>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73"/>
    <w:bookmarkStart w:name="z86" w:id="74"/>
    <w:p>
      <w:pPr>
        <w:spacing w:after="0"/>
        <w:ind w:left="0"/>
        <w:jc w:val="both"/>
      </w:pPr>
      <w:r>
        <w:rPr>
          <w:rFonts w:ascii="Times New Roman"/>
          <w:b w:val="false"/>
          <w:i w:val="false"/>
          <w:color w:val="000000"/>
          <w:sz w:val="28"/>
        </w:rPr>
        <w:t>
      С условиями приема, содержания, перевода и выписки из организации стационарного типа ознакомлен(а).</w:t>
      </w:r>
    </w:p>
    <w:bookmarkEnd w:id="74"/>
    <w:bookmarkStart w:name="z87" w:id="75"/>
    <w:p>
      <w:pPr>
        <w:spacing w:after="0"/>
        <w:ind w:left="0"/>
        <w:jc w:val="both"/>
      </w:pPr>
      <w:r>
        <w:rPr>
          <w:rFonts w:ascii="Times New Roman"/>
          <w:b w:val="false"/>
          <w:i w:val="false"/>
          <w:color w:val="000000"/>
          <w:sz w:val="28"/>
        </w:rPr>
        <w:t>
      "___" ___________ 20___ года</w:t>
      </w:r>
    </w:p>
    <w:bookmarkEnd w:id="75"/>
    <w:p>
      <w:pPr>
        <w:spacing w:after="0"/>
        <w:ind w:left="0"/>
        <w:jc w:val="both"/>
      </w:pPr>
      <w:bookmarkStart w:name="z88" w:id="76"/>
      <w:r>
        <w:rPr>
          <w:rFonts w:ascii="Times New Roman"/>
          <w:b w:val="false"/>
          <w:i w:val="false"/>
          <w:color w:val="000000"/>
          <w:sz w:val="28"/>
        </w:rPr>
        <w:t>
      ______________________________________________________________</w:t>
      </w:r>
    </w:p>
    <w:bookmarkEnd w:id="76"/>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bookmarkStart w:name="z89" w:id="77"/>
      <w:r>
        <w:rPr>
          <w:rFonts w:ascii="Times New Roman"/>
          <w:b w:val="false"/>
          <w:i w:val="false"/>
          <w:color w:val="000000"/>
          <w:sz w:val="28"/>
        </w:rPr>
        <w:t>
      Документы принял ______________________________________________</w:t>
      </w:r>
    </w:p>
    <w:bookmarkEnd w:id="77"/>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bookmarkStart w:name="z90" w:id="78"/>
    <w:p>
      <w:pPr>
        <w:spacing w:after="0"/>
        <w:ind w:left="0"/>
        <w:jc w:val="both"/>
      </w:pPr>
      <w:r>
        <w:rPr>
          <w:rFonts w:ascii="Times New Roman"/>
          <w:b w:val="false"/>
          <w:i w:val="false"/>
          <w:color w:val="000000"/>
          <w:sz w:val="28"/>
        </w:rPr>
        <w:t>
      "___" ___________ 20___ года.</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 или</w:t>
            </w:r>
            <w:r>
              <w:br/>
            </w:r>
            <w:r>
              <w:rPr>
                <w:rFonts w:ascii="Times New Roman"/>
                <w:b w:val="false"/>
                <w:i w:val="false"/>
                <w:color w:val="000000"/>
                <w:sz w:val="20"/>
              </w:rPr>
              <w:t>уполномоченной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местного</w:t>
            </w:r>
            <w:r>
              <w:br/>
            </w:r>
            <w:r>
              <w:rPr>
                <w:rFonts w:ascii="Times New Roman"/>
                <w:b w:val="false"/>
                <w:i w:val="false"/>
                <w:color w:val="000000"/>
                <w:sz w:val="20"/>
              </w:rPr>
              <w:t>исполнительного органа или</w:t>
            </w:r>
            <w:r>
              <w:br/>
            </w:r>
            <w:r>
              <w:rPr>
                <w:rFonts w:ascii="Times New Roman"/>
                <w:b w:val="false"/>
                <w:i w:val="false"/>
                <w:color w:val="000000"/>
                <w:sz w:val="20"/>
              </w:rPr>
              <w:t>уполномоченной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p>
        </w:tc>
      </w:tr>
    </w:tbl>
    <w:bookmarkStart w:name="z94" w:id="79"/>
    <w:p>
      <w:pPr>
        <w:spacing w:after="0"/>
        <w:ind w:left="0"/>
        <w:jc w:val="left"/>
      </w:pPr>
      <w:r>
        <w:rPr>
          <w:rFonts w:ascii="Times New Roman"/>
          <w:b/>
          <w:i w:val="false"/>
          <w:color w:val="000000"/>
        </w:rPr>
        <w:t xml:space="preserve"> ЗАЯВЛЕНИЕ</w:t>
      </w:r>
    </w:p>
    <w:bookmarkEnd w:id="79"/>
    <w:bookmarkStart w:name="z95" w:id="80"/>
    <w:p>
      <w:pPr>
        <w:spacing w:after="0"/>
        <w:ind w:left="0"/>
        <w:jc w:val="both"/>
      </w:pPr>
      <w:r>
        <w:rPr>
          <w:rFonts w:ascii="Times New Roman"/>
          <w:b w:val="false"/>
          <w:i w:val="false"/>
          <w:color w:val="000000"/>
          <w:sz w:val="28"/>
        </w:rPr>
        <w:t>
      Прошу предоставить</w:t>
      </w:r>
    </w:p>
    <w:bookmarkEnd w:id="80"/>
    <w:p>
      <w:pPr>
        <w:spacing w:after="0"/>
        <w:ind w:left="0"/>
        <w:jc w:val="both"/>
      </w:pPr>
      <w:bookmarkStart w:name="z96" w:id="81"/>
      <w:r>
        <w:rPr>
          <w:rFonts w:ascii="Times New Roman"/>
          <w:b w:val="false"/>
          <w:i w:val="false"/>
          <w:color w:val="000000"/>
          <w:sz w:val="28"/>
        </w:rPr>
        <w:t>
      ____________________________________________________________________</w:t>
      </w:r>
    </w:p>
    <w:bookmarkEnd w:id="81"/>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bookmarkStart w:name="z97" w:id="82"/>
    <w:p>
      <w:pPr>
        <w:spacing w:after="0"/>
        <w:ind w:left="0"/>
        <w:jc w:val="both"/>
      </w:pPr>
      <w:r>
        <w:rPr>
          <w:rFonts w:ascii="Times New Roman"/>
          <w:b w:val="false"/>
          <w:i w:val="false"/>
          <w:color w:val="000000"/>
          <w:sz w:val="28"/>
        </w:rPr>
        <w:t>
      "___" ___________ ______ года рождения, проживающего по адресу</w:t>
      </w:r>
    </w:p>
    <w:bookmarkEnd w:id="82"/>
    <w:p>
      <w:pPr>
        <w:spacing w:after="0"/>
        <w:ind w:left="0"/>
        <w:jc w:val="both"/>
      </w:pPr>
      <w:bookmarkStart w:name="z98" w:id="83"/>
      <w:r>
        <w:rPr>
          <w:rFonts w:ascii="Times New Roman"/>
          <w:b w:val="false"/>
          <w:i w:val="false"/>
          <w:color w:val="000000"/>
          <w:sz w:val="28"/>
        </w:rPr>
        <w:t>
      ________________________________________________________________________</w:t>
      </w:r>
    </w:p>
    <w:bookmarkEnd w:id="83"/>
    <w:p>
      <w:pPr>
        <w:spacing w:after="0"/>
        <w:ind w:left="0"/>
        <w:jc w:val="both"/>
      </w:pPr>
      <w:r>
        <w:rPr>
          <w:rFonts w:ascii="Times New Roman"/>
          <w:b w:val="false"/>
          <w:i w:val="false"/>
          <w:color w:val="000000"/>
          <w:sz w:val="28"/>
        </w:rPr>
        <w:t xml:space="preserve">             специальные социальные услуги в условиях дневного пребывания в</w:t>
      </w:r>
    </w:p>
    <w:p>
      <w:pPr>
        <w:spacing w:after="0"/>
        <w:ind w:left="0"/>
        <w:jc w:val="both"/>
      </w:pPr>
      <w:r>
        <w:rPr>
          <w:rFonts w:ascii="Times New Roman"/>
          <w:b w:val="false"/>
          <w:i w:val="false"/>
          <w:color w:val="000000"/>
          <w:sz w:val="28"/>
        </w:rPr>
        <w:t xml:space="preserve">             организацию полустационарного типа, так как нуждаюсь (нуждается)</w:t>
      </w:r>
    </w:p>
    <w:p>
      <w:pPr>
        <w:spacing w:after="0"/>
        <w:ind w:left="0"/>
        <w:jc w:val="both"/>
      </w:pPr>
      <w:r>
        <w:rPr>
          <w:rFonts w:ascii="Times New Roman"/>
          <w:b w:val="false"/>
          <w:i w:val="false"/>
          <w:color w:val="000000"/>
          <w:sz w:val="28"/>
        </w:rPr>
        <w:t xml:space="preserve">             в оказании специальных социальных услуг в условиях полустационара.</w:t>
      </w:r>
    </w:p>
    <w:bookmarkStart w:name="z99" w:id="84"/>
    <w:p>
      <w:pPr>
        <w:spacing w:after="0"/>
        <w:ind w:left="0"/>
        <w:jc w:val="both"/>
      </w:pPr>
      <w:r>
        <w:rPr>
          <w:rFonts w:ascii="Times New Roman"/>
          <w:b w:val="false"/>
          <w:i w:val="false"/>
          <w:color w:val="000000"/>
          <w:sz w:val="28"/>
        </w:rPr>
        <w:t>
      Прилагаю следующие документы:</w:t>
      </w:r>
    </w:p>
    <w:bookmarkEnd w:id="84"/>
    <w:bookmarkStart w:name="z100" w:id="85"/>
    <w:p>
      <w:pPr>
        <w:spacing w:after="0"/>
        <w:ind w:left="0"/>
        <w:jc w:val="both"/>
      </w:pPr>
      <w:r>
        <w:rPr>
          <w:rFonts w:ascii="Times New Roman"/>
          <w:b w:val="false"/>
          <w:i w:val="false"/>
          <w:color w:val="000000"/>
          <w:sz w:val="28"/>
        </w:rPr>
        <w:t>
      1) ________________ 2) _________________</w:t>
      </w:r>
    </w:p>
    <w:bookmarkEnd w:id="85"/>
    <w:bookmarkStart w:name="z101" w:id="86"/>
    <w:p>
      <w:pPr>
        <w:spacing w:after="0"/>
        <w:ind w:left="0"/>
        <w:jc w:val="both"/>
      </w:pPr>
      <w:r>
        <w:rPr>
          <w:rFonts w:ascii="Times New Roman"/>
          <w:b w:val="false"/>
          <w:i w:val="false"/>
          <w:color w:val="000000"/>
          <w:sz w:val="28"/>
        </w:rPr>
        <w:t>
      3) ________________ 4) _________________</w:t>
      </w:r>
    </w:p>
    <w:bookmarkEnd w:id="86"/>
    <w:bookmarkStart w:name="z102" w:id="87"/>
    <w:p>
      <w:pPr>
        <w:spacing w:after="0"/>
        <w:ind w:left="0"/>
        <w:jc w:val="both"/>
      </w:pPr>
      <w:r>
        <w:rPr>
          <w:rFonts w:ascii="Times New Roman"/>
          <w:b w:val="false"/>
          <w:i w:val="false"/>
          <w:color w:val="000000"/>
          <w:sz w:val="28"/>
        </w:rPr>
        <w:t>
      5) ________________ 6) _________________</w:t>
      </w:r>
    </w:p>
    <w:bookmarkEnd w:id="87"/>
    <w:bookmarkStart w:name="z103" w:id="88"/>
    <w:p>
      <w:pPr>
        <w:spacing w:after="0"/>
        <w:ind w:left="0"/>
        <w:jc w:val="both"/>
      </w:pPr>
      <w:r>
        <w:rPr>
          <w:rFonts w:ascii="Times New Roman"/>
          <w:b w:val="false"/>
          <w:i w:val="false"/>
          <w:color w:val="000000"/>
          <w:sz w:val="28"/>
        </w:rPr>
        <w:t>
      7) ________________ 8) _________________</w:t>
      </w:r>
    </w:p>
    <w:bookmarkEnd w:id="88"/>
    <w:bookmarkStart w:name="z104" w:id="89"/>
    <w:p>
      <w:pPr>
        <w:spacing w:after="0"/>
        <w:ind w:left="0"/>
        <w:jc w:val="both"/>
      </w:pPr>
      <w:r>
        <w:rPr>
          <w:rFonts w:ascii="Times New Roman"/>
          <w:b w:val="false"/>
          <w:i w:val="false"/>
          <w:color w:val="000000"/>
          <w:sz w:val="28"/>
        </w:rPr>
        <w:t>
      9) ________________ 10) ________________</w:t>
      </w:r>
    </w:p>
    <w:bookmarkEnd w:id="89"/>
    <w:bookmarkStart w:name="z105" w:id="9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оформления документов на оказание специальных социальных услуг в организацию полустационара типа. Настоящее согласие действует со дня его подписания до дня завершения оказания государственной услуги "Оформление документов на оказание специальных социальных услуг в центрах оказания специальных социальных услуг)". </w:t>
      </w:r>
    </w:p>
    <w:bookmarkEnd w:id="90"/>
    <w:bookmarkStart w:name="z106" w:id="91"/>
    <w:p>
      <w:pPr>
        <w:spacing w:after="0"/>
        <w:ind w:left="0"/>
        <w:jc w:val="both"/>
      </w:pPr>
      <w:r>
        <w:rPr>
          <w:rFonts w:ascii="Times New Roman"/>
          <w:b w:val="false"/>
          <w:i w:val="false"/>
          <w:color w:val="000000"/>
          <w:sz w:val="28"/>
        </w:rPr>
        <w:t>
      С условиями приема, пребывания, отчисления и выписки из организации полустационарного типа ознакомлен(а).</w:t>
      </w:r>
    </w:p>
    <w:bookmarkEnd w:id="91"/>
    <w:bookmarkStart w:name="z107" w:id="92"/>
    <w:p>
      <w:pPr>
        <w:spacing w:after="0"/>
        <w:ind w:left="0"/>
        <w:jc w:val="both"/>
      </w:pPr>
      <w:r>
        <w:rPr>
          <w:rFonts w:ascii="Times New Roman"/>
          <w:b w:val="false"/>
          <w:i w:val="false"/>
          <w:color w:val="000000"/>
          <w:sz w:val="28"/>
        </w:rPr>
        <w:t>
      "___" ________ 20___ года</w:t>
      </w:r>
    </w:p>
    <w:bookmarkEnd w:id="92"/>
    <w:p>
      <w:pPr>
        <w:spacing w:after="0"/>
        <w:ind w:left="0"/>
        <w:jc w:val="both"/>
      </w:pPr>
      <w:bookmarkStart w:name="z108" w:id="93"/>
      <w:r>
        <w:rPr>
          <w:rFonts w:ascii="Times New Roman"/>
          <w:b w:val="false"/>
          <w:i w:val="false"/>
          <w:color w:val="000000"/>
          <w:sz w:val="28"/>
        </w:rPr>
        <w:t>
      ____________________________________________________________________</w:t>
      </w:r>
    </w:p>
    <w:bookmarkEnd w:id="93"/>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bookmarkStart w:name="z109" w:id="94"/>
      <w:r>
        <w:rPr>
          <w:rFonts w:ascii="Times New Roman"/>
          <w:b w:val="false"/>
          <w:i w:val="false"/>
          <w:color w:val="000000"/>
          <w:sz w:val="28"/>
        </w:rPr>
        <w:t>
      Документы принял ____________________________________________________</w:t>
      </w:r>
    </w:p>
    <w:bookmarkEnd w:id="94"/>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bookmarkStart w:name="z110" w:id="95"/>
    <w:p>
      <w:pPr>
        <w:spacing w:after="0"/>
        <w:ind w:left="0"/>
        <w:jc w:val="both"/>
      </w:pPr>
      <w:r>
        <w:rPr>
          <w:rFonts w:ascii="Times New Roman"/>
          <w:b w:val="false"/>
          <w:i w:val="false"/>
          <w:color w:val="000000"/>
          <w:sz w:val="28"/>
        </w:rPr>
        <w:t>
      "___" __________ 20___ года.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 или</w:t>
            </w:r>
            <w:r>
              <w:br/>
            </w:r>
            <w:r>
              <w:rPr>
                <w:rFonts w:ascii="Times New Roman"/>
                <w:b w:val="false"/>
                <w:i w:val="false"/>
                <w:color w:val="000000"/>
                <w:sz w:val="20"/>
              </w:rPr>
              <w:t>уполномоченной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местного</w:t>
            </w:r>
            <w:r>
              <w:br/>
            </w:r>
            <w:r>
              <w:rPr>
                <w:rFonts w:ascii="Times New Roman"/>
                <w:b w:val="false"/>
                <w:i w:val="false"/>
                <w:color w:val="000000"/>
                <w:sz w:val="20"/>
              </w:rPr>
              <w:t>исполнительного органа или</w:t>
            </w:r>
            <w:r>
              <w:br/>
            </w:r>
            <w:r>
              <w:rPr>
                <w:rFonts w:ascii="Times New Roman"/>
                <w:b w:val="false"/>
                <w:i w:val="false"/>
                <w:color w:val="000000"/>
                <w:sz w:val="20"/>
              </w:rPr>
              <w:t>уполномоченной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p>
        </w:tc>
      </w:tr>
    </w:tbl>
    <w:bookmarkStart w:name="z113" w:id="96"/>
    <w:p>
      <w:pPr>
        <w:spacing w:after="0"/>
        <w:ind w:left="0"/>
        <w:jc w:val="left"/>
      </w:pPr>
      <w:r>
        <w:rPr>
          <w:rFonts w:ascii="Times New Roman"/>
          <w:b/>
          <w:i w:val="false"/>
          <w:color w:val="000000"/>
        </w:rPr>
        <w:t xml:space="preserve"> ЗАЯВЛЕНИЕ</w:t>
      </w:r>
    </w:p>
    <w:bookmarkEnd w:id="96"/>
    <w:p>
      <w:pPr>
        <w:spacing w:after="0"/>
        <w:ind w:left="0"/>
        <w:jc w:val="both"/>
      </w:pPr>
      <w:bookmarkStart w:name="z114" w:id="97"/>
      <w:r>
        <w:rPr>
          <w:rFonts w:ascii="Times New Roman"/>
          <w:b w:val="false"/>
          <w:i w:val="false"/>
          <w:color w:val="000000"/>
          <w:sz w:val="28"/>
        </w:rPr>
        <w:t>
      Прошу взять на учет ____________________________________________________</w:t>
      </w:r>
    </w:p>
    <w:bookmarkEnd w:id="97"/>
    <w:p>
      <w:pPr>
        <w:spacing w:after="0"/>
        <w:ind w:left="0"/>
        <w:jc w:val="both"/>
      </w:pPr>
      <w:r>
        <w:rPr>
          <w:rFonts w:ascii="Times New Roman"/>
          <w:b w:val="false"/>
          <w:i w:val="false"/>
          <w:color w:val="000000"/>
          <w:sz w:val="28"/>
        </w:rPr>
        <w:t xml:space="preserve">                   (указать фамилию, имя, отчество (при его наличии) услугополучателя)</w:t>
      </w:r>
    </w:p>
    <w:p>
      <w:pPr>
        <w:spacing w:after="0"/>
        <w:ind w:left="0"/>
        <w:jc w:val="both"/>
      </w:pPr>
      <w:r>
        <w:rPr>
          <w:rFonts w:ascii="Times New Roman"/>
          <w:b w:val="false"/>
          <w:i w:val="false"/>
          <w:color w:val="000000"/>
          <w:sz w:val="28"/>
        </w:rPr>
        <w:t>для предоставления специальных социальных услуг в условиях на дому.</w:t>
      </w:r>
    </w:p>
    <w:bookmarkStart w:name="z115" w:id="98"/>
    <w:p>
      <w:pPr>
        <w:spacing w:after="0"/>
        <w:ind w:left="0"/>
        <w:jc w:val="both"/>
      </w:pPr>
      <w:r>
        <w:rPr>
          <w:rFonts w:ascii="Times New Roman"/>
          <w:b w:val="false"/>
          <w:i w:val="false"/>
          <w:color w:val="000000"/>
          <w:sz w:val="28"/>
        </w:rPr>
        <w:t>
      Дата рождения _______________________________________________________</w:t>
      </w:r>
    </w:p>
    <w:bookmarkEnd w:id="98"/>
    <w:bookmarkStart w:name="z116" w:id="99"/>
    <w:p>
      <w:pPr>
        <w:spacing w:after="0"/>
        <w:ind w:left="0"/>
        <w:jc w:val="both"/>
      </w:pPr>
      <w:r>
        <w:rPr>
          <w:rFonts w:ascii="Times New Roman"/>
          <w:b w:val="false"/>
          <w:i w:val="false"/>
          <w:color w:val="000000"/>
          <w:sz w:val="28"/>
        </w:rPr>
        <w:t>
      Адрес проживания ___________________________________________________</w:t>
      </w:r>
    </w:p>
    <w:bookmarkEnd w:id="99"/>
    <w:bookmarkStart w:name="z117" w:id="100"/>
    <w:p>
      <w:pPr>
        <w:spacing w:after="0"/>
        <w:ind w:left="0"/>
        <w:jc w:val="both"/>
      </w:pPr>
      <w:r>
        <w:rPr>
          <w:rFonts w:ascii="Times New Roman"/>
          <w:b w:val="false"/>
          <w:i w:val="false"/>
          <w:color w:val="000000"/>
          <w:sz w:val="28"/>
        </w:rPr>
        <w:t>
      Номер телефона (домашний, мобильный) _______________________________</w:t>
      </w:r>
    </w:p>
    <w:bookmarkEnd w:id="100"/>
    <w:bookmarkStart w:name="z118" w:id="101"/>
    <w:p>
      <w:pPr>
        <w:spacing w:after="0"/>
        <w:ind w:left="0"/>
        <w:jc w:val="both"/>
      </w:pPr>
      <w:r>
        <w:rPr>
          <w:rFonts w:ascii="Times New Roman"/>
          <w:b w:val="false"/>
          <w:i w:val="false"/>
          <w:color w:val="000000"/>
          <w:sz w:val="28"/>
        </w:rPr>
        <w:t>
      Категория инвалидности (при наличии) _________________________________</w:t>
      </w:r>
    </w:p>
    <w:bookmarkEnd w:id="101"/>
    <w:bookmarkStart w:name="z119" w:id="102"/>
    <w:p>
      <w:pPr>
        <w:spacing w:after="0"/>
        <w:ind w:left="0"/>
        <w:jc w:val="both"/>
      </w:pPr>
      <w:r>
        <w:rPr>
          <w:rFonts w:ascii="Times New Roman"/>
          <w:b w:val="false"/>
          <w:i w:val="false"/>
          <w:color w:val="000000"/>
          <w:sz w:val="28"/>
        </w:rPr>
        <w:t>
      Совместно проживающие члены семьи (указать фамилию, имя, отчество</w:t>
      </w:r>
    </w:p>
    <w:bookmarkEnd w:id="102"/>
    <w:bookmarkStart w:name="z120" w:id="103"/>
    <w:p>
      <w:pPr>
        <w:spacing w:after="0"/>
        <w:ind w:left="0"/>
        <w:jc w:val="both"/>
      </w:pPr>
      <w:r>
        <w:rPr>
          <w:rFonts w:ascii="Times New Roman"/>
          <w:b w:val="false"/>
          <w:i w:val="false"/>
          <w:color w:val="000000"/>
          <w:sz w:val="28"/>
        </w:rPr>
        <w:t>
      (при его наличии), индивидуальный идентификационный номер, родство):</w:t>
      </w:r>
    </w:p>
    <w:bookmarkEnd w:id="103"/>
    <w:bookmarkStart w:name="z121" w:id="104"/>
    <w:p>
      <w:pPr>
        <w:spacing w:after="0"/>
        <w:ind w:left="0"/>
        <w:jc w:val="both"/>
      </w:pPr>
      <w:r>
        <w:rPr>
          <w:rFonts w:ascii="Times New Roman"/>
          <w:b w:val="false"/>
          <w:i w:val="false"/>
          <w:color w:val="000000"/>
          <w:sz w:val="28"/>
        </w:rPr>
        <w:t>
      ___________________________________________________________________</w:t>
      </w:r>
    </w:p>
    <w:bookmarkEnd w:id="104"/>
    <w:bookmarkStart w:name="z122" w:id="105"/>
    <w:p>
      <w:pPr>
        <w:spacing w:after="0"/>
        <w:ind w:left="0"/>
        <w:jc w:val="both"/>
      </w:pPr>
      <w:r>
        <w:rPr>
          <w:rFonts w:ascii="Times New Roman"/>
          <w:b w:val="false"/>
          <w:i w:val="false"/>
          <w:color w:val="000000"/>
          <w:sz w:val="28"/>
        </w:rPr>
        <w:t>
      ___________________________________________________________________</w:t>
      </w:r>
    </w:p>
    <w:bookmarkEnd w:id="105"/>
    <w:bookmarkStart w:name="z123" w:id="10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оформления документов на оказание специальных социальных услуг в центрах оказания специальных социальных услуг.</w:t>
      </w:r>
    </w:p>
    <w:bookmarkEnd w:id="106"/>
    <w:bookmarkStart w:name="z124" w:id="107"/>
    <w:p>
      <w:pPr>
        <w:spacing w:after="0"/>
        <w:ind w:left="0"/>
        <w:jc w:val="both"/>
      </w:pPr>
      <w:r>
        <w:rPr>
          <w:rFonts w:ascii="Times New Roman"/>
          <w:b w:val="false"/>
          <w:i w:val="false"/>
          <w:color w:val="000000"/>
          <w:sz w:val="28"/>
        </w:rPr>
        <w:t>
      Настоящее согласие действует со дня его подписания до дня завершения оказания государственной услуги "Оформление документов на оказание специальных социальных услуг в центрах оказания специальных социальных услуг".</w:t>
      </w:r>
    </w:p>
    <w:bookmarkEnd w:id="107"/>
    <w:bookmarkStart w:name="z125" w:id="108"/>
    <w:p>
      <w:pPr>
        <w:spacing w:after="0"/>
        <w:ind w:left="0"/>
        <w:jc w:val="both"/>
      </w:pPr>
      <w:r>
        <w:rPr>
          <w:rFonts w:ascii="Times New Roman"/>
          <w:b w:val="false"/>
          <w:i w:val="false"/>
          <w:color w:val="000000"/>
          <w:sz w:val="28"/>
        </w:rPr>
        <w:t>
      Настоящим выражаю согласие на использование информации о трудоспособных совершеннолетних детях, супруге для определения права на оказание специальных социальных услуг, проверку, приведение в соответствие и обновление соответствующей информации в информационных системах государственных органов, а также на использование (передачу) указанных мною сведений и сведений, полученных из информационных систем, моего статуса, как получателя специальных социальных услуг в моих интересах, в том числе для предоставления гарантированного объема специальных социальных услуг.</w:t>
      </w:r>
    </w:p>
    <w:bookmarkEnd w:id="108"/>
    <w:bookmarkStart w:name="z126" w:id="109"/>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109"/>
    <w:bookmarkStart w:name="z127" w:id="110"/>
    <w:p>
      <w:pPr>
        <w:spacing w:after="0"/>
        <w:ind w:left="0"/>
        <w:jc w:val="both"/>
      </w:pPr>
      <w:r>
        <w:rPr>
          <w:rFonts w:ascii="Times New Roman"/>
          <w:b w:val="false"/>
          <w:i w:val="false"/>
          <w:color w:val="000000"/>
          <w:sz w:val="28"/>
        </w:rPr>
        <w:t>
      С порядком и условиями оказания специальных социальных услуг в условиях на дому ознакомлен(а).</w:t>
      </w:r>
    </w:p>
    <w:bookmarkEnd w:id="110"/>
    <w:bookmarkStart w:name="z128" w:id="111"/>
    <w:p>
      <w:pPr>
        <w:spacing w:after="0"/>
        <w:ind w:left="0"/>
        <w:jc w:val="both"/>
      </w:pPr>
      <w:r>
        <w:rPr>
          <w:rFonts w:ascii="Times New Roman"/>
          <w:b w:val="false"/>
          <w:i w:val="false"/>
          <w:color w:val="000000"/>
          <w:sz w:val="28"/>
        </w:rPr>
        <w:t>
      Прилагаю следующие документы:</w:t>
      </w:r>
    </w:p>
    <w:bookmarkEnd w:id="111"/>
    <w:bookmarkStart w:name="z129" w:id="112"/>
    <w:p>
      <w:pPr>
        <w:spacing w:after="0"/>
        <w:ind w:left="0"/>
        <w:jc w:val="both"/>
      </w:pPr>
      <w:r>
        <w:rPr>
          <w:rFonts w:ascii="Times New Roman"/>
          <w:b w:val="false"/>
          <w:i w:val="false"/>
          <w:color w:val="000000"/>
          <w:sz w:val="28"/>
        </w:rPr>
        <w:t>
      __________________________________________________________________</w:t>
      </w:r>
    </w:p>
    <w:bookmarkEnd w:id="112"/>
    <w:bookmarkStart w:name="z130" w:id="113"/>
    <w:p>
      <w:pPr>
        <w:spacing w:after="0"/>
        <w:ind w:left="0"/>
        <w:jc w:val="both"/>
      </w:pPr>
      <w:r>
        <w:rPr>
          <w:rFonts w:ascii="Times New Roman"/>
          <w:b w:val="false"/>
          <w:i w:val="false"/>
          <w:color w:val="000000"/>
          <w:sz w:val="28"/>
        </w:rPr>
        <w:t>
      __________________________________________________________________</w:t>
      </w:r>
    </w:p>
    <w:bookmarkEnd w:id="113"/>
    <w:bookmarkStart w:name="z131" w:id="114"/>
    <w:p>
      <w:pPr>
        <w:spacing w:after="0"/>
        <w:ind w:left="0"/>
        <w:jc w:val="both"/>
      </w:pPr>
      <w:r>
        <w:rPr>
          <w:rFonts w:ascii="Times New Roman"/>
          <w:b w:val="false"/>
          <w:i w:val="false"/>
          <w:color w:val="000000"/>
          <w:sz w:val="28"/>
        </w:rPr>
        <w:t>
      __________________________________________________________________</w:t>
      </w:r>
    </w:p>
    <w:bookmarkEnd w:id="114"/>
    <w:bookmarkStart w:name="z132" w:id="115"/>
    <w:p>
      <w:pPr>
        <w:spacing w:after="0"/>
        <w:ind w:left="0"/>
        <w:jc w:val="both"/>
      </w:pPr>
      <w:r>
        <w:rPr>
          <w:rFonts w:ascii="Times New Roman"/>
          <w:b w:val="false"/>
          <w:i w:val="false"/>
          <w:color w:val="000000"/>
          <w:sz w:val="28"/>
        </w:rPr>
        <w:t>
      Фамилия, имя, отчество (при его наличии) и подпись ____________________</w:t>
      </w:r>
    </w:p>
    <w:bookmarkEnd w:id="115"/>
    <w:bookmarkStart w:name="z133" w:id="116"/>
    <w:p>
      <w:pPr>
        <w:spacing w:after="0"/>
        <w:ind w:left="0"/>
        <w:jc w:val="both"/>
      </w:pPr>
      <w:r>
        <w:rPr>
          <w:rFonts w:ascii="Times New Roman"/>
          <w:b w:val="false"/>
          <w:i w:val="false"/>
          <w:color w:val="000000"/>
          <w:sz w:val="28"/>
        </w:rPr>
        <w:t>
      __________________________________________________________________</w:t>
      </w:r>
    </w:p>
    <w:bookmarkEnd w:id="116"/>
    <w:bookmarkStart w:name="z134" w:id="117"/>
    <w:p>
      <w:pPr>
        <w:spacing w:after="0"/>
        <w:ind w:left="0"/>
        <w:jc w:val="both"/>
      </w:pPr>
      <w:r>
        <w:rPr>
          <w:rFonts w:ascii="Times New Roman"/>
          <w:b w:val="false"/>
          <w:i w:val="false"/>
          <w:color w:val="000000"/>
          <w:sz w:val="28"/>
        </w:rPr>
        <w:t>
      __________________________________________________________________</w:t>
      </w:r>
    </w:p>
    <w:bookmarkEnd w:id="117"/>
    <w:bookmarkStart w:name="z135" w:id="118"/>
    <w:p>
      <w:pPr>
        <w:spacing w:after="0"/>
        <w:ind w:left="0"/>
        <w:jc w:val="both"/>
      </w:pPr>
      <w:r>
        <w:rPr>
          <w:rFonts w:ascii="Times New Roman"/>
          <w:b w:val="false"/>
          <w:i w:val="false"/>
          <w:color w:val="000000"/>
          <w:sz w:val="28"/>
        </w:rPr>
        <w:t>
      Дата "___" ___________ 20__ года</w:t>
      </w:r>
    </w:p>
    <w:bookmarkEnd w:id="118"/>
    <w:p>
      <w:pPr>
        <w:spacing w:after="0"/>
        <w:ind w:left="0"/>
        <w:jc w:val="both"/>
      </w:pPr>
      <w:bookmarkStart w:name="z136" w:id="119"/>
      <w:r>
        <w:rPr>
          <w:rFonts w:ascii="Times New Roman"/>
          <w:b w:val="false"/>
          <w:i w:val="false"/>
          <w:color w:val="000000"/>
          <w:sz w:val="28"/>
        </w:rPr>
        <w:t>
      Заявление принял __________________________________________________</w:t>
      </w:r>
    </w:p>
    <w:bookmarkEnd w:id="119"/>
    <w:p>
      <w:pPr>
        <w:spacing w:after="0"/>
        <w:ind w:left="0"/>
        <w:jc w:val="both"/>
      </w:pPr>
      <w:r>
        <w:rPr>
          <w:rFonts w:ascii="Times New Roman"/>
          <w:b w:val="false"/>
          <w:i w:val="false"/>
          <w:color w:val="000000"/>
          <w:sz w:val="28"/>
        </w:rPr>
        <w:t xml:space="preserve">             (указать фамилию, имя, отчество (при его наличии) и должность)</w:t>
      </w:r>
    </w:p>
    <w:bookmarkStart w:name="z137" w:id="120"/>
    <w:p>
      <w:pPr>
        <w:spacing w:after="0"/>
        <w:ind w:left="0"/>
        <w:jc w:val="both"/>
      </w:pPr>
      <w:r>
        <w:rPr>
          <w:rFonts w:ascii="Times New Roman"/>
          <w:b w:val="false"/>
          <w:i w:val="false"/>
          <w:color w:val="000000"/>
          <w:sz w:val="28"/>
        </w:rPr>
        <w:t>
      Подпись _________ Дата "___" __________ 20__года.</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оказание специальных социальных услуг в центрах оказания специальных социальных услуг"</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Подвиды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"Оформление документов на оказание специальных социальных услуг в условиях стационара";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"Оформление документов на оказание специальных социальных услуг в условиях полустационара";</w:t>
            </w:r>
          </w:p>
          <w:p>
            <w:pPr>
              <w:spacing w:after="20"/>
              <w:ind w:left="20"/>
              <w:jc w:val="both"/>
            </w:pPr>
            <w:r>
              <w:rPr>
                <w:rFonts w:ascii="Times New Roman"/>
                <w:b w:val="false"/>
                <w:i w:val="false"/>
                <w:color w:val="000000"/>
                <w:sz w:val="20"/>
              </w:rPr>
              <w:t>
3) "Оформление документов на оказание специальных социальных услуг в условиях на дому".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w:t>
            </w:r>
          </w:p>
          <w:p>
            <w:pPr>
              <w:spacing w:after="20"/>
              <w:ind w:left="20"/>
              <w:jc w:val="both"/>
            </w:pPr>
            <w:r>
              <w:rPr>
                <w:rFonts w:ascii="Times New Roman"/>
                <w:b w:val="false"/>
                <w:i w:val="false"/>
                <w:color w:val="000000"/>
                <w:sz w:val="20"/>
              </w:rPr>
              <w:t>
3)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xml:space="preserve">
Со дня регистрации пакета документов – 15 (пятнадцать) рабочих дней.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максимально допустимое время ожидания для сдачи пакета документов в Государственной корпорации – 15 минут, у услугодателя – 30 минут; </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15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и предоставления результата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уведомление об оформлении документов в произвольной форме с указанием срока оказания специальных социальных услуг в условиях стационара, полустационара и на дому или мотивированный ответ об отказе в оказании государственной услуги в случаях и по основаниям, предусмотренным пунктом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1) отделений Госкорпорации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 – обслуживание осуществляется в соответствии с утверждҰнным режимом работы услугодателя, за исключением перерыва на обед.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1) заявление по формам, согласно приложениям 1, 2 и 3 к настоящим Правилам оказания государственной услуги "Оформление документов на оказание специальных социальных услуг в центрах оказания специальных услуг" (далее – Правила);</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услугополучателя с наличием индивидуального идентификационного номера (далее – ИИН)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медицинская карта по формам согласно приложениям 7, 8 и 9 к Правилам с выпиской из амбулаторной карты или истории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о документе, удостоверяющем личность, об установлении инвалидности (для престарелых при наличии инвалидности), о разработанных мероприятиях в индивидуальной программе абилитации и реабилитации лица с инвалидностью (далее – ИПР) (для престарелых при наличии ИПР), о признании лица старше 18 лет с психоневрологическими заболеваниями недееспособным по решению суда (при наличии), о пенсионном возрасте, о наличии статуса ветерана Великой Отечественной войны, ветерана боевых действий на территории других государств, а также ветерана, приравненного по льготам к ветеранам Великой Отечественной войны, семьи погибших военнослужащих, перечисленных в подпункте 1) </w:t>
            </w:r>
            <w:r>
              <w:rPr>
                <w:rFonts w:ascii="Times New Roman"/>
                <w:b w:val="false"/>
                <w:i w:val="false"/>
                <w:color w:val="000000"/>
                <w:sz w:val="20"/>
              </w:rPr>
              <w:t>статьи 8</w:t>
            </w:r>
            <w:r>
              <w:rPr>
                <w:rFonts w:ascii="Times New Roman"/>
                <w:b w:val="false"/>
                <w:i w:val="false"/>
                <w:color w:val="000000"/>
                <w:sz w:val="20"/>
              </w:rPr>
              <w:t xml:space="preserve"> Закона Республики Казахстан "О ветеранах" (для ветеранов Великой Отечественной войны, ветеранов боевых действий на территории других государств, а также ветеранов, приравненных по льготам к ветеранам Великой Отечественной войны, семьи погибших военнослужащих, перечисленных в подпункте 1) </w:t>
            </w:r>
            <w:r>
              <w:rPr>
                <w:rFonts w:ascii="Times New Roman"/>
                <w:b w:val="false"/>
                <w:i w:val="false"/>
                <w:color w:val="000000"/>
                <w:sz w:val="20"/>
              </w:rPr>
              <w:t>статьи 8</w:t>
            </w:r>
            <w:r>
              <w:rPr>
                <w:rFonts w:ascii="Times New Roman"/>
                <w:b w:val="false"/>
                <w:i w:val="false"/>
                <w:color w:val="000000"/>
                <w:sz w:val="20"/>
              </w:rPr>
              <w:t xml:space="preserve"> Закона Республики Казахстан "О ветеранах") услугодатель или Государственная корпорация получает в форме электронных документов, удостоверенных электронно-цифровой подписью уполномоченных должностных лиц из соответствующих государственных информационных систем. При отсутствии сведений из информационных систем к заявлению прилагаются для лиц старше восемнадцати лет – копия решения суда о признании лица недееспособным (при наличии).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отрицательный ответ уполномоченного государственного органа на запрос о предоставлении необходимого согласования для оказания государственной услуги;</w:t>
            </w:r>
          </w:p>
          <w:p>
            <w:pPr>
              <w:spacing w:after="20"/>
              <w:ind w:left="20"/>
              <w:jc w:val="both"/>
            </w:pPr>
            <w:r>
              <w:rPr>
                <w:rFonts w:ascii="Times New Roman"/>
                <w:b w:val="false"/>
                <w:i w:val="false"/>
                <w:color w:val="000000"/>
                <w:sz w:val="20"/>
              </w:rPr>
              <w:t>
5) отрицательное заключение экспертизы, исследования или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7"/>
          <w:p>
            <w:pPr>
              <w:spacing w:after="20"/>
              <w:ind w:left="20"/>
              <w:jc w:val="both"/>
            </w:pPr>
            <w:r>
              <w:rPr>
                <w:rFonts w:ascii="Times New Roman"/>
                <w:b w:val="false"/>
                <w:i w:val="false"/>
                <w:color w:val="000000"/>
                <w:sz w:val="20"/>
              </w:rPr>
              <w:t>
Лицам с инвалидностью оформление документов на оказание специальных социальных услуг в центрах оказания специальных социальных услуг осуществляется при содействии социального работника.</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bl>
    <w:bookmarkStart w:name="z167" w:id="128"/>
    <w:p>
      <w:pPr>
        <w:spacing w:after="0"/>
        <w:ind w:left="0"/>
        <w:jc w:val="left"/>
      </w:pPr>
      <w:r>
        <w:rPr>
          <w:rFonts w:ascii="Times New Roman"/>
          <w:b/>
          <w:i w:val="false"/>
          <w:color w:val="000000"/>
        </w:rPr>
        <w:t xml:space="preserve"> АКТ № _________</w:t>
      </w:r>
      <w:r>
        <w:br/>
      </w:r>
      <w:r>
        <w:rPr>
          <w:rFonts w:ascii="Times New Roman"/>
          <w:b/>
          <w:i w:val="false"/>
          <w:color w:val="000000"/>
        </w:rPr>
        <w:t>обследования жилищных-бытовых условий лица,</w:t>
      </w:r>
      <w:r>
        <w:br/>
      </w:r>
      <w:r>
        <w:rPr>
          <w:rFonts w:ascii="Times New Roman"/>
          <w:b/>
          <w:i w:val="false"/>
          <w:color w:val="000000"/>
        </w:rPr>
        <w:t>претендующего на специальные социальные услуги*</w:t>
      </w:r>
    </w:p>
    <w:bookmarkEnd w:id="128"/>
    <w:bookmarkStart w:name="z168" w:id="129"/>
    <w:p>
      <w:pPr>
        <w:spacing w:after="0"/>
        <w:ind w:left="0"/>
        <w:jc w:val="both"/>
      </w:pPr>
      <w:r>
        <w:rPr>
          <w:rFonts w:ascii="Times New Roman"/>
          <w:b w:val="false"/>
          <w:i w:val="false"/>
          <w:color w:val="000000"/>
          <w:sz w:val="28"/>
        </w:rPr>
        <w:t>
      1. Фамилия, имя, отчество (при его наличии) получателя услуг</w:t>
      </w:r>
    </w:p>
    <w:bookmarkEnd w:id="129"/>
    <w:bookmarkStart w:name="z169" w:id="130"/>
    <w:p>
      <w:pPr>
        <w:spacing w:after="0"/>
        <w:ind w:left="0"/>
        <w:jc w:val="both"/>
      </w:pPr>
      <w:r>
        <w:rPr>
          <w:rFonts w:ascii="Times New Roman"/>
          <w:b w:val="false"/>
          <w:i w:val="false"/>
          <w:color w:val="000000"/>
          <w:sz w:val="28"/>
        </w:rPr>
        <w:t>
      _____________________________________________________________________</w:t>
      </w:r>
    </w:p>
    <w:bookmarkEnd w:id="130"/>
    <w:bookmarkStart w:name="z170" w:id="131"/>
    <w:p>
      <w:pPr>
        <w:spacing w:after="0"/>
        <w:ind w:left="0"/>
        <w:jc w:val="both"/>
      </w:pPr>
      <w:r>
        <w:rPr>
          <w:rFonts w:ascii="Times New Roman"/>
          <w:b w:val="false"/>
          <w:i w:val="false"/>
          <w:color w:val="000000"/>
          <w:sz w:val="28"/>
        </w:rPr>
        <w:t>
      _____________________________________________________________________</w:t>
      </w:r>
    </w:p>
    <w:bookmarkEnd w:id="131"/>
    <w:bookmarkStart w:name="z171" w:id="132"/>
    <w:p>
      <w:pPr>
        <w:spacing w:after="0"/>
        <w:ind w:left="0"/>
        <w:jc w:val="both"/>
      </w:pPr>
      <w:r>
        <w:rPr>
          <w:rFonts w:ascii="Times New Roman"/>
          <w:b w:val="false"/>
          <w:i w:val="false"/>
          <w:color w:val="000000"/>
          <w:sz w:val="28"/>
        </w:rPr>
        <w:t>
      2. Дата рождения "___" ___________ ______ года</w:t>
      </w:r>
    </w:p>
    <w:bookmarkEnd w:id="132"/>
    <w:bookmarkStart w:name="z172" w:id="133"/>
    <w:p>
      <w:pPr>
        <w:spacing w:after="0"/>
        <w:ind w:left="0"/>
        <w:jc w:val="both"/>
      </w:pPr>
      <w:r>
        <w:rPr>
          <w:rFonts w:ascii="Times New Roman"/>
          <w:b w:val="false"/>
          <w:i w:val="false"/>
          <w:color w:val="000000"/>
          <w:sz w:val="28"/>
        </w:rPr>
        <w:t>
      3. Адрес проживания ___________________________________________________</w:t>
      </w:r>
    </w:p>
    <w:bookmarkEnd w:id="133"/>
    <w:bookmarkStart w:name="z173" w:id="134"/>
    <w:p>
      <w:pPr>
        <w:spacing w:after="0"/>
        <w:ind w:left="0"/>
        <w:jc w:val="both"/>
      </w:pPr>
      <w:r>
        <w:rPr>
          <w:rFonts w:ascii="Times New Roman"/>
          <w:b w:val="false"/>
          <w:i w:val="false"/>
          <w:color w:val="000000"/>
          <w:sz w:val="28"/>
        </w:rPr>
        <w:t>
      4. Номер телефона _____________________________________________________</w:t>
      </w:r>
    </w:p>
    <w:bookmarkEnd w:id="134"/>
    <w:bookmarkStart w:name="z174" w:id="135"/>
    <w:p>
      <w:pPr>
        <w:spacing w:after="0"/>
        <w:ind w:left="0"/>
        <w:jc w:val="both"/>
      </w:pPr>
      <w:r>
        <w:rPr>
          <w:rFonts w:ascii="Times New Roman"/>
          <w:b w:val="false"/>
          <w:i w:val="false"/>
          <w:color w:val="000000"/>
          <w:sz w:val="28"/>
        </w:rPr>
        <w:t>
      5. Вид и размер получаемых выплат (пенсий, пособий, иных социальных выплат)</w:t>
      </w:r>
    </w:p>
    <w:bookmarkEnd w:id="135"/>
    <w:bookmarkStart w:name="z175" w:id="136"/>
    <w:p>
      <w:pPr>
        <w:spacing w:after="0"/>
        <w:ind w:left="0"/>
        <w:jc w:val="both"/>
      </w:pPr>
      <w:r>
        <w:rPr>
          <w:rFonts w:ascii="Times New Roman"/>
          <w:b w:val="false"/>
          <w:i w:val="false"/>
          <w:color w:val="000000"/>
          <w:sz w:val="28"/>
        </w:rPr>
        <w:t>
      ______________________________________________________________________</w:t>
      </w:r>
    </w:p>
    <w:bookmarkEnd w:id="136"/>
    <w:bookmarkStart w:name="z176" w:id="137"/>
    <w:p>
      <w:pPr>
        <w:spacing w:after="0"/>
        <w:ind w:left="0"/>
        <w:jc w:val="both"/>
      </w:pPr>
      <w:r>
        <w:rPr>
          <w:rFonts w:ascii="Times New Roman"/>
          <w:b w:val="false"/>
          <w:i w:val="false"/>
          <w:color w:val="000000"/>
          <w:sz w:val="28"/>
        </w:rPr>
        <w:t>
      6. Семейное положение _________________________________________________</w:t>
      </w:r>
    </w:p>
    <w:bookmarkEnd w:id="137"/>
    <w:bookmarkStart w:name="z177" w:id="138"/>
    <w:p>
      <w:pPr>
        <w:spacing w:after="0"/>
        <w:ind w:left="0"/>
        <w:jc w:val="both"/>
      </w:pPr>
      <w:r>
        <w:rPr>
          <w:rFonts w:ascii="Times New Roman"/>
          <w:b w:val="false"/>
          <w:i w:val="false"/>
          <w:color w:val="000000"/>
          <w:sz w:val="28"/>
        </w:rPr>
        <w:t>
      7. Последнее место работы ______________________________________________</w:t>
      </w:r>
    </w:p>
    <w:bookmarkEnd w:id="138"/>
    <w:bookmarkStart w:name="z178" w:id="139"/>
    <w:p>
      <w:pPr>
        <w:spacing w:after="0"/>
        <w:ind w:left="0"/>
        <w:jc w:val="both"/>
      </w:pPr>
      <w:r>
        <w:rPr>
          <w:rFonts w:ascii="Times New Roman"/>
          <w:b w:val="false"/>
          <w:i w:val="false"/>
          <w:color w:val="000000"/>
          <w:sz w:val="28"/>
        </w:rPr>
        <w:t>
      8. Сведения о детях и близких родственниках (фамилия, имя, отчество (при его наличии), место проживания, место работы, контактные телефоны):</w:t>
      </w:r>
    </w:p>
    <w:bookmarkEnd w:id="139"/>
    <w:bookmarkStart w:name="z179" w:id="140"/>
    <w:p>
      <w:pPr>
        <w:spacing w:after="0"/>
        <w:ind w:left="0"/>
        <w:jc w:val="both"/>
      </w:pPr>
      <w:r>
        <w:rPr>
          <w:rFonts w:ascii="Times New Roman"/>
          <w:b w:val="false"/>
          <w:i w:val="false"/>
          <w:color w:val="000000"/>
          <w:sz w:val="28"/>
        </w:rPr>
        <w:t>
      _____________________________________________________________________</w:t>
      </w:r>
    </w:p>
    <w:bookmarkEnd w:id="140"/>
    <w:bookmarkStart w:name="z180" w:id="141"/>
    <w:p>
      <w:pPr>
        <w:spacing w:after="0"/>
        <w:ind w:left="0"/>
        <w:jc w:val="both"/>
      </w:pPr>
      <w:r>
        <w:rPr>
          <w:rFonts w:ascii="Times New Roman"/>
          <w:b w:val="false"/>
          <w:i w:val="false"/>
          <w:color w:val="000000"/>
          <w:sz w:val="28"/>
        </w:rPr>
        <w:t>
      _____________________________________________________________________</w:t>
      </w:r>
    </w:p>
    <w:bookmarkEnd w:id="141"/>
    <w:bookmarkStart w:name="z181" w:id="142"/>
    <w:p>
      <w:pPr>
        <w:spacing w:after="0"/>
        <w:ind w:left="0"/>
        <w:jc w:val="both"/>
      </w:pPr>
      <w:r>
        <w:rPr>
          <w:rFonts w:ascii="Times New Roman"/>
          <w:b w:val="false"/>
          <w:i w:val="false"/>
          <w:color w:val="000000"/>
          <w:sz w:val="28"/>
        </w:rPr>
        <w:t>
      _____________________________________________________________________</w:t>
      </w:r>
    </w:p>
    <w:bookmarkEnd w:id="142"/>
    <w:p>
      <w:pPr>
        <w:spacing w:after="0"/>
        <w:ind w:left="0"/>
        <w:jc w:val="both"/>
      </w:pPr>
      <w:bookmarkStart w:name="z182" w:id="143"/>
      <w:r>
        <w:rPr>
          <w:rFonts w:ascii="Times New Roman"/>
          <w:b w:val="false"/>
          <w:i w:val="false"/>
          <w:color w:val="000000"/>
          <w:sz w:val="28"/>
        </w:rPr>
        <w:t>
      9. Условия проживания: ________________________________________________</w:t>
      </w:r>
    </w:p>
    <w:bookmarkEnd w:id="143"/>
    <w:p>
      <w:pPr>
        <w:spacing w:after="0"/>
        <w:ind w:left="0"/>
        <w:jc w:val="both"/>
      </w:pPr>
      <w:r>
        <w:rPr>
          <w:rFonts w:ascii="Times New Roman"/>
          <w:b w:val="false"/>
          <w:i w:val="false"/>
          <w:color w:val="000000"/>
          <w:sz w:val="28"/>
        </w:rPr>
        <w:t xml:space="preserve">                               (благоустроенное/неблагоустроенное жилье)</w:t>
      </w:r>
    </w:p>
    <w:p>
      <w:pPr>
        <w:spacing w:after="0"/>
        <w:ind w:left="0"/>
        <w:jc w:val="both"/>
      </w:pPr>
      <w:bookmarkStart w:name="z183" w:id="144"/>
      <w:r>
        <w:rPr>
          <w:rFonts w:ascii="Times New Roman"/>
          <w:b w:val="false"/>
          <w:i w:val="false"/>
          <w:color w:val="000000"/>
          <w:sz w:val="28"/>
        </w:rPr>
        <w:t>
      _____________________________________________________________________</w:t>
      </w:r>
    </w:p>
    <w:bookmarkEnd w:id="144"/>
    <w:p>
      <w:pPr>
        <w:spacing w:after="0"/>
        <w:ind w:left="0"/>
        <w:jc w:val="both"/>
      </w:pPr>
      <w:r>
        <w:rPr>
          <w:rFonts w:ascii="Times New Roman"/>
          <w:b w:val="false"/>
          <w:i w:val="false"/>
          <w:color w:val="000000"/>
          <w:sz w:val="28"/>
        </w:rPr>
        <w:t xml:space="preserve">                   (квартира, частный дом, комната в общежитии и другое)</w:t>
      </w:r>
    </w:p>
    <w:p>
      <w:pPr>
        <w:spacing w:after="0"/>
        <w:ind w:left="0"/>
        <w:jc w:val="both"/>
      </w:pPr>
      <w:bookmarkStart w:name="z184" w:id="145"/>
      <w:r>
        <w:rPr>
          <w:rFonts w:ascii="Times New Roman"/>
          <w:b w:val="false"/>
          <w:i w:val="false"/>
          <w:color w:val="000000"/>
          <w:sz w:val="28"/>
        </w:rPr>
        <w:t>
      _____________________________________________________________________</w:t>
      </w:r>
    </w:p>
    <w:bookmarkEnd w:id="145"/>
    <w:p>
      <w:pPr>
        <w:spacing w:after="0"/>
        <w:ind w:left="0"/>
        <w:jc w:val="both"/>
      </w:pPr>
      <w:r>
        <w:rPr>
          <w:rFonts w:ascii="Times New Roman"/>
          <w:b w:val="false"/>
          <w:i w:val="false"/>
          <w:color w:val="000000"/>
          <w:sz w:val="28"/>
        </w:rPr>
        <w:t xml:space="preserve">                   (указать этаж, количество комнат, наличие санузлов,</w:t>
      </w:r>
    </w:p>
    <w:p>
      <w:pPr>
        <w:spacing w:after="0"/>
        <w:ind w:left="0"/>
        <w:jc w:val="both"/>
      </w:pPr>
      <w:r>
        <w:rPr>
          <w:rFonts w:ascii="Times New Roman"/>
          <w:b w:val="false"/>
          <w:i w:val="false"/>
          <w:color w:val="000000"/>
          <w:sz w:val="28"/>
        </w:rPr>
        <w:t xml:space="preserve">                         центрального отопления, лифта и так далее)</w:t>
      </w:r>
    </w:p>
    <w:p>
      <w:pPr>
        <w:spacing w:after="0"/>
        <w:ind w:left="0"/>
        <w:jc w:val="both"/>
      </w:pPr>
      <w:bookmarkStart w:name="z185" w:id="146"/>
      <w:r>
        <w:rPr>
          <w:rFonts w:ascii="Times New Roman"/>
          <w:b w:val="false"/>
          <w:i w:val="false"/>
          <w:color w:val="000000"/>
          <w:sz w:val="28"/>
        </w:rPr>
        <w:t>
      _____________________________________________________________________</w:t>
      </w:r>
    </w:p>
    <w:bookmarkEnd w:id="146"/>
    <w:p>
      <w:pPr>
        <w:spacing w:after="0"/>
        <w:ind w:left="0"/>
        <w:jc w:val="both"/>
      </w:pPr>
      <w:r>
        <w:rPr>
          <w:rFonts w:ascii="Times New Roman"/>
          <w:b w:val="false"/>
          <w:i w:val="false"/>
          <w:color w:val="000000"/>
          <w:sz w:val="28"/>
        </w:rPr>
        <w:t xml:space="preserve">                                     (другие условия)</w:t>
      </w:r>
    </w:p>
    <w:bookmarkStart w:name="z186" w:id="147"/>
    <w:p>
      <w:pPr>
        <w:spacing w:after="0"/>
        <w:ind w:left="0"/>
        <w:jc w:val="both"/>
      </w:pPr>
      <w:r>
        <w:rPr>
          <w:rFonts w:ascii="Times New Roman"/>
          <w:b w:val="false"/>
          <w:i w:val="false"/>
          <w:color w:val="000000"/>
          <w:sz w:val="28"/>
        </w:rPr>
        <w:t>
      10. Наличие приусадебного участка _______________________________________</w:t>
      </w:r>
    </w:p>
    <w:bookmarkEnd w:id="147"/>
    <w:p>
      <w:pPr>
        <w:spacing w:after="0"/>
        <w:ind w:left="0"/>
        <w:jc w:val="both"/>
      </w:pPr>
      <w:bookmarkStart w:name="z187" w:id="148"/>
      <w:r>
        <w:rPr>
          <w:rFonts w:ascii="Times New Roman"/>
          <w:b w:val="false"/>
          <w:i w:val="false"/>
          <w:color w:val="000000"/>
          <w:sz w:val="28"/>
        </w:rPr>
        <w:t>
      Лицо, составившее акт __________ _______________________________________</w:t>
      </w:r>
    </w:p>
    <w:bookmarkEnd w:id="148"/>
    <w:p>
      <w:pPr>
        <w:spacing w:after="0"/>
        <w:ind w:left="0"/>
        <w:jc w:val="both"/>
      </w:pPr>
      <w:r>
        <w:rPr>
          <w:rFonts w:ascii="Times New Roman"/>
          <w:b w:val="false"/>
          <w:i w:val="false"/>
          <w:color w:val="000000"/>
          <w:sz w:val="28"/>
        </w:rPr>
        <w:t xml:space="preserve">                   (подпись) (фамилия, имя, отчество (при его наличии), должность)</w:t>
      </w:r>
    </w:p>
    <w:bookmarkStart w:name="z188" w:id="149"/>
    <w:p>
      <w:pPr>
        <w:spacing w:after="0"/>
        <w:ind w:left="0"/>
        <w:jc w:val="both"/>
      </w:pPr>
      <w:r>
        <w:rPr>
          <w:rFonts w:ascii="Times New Roman"/>
          <w:b w:val="false"/>
          <w:i w:val="false"/>
          <w:color w:val="000000"/>
          <w:sz w:val="28"/>
        </w:rPr>
        <w:t>
      Дата "___" _________ 20___ года</w:t>
      </w:r>
    </w:p>
    <w:bookmarkEnd w:id="149"/>
    <w:bookmarkStart w:name="z189" w:id="150"/>
    <w:p>
      <w:pPr>
        <w:spacing w:after="0"/>
        <w:ind w:left="0"/>
        <w:jc w:val="both"/>
      </w:pPr>
      <w:r>
        <w:rPr>
          <w:rFonts w:ascii="Times New Roman"/>
          <w:b w:val="false"/>
          <w:i w:val="false"/>
          <w:color w:val="000000"/>
          <w:sz w:val="28"/>
        </w:rPr>
        <w:t>
      Проведение обследования согласовано с получателем: да / нет</w:t>
      </w:r>
    </w:p>
    <w:bookmarkEnd w:id="150"/>
    <w:bookmarkStart w:name="z190" w:id="151"/>
    <w:p>
      <w:pPr>
        <w:spacing w:after="0"/>
        <w:ind w:left="0"/>
        <w:jc w:val="both"/>
      </w:pPr>
      <w:r>
        <w:rPr>
          <w:rFonts w:ascii="Times New Roman"/>
          <w:b w:val="false"/>
          <w:i w:val="false"/>
          <w:color w:val="000000"/>
          <w:sz w:val="28"/>
        </w:rPr>
        <w:t>
      *Примечание: заполняется для лиц с инвалидностью и престарелых.</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52"/>
    <w:p>
      <w:pPr>
        <w:spacing w:after="0"/>
        <w:ind w:left="0"/>
        <w:jc w:val="left"/>
      </w:pPr>
      <w:r>
        <w:rPr>
          <w:rFonts w:ascii="Times New Roman"/>
          <w:b/>
          <w:i w:val="false"/>
          <w:color w:val="000000"/>
        </w:rPr>
        <w:t xml:space="preserve"> РАСПИСКА ОБ ОТКАЗЕ  В ПРИЕМЕ ЗАЯВЛЕНИЯ</w:t>
      </w:r>
    </w:p>
    <w:bookmarkEnd w:id="152"/>
    <w:bookmarkStart w:name="z194" w:id="153"/>
    <w:p>
      <w:pPr>
        <w:spacing w:after="0"/>
        <w:ind w:left="0"/>
        <w:jc w:val="both"/>
      </w:pPr>
      <w:r>
        <w:rPr>
          <w:rFonts w:ascii="Times New Roman"/>
          <w:b w:val="false"/>
          <w:i w:val="false"/>
          <w:color w:val="000000"/>
          <w:sz w:val="28"/>
        </w:rPr>
        <w:t xml:space="preserve">
      Руководствуясь статьями 19, 19-1,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государственных услугах",</w:t>
      </w:r>
    </w:p>
    <w:bookmarkEnd w:id="153"/>
    <w:bookmarkStart w:name="z195" w:id="154"/>
    <w:p>
      <w:pPr>
        <w:spacing w:after="0"/>
        <w:ind w:left="0"/>
        <w:jc w:val="both"/>
      </w:pPr>
      <w:r>
        <w:rPr>
          <w:rFonts w:ascii="Times New Roman"/>
          <w:b w:val="false"/>
          <w:i w:val="false"/>
          <w:color w:val="000000"/>
          <w:sz w:val="28"/>
        </w:rPr>
        <w:t>
      _________________________________________________________________________</w:t>
      </w:r>
    </w:p>
    <w:bookmarkEnd w:id="154"/>
    <w:p>
      <w:pPr>
        <w:spacing w:after="0"/>
        <w:ind w:left="0"/>
        <w:jc w:val="both"/>
      </w:pPr>
      <w:bookmarkStart w:name="z196" w:id="155"/>
      <w:r>
        <w:rPr>
          <w:rFonts w:ascii="Times New Roman"/>
          <w:b w:val="false"/>
          <w:i w:val="false"/>
          <w:color w:val="000000"/>
          <w:sz w:val="28"/>
        </w:rPr>
        <w:t>
      _________________________________________________________________________</w:t>
      </w:r>
    </w:p>
    <w:bookmarkEnd w:id="155"/>
    <w:p>
      <w:pPr>
        <w:spacing w:after="0"/>
        <w:ind w:left="0"/>
        <w:jc w:val="both"/>
      </w:pPr>
      <w:r>
        <w:rPr>
          <w:rFonts w:ascii="Times New Roman"/>
          <w:b w:val="false"/>
          <w:i w:val="false"/>
          <w:color w:val="000000"/>
          <w:sz w:val="28"/>
        </w:rPr>
        <w:t xml:space="preserve">       (местные исполнительные органы городов Астана, Алматы и Шымкент, районов</w:t>
      </w:r>
    </w:p>
    <w:p>
      <w:pPr>
        <w:spacing w:after="0"/>
        <w:ind w:left="0"/>
        <w:jc w:val="both"/>
      </w:pPr>
      <w:r>
        <w:rPr>
          <w:rFonts w:ascii="Times New Roman"/>
          <w:b w:val="false"/>
          <w:i w:val="false"/>
          <w:color w:val="000000"/>
          <w:sz w:val="28"/>
        </w:rPr>
        <w:t xml:space="preserve">       и городов областного значения; некоммерческое акционерное общество</w:t>
      </w:r>
    </w:p>
    <w:p>
      <w:pPr>
        <w:spacing w:after="0"/>
        <w:ind w:left="0"/>
        <w:jc w:val="both"/>
      </w:pPr>
      <w:r>
        <w:rPr>
          <w:rFonts w:ascii="Times New Roman"/>
          <w:b w:val="false"/>
          <w:i w:val="false"/>
          <w:color w:val="000000"/>
          <w:sz w:val="28"/>
        </w:rPr>
        <w:t xml:space="preserve">       "Государственная корпорация "Правительство для граждан") отказывает Вам в</w:t>
      </w:r>
    </w:p>
    <w:p>
      <w:pPr>
        <w:spacing w:after="0"/>
        <w:ind w:left="0"/>
        <w:jc w:val="both"/>
      </w:pPr>
      <w:r>
        <w:rPr>
          <w:rFonts w:ascii="Times New Roman"/>
          <w:b w:val="false"/>
          <w:i w:val="false"/>
          <w:color w:val="000000"/>
          <w:sz w:val="28"/>
        </w:rPr>
        <w:t xml:space="preserve">       приеме документов на оказание государственной услуги "Оформление документов</w:t>
      </w:r>
    </w:p>
    <w:p>
      <w:pPr>
        <w:spacing w:after="0"/>
        <w:ind w:left="0"/>
        <w:jc w:val="both"/>
      </w:pPr>
      <w:r>
        <w:rPr>
          <w:rFonts w:ascii="Times New Roman"/>
          <w:b w:val="false"/>
          <w:i w:val="false"/>
          <w:color w:val="000000"/>
          <w:sz w:val="28"/>
        </w:rPr>
        <w:t xml:space="preserve">       на оказание специальных социальных услуг в центрах оказания специальных услуг"</w:t>
      </w:r>
    </w:p>
    <w:p>
      <w:pPr>
        <w:spacing w:after="0"/>
        <w:ind w:left="0"/>
        <w:jc w:val="both"/>
      </w:pPr>
      <w:r>
        <w:rPr>
          <w:rFonts w:ascii="Times New Roman"/>
          <w:b w:val="false"/>
          <w:i w:val="false"/>
          <w:color w:val="000000"/>
          <w:sz w:val="28"/>
        </w:rPr>
        <w:t xml:space="preserve">       ввиду представления неполного пакета документов и (или) документов с истекшим</w:t>
      </w:r>
    </w:p>
    <w:p>
      <w:pPr>
        <w:spacing w:after="0"/>
        <w:ind w:left="0"/>
        <w:jc w:val="both"/>
      </w:pPr>
      <w:r>
        <w:rPr>
          <w:rFonts w:ascii="Times New Roman"/>
          <w:b w:val="false"/>
          <w:i w:val="false"/>
          <w:color w:val="000000"/>
          <w:sz w:val="28"/>
        </w:rPr>
        <w:t xml:space="preserve">       сроком действия / недостоверности документов / несоответствие услугополучателя и</w:t>
      </w:r>
    </w:p>
    <w:p>
      <w:pPr>
        <w:spacing w:after="0"/>
        <w:ind w:left="0"/>
        <w:jc w:val="both"/>
      </w:pPr>
      <w:r>
        <w:rPr>
          <w:rFonts w:ascii="Times New Roman"/>
          <w:b w:val="false"/>
          <w:i w:val="false"/>
          <w:color w:val="000000"/>
          <w:sz w:val="28"/>
        </w:rPr>
        <w:t xml:space="preserve">       (или) представленных материалов, объектов, данных и сведений, необходимых для</w:t>
      </w:r>
    </w:p>
    <w:p>
      <w:pPr>
        <w:spacing w:after="0"/>
        <w:ind w:left="0"/>
        <w:jc w:val="both"/>
      </w:pPr>
      <w:r>
        <w:rPr>
          <w:rFonts w:ascii="Times New Roman"/>
          <w:b w:val="false"/>
          <w:i w:val="false"/>
          <w:color w:val="000000"/>
          <w:sz w:val="28"/>
        </w:rPr>
        <w:t xml:space="preserve">             оказания государственной услуги (нужное подчеркнуть), а именно:</w:t>
      </w:r>
    </w:p>
    <w:bookmarkStart w:name="z197" w:id="156"/>
    <w:p>
      <w:pPr>
        <w:spacing w:after="0"/>
        <w:ind w:left="0"/>
        <w:jc w:val="both"/>
      </w:pPr>
      <w:r>
        <w:rPr>
          <w:rFonts w:ascii="Times New Roman"/>
          <w:b w:val="false"/>
          <w:i w:val="false"/>
          <w:color w:val="000000"/>
          <w:sz w:val="28"/>
        </w:rPr>
        <w:t>
      1) ______________________________________________;</w:t>
      </w:r>
    </w:p>
    <w:bookmarkEnd w:id="156"/>
    <w:bookmarkStart w:name="z198" w:id="157"/>
    <w:p>
      <w:pPr>
        <w:spacing w:after="0"/>
        <w:ind w:left="0"/>
        <w:jc w:val="both"/>
      </w:pPr>
      <w:r>
        <w:rPr>
          <w:rFonts w:ascii="Times New Roman"/>
          <w:b w:val="false"/>
          <w:i w:val="false"/>
          <w:color w:val="000000"/>
          <w:sz w:val="28"/>
        </w:rPr>
        <w:t>
      2) ______________________________________________;</w:t>
      </w:r>
    </w:p>
    <w:bookmarkEnd w:id="157"/>
    <w:bookmarkStart w:name="z199" w:id="158"/>
    <w:p>
      <w:pPr>
        <w:spacing w:after="0"/>
        <w:ind w:left="0"/>
        <w:jc w:val="both"/>
      </w:pPr>
      <w:r>
        <w:rPr>
          <w:rFonts w:ascii="Times New Roman"/>
          <w:b w:val="false"/>
          <w:i w:val="false"/>
          <w:color w:val="000000"/>
          <w:sz w:val="28"/>
        </w:rPr>
        <w:t>
      3) ______________________________________________.</w:t>
      </w:r>
    </w:p>
    <w:bookmarkEnd w:id="158"/>
    <w:bookmarkStart w:name="z200" w:id="159"/>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из сторон.</w:t>
      </w:r>
    </w:p>
    <w:bookmarkEnd w:id="159"/>
    <w:bookmarkStart w:name="z201" w:id="160"/>
    <w:p>
      <w:pPr>
        <w:spacing w:after="0"/>
        <w:ind w:left="0"/>
        <w:jc w:val="both"/>
      </w:pPr>
      <w:r>
        <w:rPr>
          <w:rFonts w:ascii="Times New Roman"/>
          <w:b w:val="false"/>
          <w:i w:val="false"/>
          <w:color w:val="000000"/>
          <w:sz w:val="28"/>
        </w:rPr>
        <w:t>
      Исполнитель: _____________________________________________________________</w:t>
      </w:r>
    </w:p>
    <w:bookmarkEnd w:id="160"/>
    <w:bookmarkStart w:name="z202" w:id="161"/>
    <w:p>
      <w:pPr>
        <w:spacing w:after="0"/>
        <w:ind w:left="0"/>
        <w:jc w:val="both"/>
      </w:pPr>
      <w:r>
        <w:rPr>
          <w:rFonts w:ascii="Times New Roman"/>
          <w:b w:val="false"/>
          <w:i w:val="false"/>
          <w:color w:val="000000"/>
          <w:sz w:val="28"/>
        </w:rPr>
        <w:t>
      _________________________________________________________________________</w:t>
      </w:r>
    </w:p>
    <w:bookmarkEnd w:id="161"/>
    <w:p>
      <w:pPr>
        <w:spacing w:after="0"/>
        <w:ind w:left="0"/>
        <w:jc w:val="both"/>
      </w:pPr>
      <w:bookmarkStart w:name="z203" w:id="162"/>
      <w:r>
        <w:rPr>
          <w:rFonts w:ascii="Times New Roman"/>
          <w:b w:val="false"/>
          <w:i w:val="false"/>
          <w:color w:val="000000"/>
          <w:sz w:val="28"/>
        </w:rPr>
        <w:t>
      _________________________________________________________________________</w:t>
      </w:r>
    </w:p>
    <w:bookmarkEnd w:id="162"/>
    <w:p>
      <w:pPr>
        <w:spacing w:after="0"/>
        <w:ind w:left="0"/>
        <w:jc w:val="both"/>
      </w:pPr>
      <w:r>
        <w:rPr>
          <w:rFonts w:ascii="Times New Roman"/>
          <w:b w:val="false"/>
          <w:i w:val="false"/>
          <w:color w:val="000000"/>
          <w:sz w:val="28"/>
        </w:rPr>
        <w:t xml:space="preserve">             (фамилия, имя, отчество (при его наличии) специалист местного</w:t>
      </w:r>
    </w:p>
    <w:p>
      <w:pPr>
        <w:spacing w:after="0"/>
        <w:ind w:left="0"/>
        <w:jc w:val="both"/>
      </w:pPr>
      <w:r>
        <w:rPr>
          <w:rFonts w:ascii="Times New Roman"/>
          <w:b w:val="false"/>
          <w:i w:val="false"/>
          <w:color w:val="000000"/>
          <w:sz w:val="28"/>
        </w:rPr>
        <w:t xml:space="preserve">       исполнительного органа городов Астана, Алматы и Шымкент, районов и городов</w:t>
      </w:r>
    </w:p>
    <w:p>
      <w:pPr>
        <w:spacing w:after="0"/>
        <w:ind w:left="0"/>
        <w:jc w:val="both"/>
      </w:pPr>
      <w:r>
        <w:rPr>
          <w:rFonts w:ascii="Times New Roman"/>
          <w:b w:val="false"/>
          <w:i w:val="false"/>
          <w:color w:val="000000"/>
          <w:sz w:val="28"/>
        </w:rPr>
        <w:t xml:space="preserve">                   областного значения, некоммерческого акционерного общества</w:t>
      </w:r>
    </w:p>
    <w:p>
      <w:pPr>
        <w:spacing w:after="0"/>
        <w:ind w:left="0"/>
        <w:jc w:val="both"/>
      </w:pPr>
      <w:r>
        <w:rPr>
          <w:rFonts w:ascii="Times New Roman"/>
          <w:b w:val="false"/>
          <w:i w:val="false"/>
          <w:color w:val="000000"/>
          <w:sz w:val="28"/>
        </w:rPr>
        <w:t xml:space="preserve">             "Государственная корпорация "Правительство для граждан", подпись)</w:t>
      </w:r>
    </w:p>
    <w:bookmarkStart w:name="z204" w:id="163"/>
    <w:p>
      <w:pPr>
        <w:spacing w:after="0"/>
        <w:ind w:left="0"/>
        <w:jc w:val="both"/>
      </w:pPr>
      <w:r>
        <w:rPr>
          <w:rFonts w:ascii="Times New Roman"/>
          <w:b w:val="false"/>
          <w:i w:val="false"/>
          <w:color w:val="000000"/>
          <w:sz w:val="28"/>
        </w:rPr>
        <w:t>
      Телефон: _______________________________</w:t>
      </w:r>
    </w:p>
    <w:bookmarkEnd w:id="163"/>
    <w:bookmarkStart w:name="z205" w:id="164"/>
    <w:p>
      <w:pPr>
        <w:spacing w:after="0"/>
        <w:ind w:left="0"/>
        <w:jc w:val="both"/>
      </w:pPr>
      <w:r>
        <w:rPr>
          <w:rFonts w:ascii="Times New Roman"/>
          <w:b w:val="false"/>
          <w:i w:val="false"/>
          <w:color w:val="000000"/>
          <w:sz w:val="28"/>
        </w:rPr>
        <w:t>
      Получил:</w:t>
      </w:r>
    </w:p>
    <w:bookmarkEnd w:id="164"/>
    <w:p>
      <w:pPr>
        <w:spacing w:after="0"/>
        <w:ind w:left="0"/>
        <w:jc w:val="both"/>
      </w:pPr>
      <w:bookmarkStart w:name="z206" w:id="165"/>
      <w:r>
        <w:rPr>
          <w:rFonts w:ascii="Times New Roman"/>
          <w:b w:val="false"/>
          <w:i w:val="false"/>
          <w:color w:val="000000"/>
          <w:sz w:val="28"/>
        </w:rPr>
        <w:t>
      _________________________________________________________________________</w:t>
      </w:r>
    </w:p>
    <w:bookmarkEnd w:id="165"/>
    <w:p>
      <w:pPr>
        <w:spacing w:after="0"/>
        <w:ind w:left="0"/>
        <w:jc w:val="both"/>
      </w:pPr>
      <w:r>
        <w:rPr>
          <w:rFonts w:ascii="Times New Roman"/>
          <w:b w:val="false"/>
          <w:i w:val="false"/>
          <w:color w:val="000000"/>
          <w:sz w:val="28"/>
        </w:rPr>
        <w:t xml:space="preserve">             (фамилия, имя, отчество (при его наличии) услугополучателя или</w:t>
      </w:r>
    </w:p>
    <w:p>
      <w:pPr>
        <w:spacing w:after="0"/>
        <w:ind w:left="0"/>
        <w:jc w:val="both"/>
      </w:pPr>
      <w:r>
        <w:rPr>
          <w:rFonts w:ascii="Times New Roman"/>
          <w:b w:val="false"/>
          <w:i w:val="false"/>
          <w:color w:val="000000"/>
          <w:sz w:val="28"/>
        </w:rPr>
        <w:t xml:space="preserve">                         законного представителя, подпись)</w:t>
      </w:r>
    </w:p>
    <w:bookmarkStart w:name="z207" w:id="166"/>
    <w:p>
      <w:pPr>
        <w:spacing w:after="0"/>
        <w:ind w:left="0"/>
        <w:jc w:val="both"/>
      </w:pPr>
      <w:r>
        <w:rPr>
          <w:rFonts w:ascii="Times New Roman"/>
          <w:b w:val="false"/>
          <w:i w:val="false"/>
          <w:color w:val="000000"/>
          <w:sz w:val="28"/>
        </w:rPr>
        <w:t>
      "___" ____________ 20___ года.</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67"/>
    <w:p>
      <w:pPr>
        <w:spacing w:after="0"/>
        <w:ind w:left="0"/>
        <w:jc w:val="left"/>
      </w:pPr>
      <w:r>
        <w:rPr>
          <w:rFonts w:ascii="Times New Roman"/>
          <w:b/>
          <w:i w:val="false"/>
          <w:color w:val="000000"/>
        </w:rPr>
        <w:t xml:space="preserve"> МЕДИЦИНСКАЯ КАРТА</w:t>
      </w:r>
      <w:r>
        <w:br/>
      </w:r>
      <w:r>
        <w:rPr>
          <w:rFonts w:ascii="Times New Roman"/>
          <w:b/>
          <w:i w:val="false"/>
          <w:color w:val="000000"/>
        </w:rPr>
        <w:t>для получения специальных социальных услуг в центрах</w:t>
      </w:r>
      <w:r>
        <w:br/>
      </w:r>
      <w:r>
        <w:rPr>
          <w:rFonts w:ascii="Times New Roman"/>
          <w:b/>
          <w:i w:val="false"/>
          <w:color w:val="000000"/>
        </w:rPr>
        <w:t>оказания специальных социальных услуг стационарного типа</w:t>
      </w:r>
    </w:p>
    <w:bookmarkEnd w:id="167"/>
    <w:p>
      <w:pPr>
        <w:spacing w:after="0"/>
        <w:ind w:left="0"/>
        <w:jc w:val="both"/>
      </w:pPr>
      <w:bookmarkStart w:name="z211" w:id="168"/>
      <w:r>
        <w:rPr>
          <w:rFonts w:ascii="Times New Roman"/>
          <w:b w:val="false"/>
          <w:i w:val="false"/>
          <w:color w:val="000000"/>
          <w:sz w:val="28"/>
        </w:rPr>
        <w:t>
      _____________________________________________________________________</w:t>
      </w:r>
    </w:p>
    <w:bookmarkEnd w:id="168"/>
    <w:p>
      <w:pPr>
        <w:spacing w:after="0"/>
        <w:ind w:left="0"/>
        <w:jc w:val="both"/>
      </w:pPr>
      <w:r>
        <w:rPr>
          <w:rFonts w:ascii="Times New Roman"/>
          <w:b w:val="false"/>
          <w:i w:val="false"/>
          <w:color w:val="000000"/>
          <w:sz w:val="28"/>
        </w:rPr>
        <w:t xml:space="preserve">                         (наименование медицинской организации)</w:t>
      </w:r>
    </w:p>
    <w:bookmarkStart w:name="z212" w:id="169"/>
    <w:p>
      <w:pPr>
        <w:spacing w:after="0"/>
        <w:ind w:left="0"/>
        <w:jc w:val="both"/>
      </w:pPr>
      <w:r>
        <w:rPr>
          <w:rFonts w:ascii="Times New Roman"/>
          <w:b w:val="false"/>
          <w:i w:val="false"/>
          <w:color w:val="000000"/>
          <w:sz w:val="28"/>
        </w:rPr>
        <w:t>
      Фамилия, имя, отчество (при его наличии)</w:t>
      </w:r>
    </w:p>
    <w:bookmarkEnd w:id="169"/>
    <w:bookmarkStart w:name="z213" w:id="170"/>
    <w:p>
      <w:pPr>
        <w:spacing w:after="0"/>
        <w:ind w:left="0"/>
        <w:jc w:val="both"/>
      </w:pPr>
      <w:r>
        <w:rPr>
          <w:rFonts w:ascii="Times New Roman"/>
          <w:b w:val="false"/>
          <w:i w:val="false"/>
          <w:color w:val="000000"/>
          <w:sz w:val="28"/>
        </w:rPr>
        <w:t>
      _____________________________________________________________________</w:t>
      </w:r>
    </w:p>
    <w:bookmarkEnd w:id="170"/>
    <w:bookmarkStart w:name="z214" w:id="171"/>
    <w:p>
      <w:pPr>
        <w:spacing w:after="0"/>
        <w:ind w:left="0"/>
        <w:jc w:val="both"/>
      </w:pPr>
      <w:r>
        <w:rPr>
          <w:rFonts w:ascii="Times New Roman"/>
          <w:b w:val="false"/>
          <w:i w:val="false"/>
          <w:color w:val="000000"/>
          <w:sz w:val="28"/>
        </w:rPr>
        <w:t>
      Дата рождения "____" _________ 20 __ года</w:t>
      </w:r>
    </w:p>
    <w:bookmarkEnd w:id="171"/>
    <w:bookmarkStart w:name="z215" w:id="172"/>
    <w:p>
      <w:pPr>
        <w:spacing w:after="0"/>
        <w:ind w:left="0"/>
        <w:jc w:val="both"/>
      </w:pPr>
      <w:r>
        <w:rPr>
          <w:rFonts w:ascii="Times New Roman"/>
          <w:b w:val="false"/>
          <w:i w:val="false"/>
          <w:color w:val="000000"/>
          <w:sz w:val="28"/>
        </w:rPr>
        <w:t>
      Домашний адрес ______________________________________________________</w:t>
      </w:r>
    </w:p>
    <w:bookmarkEnd w:id="172"/>
    <w:bookmarkStart w:name="z216" w:id="173"/>
    <w:p>
      <w:pPr>
        <w:spacing w:after="0"/>
        <w:ind w:left="0"/>
        <w:jc w:val="both"/>
      </w:pPr>
      <w:r>
        <w:rPr>
          <w:rFonts w:ascii="Times New Roman"/>
          <w:b w:val="false"/>
          <w:i w:val="false"/>
          <w:color w:val="000000"/>
          <w:sz w:val="28"/>
        </w:rPr>
        <w:t>
      Краткий анамнез (сведения о перенесенных заболеваниях; непереносимости</w:t>
      </w:r>
    </w:p>
    <w:bookmarkEnd w:id="173"/>
    <w:bookmarkStart w:name="z217" w:id="174"/>
    <w:p>
      <w:pPr>
        <w:spacing w:after="0"/>
        <w:ind w:left="0"/>
        <w:jc w:val="both"/>
      </w:pPr>
      <w:r>
        <w:rPr>
          <w:rFonts w:ascii="Times New Roman"/>
          <w:b w:val="false"/>
          <w:i w:val="false"/>
          <w:color w:val="000000"/>
          <w:sz w:val="28"/>
        </w:rPr>
        <w:t>
      лекарственных препаратов, пищевых продуктов и так далее):</w:t>
      </w:r>
    </w:p>
    <w:bookmarkEnd w:id="174"/>
    <w:bookmarkStart w:name="z218" w:id="175"/>
    <w:p>
      <w:pPr>
        <w:spacing w:after="0"/>
        <w:ind w:left="0"/>
        <w:jc w:val="both"/>
      </w:pPr>
      <w:r>
        <w:rPr>
          <w:rFonts w:ascii="Times New Roman"/>
          <w:b w:val="false"/>
          <w:i w:val="false"/>
          <w:color w:val="000000"/>
          <w:sz w:val="28"/>
        </w:rPr>
        <w:t>
      _____________________________________________________________________</w:t>
      </w:r>
    </w:p>
    <w:bookmarkEnd w:id="175"/>
    <w:bookmarkStart w:name="z219" w:id="176"/>
    <w:p>
      <w:pPr>
        <w:spacing w:after="0"/>
        <w:ind w:left="0"/>
        <w:jc w:val="both"/>
      </w:pPr>
      <w:r>
        <w:rPr>
          <w:rFonts w:ascii="Times New Roman"/>
          <w:b w:val="false"/>
          <w:i w:val="false"/>
          <w:color w:val="000000"/>
          <w:sz w:val="28"/>
        </w:rPr>
        <w:t>
      _____________________________________________________________________</w:t>
      </w:r>
    </w:p>
    <w:bookmarkEnd w:id="176"/>
    <w:bookmarkStart w:name="z220" w:id="177"/>
    <w:p>
      <w:pPr>
        <w:spacing w:after="0"/>
        <w:ind w:left="0"/>
        <w:jc w:val="both"/>
      </w:pPr>
      <w:r>
        <w:rPr>
          <w:rFonts w:ascii="Times New Roman"/>
          <w:b w:val="false"/>
          <w:i w:val="false"/>
          <w:color w:val="000000"/>
          <w:sz w:val="28"/>
        </w:rPr>
        <w:t>
      Медицинский осмотр (с указанием основного и сопутствующего диагноза, наличия</w:t>
      </w:r>
    </w:p>
    <w:bookmarkEnd w:id="177"/>
    <w:bookmarkStart w:name="z221" w:id="178"/>
    <w:p>
      <w:pPr>
        <w:spacing w:after="0"/>
        <w:ind w:left="0"/>
        <w:jc w:val="both"/>
      </w:pPr>
      <w:r>
        <w:rPr>
          <w:rFonts w:ascii="Times New Roman"/>
          <w:b w:val="false"/>
          <w:i w:val="false"/>
          <w:color w:val="000000"/>
          <w:sz w:val="28"/>
        </w:rPr>
        <w:t>
      осложнений):</w:t>
      </w:r>
    </w:p>
    <w:bookmarkEnd w:id="178"/>
    <w:bookmarkStart w:name="z222" w:id="179"/>
    <w:p>
      <w:pPr>
        <w:spacing w:after="0"/>
        <w:ind w:left="0"/>
        <w:jc w:val="both"/>
      </w:pPr>
      <w:r>
        <w:rPr>
          <w:rFonts w:ascii="Times New Roman"/>
          <w:b w:val="false"/>
          <w:i w:val="false"/>
          <w:color w:val="000000"/>
          <w:sz w:val="28"/>
        </w:rPr>
        <w:t>
      невропатолог ________________________________________________________</w:t>
      </w:r>
    </w:p>
    <w:bookmarkEnd w:id="179"/>
    <w:bookmarkStart w:name="z223" w:id="180"/>
    <w:p>
      <w:pPr>
        <w:spacing w:after="0"/>
        <w:ind w:left="0"/>
        <w:jc w:val="both"/>
      </w:pPr>
      <w:r>
        <w:rPr>
          <w:rFonts w:ascii="Times New Roman"/>
          <w:b w:val="false"/>
          <w:i w:val="false"/>
          <w:color w:val="000000"/>
          <w:sz w:val="28"/>
        </w:rPr>
        <w:t>
      психиатр ____________________________________________________________</w:t>
      </w:r>
    </w:p>
    <w:bookmarkEnd w:id="180"/>
    <w:bookmarkStart w:name="z224" w:id="181"/>
    <w:p>
      <w:pPr>
        <w:spacing w:after="0"/>
        <w:ind w:left="0"/>
        <w:jc w:val="both"/>
      </w:pPr>
      <w:r>
        <w:rPr>
          <w:rFonts w:ascii="Times New Roman"/>
          <w:b w:val="false"/>
          <w:i w:val="false"/>
          <w:color w:val="000000"/>
          <w:sz w:val="28"/>
        </w:rPr>
        <w:t>
      дерматовенеролог ____________________________________________________</w:t>
      </w:r>
    </w:p>
    <w:bookmarkEnd w:id="181"/>
    <w:bookmarkStart w:name="z225" w:id="182"/>
    <w:p>
      <w:pPr>
        <w:spacing w:after="0"/>
        <w:ind w:left="0"/>
        <w:jc w:val="both"/>
      </w:pPr>
      <w:r>
        <w:rPr>
          <w:rFonts w:ascii="Times New Roman"/>
          <w:b w:val="false"/>
          <w:i w:val="false"/>
          <w:color w:val="000000"/>
          <w:sz w:val="28"/>
        </w:rPr>
        <w:t>
      фтизиатр (наличие данных флюорографии обязательно) _____________________</w:t>
      </w:r>
    </w:p>
    <w:bookmarkEnd w:id="182"/>
    <w:bookmarkStart w:name="z226" w:id="183"/>
    <w:p>
      <w:pPr>
        <w:spacing w:after="0"/>
        <w:ind w:left="0"/>
        <w:jc w:val="both"/>
      </w:pPr>
      <w:r>
        <w:rPr>
          <w:rFonts w:ascii="Times New Roman"/>
          <w:b w:val="false"/>
          <w:i w:val="false"/>
          <w:color w:val="000000"/>
          <w:sz w:val="28"/>
        </w:rPr>
        <w:t xml:space="preserve">
      терапевт/педиатр </w:t>
      </w:r>
    </w:p>
    <w:bookmarkEnd w:id="183"/>
    <w:bookmarkStart w:name="z227" w:id="184"/>
    <w:p>
      <w:pPr>
        <w:spacing w:after="0"/>
        <w:ind w:left="0"/>
        <w:jc w:val="both"/>
      </w:pPr>
      <w:r>
        <w:rPr>
          <w:rFonts w:ascii="Times New Roman"/>
          <w:b w:val="false"/>
          <w:i w:val="false"/>
          <w:color w:val="000000"/>
          <w:sz w:val="28"/>
        </w:rPr>
        <w:t>
      _____________________________________________________________________</w:t>
      </w:r>
    </w:p>
    <w:bookmarkEnd w:id="184"/>
    <w:bookmarkStart w:name="z228" w:id="185"/>
    <w:p>
      <w:pPr>
        <w:spacing w:after="0"/>
        <w:ind w:left="0"/>
        <w:jc w:val="both"/>
      </w:pPr>
      <w:r>
        <w:rPr>
          <w:rFonts w:ascii="Times New Roman"/>
          <w:b w:val="false"/>
          <w:i w:val="false"/>
          <w:color w:val="000000"/>
          <w:sz w:val="28"/>
        </w:rPr>
        <w:t>
      _____________________________________________________________________</w:t>
      </w:r>
    </w:p>
    <w:bookmarkEnd w:id="185"/>
    <w:bookmarkStart w:name="z229" w:id="186"/>
    <w:p>
      <w:pPr>
        <w:spacing w:after="0"/>
        <w:ind w:left="0"/>
        <w:jc w:val="both"/>
      </w:pPr>
      <w:r>
        <w:rPr>
          <w:rFonts w:ascii="Times New Roman"/>
          <w:b w:val="false"/>
          <w:i w:val="false"/>
          <w:color w:val="000000"/>
          <w:sz w:val="28"/>
        </w:rPr>
        <w:t xml:space="preserve">
      заключение об эпидемиологическом окружении: </w:t>
      </w:r>
    </w:p>
    <w:bookmarkEnd w:id="186"/>
    <w:bookmarkStart w:name="z230" w:id="187"/>
    <w:p>
      <w:pPr>
        <w:spacing w:after="0"/>
        <w:ind w:left="0"/>
        <w:jc w:val="both"/>
      </w:pPr>
      <w:r>
        <w:rPr>
          <w:rFonts w:ascii="Times New Roman"/>
          <w:b w:val="false"/>
          <w:i w:val="false"/>
          <w:color w:val="000000"/>
          <w:sz w:val="28"/>
        </w:rPr>
        <w:t>
      _____________________________________________________________________</w:t>
      </w:r>
    </w:p>
    <w:bookmarkEnd w:id="187"/>
    <w:bookmarkStart w:name="z231" w:id="188"/>
    <w:p>
      <w:pPr>
        <w:spacing w:after="0"/>
        <w:ind w:left="0"/>
        <w:jc w:val="both"/>
      </w:pPr>
      <w:r>
        <w:rPr>
          <w:rFonts w:ascii="Times New Roman"/>
          <w:b w:val="false"/>
          <w:i w:val="false"/>
          <w:color w:val="000000"/>
          <w:sz w:val="28"/>
        </w:rPr>
        <w:t>
      По показаниям (при диспансерном учете):</w:t>
      </w:r>
    </w:p>
    <w:bookmarkEnd w:id="188"/>
    <w:bookmarkStart w:name="z232" w:id="189"/>
    <w:p>
      <w:pPr>
        <w:spacing w:after="0"/>
        <w:ind w:left="0"/>
        <w:jc w:val="both"/>
      </w:pPr>
      <w:r>
        <w:rPr>
          <w:rFonts w:ascii="Times New Roman"/>
          <w:b w:val="false"/>
          <w:i w:val="false"/>
          <w:color w:val="000000"/>
          <w:sz w:val="28"/>
        </w:rPr>
        <w:t>
      эндокринолог _________________________________________________________</w:t>
      </w:r>
    </w:p>
    <w:bookmarkEnd w:id="189"/>
    <w:bookmarkStart w:name="z233" w:id="190"/>
    <w:p>
      <w:pPr>
        <w:spacing w:after="0"/>
        <w:ind w:left="0"/>
        <w:jc w:val="both"/>
      </w:pPr>
      <w:r>
        <w:rPr>
          <w:rFonts w:ascii="Times New Roman"/>
          <w:b w:val="false"/>
          <w:i w:val="false"/>
          <w:color w:val="000000"/>
          <w:sz w:val="28"/>
        </w:rPr>
        <w:t>
      кардиолог ____________________________________________________________</w:t>
      </w:r>
    </w:p>
    <w:bookmarkEnd w:id="190"/>
    <w:bookmarkStart w:name="z234" w:id="191"/>
    <w:p>
      <w:pPr>
        <w:spacing w:after="0"/>
        <w:ind w:left="0"/>
        <w:jc w:val="both"/>
      </w:pPr>
      <w:r>
        <w:rPr>
          <w:rFonts w:ascii="Times New Roman"/>
          <w:b w:val="false"/>
          <w:i w:val="false"/>
          <w:color w:val="000000"/>
          <w:sz w:val="28"/>
        </w:rPr>
        <w:t>
      ортопед ______________________________________________________________</w:t>
      </w:r>
    </w:p>
    <w:bookmarkEnd w:id="191"/>
    <w:bookmarkStart w:name="z235" w:id="192"/>
    <w:p>
      <w:pPr>
        <w:spacing w:after="0"/>
        <w:ind w:left="0"/>
        <w:jc w:val="both"/>
      </w:pPr>
      <w:r>
        <w:rPr>
          <w:rFonts w:ascii="Times New Roman"/>
          <w:b w:val="false"/>
          <w:i w:val="false"/>
          <w:color w:val="000000"/>
          <w:sz w:val="28"/>
        </w:rPr>
        <w:t>
      нарколог _____________________________________________________________</w:t>
      </w:r>
    </w:p>
    <w:bookmarkEnd w:id="192"/>
    <w:bookmarkStart w:name="z236" w:id="193"/>
    <w:p>
      <w:pPr>
        <w:spacing w:after="0"/>
        <w:ind w:left="0"/>
        <w:jc w:val="both"/>
      </w:pPr>
      <w:r>
        <w:rPr>
          <w:rFonts w:ascii="Times New Roman"/>
          <w:b w:val="false"/>
          <w:i w:val="false"/>
          <w:color w:val="000000"/>
          <w:sz w:val="28"/>
        </w:rPr>
        <w:t>
      онколог ______________________________________________________________</w:t>
      </w:r>
    </w:p>
    <w:bookmarkEnd w:id="193"/>
    <w:bookmarkStart w:name="z237" w:id="194"/>
    <w:p>
      <w:pPr>
        <w:spacing w:after="0"/>
        <w:ind w:left="0"/>
        <w:jc w:val="both"/>
      </w:pPr>
      <w:r>
        <w:rPr>
          <w:rFonts w:ascii="Times New Roman"/>
          <w:b w:val="false"/>
          <w:i w:val="false"/>
          <w:color w:val="000000"/>
          <w:sz w:val="28"/>
        </w:rPr>
        <w:t>
      гинеколог (уролог)______________________________________________________</w:t>
      </w:r>
    </w:p>
    <w:bookmarkEnd w:id="194"/>
    <w:bookmarkStart w:name="z238" w:id="195"/>
    <w:p>
      <w:pPr>
        <w:spacing w:after="0"/>
        <w:ind w:left="0"/>
        <w:jc w:val="both"/>
      </w:pPr>
      <w:r>
        <w:rPr>
          <w:rFonts w:ascii="Times New Roman"/>
          <w:b w:val="false"/>
          <w:i w:val="false"/>
          <w:color w:val="000000"/>
          <w:sz w:val="28"/>
        </w:rPr>
        <w:t>
      хирург_______________________________________________________________</w:t>
      </w:r>
    </w:p>
    <w:bookmarkEnd w:id="195"/>
    <w:bookmarkStart w:name="z239" w:id="196"/>
    <w:p>
      <w:pPr>
        <w:spacing w:after="0"/>
        <w:ind w:left="0"/>
        <w:jc w:val="both"/>
      </w:pPr>
      <w:r>
        <w:rPr>
          <w:rFonts w:ascii="Times New Roman"/>
          <w:b w:val="false"/>
          <w:i w:val="false"/>
          <w:color w:val="000000"/>
          <w:sz w:val="28"/>
        </w:rPr>
        <w:t>
      окулист_______________________________________________________________</w:t>
      </w:r>
    </w:p>
    <w:bookmarkEnd w:id="196"/>
    <w:bookmarkStart w:name="z240" w:id="197"/>
    <w:p>
      <w:pPr>
        <w:spacing w:after="0"/>
        <w:ind w:left="0"/>
        <w:jc w:val="both"/>
      </w:pPr>
      <w:r>
        <w:rPr>
          <w:rFonts w:ascii="Times New Roman"/>
          <w:b w:val="false"/>
          <w:i w:val="false"/>
          <w:color w:val="000000"/>
          <w:sz w:val="28"/>
        </w:rPr>
        <w:t>
      отоларинголог_________________________________________________________</w:t>
      </w:r>
    </w:p>
    <w:bookmarkEnd w:id="197"/>
    <w:bookmarkStart w:name="z241" w:id="198"/>
    <w:p>
      <w:pPr>
        <w:spacing w:after="0"/>
        <w:ind w:left="0"/>
        <w:jc w:val="both"/>
      </w:pPr>
      <w:r>
        <w:rPr>
          <w:rFonts w:ascii="Times New Roman"/>
          <w:b w:val="false"/>
          <w:i w:val="false"/>
          <w:color w:val="000000"/>
          <w:sz w:val="28"/>
        </w:rPr>
        <w:t>
      Результаты лабораторных исследований: общий анализ крови</w:t>
      </w:r>
    </w:p>
    <w:bookmarkEnd w:id="198"/>
    <w:p>
      <w:pPr>
        <w:spacing w:after="0"/>
        <w:ind w:left="0"/>
        <w:jc w:val="both"/>
      </w:pPr>
      <w:bookmarkStart w:name="z242" w:id="199"/>
      <w:r>
        <w:rPr>
          <w:rFonts w:ascii="Times New Roman"/>
          <w:b w:val="false"/>
          <w:i w:val="false"/>
          <w:color w:val="000000"/>
          <w:sz w:val="28"/>
        </w:rPr>
        <w:t>
      _____________________________________________________________________</w:t>
      </w:r>
    </w:p>
    <w:bookmarkEnd w:id="199"/>
    <w:p>
      <w:pPr>
        <w:spacing w:after="0"/>
        <w:ind w:left="0"/>
        <w:jc w:val="both"/>
      </w:pPr>
      <w:r>
        <w:rPr>
          <w:rFonts w:ascii="Times New Roman"/>
          <w:b w:val="false"/>
          <w:i w:val="false"/>
          <w:color w:val="000000"/>
          <w:sz w:val="28"/>
        </w:rPr>
        <w:t xml:space="preserve">                   (дата, результат) анализ крови на ВИЧ-инфекцию</w:t>
      </w:r>
    </w:p>
    <w:p>
      <w:pPr>
        <w:spacing w:after="0"/>
        <w:ind w:left="0"/>
        <w:jc w:val="both"/>
      </w:pPr>
      <w:bookmarkStart w:name="z243" w:id="200"/>
      <w:r>
        <w:rPr>
          <w:rFonts w:ascii="Times New Roman"/>
          <w:b w:val="false"/>
          <w:i w:val="false"/>
          <w:color w:val="000000"/>
          <w:sz w:val="28"/>
        </w:rPr>
        <w:t>
      _____________________________________________________________________</w:t>
      </w:r>
    </w:p>
    <w:bookmarkEnd w:id="200"/>
    <w:p>
      <w:pPr>
        <w:spacing w:after="0"/>
        <w:ind w:left="0"/>
        <w:jc w:val="both"/>
      </w:pPr>
      <w:r>
        <w:rPr>
          <w:rFonts w:ascii="Times New Roman"/>
          <w:b w:val="false"/>
          <w:i w:val="false"/>
          <w:color w:val="000000"/>
          <w:sz w:val="28"/>
        </w:rPr>
        <w:t xml:space="preserve">                   (дата, результат) анализ крови на сифилис</w:t>
      </w:r>
    </w:p>
    <w:p>
      <w:pPr>
        <w:spacing w:after="0"/>
        <w:ind w:left="0"/>
        <w:jc w:val="both"/>
      </w:pPr>
      <w:bookmarkStart w:name="z244" w:id="201"/>
      <w:r>
        <w:rPr>
          <w:rFonts w:ascii="Times New Roman"/>
          <w:b w:val="false"/>
          <w:i w:val="false"/>
          <w:color w:val="000000"/>
          <w:sz w:val="28"/>
        </w:rPr>
        <w:t>
      _____________________________________________________________________</w:t>
      </w:r>
    </w:p>
    <w:bookmarkEnd w:id="201"/>
    <w:p>
      <w:pPr>
        <w:spacing w:after="0"/>
        <w:ind w:left="0"/>
        <w:jc w:val="both"/>
      </w:pPr>
      <w:r>
        <w:rPr>
          <w:rFonts w:ascii="Times New Roman"/>
          <w:b w:val="false"/>
          <w:i w:val="false"/>
          <w:color w:val="000000"/>
          <w:sz w:val="28"/>
        </w:rPr>
        <w:t xml:space="preserve">                   (дата, результат) общий анализ мочи</w:t>
      </w:r>
    </w:p>
    <w:p>
      <w:pPr>
        <w:spacing w:after="0"/>
        <w:ind w:left="0"/>
        <w:jc w:val="both"/>
      </w:pPr>
      <w:bookmarkStart w:name="z245" w:id="202"/>
      <w:r>
        <w:rPr>
          <w:rFonts w:ascii="Times New Roman"/>
          <w:b w:val="false"/>
          <w:i w:val="false"/>
          <w:color w:val="000000"/>
          <w:sz w:val="28"/>
        </w:rPr>
        <w:t>
      _____________________________________________________________________</w:t>
      </w:r>
    </w:p>
    <w:bookmarkEnd w:id="202"/>
    <w:p>
      <w:pPr>
        <w:spacing w:after="0"/>
        <w:ind w:left="0"/>
        <w:jc w:val="both"/>
      </w:pPr>
      <w:r>
        <w:rPr>
          <w:rFonts w:ascii="Times New Roman"/>
          <w:b w:val="false"/>
          <w:i w:val="false"/>
          <w:color w:val="000000"/>
          <w:sz w:val="28"/>
        </w:rPr>
        <w:t xml:space="preserve">       (дата, результат) паразитологическое исследование фекалий на яйца гельминтов</w:t>
      </w:r>
    </w:p>
    <w:p>
      <w:pPr>
        <w:spacing w:after="0"/>
        <w:ind w:left="0"/>
        <w:jc w:val="both"/>
      </w:pPr>
      <w:bookmarkStart w:name="z246" w:id="203"/>
      <w:r>
        <w:rPr>
          <w:rFonts w:ascii="Times New Roman"/>
          <w:b w:val="false"/>
          <w:i w:val="false"/>
          <w:color w:val="000000"/>
          <w:sz w:val="28"/>
        </w:rPr>
        <w:t>
      _____________________________________________________________________</w:t>
      </w:r>
    </w:p>
    <w:bookmarkEnd w:id="203"/>
    <w:p>
      <w:pPr>
        <w:spacing w:after="0"/>
        <w:ind w:left="0"/>
        <w:jc w:val="both"/>
      </w:pPr>
      <w:r>
        <w:rPr>
          <w:rFonts w:ascii="Times New Roman"/>
          <w:b w:val="false"/>
          <w:i w:val="false"/>
          <w:color w:val="000000"/>
          <w:sz w:val="28"/>
        </w:rPr>
        <w:t xml:space="preserve">       (дата, результат) бактериологическое исследование фекалий на кишечную палочку</w:t>
      </w:r>
    </w:p>
    <w:p>
      <w:pPr>
        <w:spacing w:after="0"/>
        <w:ind w:left="0"/>
        <w:jc w:val="both"/>
      </w:pPr>
      <w:bookmarkStart w:name="z247" w:id="204"/>
      <w:r>
        <w:rPr>
          <w:rFonts w:ascii="Times New Roman"/>
          <w:b w:val="false"/>
          <w:i w:val="false"/>
          <w:color w:val="000000"/>
          <w:sz w:val="28"/>
        </w:rPr>
        <w:t>
      _____________________________________________________________________</w:t>
      </w:r>
    </w:p>
    <w:bookmarkEnd w:id="204"/>
    <w:p>
      <w:pPr>
        <w:spacing w:after="0"/>
        <w:ind w:left="0"/>
        <w:jc w:val="both"/>
      </w:pPr>
      <w:r>
        <w:rPr>
          <w:rFonts w:ascii="Times New Roman"/>
          <w:b w:val="false"/>
          <w:i w:val="false"/>
          <w:color w:val="000000"/>
          <w:sz w:val="28"/>
        </w:rPr>
        <w:t xml:space="preserve">       (дата, результат) лабораторное обследование на менингококковую инфекцию</w:t>
      </w:r>
    </w:p>
    <w:p>
      <w:pPr>
        <w:spacing w:after="0"/>
        <w:ind w:left="0"/>
        <w:jc w:val="both"/>
      </w:pPr>
      <w:bookmarkStart w:name="z248" w:id="205"/>
      <w:r>
        <w:rPr>
          <w:rFonts w:ascii="Times New Roman"/>
          <w:b w:val="false"/>
          <w:i w:val="false"/>
          <w:color w:val="000000"/>
          <w:sz w:val="28"/>
        </w:rPr>
        <w:t>
      _____________________________________________________________________</w:t>
      </w:r>
    </w:p>
    <w:bookmarkEnd w:id="205"/>
    <w:p>
      <w:pPr>
        <w:spacing w:after="0"/>
        <w:ind w:left="0"/>
        <w:jc w:val="both"/>
      </w:pPr>
      <w:r>
        <w:rPr>
          <w:rFonts w:ascii="Times New Roman"/>
          <w:b w:val="false"/>
          <w:i w:val="false"/>
          <w:color w:val="000000"/>
          <w:sz w:val="28"/>
        </w:rPr>
        <w:t xml:space="preserve">       (дата, результат) для лиц, старше 18 лет с психоневрологическими заболеваниями:</w:t>
      </w:r>
    </w:p>
    <w:p>
      <w:pPr>
        <w:spacing w:after="0"/>
        <w:ind w:left="0"/>
        <w:jc w:val="both"/>
      </w:pPr>
      <w:r>
        <w:rPr>
          <w:rFonts w:ascii="Times New Roman"/>
          <w:b w:val="false"/>
          <w:i w:val="false"/>
          <w:color w:val="000000"/>
          <w:sz w:val="28"/>
        </w:rPr>
        <w:t xml:space="preserve">                   вагинальный мазок у женщин</w:t>
      </w:r>
    </w:p>
    <w:p>
      <w:pPr>
        <w:spacing w:after="0"/>
        <w:ind w:left="0"/>
        <w:jc w:val="both"/>
      </w:pPr>
      <w:bookmarkStart w:name="z249" w:id="206"/>
      <w:r>
        <w:rPr>
          <w:rFonts w:ascii="Times New Roman"/>
          <w:b w:val="false"/>
          <w:i w:val="false"/>
          <w:color w:val="000000"/>
          <w:sz w:val="28"/>
        </w:rPr>
        <w:t>
      _____________________________________________________________________</w:t>
      </w:r>
    </w:p>
    <w:bookmarkEnd w:id="206"/>
    <w:p>
      <w:pPr>
        <w:spacing w:after="0"/>
        <w:ind w:left="0"/>
        <w:jc w:val="both"/>
      </w:pPr>
      <w:r>
        <w:rPr>
          <w:rFonts w:ascii="Times New Roman"/>
          <w:b w:val="false"/>
          <w:i w:val="false"/>
          <w:color w:val="000000"/>
          <w:sz w:val="28"/>
        </w:rPr>
        <w:t xml:space="preserve">                   (дата, результат) уретральный мазок у мужчин</w:t>
      </w:r>
    </w:p>
    <w:p>
      <w:pPr>
        <w:spacing w:after="0"/>
        <w:ind w:left="0"/>
        <w:jc w:val="both"/>
      </w:pPr>
      <w:bookmarkStart w:name="z250" w:id="207"/>
      <w:r>
        <w:rPr>
          <w:rFonts w:ascii="Times New Roman"/>
          <w:b w:val="false"/>
          <w:i w:val="false"/>
          <w:color w:val="000000"/>
          <w:sz w:val="28"/>
        </w:rPr>
        <w:t>
      _____________________________________________________________________</w:t>
      </w:r>
    </w:p>
    <w:bookmarkEnd w:id="207"/>
    <w:p>
      <w:pPr>
        <w:spacing w:after="0"/>
        <w:ind w:left="0"/>
        <w:jc w:val="both"/>
      </w:pPr>
      <w:r>
        <w:rPr>
          <w:rFonts w:ascii="Times New Roman"/>
          <w:b w:val="false"/>
          <w:i w:val="false"/>
          <w:color w:val="000000"/>
          <w:sz w:val="28"/>
        </w:rPr>
        <w:t xml:space="preserve">                                     (дата, результат)</w:t>
      </w:r>
    </w:p>
    <w:bookmarkStart w:name="z251" w:id="208"/>
    <w:p>
      <w:pPr>
        <w:spacing w:after="0"/>
        <w:ind w:left="0"/>
        <w:jc w:val="both"/>
      </w:pPr>
      <w:r>
        <w:rPr>
          <w:rFonts w:ascii="Times New Roman"/>
          <w:b w:val="false"/>
          <w:i w:val="false"/>
          <w:color w:val="000000"/>
          <w:sz w:val="28"/>
        </w:rPr>
        <w:t>
      Заключение председателя врачебно-консультативной комиссии:</w:t>
      </w:r>
    </w:p>
    <w:bookmarkEnd w:id="208"/>
    <w:bookmarkStart w:name="z252" w:id="209"/>
    <w:p>
      <w:pPr>
        <w:spacing w:after="0"/>
        <w:ind w:left="0"/>
        <w:jc w:val="both"/>
      </w:pPr>
      <w:r>
        <w:rPr>
          <w:rFonts w:ascii="Times New Roman"/>
          <w:b w:val="false"/>
          <w:i w:val="false"/>
          <w:color w:val="000000"/>
          <w:sz w:val="28"/>
        </w:rPr>
        <w:t>
      _____________________________________________________________________</w:t>
      </w:r>
    </w:p>
    <w:bookmarkEnd w:id="209"/>
    <w:p>
      <w:pPr>
        <w:spacing w:after="0"/>
        <w:ind w:left="0"/>
        <w:jc w:val="both"/>
      </w:pPr>
      <w:bookmarkStart w:name="z253" w:id="210"/>
      <w:r>
        <w:rPr>
          <w:rFonts w:ascii="Times New Roman"/>
          <w:b w:val="false"/>
          <w:i w:val="false"/>
          <w:color w:val="000000"/>
          <w:sz w:val="28"/>
        </w:rPr>
        <w:t>
      _____________________________________________________________________</w:t>
      </w:r>
    </w:p>
    <w:bookmarkEnd w:id="210"/>
    <w:p>
      <w:pPr>
        <w:spacing w:after="0"/>
        <w:ind w:left="0"/>
        <w:jc w:val="both"/>
      </w:pPr>
      <w:r>
        <w:rPr>
          <w:rFonts w:ascii="Times New Roman"/>
          <w:b w:val="false"/>
          <w:i w:val="false"/>
          <w:color w:val="000000"/>
          <w:sz w:val="28"/>
        </w:rPr>
        <w:t xml:space="preserve">                   (имеются ли медицинские противопоказания для пребывания</w:t>
      </w:r>
    </w:p>
    <w:p>
      <w:pPr>
        <w:spacing w:after="0"/>
        <w:ind w:left="0"/>
        <w:jc w:val="both"/>
      </w:pPr>
      <w:r>
        <w:rPr>
          <w:rFonts w:ascii="Times New Roman"/>
          <w:b w:val="false"/>
          <w:i w:val="false"/>
          <w:color w:val="000000"/>
          <w:sz w:val="28"/>
        </w:rPr>
        <w:t xml:space="preserve">                               в организации стационарного типа)</w:t>
      </w:r>
    </w:p>
    <w:bookmarkStart w:name="z254" w:id="211"/>
    <w:p>
      <w:pPr>
        <w:spacing w:after="0"/>
        <w:ind w:left="0"/>
        <w:jc w:val="both"/>
      </w:pPr>
      <w:r>
        <w:rPr>
          <w:rFonts w:ascii="Times New Roman"/>
          <w:b w:val="false"/>
          <w:i w:val="false"/>
          <w:color w:val="000000"/>
          <w:sz w:val="28"/>
        </w:rPr>
        <w:t>
      Место печати.</w:t>
      </w:r>
    </w:p>
    <w:bookmarkEnd w:id="211"/>
    <w:p>
      <w:pPr>
        <w:spacing w:after="0"/>
        <w:ind w:left="0"/>
        <w:jc w:val="both"/>
      </w:pPr>
      <w:bookmarkStart w:name="z255" w:id="212"/>
      <w:r>
        <w:rPr>
          <w:rFonts w:ascii="Times New Roman"/>
          <w:b w:val="false"/>
          <w:i w:val="false"/>
          <w:color w:val="000000"/>
          <w:sz w:val="28"/>
        </w:rPr>
        <w:t>
      Руководитель медицинской организации: __________________________________</w:t>
      </w:r>
    </w:p>
    <w:bookmarkEnd w:id="21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56" w:id="213"/>
    <w:p>
      <w:pPr>
        <w:spacing w:after="0"/>
        <w:ind w:left="0"/>
        <w:jc w:val="both"/>
      </w:pPr>
      <w:r>
        <w:rPr>
          <w:rFonts w:ascii="Times New Roman"/>
          <w:b w:val="false"/>
          <w:i w:val="false"/>
          <w:color w:val="000000"/>
          <w:sz w:val="28"/>
        </w:rPr>
        <w:t>
      "___" _________ 20___ года</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14"/>
    <w:p>
      <w:pPr>
        <w:spacing w:after="0"/>
        <w:ind w:left="0"/>
        <w:jc w:val="left"/>
      </w:pPr>
      <w:r>
        <w:rPr>
          <w:rFonts w:ascii="Times New Roman"/>
          <w:b/>
          <w:i w:val="false"/>
          <w:color w:val="000000"/>
        </w:rPr>
        <w:t xml:space="preserve"> МЕДИЦИНСКАЯ КАРТА</w:t>
      </w:r>
      <w:r>
        <w:br/>
      </w:r>
      <w:r>
        <w:rPr>
          <w:rFonts w:ascii="Times New Roman"/>
          <w:b/>
          <w:i w:val="false"/>
          <w:color w:val="000000"/>
        </w:rPr>
        <w:t>для получения специальных социальных услуг в центрах</w:t>
      </w:r>
      <w:r>
        <w:br/>
      </w:r>
      <w:r>
        <w:rPr>
          <w:rFonts w:ascii="Times New Roman"/>
          <w:b/>
          <w:i w:val="false"/>
          <w:color w:val="000000"/>
        </w:rPr>
        <w:t>оказания специальных социальных услуг полустационарного типа</w:t>
      </w:r>
    </w:p>
    <w:bookmarkEnd w:id="214"/>
    <w:p>
      <w:pPr>
        <w:spacing w:after="0"/>
        <w:ind w:left="0"/>
        <w:jc w:val="both"/>
      </w:pPr>
      <w:bookmarkStart w:name="z260" w:id="215"/>
      <w:r>
        <w:rPr>
          <w:rFonts w:ascii="Times New Roman"/>
          <w:b w:val="false"/>
          <w:i w:val="false"/>
          <w:color w:val="000000"/>
          <w:sz w:val="28"/>
        </w:rPr>
        <w:t>
      _____________________________________________________________________</w:t>
      </w:r>
    </w:p>
    <w:bookmarkEnd w:id="215"/>
    <w:p>
      <w:pPr>
        <w:spacing w:after="0"/>
        <w:ind w:left="0"/>
        <w:jc w:val="both"/>
      </w:pPr>
      <w:r>
        <w:rPr>
          <w:rFonts w:ascii="Times New Roman"/>
          <w:b w:val="false"/>
          <w:i w:val="false"/>
          <w:color w:val="000000"/>
          <w:sz w:val="28"/>
        </w:rPr>
        <w:t xml:space="preserve">                         (наименование медицинской организации)</w:t>
      </w:r>
    </w:p>
    <w:bookmarkStart w:name="z261" w:id="216"/>
    <w:p>
      <w:pPr>
        <w:spacing w:after="0"/>
        <w:ind w:left="0"/>
        <w:jc w:val="both"/>
      </w:pPr>
      <w:r>
        <w:rPr>
          <w:rFonts w:ascii="Times New Roman"/>
          <w:b w:val="false"/>
          <w:i w:val="false"/>
          <w:color w:val="000000"/>
          <w:sz w:val="28"/>
        </w:rPr>
        <w:t>
      Фамилия, имя, отчество (при его наличии)</w:t>
      </w:r>
    </w:p>
    <w:bookmarkEnd w:id="216"/>
    <w:bookmarkStart w:name="z262" w:id="217"/>
    <w:p>
      <w:pPr>
        <w:spacing w:after="0"/>
        <w:ind w:left="0"/>
        <w:jc w:val="both"/>
      </w:pPr>
      <w:r>
        <w:rPr>
          <w:rFonts w:ascii="Times New Roman"/>
          <w:b w:val="false"/>
          <w:i w:val="false"/>
          <w:color w:val="000000"/>
          <w:sz w:val="28"/>
        </w:rPr>
        <w:t>
      _____________________________________________________________________</w:t>
      </w:r>
    </w:p>
    <w:bookmarkEnd w:id="217"/>
    <w:bookmarkStart w:name="z263" w:id="218"/>
    <w:p>
      <w:pPr>
        <w:spacing w:after="0"/>
        <w:ind w:left="0"/>
        <w:jc w:val="both"/>
      </w:pPr>
      <w:r>
        <w:rPr>
          <w:rFonts w:ascii="Times New Roman"/>
          <w:b w:val="false"/>
          <w:i w:val="false"/>
          <w:color w:val="000000"/>
          <w:sz w:val="28"/>
        </w:rPr>
        <w:t>
      Дата рождения "___" ______ 20 ___ года</w:t>
      </w:r>
    </w:p>
    <w:bookmarkEnd w:id="218"/>
    <w:bookmarkStart w:name="z264" w:id="219"/>
    <w:p>
      <w:pPr>
        <w:spacing w:after="0"/>
        <w:ind w:left="0"/>
        <w:jc w:val="both"/>
      </w:pPr>
      <w:r>
        <w:rPr>
          <w:rFonts w:ascii="Times New Roman"/>
          <w:b w:val="false"/>
          <w:i w:val="false"/>
          <w:color w:val="000000"/>
          <w:sz w:val="28"/>
        </w:rPr>
        <w:t>
      Домашний адрес ______________________________________________________</w:t>
      </w:r>
    </w:p>
    <w:bookmarkEnd w:id="219"/>
    <w:bookmarkStart w:name="z265" w:id="220"/>
    <w:p>
      <w:pPr>
        <w:spacing w:after="0"/>
        <w:ind w:left="0"/>
        <w:jc w:val="both"/>
      </w:pPr>
      <w:r>
        <w:rPr>
          <w:rFonts w:ascii="Times New Roman"/>
          <w:b w:val="false"/>
          <w:i w:val="false"/>
          <w:color w:val="000000"/>
          <w:sz w:val="28"/>
        </w:rPr>
        <w:t>
      Краткий анамнез (сведения о перенесенных заболеваниях, непереносимости</w:t>
      </w:r>
    </w:p>
    <w:bookmarkEnd w:id="220"/>
    <w:bookmarkStart w:name="z266" w:id="221"/>
    <w:p>
      <w:pPr>
        <w:spacing w:after="0"/>
        <w:ind w:left="0"/>
        <w:jc w:val="both"/>
      </w:pPr>
      <w:r>
        <w:rPr>
          <w:rFonts w:ascii="Times New Roman"/>
          <w:b w:val="false"/>
          <w:i w:val="false"/>
          <w:color w:val="000000"/>
          <w:sz w:val="28"/>
        </w:rPr>
        <w:t>
      лекарственных препаратов, пищевых продуктов и так далее):</w:t>
      </w:r>
    </w:p>
    <w:bookmarkEnd w:id="221"/>
    <w:bookmarkStart w:name="z267" w:id="222"/>
    <w:p>
      <w:pPr>
        <w:spacing w:after="0"/>
        <w:ind w:left="0"/>
        <w:jc w:val="both"/>
      </w:pPr>
      <w:r>
        <w:rPr>
          <w:rFonts w:ascii="Times New Roman"/>
          <w:b w:val="false"/>
          <w:i w:val="false"/>
          <w:color w:val="000000"/>
          <w:sz w:val="28"/>
        </w:rPr>
        <w:t>
      _____________________________________________________________________</w:t>
      </w:r>
    </w:p>
    <w:bookmarkEnd w:id="222"/>
    <w:bookmarkStart w:name="z268" w:id="223"/>
    <w:p>
      <w:pPr>
        <w:spacing w:after="0"/>
        <w:ind w:left="0"/>
        <w:jc w:val="both"/>
      </w:pPr>
      <w:r>
        <w:rPr>
          <w:rFonts w:ascii="Times New Roman"/>
          <w:b w:val="false"/>
          <w:i w:val="false"/>
          <w:color w:val="000000"/>
          <w:sz w:val="28"/>
        </w:rPr>
        <w:t>
      _____________________________________________________________________</w:t>
      </w:r>
    </w:p>
    <w:bookmarkEnd w:id="223"/>
    <w:bookmarkStart w:name="z269" w:id="224"/>
    <w:p>
      <w:pPr>
        <w:spacing w:after="0"/>
        <w:ind w:left="0"/>
        <w:jc w:val="both"/>
      </w:pPr>
      <w:r>
        <w:rPr>
          <w:rFonts w:ascii="Times New Roman"/>
          <w:b w:val="false"/>
          <w:i w:val="false"/>
          <w:color w:val="000000"/>
          <w:sz w:val="28"/>
        </w:rPr>
        <w:t>
      _____________________________________________________________________</w:t>
      </w:r>
    </w:p>
    <w:bookmarkEnd w:id="224"/>
    <w:bookmarkStart w:name="z270" w:id="225"/>
    <w:p>
      <w:pPr>
        <w:spacing w:after="0"/>
        <w:ind w:left="0"/>
        <w:jc w:val="both"/>
      </w:pPr>
      <w:r>
        <w:rPr>
          <w:rFonts w:ascii="Times New Roman"/>
          <w:b w:val="false"/>
          <w:i w:val="false"/>
          <w:color w:val="000000"/>
          <w:sz w:val="28"/>
        </w:rPr>
        <w:t>
      Медицинский осмотр (с указанием основного и сопутствующего диагноза, наличия осложнений):</w:t>
      </w:r>
    </w:p>
    <w:bookmarkEnd w:id="225"/>
    <w:bookmarkStart w:name="z271" w:id="226"/>
    <w:p>
      <w:pPr>
        <w:spacing w:after="0"/>
        <w:ind w:left="0"/>
        <w:jc w:val="both"/>
      </w:pPr>
      <w:r>
        <w:rPr>
          <w:rFonts w:ascii="Times New Roman"/>
          <w:b w:val="false"/>
          <w:i w:val="false"/>
          <w:color w:val="000000"/>
          <w:sz w:val="28"/>
        </w:rPr>
        <w:t>
      невропатолог ________________________________________________________</w:t>
      </w:r>
    </w:p>
    <w:bookmarkEnd w:id="226"/>
    <w:bookmarkStart w:name="z272" w:id="227"/>
    <w:p>
      <w:pPr>
        <w:spacing w:after="0"/>
        <w:ind w:left="0"/>
        <w:jc w:val="both"/>
      </w:pPr>
      <w:r>
        <w:rPr>
          <w:rFonts w:ascii="Times New Roman"/>
          <w:b w:val="false"/>
          <w:i w:val="false"/>
          <w:color w:val="000000"/>
          <w:sz w:val="28"/>
        </w:rPr>
        <w:t>
      _____________________________________________________________________</w:t>
      </w:r>
    </w:p>
    <w:bookmarkEnd w:id="227"/>
    <w:bookmarkStart w:name="z273" w:id="228"/>
    <w:p>
      <w:pPr>
        <w:spacing w:after="0"/>
        <w:ind w:left="0"/>
        <w:jc w:val="both"/>
      </w:pPr>
      <w:r>
        <w:rPr>
          <w:rFonts w:ascii="Times New Roman"/>
          <w:b w:val="false"/>
          <w:i w:val="false"/>
          <w:color w:val="000000"/>
          <w:sz w:val="28"/>
        </w:rPr>
        <w:t xml:space="preserve">
      психиатр </w:t>
      </w:r>
    </w:p>
    <w:bookmarkEnd w:id="228"/>
    <w:bookmarkStart w:name="z274" w:id="229"/>
    <w:p>
      <w:pPr>
        <w:spacing w:after="0"/>
        <w:ind w:left="0"/>
        <w:jc w:val="both"/>
      </w:pPr>
      <w:r>
        <w:rPr>
          <w:rFonts w:ascii="Times New Roman"/>
          <w:b w:val="false"/>
          <w:i w:val="false"/>
          <w:color w:val="000000"/>
          <w:sz w:val="28"/>
        </w:rPr>
        <w:t>
      _____________________________________________________________________</w:t>
      </w:r>
    </w:p>
    <w:bookmarkEnd w:id="229"/>
    <w:bookmarkStart w:name="z275" w:id="230"/>
    <w:p>
      <w:pPr>
        <w:spacing w:after="0"/>
        <w:ind w:left="0"/>
        <w:jc w:val="both"/>
      </w:pPr>
      <w:r>
        <w:rPr>
          <w:rFonts w:ascii="Times New Roman"/>
          <w:b w:val="false"/>
          <w:i w:val="false"/>
          <w:color w:val="000000"/>
          <w:sz w:val="28"/>
        </w:rPr>
        <w:t xml:space="preserve">
      дерматовенеролог </w:t>
      </w:r>
    </w:p>
    <w:bookmarkEnd w:id="230"/>
    <w:bookmarkStart w:name="z276" w:id="231"/>
    <w:p>
      <w:pPr>
        <w:spacing w:after="0"/>
        <w:ind w:left="0"/>
        <w:jc w:val="both"/>
      </w:pPr>
      <w:r>
        <w:rPr>
          <w:rFonts w:ascii="Times New Roman"/>
          <w:b w:val="false"/>
          <w:i w:val="false"/>
          <w:color w:val="000000"/>
          <w:sz w:val="28"/>
        </w:rPr>
        <w:t>
      _____________________________________________________________________</w:t>
      </w:r>
    </w:p>
    <w:bookmarkEnd w:id="231"/>
    <w:bookmarkStart w:name="z277" w:id="232"/>
    <w:p>
      <w:pPr>
        <w:spacing w:after="0"/>
        <w:ind w:left="0"/>
        <w:jc w:val="both"/>
      </w:pPr>
      <w:r>
        <w:rPr>
          <w:rFonts w:ascii="Times New Roman"/>
          <w:b w:val="false"/>
          <w:i w:val="false"/>
          <w:color w:val="000000"/>
          <w:sz w:val="28"/>
        </w:rPr>
        <w:t xml:space="preserve">
      фтизиатр (наличие данные флюорографии обязательно) </w:t>
      </w:r>
    </w:p>
    <w:bookmarkEnd w:id="232"/>
    <w:bookmarkStart w:name="z278" w:id="233"/>
    <w:p>
      <w:pPr>
        <w:spacing w:after="0"/>
        <w:ind w:left="0"/>
        <w:jc w:val="both"/>
      </w:pPr>
      <w:r>
        <w:rPr>
          <w:rFonts w:ascii="Times New Roman"/>
          <w:b w:val="false"/>
          <w:i w:val="false"/>
          <w:color w:val="000000"/>
          <w:sz w:val="28"/>
        </w:rPr>
        <w:t>
      _____________________________________________________________________</w:t>
      </w:r>
    </w:p>
    <w:bookmarkEnd w:id="233"/>
    <w:bookmarkStart w:name="z279" w:id="234"/>
    <w:p>
      <w:pPr>
        <w:spacing w:after="0"/>
        <w:ind w:left="0"/>
        <w:jc w:val="both"/>
      </w:pPr>
      <w:r>
        <w:rPr>
          <w:rFonts w:ascii="Times New Roman"/>
          <w:b w:val="false"/>
          <w:i w:val="false"/>
          <w:color w:val="000000"/>
          <w:sz w:val="28"/>
        </w:rPr>
        <w:t>
      терапевт/педиатр</w:t>
      </w:r>
    </w:p>
    <w:bookmarkEnd w:id="234"/>
    <w:bookmarkStart w:name="z280" w:id="235"/>
    <w:p>
      <w:pPr>
        <w:spacing w:after="0"/>
        <w:ind w:left="0"/>
        <w:jc w:val="both"/>
      </w:pPr>
      <w:r>
        <w:rPr>
          <w:rFonts w:ascii="Times New Roman"/>
          <w:b w:val="false"/>
          <w:i w:val="false"/>
          <w:color w:val="000000"/>
          <w:sz w:val="28"/>
        </w:rPr>
        <w:t>
      ____________________________________________________________________</w:t>
      </w:r>
    </w:p>
    <w:bookmarkEnd w:id="235"/>
    <w:bookmarkStart w:name="z281" w:id="236"/>
    <w:p>
      <w:pPr>
        <w:spacing w:after="0"/>
        <w:ind w:left="0"/>
        <w:jc w:val="both"/>
      </w:pPr>
      <w:r>
        <w:rPr>
          <w:rFonts w:ascii="Times New Roman"/>
          <w:b w:val="false"/>
          <w:i w:val="false"/>
          <w:color w:val="000000"/>
          <w:sz w:val="28"/>
        </w:rPr>
        <w:t>
      _____________________________________________________________________</w:t>
      </w:r>
    </w:p>
    <w:bookmarkEnd w:id="236"/>
    <w:bookmarkStart w:name="z282" w:id="237"/>
    <w:p>
      <w:pPr>
        <w:spacing w:after="0"/>
        <w:ind w:left="0"/>
        <w:jc w:val="both"/>
      </w:pPr>
      <w:r>
        <w:rPr>
          <w:rFonts w:ascii="Times New Roman"/>
          <w:b w:val="false"/>
          <w:i w:val="false"/>
          <w:color w:val="000000"/>
          <w:sz w:val="28"/>
        </w:rPr>
        <w:t>
      _____________________________________________________________________</w:t>
      </w:r>
    </w:p>
    <w:bookmarkEnd w:id="237"/>
    <w:bookmarkStart w:name="z283" w:id="238"/>
    <w:p>
      <w:pPr>
        <w:spacing w:after="0"/>
        <w:ind w:left="0"/>
        <w:jc w:val="both"/>
      </w:pPr>
      <w:r>
        <w:rPr>
          <w:rFonts w:ascii="Times New Roman"/>
          <w:b w:val="false"/>
          <w:i w:val="false"/>
          <w:color w:val="000000"/>
          <w:sz w:val="28"/>
        </w:rPr>
        <w:t>
      заключение об эпидемиологическом окружении: ___________________________</w:t>
      </w:r>
    </w:p>
    <w:bookmarkEnd w:id="238"/>
    <w:bookmarkStart w:name="z284" w:id="239"/>
    <w:p>
      <w:pPr>
        <w:spacing w:after="0"/>
        <w:ind w:left="0"/>
        <w:jc w:val="both"/>
      </w:pPr>
      <w:r>
        <w:rPr>
          <w:rFonts w:ascii="Times New Roman"/>
          <w:b w:val="false"/>
          <w:i w:val="false"/>
          <w:color w:val="000000"/>
          <w:sz w:val="28"/>
        </w:rPr>
        <w:t>
      _____________________________________________________________________</w:t>
      </w:r>
    </w:p>
    <w:bookmarkEnd w:id="239"/>
    <w:bookmarkStart w:name="z285" w:id="240"/>
    <w:p>
      <w:pPr>
        <w:spacing w:after="0"/>
        <w:ind w:left="0"/>
        <w:jc w:val="both"/>
      </w:pPr>
      <w:r>
        <w:rPr>
          <w:rFonts w:ascii="Times New Roman"/>
          <w:b w:val="false"/>
          <w:i w:val="false"/>
          <w:color w:val="000000"/>
          <w:sz w:val="28"/>
        </w:rPr>
        <w:t>
      По показаниям (при диспансерном учете):</w:t>
      </w:r>
    </w:p>
    <w:bookmarkEnd w:id="240"/>
    <w:bookmarkStart w:name="z286" w:id="241"/>
    <w:p>
      <w:pPr>
        <w:spacing w:after="0"/>
        <w:ind w:left="0"/>
        <w:jc w:val="both"/>
      </w:pPr>
      <w:r>
        <w:rPr>
          <w:rFonts w:ascii="Times New Roman"/>
          <w:b w:val="false"/>
          <w:i w:val="false"/>
          <w:color w:val="000000"/>
          <w:sz w:val="28"/>
        </w:rPr>
        <w:t>
      эндокринолог __________________________________________________________</w:t>
      </w:r>
    </w:p>
    <w:bookmarkEnd w:id="241"/>
    <w:bookmarkStart w:name="z287" w:id="242"/>
    <w:p>
      <w:pPr>
        <w:spacing w:after="0"/>
        <w:ind w:left="0"/>
        <w:jc w:val="both"/>
      </w:pPr>
      <w:r>
        <w:rPr>
          <w:rFonts w:ascii="Times New Roman"/>
          <w:b w:val="false"/>
          <w:i w:val="false"/>
          <w:color w:val="000000"/>
          <w:sz w:val="28"/>
        </w:rPr>
        <w:t>
      кардиолог ____________________________________________________________</w:t>
      </w:r>
    </w:p>
    <w:bookmarkEnd w:id="242"/>
    <w:bookmarkStart w:name="z288" w:id="243"/>
    <w:p>
      <w:pPr>
        <w:spacing w:after="0"/>
        <w:ind w:left="0"/>
        <w:jc w:val="both"/>
      </w:pPr>
      <w:r>
        <w:rPr>
          <w:rFonts w:ascii="Times New Roman"/>
          <w:b w:val="false"/>
          <w:i w:val="false"/>
          <w:color w:val="000000"/>
          <w:sz w:val="28"/>
        </w:rPr>
        <w:t>
      ортопед ______________________________________________________________</w:t>
      </w:r>
    </w:p>
    <w:bookmarkEnd w:id="243"/>
    <w:bookmarkStart w:name="z289" w:id="244"/>
    <w:p>
      <w:pPr>
        <w:spacing w:after="0"/>
        <w:ind w:left="0"/>
        <w:jc w:val="both"/>
      </w:pPr>
      <w:r>
        <w:rPr>
          <w:rFonts w:ascii="Times New Roman"/>
          <w:b w:val="false"/>
          <w:i w:val="false"/>
          <w:color w:val="000000"/>
          <w:sz w:val="28"/>
        </w:rPr>
        <w:t>
      нарколог _____________________________________________________________</w:t>
      </w:r>
    </w:p>
    <w:bookmarkEnd w:id="244"/>
    <w:bookmarkStart w:name="z290" w:id="245"/>
    <w:p>
      <w:pPr>
        <w:spacing w:after="0"/>
        <w:ind w:left="0"/>
        <w:jc w:val="both"/>
      </w:pPr>
      <w:r>
        <w:rPr>
          <w:rFonts w:ascii="Times New Roman"/>
          <w:b w:val="false"/>
          <w:i w:val="false"/>
          <w:color w:val="000000"/>
          <w:sz w:val="28"/>
        </w:rPr>
        <w:t>
      онколог ______________________________________________________________</w:t>
      </w:r>
    </w:p>
    <w:bookmarkEnd w:id="245"/>
    <w:bookmarkStart w:name="z291" w:id="246"/>
    <w:p>
      <w:pPr>
        <w:spacing w:after="0"/>
        <w:ind w:left="0"/>
        <w:jc w:val="both"/>
      </w:pPr>
      <w:r>
        <w:rPr>
          <w:rFonts w:ascii="Times New Roman"/>
          <w:b w:val="false"/>
          <w:i w:val="false"/>
          <w:color w:val="000000"/>
          <w:sz w:val="28"/>
        </w:rPr>
        <w:t>
      гинеколог (уролог)_____________________________________________________</w:t>
      </w:r>
    </w:p>
    <w:bookmarkEnd w:id="246"/>
    <w:bookmarkStart w:name="z292" w:id="247"/>
    <w:p>
      <w:pPr>
        <w:spacing w:after="0"/>
        <w:ind w:left="0"/>
        <w:jc w:val="both"/>
      </w:pPr>
      <w:r>
        <w:rPr>
          <w:rFonts w:ascii="Times New Roman"/>
          <w:b w:val="false"/>
          <w:i w:val="false"/>
          <w:color w:val="000000"/>
          <w:sz w:val="28"/>
        </w:rPr>
        <w:t>
      Результаты лабораторных исследований:</w:t>
      </w:r>
    </w:p>
    <w:bookmarkEnd w:id="247"/>
    <w:p>
      <w:pPr>
        <w:spacing w:after="0"/>
        <w:ind w:left="0"/>
        <w:jc w:val="both"/>
      </w:pPr>
      <w:bookmarkStart w:name="z293" w:id="248"/>
      <w:r>
        <w:rPr>
          <w:rFonts w:ascii="Times New Roman"/>
          <w:b w:val="false"/>
          <w:i w:val="false"/>
          <w:color w:val="000000"/>
          <w:sz w:val="28"/>
        </w:rPr>
        <w:t>
      общий анализ крови ____________________________________________________</w:t>
      </w:r>
    </w:p>
    <w:bookmarkEnd w:id="248"/>
    <w:p>
      <w:pPr>
        <w:spacing w:after="0"/>
        <w:ind w:left="0"/>
        <w:jc w:val="both"/>
      </w:pPr>
      <w:r>
        <w:rPr>
          <w:rFonts w:ascii="Times New Roman"/>
          <w:b w:val="false"/>
          <w:i w:val="false"/>
          <w:color w:val="000000"/>
          <w:sz w:val="28"/>
        </w:rPr>
        <w:t xml:space="preserve">                                                 (дата, результат)</w:t>
      </w:r>
    </w:p>
    <w:p>
      <w:pPr>
        <w:spacing w:after="0"/>
        <w:ind w:left="0"/>
        <w:jc w:val="both"/>
      </w:pPr>
      <w:bookmarkStart w:name="z294" w:id="249"/>
      <w:r>
        <w:rPr>
          <w:rFonts w:ascii="Times New Roman"/>
          <w:b w:val="false"/>
          <w:i w:val="false"/>
          <w:color w:val="000000"/>
          <w:sz w:val="28"/>
        </w:rPr>
        <w:t>
      анализ крови на ВИЧ-инфекцию __________________________________________</w:t>
      </w:r>
    </w:p>
    <w:bookmarkEnd w:id="249"/>
    <w:p>
      <w:pPr>
        <w:spacing w:after="0"/>
        <w:ind w:left="0"/>
        <w:jc w:val="both"/>
      </w:pPr>
      <w:r>
        <w:rPr>
          <w:rFonts w:ascii="Times New Roman"/>
          <w:b w:val="false"/>
          <w:i w:val="false"/>
          <w:color w:val="000000"/>
          <w:sz w:val="28"/>
        </w:rPr>
        <w:t xml:space="preserve">                                                 (дата, результат)</w:t>
      </w:r>
    </w:p>
    <w:p>
      <w:pPr>
        <w:spacing w:after="0"/>
        <w:ind w:left="0"/>
        <w:jc w:val="both"/>
      </w:pPr>
      <w:bookmarkStart w:name="z295" w:id="250"/>
      <w:r>
        <w:rPr>
          <w:rFonts w:ascii="Times New Roman"/>
          <w:b w:val="false"/>
          <w:i w:val="false"/>
          <w:color w:val="000000"/>
          <w:sz w:val="28"/>
        </w:rPr>
        <w:t>
      анализ крови на сифилис ________________________________________________</w:t>
      </w:r>
    </w:p>
    <w:bookmarkEnd w:id="250"/>
    <w:p>
      <w:pPr>
        <w:spacing w:after="0"/>
        <w:ind w:left="0"/>
        <w:jc w:val="both"/>
      </w:pPr>
      <w:r>
        <w:rPr>
          <w:rFonts w:ascii="Times New Roman"/>
          <w:b w:val="false"/>
          <w:i w:val="false"/>
          <w:color w:val="000000"/>
          <w:sz w:val="28"/>
        </w:rPr>
        <w:t xml:space="preserve">                                                 (дата, результат)</w:t>
      </w:r>
    </w:p>
    <w:p>
      <w:pPr>
        <w:spacing w:after="0"/>
        <w:ind w:left="0"/>
        <w:jc w:val="both"/>
      </w:pPr>
      <w:bookmarkStart w:name="z296" w:id="251"/>
      <w:r>
        <w:rPr>
          <w:rFonts w:ascii="Times New Roman"/>
          <w:b w:val="false"/>
          <w:i w:val="false"/>
          <w:color w:val="000000"/>
          <w:sz w:val="28"/>
        </w:rPr>
        <w:t>
      общий анализ мочи ____________________________________________________</w:t>
      </w:r>
    </w:p>
    <w:bookmarkEnd w:id="251"/>
    <w:p>
      <w:pPr>
        <w:spacing w:after="0"/>
        <w:ind w:left="0"/>
        <w:jc w:val="both"/>
      </w:pPr>
      <w:r>
        <w:rPr>
          <w:rFonts w:ascii="Times New Roman"/>
          <w:b w:val="false"/>
          <w:i w:val="false"/>
          <w:color w:val="000000"/>
          <w:sz w:val="28"/>
        </w:rPr>
        <w:t xml:space="preserve">                                           (дата, результат)</w:t>
      </w:r>
    </w:p>
    <w:bookmarkStart w:name="z297" w:id="252"/>
    <w:p>
      <w:pPr>
        <w:spacing w:after="0"/>
        <w:ind w:left="0"/>
        <w:jc w:val="both"/>
      </w:pPr>
      <w:r>
        <w:rPr>
          <w:rFonts w:ascii="Times New Roman"/>
          <w:b w:val="false"/>
          <w:i w:val="false"/>
          <w:color w:val="000000"/>
          <w:sz w:val="28"/>
        </w:rPr>
        <w:t>
      паразитологическое исследование фекалий на яйца гельминтов</w:t>
      </w:r>
    </w:p>
    <w:bookmarkEnd w:id="252"/>
    <w:p>
      <w:pPr>
        <w:spacing w:after="0"/>
        <w:ind w:left="0"/>
        <w:jc w:val="both"/>
      </w:pPr>
      <w:bookmarkStart w:name="z298" w:id="253"/>
      <w:r>
        <w:rPr>
          <w:rFonts w:ascii="Times New Roman"/>
          <w:b w:val="false"/>
          <w:i w:val="false"/>
          <w:color w:val="000000"/>
          <w:sz w:val="28"/>
        </w:rPr>
        <w:t>
      _____________________________________________________________________</w:t>
      </w:r>
    </w:p>
    <w:bookmarkEnd w:id="253"/>
    <w:p>
      <w:pPr>
        <w:spacing w:after="0"/>
        <w:ind w:left="0"/>
        <w:jc w:val="both"/>
      </w:pPr>
      <w:r>
        <w:rPr>
          <w:rFonts w:ascii="Times New Roman"/>
          <w:b w:val="false"/>
          <w:i w:val="false"/>
          <w:color w:val="000000"/>
          <w:sz w:val="28"/>
        </w:rPr>
        <w:t xml:space="preserve">                                     (дата, результат)</w:t>
      </w:r>
    </w:p>
    <w:bookmarkStart w:name="z299" w:id="254"/>
    <w:p>
      <w:pPr>
        <w:spacing w:after="0"/>
        <w:ind w:left="0"/>
        <w:jc w:val="both"/>
      </w:pPr>
      <w:r>
        <w:rPr>
          <w:rFonts w:ascii="Times New Roman"/>
          <w:b w:val="false"/>
          <w:i w:val="false"/>
          <w:color w:val="000000"/>
          <w:sz w:val="28"/>
        </w:rPr>
        <w:t>
      бактериологическое исследование фекалий на кишечную палочку</w:t>
      </w:r>
    </w:p>
    <w:bookmarkEnd w:id="254"/>
    <w:p>
      <w:pPr>
        <w:spacing w:after="0"/>
        <w:ind w:left="0"/>
        <w:jc w:val="both"/>
      </w:pPr>
      <w:bookmarkStart w:name="z300" w:id="255"/>
      <w:r>
        <w:rPr>
          <w:rFonts w:ascii="Times New Roman"/>
          <w:b w:val="false"/>
          <w:i w:val="false"/>
          <w:color w:val="000000"/>
          <w:sz w:val="28"/>
        </w:rPr>
        <w:t>
      _____________________________________________________________________</w:t>
      </w:r>
    </w:p>
    <w:bookmarkEnd w:id="255"/>
    <w:p>
      <w:pPr>
        <w:spacing w:after="0"/>
        <w:ind w:left="0"/>
        <w:jc w:val="both"/>
      </w:pPr>
      <w:r>
        <w:rPr>
          <w:rFonts w:ascii="Times New Roman"/>
          <w:b w:val="false"/>
          <w:i w:val="false"/>
          <w:color w:val="000000"/>
          <w:sz w:val="28"/>
        </w:rPr>
        <w:t xml:space="preserve">                                     (дата, результат)</w:t>
      </w:r>
    </w:p>
    <w:bookmarkStart w:name="z301" w:id="256"/>
    <w:p>
      <w:pPr>
        <w:spacing w:after="0"/>
        <w:ind w:left="0"/>
        <w:jc w:val="both"/>
      </w:pPr>
      <w:r>
        <w:rPr>
          <w:rFonts w:ascii="Times New Roman"/>
          <w:b w:val="false"/>
          <w:i w:val="false"/>
          <w:color w:val="000000"/>
          <w:sz w:val="28"/>
        </w:rPr>
        <w:t>
      лабораторное обследование на менингококковую инфекцию</w:t>
      </w:r>
    </w:p>
    <w:bookmarkEnd w:id="256"/>
    <w:p>
      <w:pPr>
        <w:spacing w:after="0"/>
        <w:ind w:left="0"/>
        <w:jc w:val="both"/>
      </w:pPr>
      <w:bookmarkStart w:name="z302" w:id="257"/>
      <w:r>
        <w:rPr>
          <w:rFonts w:ascii="Times New Roman"/>
          <w:b w:val="false"/>
          <w:i w:val="false"/>
          <w:color w:val="000000"/>
          <w:sz w:val="28"/>
        </w:rPr>
        <w:t>
      _____________________________________________________________________</w:t>
      </w:r>
    </w:p>
    <w:bookmarkEnd w:id="257"/>
    <w:p>
      <w:pPr>
        <w:spacing w:after="0"/>
        <w:ind w:left="0"/>
        <w:jc w:val="both"/>
      </w:pPr>
      <w:r>
        <w:rPr>
          <w:rFonts w:ascii="Times New Roman"/>
          <w:b w:val="false"/>
          <w:i w:val="false"/>
          <w:color w:val="000000"/>
          <w:sz w:val="28"/>
        </w:rPr>
        <w:t xml:space="preserve">                                     (дата, результат)</w:t>
      </w:r>
    </w:p>
    <w:bookmarkStart w:name="z303" w:id="258"/>
    <w:p>
      <w:pPr>
        <w:spacing w:after="0"/>
        <w:ind w:left="0"/>
        <w:jc w:val="both"/>
      </w:pPr>
      <w:r>
        <w:rPr>
          <w:rFonts w:ascii="Times New Roman"/>
          <w:b w:val="false"/>
          <w:i w:val="false"/>
          <w:color w:val="000000"/>
          <w:sz w:val="28"/>
        </w:rPr>
        <w:t xml:space="preserve">
      для лиц, старше 18 лет с психоневрологическими заболеваниями: </w:t>
      </w:r>
    </w:p>
    <w:bookmarkEnd w:id="258"/>
    <w:p>
      <w:pPr>
        <w:spacing w:after="0"/>
        <w:ind w:left="0"/>
        <w:jc w:val="both"/>
      </w:pPr>
      <w:bookmarkStart w:name="z304" w:id="259"/>
      <w:r>
        <w:rPr>
          <w:rFonts w:ascii="Times New Roman"/>
          <w:b w:val="false"/>
          <w:i w:val="false"/>
          <w:color w:val="000000"/>
          <w:sz w:val="28"/>
        </w:rPr>
        <w:t>
      вагинальный мазок у женщин ___________________________________________</w:t>
      </w:r>
    </w:p>
    <w:bookmarkEnd w:id="259"/>
    <w:p>
      <w:pPr>
        <w:spacing w:after="0"/>
        <w:ind w:left="0"/>
        <w:jc w:val="both"/>
      </w:pPr>
      <w:r>
        <w:rPr>
          <w:rFonts w:ascii="Times New Roman"/>
          <w:b w:val="false"/>
          <w:i w:val="false"/>
          <w:color w:val="000000"/>
          <w:sz w:val="28"/>
        </w:rPr>
        <w:t xml:space="preserve">                                     (дата, результат)</w:t>
      </w:r>
    </w:p>
    <w:p>
      <w:pPr>
        <w:spacing w:after="0"/>
        <w:ind w:left="0"/>
        <w:jc w:val="both"/>
      </w:pPr>
      <w:bookmarkStart w:name="z305" w:id="260"/>
      <w:r>
        <w:rPr>
          <w:rFonts w:ascii="Times New Roman"/>
          <w:b w:val="false"/>
          <w:i w:val="false"/>
          <w:color w:val="000000"/>
          <w:sz w:val="28"/>
        </w:rPr>
        <w:t>
      уретральный мазок у мужчин ____________________________________________</w:t>
      </w:r>
    </w:p>
    <w:bookmarkEnd w:id="260"/>
    <w:p>
      <w:pPr>
        <w:spacing w:after="0"/>
        <w:ind w:left="0"/>
        <w:jc w:val="both"/>
      </w:pPr>
      <w:r>
        <w:rPr>
          <w:rFonts w:ascii="Times New Roman"/>
          <w:b w:val="false"/>
          <w:i w:val="false"/>
          <w:color w:val="000000"/>
          <w:sz w:val="28"/>
        </w:rPr>
        <w:t xml:space="preserve">                                           (дата, результат)</w:t>
      </w:r>
    </w:p>
    <w:bookmarkStart w:name="z306" w:id="261"/>
    <w:p>
      <w:pPr>
        <w:spacing w:after="0"/>
        <w:ind w:left="0"/>
        <w:jc w:val="both"/>
      </w:pPr>
      <w:r>
        <w:rPr>
          <w:rFonts w:ascii="Times New Roman"/>
          <w:b w:val="false"/>
          <w:i w:val="false"/>
          <w:color w:val="000000"/>
          <w:sz w:val="28"/>
        </w:rPr>
        <w:t>
      Заключение председателя врачебно-консультативной комиссии:</w:t>
      </w:r>
    </w:p>
    <w:bookmarkEnd w:id="261"/>
    <w:bookmarkStart w:name="z307" w:id="262"/>
    <w:p>
      <w:pPr>
        <w:spacing w:after="0"/>
        <w:ind w:left="0"/>
        <w:jc w:val="both"/>
      </w:pPr>
      <w:r>
        <w:rPr>
          <w:rFonts w:ascii="Times New Roman"/>
          <w:b w:val="false"/>
          <w:i w:val="false"/>
          <w:color w:val="000000"/>
          <w:sz w:val="28"/>
        </w:rPr>
        <w:t>
      _____________________________________________________________________</w:t>
      </w:r>
    </w:p>
    <w:bookmarkEnd w:id="262"/>
    <w:p>
      <w:pPr>
        <w:spacing w:after="0"/>
        <w:ind w:left="0"/>
        <w:jc w:val="both"/>
      </w:pPr>
      <w:bookmarkStart w:name="z308" w:id="263"/>
      <w:r>
        <w:rPr>
          <w:rFonts w:ascii="Times New Roman"/>
          <w:b w:val="false"/>
          <w:i w:val="false"/>
          <w:color w:val="000000"/>
          <w:sz w:val="28"/>
        </w:rPr>
        <w:t>
      _____________________________________________________________________</w:t>
      </w:r>
    </w:p>
    <w:bookmarkEnd w:id="263"/>
    <w:p>
      <w:pPr>
        <w:spacing w:after="0"/>
        <w:ind w:left="0"/>
        <w:jc w:val="both"/>
      </w:pPr>
      <w:r>
        <w:rPr>
          <w:rFonts w:ascii="Times New Roman"/>
          <w:b w:val="false"/>
          <w:i w:val="false"/>
          <w:color w:val="000000"/>
          <w:sz w:val="28"/>
        </w:rPr>
        <w:t xml:space="preserve">                   (имеются ли медицинские противопоказания для пребывания в</w:t>
      </w:r>
    </w:p>
    <w:p>
      <w:pPr>
        <w:spacing w:after="0"/>
        <w:ind w:left="0"/>
        <w:jc w:val="both"/>
      </w:pPr>
      <w:r>
        <w:rPr>
          <w:rFonts w:ascii="Times New Roman"/>
          <w:b w:val="false"/>
          <w:i w:val="false"/>
          <w:color w:val="000000"/>
          <w:sz w:val="28"/>
        </w:rPr>
        <w:t xml:space="preserve">                               организации полустационарного типа)</w:t>
      </w:r>
    </w:p>
    <w:bookmarkStart w:name="z309" w:id="264"/>
    <w:p>
      <w:pPr>
        <w:spacing w:after="0"/>
        <w:ind w:left="0"/>
        <w:jc w:val="both"/>
      </w:pPr>
      <w:r>
        <w:rPr>
          <w:rFonts w:ascii="Times New Roman"/>
          <w:b w:val="false"/>
          <w:i w:val="false"/>
          <w:color w:val="000000"/>
          <w:sz w:val="28"/>
        </w:rPr>
        <w:t>
      Место печати.</w:t>
      </w:r>
    </w:p>
    <w:bookmarkEnd w:id="264"/>
    <w:bookmarkStart w:name="z310" w:id="265"/>
    <w:p>
      <w:pPr>
        <w:spacing w:after="0"/>
        <w:ind w:left="0"/>
        <w:jc w:val="both"/>
      </w:pPr>
      <w:r>
        <w:rPr>
          <w:rFonts w:ascii="Times New Roman"/>
          <w:b w:val="false"/>
          <w:i w:val="false"/>
          <w:color w:val="000000"/>
          <w:sz w:val="28"/>
        </w:rPr>
        <w:t>
      Руководитель медицинской организации:</w:t>
      </w:r>
    </w:p>
    <w:bookmarkEnd w:id="265"/>
    <w:p>
      <w:pPr>
        <w:spacing w:after="0"/>
        <w:ind w:left="0"/>
        <w:jc w:val="both"/>
      </w:pPr>
      <w:bookmarkStart w:name="z311" w:id="266"/>
      <w:r>
        <w:rPr>
          <w:rFonts w:ascii="Times New Roman"/>
          <w:b w:val="false"/>
          <w:i w:val="false"/>
          <w:color w:val="000000"/>
          <w:sz w:val="28"/>
        </w:rPr>
        <w:t>
      _____________________________________________________________________</w:t>
      </w:r>
    </w:p>
    <w:bookmarkEnd w:id="266"/>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12" w:id="267"/>
    <w:p>
      <w:pPr>
        <w:spacing w:after="0"/>
        <w:ind w:left="0"/>
        <w:jc w:val="both"/>
      </w:pPr>
      <w:r>
        <w:rPr>
          <w:rFonts w:ascii="Times New Roman"/>
          <w:b w:val="false"/>
          <w:i w:val="false"/>
          <w:color w:val="000000"/>
          <w:sz w:val="28"/>
        </w:rPr>
        <w:t>
      Дата " ___" _________ 20___ года.</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268"/>
    <w:p>
      <w:pPr>
        <w:spacing w:after="0"/>
        <w:ind w:left="0"/>
        <w:jc w:val="left"/>
      </w:pPr>
      <w:r>
        <w:rPr>
          <w:rFonts w:ascii="Times New Roman"/>
          <w:b/>
          <w:i w:val="false"/>
          <w:color w:val="000000"/>
        </w:rPr>
        <w:t xml:space="preserve"> МЕДИЦИНСКАЯ КАРТА</w:t>
      </w:r>
      <w:r>
        <w:br/>
      </w:r>
      <w:r>
        <w:rPr>
          <w:rFonts w:ascii="Times New Roman"/>
          <w:b/>
          <w:i w:val="false"/>
          <w:color w:val="000000"/>
        </w:rPr>
        <w:t>для получения специальных социальных услуг в условиях на дому</w:t>
      </w:r>
    </w:p>
    <w:bookmarkEnd w:id="268"/>
    <w:p>
      <w:pPr>
        <w:spacing w:after="0"/>
        <w:ind w:left="0"/>
        <w:jc w:val="both"/>
      </w:pPr>
      <w:bookmarkStart w:name="z316" w:id="269"/>
      <w:r>
        <w:rPr>
          <w:rFonts w:ascii="Times New Roman"/>
          <w:b w:val="false"/>
          <w:i w:val="false"/>
          <w:color w:val="000000"/>
          <w:sz w:val="28"/>
        </w:rPr>
        <w:t>
      _____________________________________________________________________</w:t>
      </w:r>
    </w:p>
    <w:bookmarkEnd w:id="269"/>
    <w:p>
      <w:pPr>
        <w:spacing w:after="0"/>
        <w:ind w:left="0"/>
        <w:jc w:val="both"/>
      </w:pPr>
      <w:r>
        <w:rPr>
          <w:rFonts w:ascii="Times New Roman"/>
          <w:b w:val="false"/>
          <w:i w:val="false"/>
          <w:color w:val="000000"/>
          <w:sz w:val="28"/>
        </w:rPr>
        <w:t xml:space="preserve">                   (наименование медицинской организации)</w:t>
      </w:r>
    </w:p>
    <w:bookmarkStart w:name="z317" w:id="270"/>
    <w:p>
      <w:pPr>
        <w:spacing w:after="0"/>
        <w:ind w:left="0"/>
        <w:jc w:val="both"/>
      </w:pPr>
      <w:r>
        <w:rPr>
          <w:rFonts w:ascii="Times New Roman"/>
          <w:b w:val="false"/>
          <w:i w:val="false"/>
          <w:color w:val="000000"/>
          <w:sz w:val="28"/>
        </w:rPr>
        <w:t>
      Фамилия, имя, отчество (при его наличии)</w:t>
      </w:r>
    </w:p>
    <w:bookmarkEnd w:id="270"/>
    <w:bookmarkStart w:name="z318" w:id="271"/>
    <w:p>
      <w:pPr>
        <w:spacing w:after="0"/>
        <w:ind w:left="0"/>
        <w:jc w:val="both"/>
      </w:pPr>
      <w:r>
        <w:rPr>
          <w:rFonts w:ascii="Times New Roman"/>
          <w:b w:val="false"/>
          <w:i w:val="false"/>
          <w:color w:val="000000"/>
          <w:sz w:val="28"/>
        </w:rPr>
        <w:t>
      _____________________________________________________________________</w:t>
      </w:r>
    </w:p>
    <w:bookmarkEnd w:id="271"/>
    <w:bookmarkStart w:name="z319" w:id="272"/>
    <w:p>
      <w:pPr>
        <w:spacing w:after="0"/>
        <w:ind w:left="0"/>
        <w:jc w:val="both"/>
      </w:pPr>
      <w:r>
        <w:rPr>
          <w:rFonts w:ascii="Times New Roman"/>
          <w:b w:val="false"/>
          <w:i w:val="false"/>
          <w:color w:val="000000"/>
          <w:sz w:val="28"/>
        </w:rPr>
        <w:t>
      Дата рождения "___" ______ ______ года</w:t>
      </w:r>
    </w:p>
    <w:bookmarkEnd w:id="272"/>
    <w:bookmarkStart w:name="z320" w:id="273"/>
    <w:p>
      <w:pPr>
        <w:spacing w:after="0"/>
        <w:ind w:left="0"/>
        <w:jc w:val="both"/>
      </w:pPr>
      <w:r>
        <w:rPr>
          <w:rFonts w:ascii="Times New Roman"/>
          <w:b w:val="false"/>
          <w:i w:val="false"/>
          <w:color w:val="000000"/>
          <w:sz w:val="28"/>
        </w:rPr>
        <w:t>
      Домашний адрес: ______________________________________________________</w:t>
      </w:r>
    </w:p>
    <w:bookmarkEnd w:id="273"/>
    <w:bookmarkStart w:name="z321" w:id="274"/>
    <w:p>
      <w:pPr>
        <w:spacing w:after="0"/>
        <w:ind w:left="0"/>
        <w:jc w:val="both"/>
      </w:pPr>
      <w:r>
        <w:rPr>
          <w:rFonts w:ascii="Times New Roman"/>
          <w:b w:val="false"/>
          <w:i w:val="false"/>
          <w:color w:val="000000"/>
          <w:sz w:val="28"/>
        </w:rPr>
        <w:t>
      Краткий анамнез (сведения о перенесенных заболеваниях; непереносимости</w:t>
      </w:r>
    </w:p>
    <w:bookmarkEnd w:id="274"/>
    <w:bookmarkStart w:name="z322" w:id="275"/>
    <w:p>
      <w:pPr>
        <w:spacing w:after="0"/>
        <w:ind w:left="0"/>
        <w:jc w:val="both"/>
      </w:pPr>
      <w:r>
        <w:rPr>
          <w:rFonts w:ascii="Times New Roman"/>
          <w:b w:val="false"/>
          <w:i w:val="false"/>
          <w:color w:val="000000"/>
          <w:sz w:val="28"/>
        </w:rPr>
        <w:t>
      лекарственных препаратов, пищевых продуктов и так далее):</w:t>
      </w:r>
    </w:p>
    <w:bookmarkEnd w:id="275"/>
    <w:bookmarkStart w:name="z323" w:id="276"/>
    <w:p>
      <w:pPr>
        <w:spacing w:after="0"/>
        <w:ind w:left="0"/>
        <w:jc w:val="both"/>
      </w:pPr>
      <w:r>
        <w:rPr>
          <w:rFonts w:ascii="Times New Roman"/>
          <w:b w:val="false"/>
          <w:i w:val="false"/>
          <w:color w:val="000000"/>
          <w:sz w:val="28"/>
        </w:rPr>
        <w:t>
      _____________________________________________________________________</w:t>
      </w:r>
    </w:p>
    <w:bookmarkEnd w:id="276"/>
    <w:bookmarkStart w:name="z324" w:id="277"/>
    <w:p>
      <w:pPr>
        <w:spacing w:after="0"/>
        <w:ind w:left="0"/>
        <w:jc w:val="both"/>
      </w:pPr>
      <w:r>
        <w:rPr>
          <w:rFonts w:ascii="Times New Roman"/>
          <w:b w:val="false"/>
          <w:i w:val="false"/>
          <w:color w:val="000000"/>
          <w:sz w:val="28"/>
        </w:rPr>
        <w:t>
      _____________________________________________________________________</w:t>
      </w:r>
    </w:p>
    <w:bookmarkEnd w:id="277"/>
    <w:bookmarkStart w:name="z325" w:id="278"/>
    <w:p>
      <w:pPr>
        <w:spacing w:after="0"/>
        <w:ind w:left="0"/>
        <w:jc w:val="both"/>
      </w:pPr>
      <w:r>
        <w:rPr>
          <w:rFonts w:ascii="Times New Roman"/>
          <w:b w:val="false"/>
          <w:i w:val="false"/>
          <w:color w:val="000000"/>
          <w:sz w:val="28"/>
        </w:rPr>
        <w:t>
      _____________________________________________________________________</w:t>
      </w:r>
    </w:p>
    <w:bookmarkEnd w:id="278"/>
    <w:bookmarkStart w:name="z326" w:id="279"/>
    <w:p>
      <w:pPr>
        <w:spacing w:after="0"/>
        <w:ind w:left="0"/>
        <w:jc w:val="both"/>
      </w:pPr>
      <w:r>
        <w:rPr>
          <w:rFonts w:ascii="Times New Roman"/>
          <w:b w:val="false"/>
          <w:i w:val="false"/>
          <w:color w:val="000000"/>
          <w:sz w:val="28"/>
        </w:rPr>
        <w:t>
      Медицинский осмотр (с указанием основного и сопутствующего диагноза, наличия осложнений):</w:t>
      </w:r>
    </w:p>
    <w:bookmarkEnd w:id="279"/>
    <w:bookmarkStart w:name="z327" w:id="280"/>
    <w:p>
      <w:pPr>
        <w:spacing w:after="0"/>
        <w:ind w:left="0"/>
        <w:jc w:val="both"/>
      </w:pPr>
      <w:r>
        <w:rPr>
          <w:rFonts w:ascii="Times New Roman"/>
          <w:b w:val="false"/>
          <w:i w:val="false"/>
          <w:color w:val="000000"/>
          <w:sz w:val="28"/>
        </w:rPr>
        <w:t xml:space="preserve">
      невропатолог </w:t>
      </w:r>
    </w:p>
    <w:bookmarkEnd w:id="280"/>
    <w:bookmarkStart w:name="z328" w:id="281"/>
    <w:p>
      <w:pPr>
        <w:spacing w:after="0"/>
        <w:ind w:left="0"/>
        <w:jc w:val="both"/>
      </w:pPr>
      <w:r>
        <w:rPr>
          <w:rFonts w:ascii="Times New Roman"/>
          <w:b w:val="false"/>
          <w:i w:val="false"/>
          <w:color w:val="000000"/>
          <w:sz w:val="28"/>
        </w:rPr>
        <w:t>
      _____________________________________________________________________</w:t>
      </w:r>
    </w:p>
    <w:bookmarkEnd w:id="281"/>
    <w:bookmarkStart w:name="z329" w:id="282"/>
    <w:p>
      <w:pPr>
        <w:spacing w:after="0"/>
        <w:ind w:left="0"/>
        <w:jc w:val="both"/>
      </w:pPr>
      <w:r>
        <w:rPr>
          <w:rFonts w:ascii="Times New Roman"/>
          <w:b w:val="false"/>
          <w:i w:val="false"/>
          <w:color w:val="000000"/>
          <w:sz w:val="28"/>
        </w:rPr>
        <w:t xml:space="preserve">
      психиатр </w:t>
      </w:r>
    </w:p>
    <w:bookmarkEnd w:id="282"/>
    <w:bookmarkStart w:name="z330" w:id="283"/>
    <w:p>
      <w:pPr>
        <w:spacing w:after="0"/>
        <w:ind w:left="0"/>
        <w:jc w:val="both"/>
      </w:pPr>
      <w:r>
        <w:rPr>
          <w:rFonts w:ascii="Times New Roman"/>
          <w:b w:val="false"/>
          <w:i w:val="false"/>
          <w:color w:val="000000"/>
          <w:sz w:val="28"/>
        </w:rPr>
        <w:t>
      _____________________________________________________________________</w:t>
      </w:r>
    </w:p>
    <w:bookmarkEnd w:id="283"/>
    <w:bookmarkStart w:name="z331" w:id="284"/>
    <w:p>
      <w:pPr>
        <w:spacing w:after="0"/>
        <w:ind w:left="0"/>
        <w:jc w:val="both"/>
      </w:pPr>
      <w:r>
        <w:rPr>
          <w:rFonts w:ascii="Times New Roman"/>
          <w:b w:val="false"/>
          <w:i w:val="false"/>
          <w:color w:val="000000"/>
          <w:sz w:val="28"/>
        </w:rPr>
        <w:t>
      дерматовенеролог _____________________________________________________</w:t>
      </w:r>
    </w:p>
    <w:bookmarkEnd w:id="284"/>
    <w:p>
      <w:pPr>
        <w:spacing w:after="0"/>
        <w:ind w:left="0"/>
        <w:jc w:val="both"/>
      </w:pPr>
      <w:bookmarkStart w:name="z332" w:id="285"/>
      <w:r>
        <w:rPr>
          <w:rFonts w:ascii="Times New Roman"/>
          <w:b w:val="false"/>
          <w:i w:val="false"/>
          <w:color w:val="000000"/>
          <w:sz w:val="28"/>
        </w:rPr>
        <w:t>
      _____________________________________________________________________</w:t>
      </w:r>
    </w:p>
    <w:bookmarkEnd w:id="285"/>
    <w:p>
      <w:pPr>
        <w:spacing w:after="0"/>
        <w:ind w:left="0"/>
        <w:jc w:val="both"/>
      </w:pPr>
      <w:r>
        <w:rPr>
          <w:rFonts w:ascii="Times New Roman"/>
          <w:b w:val="false"/>
          <w:i w:val="false"/>
          <w:color w:val="000000"/>
          <w:sz w:val="28"/>
        </w:rPr>
        <w:t xml:space="preserve">                   фтизиатр (наличие данных флюорографии обязательно) </w:t>
      </w:r>
    </w:p>
    <w:bookmarkStart w:name="z333" w:id="286"/>
    <w:p>
      <w:pPr>
        <w:spacing w:after="0"/>
        <w:ind w:left="0"/>
        <w:jc w:val="both"/>
      </w:pPr>
      <w:r>
        <w:rPr>
          <w:rFonts w:ascii="Times New Roman"/>
          <w:b w:val="false"/>
          <w:i w:val="false"/>
          <w:color w:val="000000"/>
          <w:sz w:val="28"/>
        </w:rPr>
        <w:t>
      _____________________________________________________________________</w:t>
      </w:r>
    </w:p>
    <w:bookmarkEnd w:id="286"/>
    <w:bookmarkStart w:name="z334" w:id="287"/>
    <w:p>
      <w:pPr>
        <w:spacing w:after="0"/>
        <w:ind w:left="0"/>
        <w:jc w:val="both"/>
      </w:pPr>
      <w:r>
        <w:rPr>
          <w:rFonts w:ascii="Times New Roman"/>
          <w:b w:val="false"/>
          <w:i w:val="false"/>
          <w:color w:val="000000"/>
          <w:sz w:val="28"/>
        </w:rPr>
        <w:t xml:space="preserve">
      терапевт/педиатр </w:t>
      </w:r>
    </w:p>
    <w:bookmarkEnd w:id="287"/>
    <w:bookmarkStart w:name="z335" w:id="288"/>
    <w:p>
      <w:pPr>
        <w:spacing w:after="0"/>
        <w:ind w:left="0"/>
        <w:jc w:val="both"/>
      </w:pPr>
      <w:r>
        <w:rPr>
          <w:rFonts w:ascii="Times New Roman"/>
          <w:b w:val="false"/>
          <w:i w:val="false"/>
          <w:color w:val="000000"/>
          <w:sz w:val="28"/>
        </w:rPr>
        <w:t>
      _____________________________________________________________________</w:t>
      </w:r>
    </w:p>
    <w:bookmarkEnd w:id="288"/>
    <w:bookmarkStart w:name="z336" w:id="289"/>
    <w:p>
      <w:pPr>
        <w:spacing w:after="0"/>
        <w:ind w:left="0"/>
        <w:jc w:val="both"/>
      </w:pPr>
      <w:r>
        <w:rPr>
          <w:rFonts w:ascii="Times New Roman"/>
          <w:b w:val="false"/>
          <w:i w:val="false"/>
          <w:color w:val="000000"/>
          <w:sz w:val="28"/>
        </w:rPr>
        <w:t>
      _____________________________________________________________________</w:t>
      </w:r>
    </w:p>
    <w:bookmarkEnd w:id="289"/>
    <w:bookmarkStart w:name="z337" w:id="290"/>
    <w:p>
      <w:pPr>
        <w:spacing w:after="0"/>
        <w:ind w:left="0"/>
        <w:jc w:val="both"/>
      </w:pPr>
      <w:r>
        <w:rPr>
          <w:rFonts w:ascii="Times New Roman"/>
          <w:b w:val="false"/>
          <w:i w:val="false"/>
          <w:color w:val="000000"/>
          <w:sz w:val="28"/>
        </w:rPr>
        <w:t>
      заключение об эпидемиологическом окружении:</w:t>
      </w:r>
    </w:p>
    <w:bookmarkEnd w:id="290"/>
    <w:bookmarkStart w:name="z338"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339" w:id="292"/>
    <w:p>
      <w:pPr>
        <w:spacing w:after="0"/>
        <w:ind w:left="0"/>
        <w:jc w:val="both"/>
      </w:pPr>
      <w:r>
        <w:rPr>
          <w:rFonts w:ascii="Times New Roman"/>
          <w:b w:val="false"/>
          <w:i w:val="false"/>
          <w:color w:val="000000"/>
          <w:sz w:val="28"/>
        </w:rPr>
        <w:t>
      Результаты лабораторных исследований: общий анализ крови</w:t>
      </w:r>
    </w:p>
    <w:bookmarkEnd w:id="292"/>
    <w:p>
      <w:pPr>
        <w:spacing w:after="0"/>
        <w:ind w:left="0"/>
        <w:jc w:val="both"/>
      </w:pPr>
      <w:bookmarkStart w:name="z340" w:id="293"/>
      <w:r>
        <w:rPr>
          <w:rFonts w:ascii="Times New Roman"/>
          <w:b w:val="false"/>
          <w:i w:val="false"/>
          <w:color w:val="000000"/>
          <w:sz w:val="28"/>
        </w:rPr>
        <w:t>
      ____________________________________________________________________</w:t>
      </w:r>
    </w:p>
    <w:bookmarkEnd w:id="293"/>
    <w:p>
      <w:pPr>
        <w:spacing w:after="0"/>
        <w:ind w:left="0"/>
        <w:jc w:val="both"/>
      </w:pPr>
      <w:r>
        <w:rPr>
          <w:rFonts w:ascii="Times New Roman"/>
          <w:b w:val="false"/>
          <w:i w:val="false"/>
          <w:color w:val="000000"/>
          <w:sz w:val="28"/>
        </w:rPr>
        <w:t xml:space="preserve">                                           (дата, результат)</w:t>
      </w:r>
    </w:p>
    <w:p>
      <w:pPr>
        <w:spacing w:after="0"/>
        <w:ind w:left="0"/>
        <w:jc w:val="both"/>
      </w:pPr>
      <w:bookmarkStart w:name="z341" w:id="294"/>
      <w:r>
        <w:rPr>
          <w:rFonts w:ascii="Times New Roman"/>
          <w:b w:val="false"/>
          <w:i w:val="false"/>
          <w:color w:val="000000"/>
          <w:sz w:val="28"/>
        </w:rPr>
        <w:t>
      общий анализ мочи ___________________________________________________</w:t>
      </w:r>
    </w:p>
    <w:bookmarkEnd w:id="294"/>
    <w:p>
      <w:pPr>
        <w:spacing w:after="0"/>
        <w:ind w:left="0"/>
        <w:jc w:val="both"/>
      </w:pPr>
      <w:r>
        <w:rPr>
          <w:rFonts w:ascii="Times New Roman"/>
          <w:b w:val="false"/>
          <w:i w:val="false"/>
          <w:color w:val="000000"/>
          <w:sz w:val="28"/>
        </w:rPr>
        <w:t xml:space="preserve">                                     (дата, результат)</w:t>
      </w:r>
    </w:p>
    <w:bookmarkStart w:name="z342" w:id="295"/>
    <w:p>
      <w:pPr>
        <w:spacing w:after="0"/>
        <w:ind w:left="0"/>
        <w:jc w:val="both"/>
      </w:pPr>
      <w:r>
        <w:rPr>
          <w:rFonts w:ascii="Times New Roman"/>
          <w:b w:val="false"/>
          <w:i w:val="false"/>
          <w:color w:val="000000"/>
          <w:sz w:val="28"/>
        </w:rPr>
        <w:t>
      бактериологическое исследование фекалий на кишечную палочку</w:t>
      </w:r>
    </w:p>
    <w:bookmarkEnd w:id="295"/>
    <w:p>
      <w:pPr>
        <w:spacing w:after="0"/>
        <w:ind w:left="0"/>
        <w:jc w:val="both"/>
      </w:pPr>
      <w:bookmarkStart w:name="z343" w:id="296"/>
      <w:r>
        <w:rPr>
          <w:rFonts w:ascii="Times New Roman"/>
          <w:b w:val="false"/>
          <w:i w:val="false"/>
          <w:color w:val="000000"/>
          <w:sz w:val="28"/>
        </w:rPr>
        <w:t>
      _____________________________________________________________________</w:t>
      </w:r>
    </w:p>
    <w:bookmarkEnd w:id="296"/>
    <w:p>
      <w:pPr>
        <w:spacing w:after="0"/>
        <w:ind w:left="0"/>
        <w:jc w:val="both"/>
      </w:pPr>
      <w:r>
        <w:rPr>
          <w:rFonts w:ascii="Times New Roman"/>
          <w:b w:val="false"/>
          <w:i w:val="false"/>
          <w:color w:val="000000"/>
          <w:sz w:val="28"/>
        </w:rPr>
        <w:t xml:space="preserve">                                     (дата, результат)</w:t>
      </w:r>
    </w:p>
    <w:bookmarkStart w:name="z344" w:id="297"/>
    <w:p>
      <w:pPr>
        <w:spacing w:after="0"/>
        <w:ind w:left="0"/>
        <w:jc w:val="both"/>
      </w:pPr>
      <w:r>
        <w:rPr>
          <w:rFonts w:ascii="Times New Roman"/>
          <w:b w:val="false"/>
          <w:i w:val="false"/>
          <w:color w:val="000000"/>
          <w:sz w:val="28"/>
        </w:rPr>
        <w:t>
      Заключение председателя врачебно-консультативной комиссии:</w:t>
      </w:r>
    </w:p>
    <w:bookmarkEnd w:id="297"/>
    <w:bookmarkStart w:name="z345" w:id="298"/>
    <w:p>
      <w:pPr>
        <w:spacing w:after="0"/>
        <w:ind w:left="0"/>
        <w:jc w:val="both"/>
      </w:pPr>
      <w:r>
        <w:rPr>
          <w:rFonts w:ascii="Times New Roman"/>
          <w:b w:val="false"/>
          <w:i w:val="false"/>
          <w:color w:val="000000"/>
          <w:sz w:val="28"/>
        </w:rPr>
        <w:t>
      _____________________________________________________________________</w:t>
      </w:r>
    </w:p>
    <w:bookmarkEnd w:id="298"/>
    <w:p>
      <w:pPr>
        <w:spacing w:after="0"/>
        <w:ind w:left="0"/>
        <w:jc w:val="both"/>
      </w:pPr>
      <w:bookmarkStart w:name="z346" w:id="299"/>
      <w:r>
        <w:rPr>
          <w:rFonts w:ascii="Times New Roman"/>
          <w:b w:val="false"/>
          <w:i w:val="false"/>
          <w:color w:val="000000"/>
          <w:sz w:val="28"/>
        </w:rPr>
        <w:t>
      _____________________________________________________________________</w:t>
      </w:r>
    </w:p>
    <w:bookmarkEnd w:id="299"/>
    <w:p>
      <w:pPr>
        <w:spacing w:after="0"/>
        <w:ind w:left="0"/>
        <w:jc w:val="both"/>
      </w:pPr>
      <w:r>
        <w:rPr>
          <w:rFonts w:ascii="Times New Roman"/>
          <w:b w:val="false"/>
          <w:i w:val="false"/>
          <w:color w:val="000000"/>
          <w:sz w:val="28"/>
        </w:rPr>
        <w:t xml:space="preserve">       (имеются ли медицинские противопоказания для пребывания в организации</w:t>
      </w:r>
    </w:p>
    <w:p>
      <w:pPr>
        <w:spacing w:after="0"/>
        <w:ind w:left="0"/>
        <w:jc w:val="both"/>
      </w:pPr>
      <w:r>
        <w:rPr>
          <w:rFonts w:ascii="Times New Roman"/>
          <w:b w:val="false"/>
          <w:i w:val="false"/>
          <w:color w:val="000000"/>
          <w:sz w:val="28"/>
        </w:rPr>
        <w:t xml:space="preserve">                         надомного обслуживания)</w:t>
      </w:r>
    </w:p>
    <w:bookmarkStart w:name="z347" w:id="300"/>
    <w:p>
      <w:pPr>
        <w:spacing w:after="0"/>
        <w:ind w:left="0"/>
        <w:jc w:val="both"/>
      </w:pPr>
      <w:r>
        <w:rPr>
          <w:rFonts w:ascii="Times New Roman"/>
          <w:b w:val="false"/>
          <w:i w:val="false"/>
          <w:color w:val="000000"/>
          <w:sz w:val="28"/>
        </w:rPr>
        <w:t>
      Место печати.</w:t>
      </w:r>
    </w:p>
    <w:bookmarkEnd w:id="300"/>
    <w:p>
      <w:pPr>
        <w:spacing w:after="0"/>
        <w:ind w:left="0"/>
        <w:jc w:val="both"/>
      </w:pPr>
      <w:bookmarkStart w:name="z348" w:id="301"/>
      <w:r>
        <w:rPr>
          <w:rFonts w:ascii="Times New Roman"/>
          <w:b w:val="false"/>
          <w:i w:val="false"/>
          <w:color w:val="000000"/>
          <w:sz w:val="28"/>
        </w:rPr>
        <w:t>
      Руководитель медицинской организации: ______________________________________</w:t>
      </w:r>
    </w:p>
    <w:bookmarkEnd w:id="30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49" w:id="302"/>
    <w:p>
      <w:pPr>
        <w:spacing w:after="0"/>
        <w:ind w:left="0"/>
        <w:jc w:val="both"/>
      </w:pPr>
      <w:r>
        <w:rPr>
          <w:rFonts w:ascii="Times New Roman"/>
          <w:b w:val="false"/>
          <w:i w:val="false"/>
          <w:color w:val="000000"/>
          <w:sz w:val="28"/>
        </w:rPr>
        <w:t>
      Дата "___" ________ 20__ года</w:t>
      </w:r>
    </w:p>
    <w:bookmarkEnd w:id="3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