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8a7a" w14:textId="8df8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работы, сопровождения и доступа к информационным системам и базам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декабря 2025 года № 419. Зарегистрирован в Министерстве юстиции Республики Казахстан 29 декабря 2025 года № 37713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подпунктoм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а также подпунктом 79)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работы, сопровождения и доступа к информационным системам и базам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безопасности Министерства труда и социальной защиты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работы, сопровождения и доступа к информационным системам и базам данных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работы, сопровождения и доступа к информационным системам и базам данных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Закон), подпунктом 79)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труда и социальной защиты населения Республики Казахстан (далее - Министерство),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и определяют порядок работы, сопровождения и доступа к информационным системам и базам данных (далее – ИС).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пользователей, работающих, сопровождающих и имеющих доступ к ИС.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ИС – лицо, осуществляющее системно-техническое обслуживание программно-аппаратных средств и сопровождение ИС;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объекта информатизации – обеспечение использования,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администратор информационной безопасности (далее – администратор ИБ) – лицо, осуществляющее контроль над выполнением требований по защите электронных информационных ресурсов, обеспечивающее доступ к ИС;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СКУД – система контроля и управления доступом к информационным системам;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заявка доступа – заявка на регистрацию (создание учетной записи) пользователя и предоставление ему (или изменение его) прав доступа к информационным системам;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заявитель – юридическое лицо, осуществляющее деятельность в сфере оказания государственных услуг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техническая документация – комплект документации на объект информатизации, на основании которого осуществляется создание и развитие объекта информатизации, а также его опытная и промышленная эксплуатация;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собственник электронных информационных систем – Министерство труда и социальной защиты населения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электронные информационные ресурсы – данные в электронно-цифровой форме, содержащиеся на электронном носителе и в объектах информатизации.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 с информационными системами и базами данных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Работа с ИС представляет собой совокупность действий пользователей, которые необходимо соблюдать при работе с ИС.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пользователей ИС осуществляются на основе команд, введенных разработчиками ИС. Данные команды позволяют систематизировать работу пользователей ИС и регулировать их правовую ответственность при работе с ИС.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Пользователи ИС: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ИС в соответствии с их применением;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правила информационной безопасности при работе с ИС;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логинов и паролей, не допускают их передачи третьим лицам;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обновляют пароли;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информируют администраторов ИС или администраторов ИБ о фактах нарушения целостности данных, сбоях в функционировании ИС, инцидентах информационной безопасности.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работе с ИС пользователям не допускается: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чужие учетные записи;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изменять параметры функционирования ИС без разрешения администраторов ИС;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копировать, модифицировать, удалять или распространять данные, содержащиеся в ИС, без соответствующих полномочий;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ИС в целях, не связанных с исполнением служебных обязанностей;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загружать в ИС программное обеспечение, не согласованное с администраторами ИС;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предпринимать действия, способные привести к нарушению работоспособности ИС или компрометации информации.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пользователей в ИС подлежат регистрации в СКУД.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работы по техническому обслуживанию, обновлению, изменению функционала ИС осуществляются администраторами ИС.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сопровождения информационных систем и баз данных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сопровождения ИС осуществляется в соответствии с Законом и политикой информационной безопасности Министерства, утвержденной согласно пункту 30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Владелец объектов информатизации через администраторов ИС обеспечивает работоспособность, осуществляет оперативное реагирование на заявки пользователей по вопросам функционирования ИС.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 функционируют на казахском и русском языках в круглосуточном режиме.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Источниками информации о возникновении технического сбоя в функционировании ИС являются: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сообщение пользователя, поданное посредством формы обратной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ИС;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ИС, используемые для определения работоспособности и доступности функционала, обнаружившие технический сбой;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ИС, в которых регистрируются записи, свидетельствующие о возникновении или возможности возникновения технического сбоя.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Пользователь подает заявку о возникновении технического сбоя по электронной почте или по телефону, который указан в ИС содержащие следующие сведения: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должность, персональный уникальный идентификатор (логин) пользователя;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обращения;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пользователя (номер телефона, адрес электронной почты).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Пользователи в случае технических вопросов по услугам, предоставляемым через ИС, обращаются к администраторам ИС посредством формы обратной связи, размещенной на интернет-ресурсе. В обращении пользователей содержатся следующие сведения: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(файл);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выполнения заявки не более трех календарных дней со дня подачи заявки пользователя, если причина обращения пользователя связана с функционированием ИС.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Администраторы ИС размещают на ИС следующую информацию о функционировании: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инструкции в текстовом и видео форматах, часто задаваемые вопросы и ответы на них;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новых возможностях интернет-ресурса для информирования пользователей.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работоспособности ИС, собственник электронных информационных систем через администратора ИС обеспечивает: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ИС в круглосуточном режиме, включая праздничные и выходные дни;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ИС, автоматизированный учет, сохранность и периодическое архивирование информации всех обращений ИС;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модификации в программный код ИС в рамках разрешения обращений, и устранение дефектов ИС,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ИС;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к Оперативному центру информационной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доступа к информационным системам и базам данных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предоставления доступа к ИС необходимо зарегистрировать пользователя в ИС.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Процедура регистрации (создание учетной записи) пользователя и предоставление ему (или изменение его) прав доступа к ИС инициируется заявкой доступа.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к ИС подается через СКУД.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Учетная запись пользователя содержит персональный уникальный идентификатор (логин) и временный пароль для первого входа в ИС, под которыми он регистрируется и работает в ИС.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Организационное обеспечение процессов регистрации пользователя и предоставления ему или изменения его прав доступа к ИС осуществляется администратором ИБ на основании поданных заявок.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Согласно поступившим заявкам доступа к ИС, администратор ИБ в течение трех рабочих дней с момента получения заявки направляет ответ на корпоративную электронную почту, указанную в заявке.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указывается персональный уникальный идентификатор (логин) и временный пароль для первого входа, либо информация об отказе в удовлетворении заявки доступа к ИС в случае отсутствия основания для предоставления доступа к ИС.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подачи заявки доступа к ИС служит приказ о приеме на работу, перемещение на другую должность, увольнение сотрудника, утвержденный в течение одного года до даты подачи заявки. Копия документа, послужившего основанием, направляется приложением к заявке доступа к ИС.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Временный пароль для первого входа в ИС заменяется пользователем при первом входе в ИС. Процесс регистрации пользователей считается завершенным после смены пользователем пароля для первого входа в ИС.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Выдача персонального уникального идентификатора (логина) и временного пароля для первого входа в ИС пользователю регистрируется администратором ИБ в журнале регистрации пользователей и выдачи персональных уникальных идентификаторов (логинов)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случаев использования СКУД автоматически.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работе в ИС не допускается: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идентификатора (логина);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своих персонального уникального идентификатора (логина) и пароля другим лицам.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увольнения, перевода на другую работу должность внутри организации заявителя, расширения (уменьшения) функциональных обязанностей пользователя, связанных с работой в ИС, производится изменение прав пользователя на основании вновь поданной заявки.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Учетная запись пользователя, с использованием которой не осуществлялся вход в ИС более 30 (тридцати) календарных дней и (или) выявлены нарушения информационной безопасности, блокируется.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активации заблокированных учетных записей по основанию, указанному в пунктах 21 и 22 настоящих Правил, а также при утере пароля и (или) персонального уникального идентификатора (логина), не обеспечении требований по сохранности персонального уникального идентификатора (логина) и пароля заявителем подается повторная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Доступ к ИС предоставляется исключительно действующим сотрудникам государственных органов и государственных учреждений в пределах их должностных полномочий.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ИС иным лицам не предоставляется, за исключением случаев, предусмотренных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Пользователи при эксплуатации ИС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нормативно-технической документацией, государственными стандартами в области информационных технологий и информационной безопасности, политикой информационной безопасности собственника электронных информационных систем.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работы,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пользователей и выдачи персональных уникальных идентификаторов (логинов)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Регион/исх. номер, дата письма заявителя и вход. номер, дата письма владельца 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информационных систем и баз данных, к которым предоставляется доступ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пользователей и выдачи персональных уникальных идентификаторов (логинов)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администратора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работы,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 (создание) учетной записи пользователя и предоставления ему (или изменения его) прав доступа к информационным системам</w:t>
      </w:r>
    </w:p>
    <w:bookmarkEnd w:id="103"/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(предоставить доступ, заблокировать, изменить права пользователя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информационным системам, с указанием основания, по которому подается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ИИН, логин, рабочий телефон, сотовый телефон, ip-адрес компьютера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пользователя, структурного подразделения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и баз данных, к которым предоставляется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(действий), осуществляемых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Данные просим выслать на электронный адрес _________________________.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419</w:t>
            </w:r>
          </w:p>
        </w:tc>
      </w:tr>
    </w:tbl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изменения, утвержденного приказом Министра труда и социальной защиты населения Республики Казахстан от 2 апреля 2020 года № 121 "О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20295).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Казахстан, в которые вносятся изменения, утвержденного приказом Министра труда и социальной защиты населения Республики Казахстан от 16 марта 2021 года № 78 "О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22354).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сентября 2021 года № 349 "О внесении изменения в 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24532).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