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920" w14:textId="e06d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декабря 2025 года № 1758. Зарегистрирован в Министерстве юстиции Республики Казахстан 26 декабря 2025 года № 37701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Заключения ВВК: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"Увечье (ранение, травма, контузия) получено при защите бывшего Союза ССР";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"Увечье (ранение, травма, контузия) получено при исполнении обязанностей воинской службы";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"Заболевание связано с пребыванием на фронте";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"Заболевание связано с прохождением воинской службы на территории других государств, в которых велись боевые действия";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"Увечье (ранение, травма, контузия) получено при исполнении обязанностей воинской службы на территории других государств, в которых велись боевые действия" выносятся военнослужащим и гражданам, проходившим воинскую службу,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утвержденном указанным приказом: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Работа медицинских комиссий МИО организовывается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Кодекса,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воинской службе и статусе военнослужащих".".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1758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обследование (лечение)</w:t>
      </w:r>
    </w:p>
    <w:bookmarkEnd w:id="19"/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Гражданину ________________________________________________________.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направляетесь для стационарного (амбулаторного) обследования (лечения)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лечебно-профилактической организации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лечебно-профилактическую организацию явиться к __ часам "__" ___ 20_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Предварительный диагноз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организации,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"О воинской службе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военнослужащих"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для стационарного (амбулаторного)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(лечения)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лечебно-профилактической организации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этим прошу Вас предоставить время для прохождения курса 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(амбулаторного) обследования (лечения).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