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bd17" w14:textId="cddb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исследований, консалтинговых услуг Агентства Республики Казахстан по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атомной энергии от 23 декабря 2025 года № 94 - н/қ. Зарегистрирован в Министерстве юстиции Республики Казахстан 26 декабря 2025 года № 37687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исследований, консалтинговых услуг Агентства Республики Казахстан по атомной энергии.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бюджета и финансовых процедур Агентства Республики Казахстан по атомной энергии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атомной энергии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Агентства Республики Казахстан по атомной энергии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атомной энергии.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атомной энергии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94 - н/қ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исследований, консалтинговых услуг Агентства Республики Казахстан по атомной энергии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исследований, консалтинговых услуг Агентства Республики Казахстан по атомной энергии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определяют порядок установления стоимости исследований, консалтинговых услуг Агентства Республики Казахстан по атомной энергии.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исследований, консалтинговых услуг Агентства Республики Казахстан по атомной энергии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исследований, консалтинговых услуг включает в себя следующие непосредственно используемые расходы: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работников, непосредственно участвующих в предоставлении услуги;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добавленную стоимость;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персонала организаций, осуществляющих исследования (служебные разъезды внутри страны);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внешних экспертов;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материалов (расходные материалы, канцелярские товары);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транспортные услуги;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полиграфические расходы (тиражирование бланочной продукции: анкет, маршрутных листов, карточек, отчетов исследований, тестовых заданий, переплет, подшивка и обработка документов);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курьерские услуги (рассылка материалов);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доступ к информационным базам данных государственных органов;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переводческие услуги.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формировании бюджетного запроса для проведения исследования, оказания консалтинговой услуги каждая статья расходов подтверждается обосновывающими документами (штатное расписание исполнителя, расчеты, копии договоров, ценовые предложения не менее трех).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