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53db" w14:textId="5175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о выполнении пруденциальных нормативов банками второго уровня, филиалами банков-нерезидентов Республики Казахстан (в том числе филиалов исламских банков-нерезидентов Республики Казахстан), банковскими конгломератами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2025 года № 100. Зарегистрировано в Министерстве юстиции Республики Казахстан 25 декабря 2025 года № 37679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абзаца второго части второй пункта 19 Положения Национального Банка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отчетности о выполнении пруденциальных нормативов банками второго уровня, филиалами банков-нерезидентов Республики Казахстан (в том числе филиалов исламских банков-нерезидентов Республики Казахстан), банковскими конгломератами (далее – Правила).</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7"/>
    <w:bookmarkStart w:name="z13"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bookmarkStart w:name="z14" w:id="9"/>
    <w:p>
      <w:pPr>
        <w:spacing w:after="0"/>
        <w:ind w:left="0"/>
        <w:jc w:val="both"/>
      </w:pPr>
      <w:r>
        <w:rPr>
          <w:rFonts w:ascii="Times New Roman"/>
          <w:b w:val="false"/>
          <w:i w:val="false"/>
          <w:color w:val="000000"/>
          <w:sz w:val="28"/>
        </w:rPr>
        <w:t xml:space="preserve">
      Приостановить до 1 января 2026 года действие </w:t>
      </w:r>
      <w:r>
        <w:rPr>
          <w:rFonts w:ascii="Times New Roman"/>
          <w:b w:val="false"/>
          <w:i w:val="false"/>
          <w:color w:val="000000"/>
          <w:sz w:val="28"/>
        </w:rPr>
        <w:t>пункта 8</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о структуре портфеля ценных бумаг участников банковского конгломерата по состоянию на отчетную дату" приложения 43 к Правилам, установив, что в период приостановления данный пункт действует в следующей редакции:</w:t>
      </w:r>
    </w:p>
    <w:bookmarkEnd w:id="9"/>
    <w:bookmarkStart w:name="z15" w:id="10"/>
    <w:p>
      <w:pPr>
        <w:spacing w:after="0"/>
        <w:ind w:left="0"/>
        <w:jc w:val="both"/>
      </w:pPr>
      <w:r>
        <w:rPr>
          <w:rFonts w:ascii="Times New Roman"/>
          <w:b w:val="false"/>
          <w:i w:val="false"/>
          <w:color w:val="000000"/>
          <w:sz w:val="28"/>
        </w:rPr>
        <w:t xml:space="preserve">
      "8. В графе 9 по облигациям указывается денежное выражение номинальной (покупной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Показатель стоимости указывается в тысячах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соответствии с порядком,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2025 года № 100</w:t>
            </w:r>
          </w:p>
        </w:tc>
      </w:tr>
    </w:tbl>
    <w:bookmarkStart w:name="z20" w:id="13"/>
    <w:p>
      <w:pPr>
        <w:spacing w:after="0"/>
        <w:ind w:left="0"/>
        <w:jc w:val="left"/>
      </w:pPr>
      <w:r>
        <w:rPr>
          <w:rFonts w:ascii="Times New Roman"/>
          <w:b/>
          <w:i w:val="false"/>
          <w:color w:val="000000"/>
        </w:rPr>
        <w:t xml:space="preserve"> Правила представления отчетности о выполнении пруденциальных нормативов банками второго уровня, филиалами банков-нерезидентов Республики Казахстан (в том числе филиалов исламских банков-нерезидентов Республики Казахстан), банковскими конгломератами.</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Правила представления отчетности о выполнении пруденциальных нормативов банками второго уровня, филиалами банков-нерезидентов Республики Казахстан (в том числе филиалов исламских банков-нерезидентов Республики Казахстан), банковскими конгломератами (далее – Правила) разработаны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абзаца второго части второй пункта 19 Положения Национального Банка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банками второго уровня, филиалами банков-нерезидентов Республики Казахстан (в том числе филиалов исламских банков-нерезидентов Республики Казахстан) (далее – банки), банковскими конгломератами в Национальный Банк Республики Казахстан (далее – Национальный Банк), включая формы, предназначенные для сбора административных данных, периодичность и сроки ее представления.</w:t>
      </w:r>
    </w:p>
    <w:bookmarkEnd w:id="15"/>
    <w:bookmarkStart w:name="z23" w:id="16"/>
    <w:p>
      <w:pPr>
        <w:spacing w:after="0"/>
        <w:ind w:left="0"/>
        <w:jc w:val="both"/>
      </w:pPr>
      <w:r>
        <w:rPr>
          <w:rFonts w:ascii="Times New Roman"/>
          <w:b w:val="false"/>
          <w:i w:val="false"/>
          <w:color w:val="000000"/>
          <w:sz w:val="28"/>
        </w:rPr>
        <w:t>
      2. Отчетность представляется в электронном формате посредством информационной системы "Веб-портал Национального Банка Республики Казахстан".</w:t>
      </w:r>
    </w:p>
    <w:bookmarkEnd w:id="16"/>
    <w:bookmarkStart w:name="z24" w:id="17"/>
    <w:p>
      <w:pPr>
        <w:spacing w:after="0"/>
        <w:ind w:left="0"/>
        <w:jc w:val="both"/>
      </w:pPr>
      <w:r>
        <w:rPr>
          <w:rFonts w:ascii="Times New Roman"/>
          <w:b w:val="false"/>
          <w:i w:val="false"/>
          <w:color w:val="000000"/>
          <w:sz w:val="28"/>
        </w:rPr>
        <w:t>
      3. Отчетность, удостоверенная посредством электронной цифровой подписи руководителем или лицом, на которое возложена функция по подписанию отчета, и исполнителем, хранится в электронном формате.</w:t>
      </w:r>
    </w:p>
    <w:bookmarkEnd w:id="17"/>
    <w:bookmarkStart w:name="z25" w:id="18"/>
    <w:p>
      <w:pPr>
        <w:spacing w:after="0"/>
        <w:ind w:left="0"/>
        <w:jc w:val="both"/>
      </w:pPr>
      <w:r>
        <w:rPr>
          <w:rFonts w:ascii="Times New Roman"/>
          <w:b w:val="false"/>
          <w:i w:val="false"/>
          <w:color w:val="000000"/>
          <w:sz w:val="28"/>
        </w:rPr>
        <w:t xml:space="preserve">
      4. Полнота и достоверность данных в отчетности обеспечивается руководителем банка, банковского холдинга или банка, имеющего дочернюю организацию, но не имеющего банковского холдинга, или лицом, на которое возложена функция по подписанию отчета. </w:t>
      </w:r>
    </w:p>
    <w:bookmarkEnd w:id="18"/>
    <w:bookmarkStart w:name="z26" w:id="19"/>
    <w:p>
      <w:pPr>
        <w:spacing w:after="0"/>
        <w:ind w:left="0"/>
        <w:jc w:val="both"/>
      </w:pPr>
      <w:r>
        <w:rPr>
          <w:rFonts w:ascii="Times New Roman"/>
          <w:b w:val="false"/>
          <w:i w:val="false"/>
          <w:color w:val="000000"/>
          <w:sz w:val="28"/>
        </w:rPr>
        <w:t>
      5. К отчетности о выполнении пруденциальных нормативов банковскими конгломератами прилагаются сведения о нормативных значениях, методике расчета пруденциальных нормативов участников банковского конгломерата, являющихся нерезидентами Республики Казахстан, установленных нормативными правовыми актами уполномоченного органа соответствующего государства, регулирующего их деятельность в стране их нахождения.</w:t>
      </w:r>
    </w:p>
    <w:bookmarkEnd w:id="19"/>
    <w:bookmarkStart w:name="z27" w:id="20"/>
    <w:p>
      <w:pPr>
        <w:spacing w:after="0"/>
        <w:ind w:left="0"/>
        <w:jc w:val="both"/>
      </w:pPr>
      <w:r>
        <w:rPr>
          <w:rFonts w:ascii="Times New Roman"/>
          <w:b w:val="false"/>
          <w:i w:val="false"/>
          <w:color w:val="000000"/>
          <w:sz w:val="28"/>
        </w:rPr>
        <w:t>
      6. Отчетность о выполнении пруденциальных нормативов банковскими конгломератами в Национальный Банк представляется в электронном формате посредством автоматизированной информационной подсистемы до утраты статуса банковского холдинга либо прекращения деятельности банком, имеющим дочернюю организацию, но не имеющим банковского холдинга.</w:t>
      </w:r>
    </w:p>
    <w:bookmarkEnd w:id="20"/>
    <w:bookmarkStart w:name="z28" w:id="21"/>
    <w:p>
      <w:pPr>
        <w:spacing w:after="0"/>
        <w:ind w:left="0"/>
        <w:jc w:val="both"/>
      </w:pPr>
      <w:r>
        <w:rPr>
          <w:rFonts w:ascii="Times New Roman"/>
          <w:b w:val="false"/>
          <w:i w:val="false"/>
          <w:color w:val="000000"/>
          <w:sz w:val="28"/>
        </w:rPr>
        <w:t>
      В случае если, к срокам предоставления отчетности, установленным главой 4 Правил, отчитывающееся лицо утратило статус банковского холдинга либо прекратило банковскую деятельность банка, имеющего дочернюю организацию, но не имеющего банковского холдинга, отчетность о выполнении пруденциальных нормативов банковскими конгломератами за последний отчетный период, предшествующий дате утраты статуса, представляется в установленные сроки.</w:t>
      </w:r>
    </w:p>
    <w:bookmarkEnd w:id="21"/>
    <w:bookmarkStart w:name="z29" w:id="22"/>
    <w:p>
      <w:pPr>
        <w:spacing w:after="0"/>
        <w:ind w:left="0"/>
        <w:jc w:val="left"/>
      </w:pPr>
      <w:r>
        <w:rPr>
          <w:rFonts w:ascii="Times New Roman"/>
          <w:b/>
          <w:i w:val="false"/>
          <w:color w:val="000000"/>
        </w:rPr>
        <w:t xml:space="preserve"> Глава 2. Порядок представления отчетности банками второго уровня</w:t>
      </w:r>
    </w:p>
    <w:bookmarkEnd w:id="22"/>
    <w:bookmarkStart w:name="z30" w:id="23"/>
    <w:p>
      <w:pPr>
        <w:spacing w:after="0"/>
        <w:ind w:left="0"/>
        <w:jc w:val="both"/>
      </w:pPr>
      <w:r>
        <w:rPr>
          <w:rFonts w:ascii="Times New Roman"/>
          <w:b w:val="false"/>
          <w:i w:val="false"/>
          <w:color w:val="000000"/>
          <w:sz w:val="28"/>
        </w:rPr>
        <w:t xml:space="preserve">
      9. Банки второго уровня представляют в Национальный Банк: </w:t>
      </w:r>
    </w:p>
    <w:bookmarkEnd w:id="23"/>
    <w:bookmarkStart w:name="z31" w:id="24"/>
    <w:p>
      <w:pPr>
        <w:spacing w:after="0"/>
        <w:ind w:left="0"/>
        <w:jc w:val="both"/>
      </w:pPr>
      <w:r>
        <w:rPr>
          <w:rFonts w:ascii="Times New Roman"/>
          <w:b w:val="false"/>
          <w:i w:val="false"/>
          <w:color w:val="000000"/>
          <w:sz w:val="28"/>
        </w:rPr>
        <w:t xml:space="preserve">
      1) отчет о выполнении пруденциальных нормативов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24"/>
    <w:bookmarkStart w:name="z32" w:id="25"/>
    <w:p>
      <w:pPr>
        <w:spacing w:after="0"/>
        <w:ind w:left="0"/>
        <w:jc w:val="both"/>
      </w:pPr>
      <w:r>
        <w:rPr>
          <w:rFonts w:ascii="Times New Roman"/>
          <w:b w:val="false"/>
          <w:i w:val="false"/>
          <w:color w:val="000000"/>
          <w:sz w:val="28"/>
        </w:rPr>
        <w:t xml:space="preserve">
      2) отчет о расшифровке активов, взвешенных с учетом кредитного риска,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25"/>
    <w:bookmarkStart w:name="z33" w:id="26"/>
    <w:p>
      <w:pPr>
        <w:spacing w:after="0"/>
        <w:ind w:left="0"/>
        <w:jc w:val="both"/>
      </w:pPr>
      <w:r>
        <w:rPr>
          <w:rFonts w:ascii="Times New Roman"/>
          <w:b w:val="false"/>
          <w:i w:val="false"/>
          <w:color w:val="000000"/>
          <w:sz w:val="28"/>
        </w:rPr>
        <w:t xml:space="preserve">
      3) отчет о расшифровке активов, взвешенных с учетом рисков, для расчета контрциклического буфера капитала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26"/>
    <w:bookmarkStart w:name="z34" w:id="27"/>
    <w:p>
      <w:pPr>
        <w:spacing w:after="0"/>
        <w:ind w:left="0"/>
        <w:jc w:val="both"/>
      </w:pPr>
      <w:r>
        <w:rPr>
          <w:rFonts w:ascii="Times New Roman"/>
          <w:b w:val="false"/>
          <w:i w:val="false"/>
          <w:color w:val="000000"/>
          <w:sz w:val="28"/>
        </w:rPr>
        <w:t xml:space="preserve">
      4) отчет о расшифровке условных и возможных обязательств, взвешенных с учетом кредитного риска,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27"/>
    <w:bookmarkStart w:name="z35" w:id="28"/>
    <w:p>
      <w:pPr>
        <w:spacing w:after="0"/>
        <w:ind w:left="0"/>
        <w:jc w:val="both"/>
      </w:pPr>
      <w:r>
        <w:rPr>
          <w:rFonts w:ascii="Times New Roman"/>
          <w:b w:val="false"/>
          <w:i w:val="false"/>
          <w:color w:val="000000"/>
          <w:sz w:val="28"/>
        </w:rPr>
        <w:t xml:space="preserve">
      5) отчет о расшифровке условных и возможных требований и обязательств по производным финансовым инструментам, взвешенным с учетом кредитного риска,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28"/>
    <w:bookmarkStart w:name="z36" w:id="29"/>
    <w:p>
      <w:pPr>
        <w:spacing w:after="0"/>
        <w:ind w:left="0"/>
        <w:jc w:val="both"/>
      </w:pPr>
      <w:r>
        <w:rPr>
          <w:rFonts w:ascii="Times New Roman"/>
          <w:b w:val="false"/>
          <w:i w:val="false"/>
          <w:color w:val="000000"/>
          <w:sz w:val="28"/>
        </w:rPr>
        <w:t xml:space="preserve">
      6) отчет о расшифровке расчета специфичного процентного риска (в разрезе валют)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29"/>
    <w:bookmarkStart w:name="z37" w:id="30"/>
    <w:p>
      <w:pPr>
        <w:spacing w:after="0"/>
        <w:ind w:left="0"/>
        <w:jc w:val="both"/>
      </w:pPr>
      <w:r>
        <w:rPr>
          <w:rFonts w:ascii="Times New Roman"/>
          <w:b w:val="false"/>
          <w:i w:val="false"/>
          <w:color w:val="000000"/>
          <w:sz w:val="28"/>
        </w:rPr>
        <w:t xml:space="preserve">
      7) отчет о распределении открытых позиций по временным интервалам (в разрезе валют)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30"/>
    <w:bookmarkStart w:name="z38" w:id="31"/>
    <w:p>
      <w:pPr>
        <w:spacing w:after="0"/>
        <w:ind w:left="0"/>
        <w:jc w:val="both"/>
      </w:pPr>
      <w:r>
        <w:rPr>
          <w:rFonts w:ascii="Times New Roman"/>
          <w:b w:val="false"/>
          <w:i w:val="false"/>
          <w:color w:val="000000"/>
          <w:sz w:val="28"/>
        </w:rPr>
        <w:t xml:space="preserve">
      8) отчет о расшифровке расчета общего процентного риска (в разрезе валют)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31"/>
    <w:bookmarkStart w:name="z39" w:id="32"/>
    <w:p>
      <w:pPr>
        <w:spacing w:after="0"/>
        <w:ind w:left="0"/>
        <w:jc w:val="both"/>
      </w:pPr>
      <w:r>
        <w:rPr>
          <w:rFonts w:ascii="Times New Roman"/>
          <w:b w:val="false"/>
          <w:i w:val="false"/>
          <w:color w:val="000000"/>
          <w:sz w:val="28"/>
        </w:rPr>
        <w:t xml:space="preserve">
      9) отчет о расшифровке максимального размера риска на одного заемщика (в разрезе заемщиков)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32"/>
    <w:bookmarkStart w:name="z40" w:id="33"/>
    <w:p>
      <w:pPr>
        <w:spacing w:after="0"/>
        <w:ind w:left="0"/>
        <w:jc w:val="both"/>
      </w:pPr>
      <w:r>
        <w:rPr>
          <w:rFonts w:ascii="Times New Roman"/>
          <w:b w:val="false"/>
          <w:i w:val="false"/>
          <w:color w:val="000000"/>
          <w:sz w:val="28"/>
        </w:rPr>
        <w:t xml:space="preserve">
      10) отчет о расшифровке коэффициента текущей ликвидности k4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33"/>
    <w:bookmarkStart w:name="z41" w:id="34"/>
    <w:p>
      <w:pPr>
        <w:spacing w:after="0"/>
        <w:ind w:left="0"/>
        <w:jc w:val="both"/>
      </w:pPr>
      <w:r>
        <w:rPr>
          <w:rFonts w:ascii="Times New Roman"/>
          <w:b w:val="false"/>
          <w:i w:val="false"/>
          <w:color w:val="000000"/>
          <w:sz w:val="28"/>
        </w:rPr>
        <w:t xml:space="preserve">
      11) отчет о расшифровке коэффициентов срочной ликвидности k4-1, k4-2, k4-3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34"/>
    <w:bookmarkStart w:name="z42" w:id="35"/>
    <w:p>
      <w:pPr>
        <w:spacing w:after="0"/>
        <w:ind w:left="0"/>
        <w:jc w:val="both"/>
      </w:pPr>
      <w:r>
        <w:rPr>
          <w:rFonts w:ascii="Times New Roman"/>
          <w:b w:val="false"/>
          <w:i w:val="false"/>
          <w:color w:val="000000"/>
          <w:sz w:val="28"/>
        </w:rPr>
        <w:t xml:space="preserve">
      12) отчет о расшифровке коэффициентов срочной валютной ликвидности k4-4, k4-5, k4-6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35"/>
    <w:bookmarkStart w:name="z43" w:id="36"/>
    <w:p>
      <w:pPr>
        <w:spacing w:after="0"/>
        <w:ind w:left="0"/>
        <w:jc w:val="both"/>
      </w:pPr>
      <w:r>
        <w:rPr>
          <w:rFonts w:ascii="Times New Roman"/>
          <w:b w:val="false"/>
          <w:i w:val="false"/>
          <w:color w:val="000000"/>
          <w:sz w:val="28"/>
        </w:rPr>
        <w:t xml:space="preserve">
      13) отчет о валютных позициях по каждой иностранной валюте и валютной нетто-позиции за каждый рабочий день недели (месяца)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еженедельно, не позднее пятого рабочего дня недели, следующей за отчетной неделей;</w:t>
      </w:r>
    </w:p>
    <w:bookmarkEnd w:id="36"/>
    <w:bookmarkStart w:name="z44" w:id="37"/>
    <w:p>
      <w:pPr>
        <w:spacing w:after="0"/>
        <w:ind w:left="0"/>
        <w:jc w:val="both"/>
      </w:pPr>
      <w:r>
        <w:rPr>
          <w:rFonts w:ascii="Times New Roman"/>
          <w:b w:val="false"/>
          <w:i w:val="false"/>
          <w:color w:val="000000"/>
          <w:sz w:val="28"/>
        </w:rPr>
        <w:t xml:space="preserve">
      14)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37"/>
    <w:bookmarkStart w:name="z45" w:id="38"/>
    <w:p>
      <w:pPr>
        <w:spacing w:after="0"/>
        <w:ind w:left="0"/>
        <w:jc w:val="both"/>
      </w:pPr>
      <w:r>
        <w:rPr>
          <w:rFonts w:ascii="Times New Roman"/>
          <w:b w:val="false"/>
          <w:i w:val="false"/>
          <w:color w:val="000000"/>
          <w:sz w:val="28"/>
        </w:rPr>
        <w:t xml:space="preserve">
      15) отчет о расшифровке коэффициента капитализации банков к обязательствам перед нерезидентами Республики Казахстан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38"/>
    <w:bookmarkStart w:name="z46" w:id="39"/>
    <w:p>
      <w:pPr>
        <w:spacing w:after="0"/>
        <w:ind w:left="0"/>
        <w:jc w:val="both"/>
      </w:pPr>
      <w:r>
        <w:rPr>
          <w:rFonts w:ascii="Times New Roman"/>
          <w:b w:val="false"/>
          <w:i w:val="false"/>
          <w:color w:val="000000"/>
          <w:sz w:val="28"/>
        </w:rPr>
        <w:t xml:space="preserve">
      16) отчет о расчете коэффициентов достаточности собственного капитала при секьюритизации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39"/>
    <w:bookmarkStart w:name="z47" w:id="40"/>
    <w:p>
      <w:pPr>
        <w:spacing w:after="0"/>
        <w:ind w:left="0"/>
        <w:jc w:val="both"/>
      </w:pPr>
      <w:r>
        <w:rPr>
          <w:rFonts w:ascii="Times New Roman"/>
          <w:b w:val="false"/>
          <w:i w:val="false"/>
          <w:color w:val="000000"/>
          <w:sz w:val="28"/>
        </w:rPr>
        <w:t xml:space="preserve">
      17) отчет о расшифровке активов, взвешенных с учетом кредитного риска, представляемого исламскими банками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40"/>
    <w:bookmarkStart w:name="z48" w:id="41"/>
    <w:p>
      <w:pPr>
        <w:spacing w:after="0"/>
        <w:ind w:left="0"/>
        <w:jc w:val="both"/>
      </w:pPr>
      <w:r>
        <w:rPr>
          <w:rFonts w:ascii="Times New Roman"/>
          <w:b w:val="false"/>
          <w:i w:val="false"/>
          <w:color w:val="000000"/>
          <w:sz w:val="28"/>
        </w:rPr>
        <w:t xml:space="preserve">
      18) отчет о расшифровке условных и возможных обязательств, взвешенных с учетом кредитного риска, представляемого исламскими банками,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41"/>
    <w:bookmarkStart w:name="z49" w:id="42"/>
    <w:p>
      <w:pPr>
        <w:spacing w:after="0"/>
        <w:ind w:left="0"/>
        <w:jc w:val="both"/>
      </w:pPr>
      <w:r>
        <w:rPr>
          <w:rFonts w:ascii="Times New Roman"/>
          <w:b w:val="false"/>
          <w:i w:val="false"/>
          <w:color w:val="000000"/>
          <w:sz w:val="28"/>
        </w:rPr>
        <w:t xml:space="preserve">
      19) отчет о расшифровке рыночного риска, связанного с изменением рыночной стоимости товарно-материальных запасов, представляемого исламскими банками,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42"/>
    <w:bookmarkStart w:name="z50" w:id="43"/>
    <w:p>
      <w:pPr>
        <w:spacing w:after="0"/>
        <w:ind w:left="0"/>
        <w:jc w:val="both"/>
      </w:pPr>
      <w:r>
        <w:rPr>
          <w:rFonts w:ascii="Times New Roman"/>
          <w:b w:val="false"/>
          <w:i w:val="false"/>
          <w:color w:val="000000"/>
          <w:sz w:val="28"/>
        </w:rPr>
        <w:t xml:space="preserve">
      20) отчет о расшифровке коэффициента покрытия ликвидности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Правилам ежемесячно, не позднее десятого рабочего дня месяца, следующего за отчетным месяцем;</w:t>
      </w:r>
    </w:p>
    <w:bookmarkEnd w:id="43"/>
    <w:bookmarkStart w:name="z51" w:id="44"/>
    <w:p>
      <w:pPr>
        <w:spacing w:after="0"/>
        <w:ind w:left="0"/>
        <w:jc w:val="both"/>
      </w:pPr>
      <w:r>
        <w:rPr>
          <w:rFonts w:ascii="Times New Roman"/>
          <w:b w:val="false"/>
          <w:i w:val="false"/>
          <w:color w:val="000000"/>
          <w:sz w:val="28"/>
        </w:rPr>
        <w:t xml:space="preserve">
      21) отчет о расшифровке коэффициента нетто стабильного фондирования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 ежемесячно, не позднее десятого рабочего дня месяца, следующего за отчетным месяцем.</w:t>
      </w:r>
    </w:p>
    <w:bookmarkEnd w:id="44"/>
    <w:bookmarkStart w:name="z52" w:id="45"/>
    <w:p>
      <w:pPr>
        <w:spacing w:after="0"/>
        <w:ind w:left="0"/>
        <w:jc w:val="left"/>
      </w:pPr>
      <w:r>
        <w:rPr>
          <w:rFonts w:ascii="Times New Roman"/>
          <w:b/>
          <w:i w:val="false"/>
          <w:color w:val="000000"/>
        </w:rPr>
        <w:t xml:space="preserve"> Глава 3. Порядок представления отчетности филиалами банков-нерезидентов Республики Казахстан (в том числе филиалов исламских банков-нерезидентов Республики Казахстан)</w:t>
      </w:r>
    </w:p>
    <w:bookmarkEnd w:id="45"/>
    <w:bookmarkStart w:name="z53" w:id="46"/>
    <w:p>
      <w:pPr>
        <w:spacing w:after="0"/>
        <w:ind w:left="0"/>
        <w:jc w:val="both"/>
      </w:pPr>
      <w:r>
        <w:rPr>
          <w:rFonts w:ascii="Times New Roman"/>
          <w:b w:val="false"/>
          <w:i w:val="false"/>
          <w:color w:val="000000"/>
          <w:sz w:val="28"/>
        </w:rPr>
        <w:t xml:space="preserve">
      10. Филиалы банков-нерезидентов Республики Казахстан и филиалы исламских банков-нерезидентов Республики Казахстан представляют в Национальный Банк: </w:t>
      </w:r>
    </w:p>
    <w:bookmarkEnd w:id="46"/>
    <w:bookmarkStart w:name="z54" w:id="47"/>
    <w:p>
      <w:pPr>
        <w:spacing w:after="0"/>
        <w:ind w:left="0"/>
        <w:jc w:val="both"/>
      </w:pPr>
      <w:r>
        <w:rPr>
          <w:rFonts w:ascii="Times New Roman"/>
          <w:b w:val="false"/>
          <w:i w:val="false"/>
          <w:color w:val="000000"/>
          <w:sz w:val="28"/>
        </w:rPr>
        <w:t xml:space="preserve">
      1) отчет о выполнении пруденциальных нормативов филиалов банков-нерезидентов,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47"/>
    <w:bookmarkStart w:name="z55" w:id="48"/>
    <w:p>
      <w:pPr>
        <w:spacing w:after="0"/>
        <w:ind w:left="0"/>
        <w:jc w:val="both"/>
      </w:pPr>
      <w:r>
        <w:rPr>
          <w:rFonts w:ascii="Times New Roman"/>
          <w:b w:val="false"/>
          <w:i w:val="false"/>
          <w:color w:val="000000"/>
          <w:sz w:val="28"/>
        </w:rPr>
        <w:t xml:space="preserve">
      2) отчет о расшифровке активов, взвешенных с учетом кредитного риска филиалов банков-нерезидентов,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48"/>
    <w:bookmarkStart w:name="z56" w:id="49"/>
    <w:p>
      <w:pPr>
        <w:spacing w:after="0"/>
        <w:ind w:left="0"/>
        <w:jc w:val="both"/>
      </w:pPr>
      <w:r>
        <w:rPr>
          <w:rFonts w:ascii="Times New Roman"/>
          <w:b w:val="false"/>
          <w:i w:val="false"/>
          <w:color w:val="000000"/>
          <w:sz w:val="28"/>
        </w:rPr>
        <w:t xml:space="preserve">
      3) отчет о расшифровке условных и возможных обязательств филиалов банков-нерезидентов, взвешенных с учетом кредитного риска,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49"/>
    <w:bookmarkStart w:name="z57" w:id="50"/>
    <w:p>
      <w:pPr>
        <w:spacing w:after="0"/>
        <w:ind w:left="0"/>
        <w:jc w:val="both"/>
      </w:pPr>
      <w:r>
        <w:rPr>
          <w:rFonts w:ascii="Times New Roman"/>
          <w:b w:val="false"/>
          <w:i w:val="false"/>
          <w:color w:val="000000"/>
          <w:sz w:val="28"/>
        </w:rPr>
        <w:t xml:space="preserve">
      4) отчет о расшифровке условных и возможных требований и обязательств по производным финансовым инструментам филиалов банков-нерезидентов, взвешенным с учетом кредитного риска,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50"/>
    <w:bookmarkStart w:name="z58" w:id="51"/>
    <w:p>
      <w:pPr>
        <w:spacing w:after="0"/>
        <w:ind w:left="0"/>
        <w:jc w:val="both"/>
      </w:pPr>
      <w:r>
        <w:rPr>
          <w:rFonts w:ascii="Times New Roman"/>
          <w:b w:val="false"/>
          <w:i w:val="false"/>
          <w:color w:val="000000"/>
          <w:sz w:val="28"/>
        </w:rPr>
        <w:t xml:space="preserve">
      5) отчет о расшифровке расчета специфичного процентного риска (в разрезе валют) филиалов банков-нерезидентов,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51"/>
    <w:bookmarkStart w:name="z59" w:id="52"/>
    <w:p>
      <w:pPr>
        <w:spacing w:after="0"/>
        <w:ind w:left="0"/>
        <w:jc w:val="both"/>
      </w:pPr>
      <w:r>
        <w:rPr>
          <w:rFonts w:ascii="Times New Roman"/>
          <w:b w:val="false"/>
          <w:i w:val="false"/>
          <w:color w:val="000000"/>
          <w:sz w:val="28"/>
        </w:rPr>
        <w:t xml:space="preserve">
      6) отчет о распределении открытых позиций по временным интервалам (в разрезе валют) филиалов банков-нерезидентов,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52"/>
    <w:bookmarkStart w:name="z60" w:id="53"/>
    <w:p>
      <w:pPr>
        <w:spacing w:after="0"/>
        <w:ind w:left="0"/>
        <w:jc w:val="both"/>
      </w:pPr>
      <w:r>
        <w:rPr>
          <w:rFonts w:ascii="Times New Roman"/>
          <w:b w:val="false"/>
          <w:i w:val="false"/>
          <w:color w:val="000000"/>
          <w:sz w:val="28"/>
        </w:rPr>
        <w:t xml:space="preserve">
      7) отчет о расшифровке расчета общего процентного риска (в разрезе валют) филиалов банков-нерезидентов,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53"/>
    <w:bookmarkStart w:name="z61" w:id="54"/>
    <w:p>
      <w:pPr>
        <w:spacing w:after="0"/>
        <w:ind w:left="0"/>
        <w:jc w:val="both"/>
      </w:pPr>
      <w:r>
        <w:rPr>
          <w:rFonts w:ascii="Times New Roman"/>
          <w:b w:val="false"/>
          <w:i w:val="false"/>
          <w:color w:val="000000"/>
          <w:sz w:val="28"/>
        </w:rPr>
        <w:t xml:space="preserve">
      8) отчет о расшифровке максимального размера риска на одного заемщика (в разрезе заемщиков) филиалов банков-нерезидентов,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54"/>
    <w:bookmarkStart w:name="z62" w:id="55"/>
    <w:p>
      <w:pPr>
        <w:spacing w:after="0"/>
        <w:ind w:left="0"/>
        <w:jc w:val="both"/>
      </w:pPr>
      <w:r>
        <w:rPr>
          <w:rFonts w:ascii="Times New Roman"/>
          <w:b w:val="false"/>
          <w:i w:val="false"/>
          <w:color w:val="000000"/>
          <w:sz w:val="28"/>
        </w:rPr>
        <w:t xml:space="preserve">
      9) отчет о расшифровке коэффициента текущей ликвидности k4 филиалов банков-нерезидентов,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55"/>
    <w:bookmarkStart w:name="z63" w:id="56"/>
    <w:p>
      <w:pPr>
        <w:spacing w:after="0"/>
        <w:ind w:left="0"/>
        <w:jc w:val="both"/>
      </w:pPr>
      <w:r>
        <w:rPr>
          <w:rFonts w:ascii="Times New Roman"/>
          <w:b w:val="false"/>
          <w:i w:val="false"/>
          <w:color w:val="000000"/>
          <w:sz w:val="28"/>
        </w:rPr>
        <w:t xml:space="preserve">
      10) отчет о расшифровке коэффициентов срочной ликвидности k4-1, k4-2, k4-3 филиалов банков-нерезидентов,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56"/>
    <w:bookmarkStart w:name="z64" w:id="57"/>
    <w:p>
      <w:pPr>
        <w:spacing w:after="0"/>
        <w:ind w:left="0"/>
        <w:jc w:val="both"/>
      </w:pPr>
      <w:r>
        <w:rPr>
          <w:rFonts w:ascii="Times New Roman"/>
          <w:b w:val="false"/>
          <w:i w:val="false"/>
          <w:color w:val="000000"/>
          <w:sz w:val="28"/>
        </w:rPr>
        <w:t xml:space="preserve">
      11) отчет о расшифровке коэффициентов срочной валютной ликвидности k4-4, k4-5, k4-6 филиалов банков-нерезидентов,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57"/>
    <w:bookmarkStart w:name="z65" w:id="58"/>
    <w:p>
      <w:pPr>
        <w:spacing w:after="0"/>
        <w:ind w:left="0"/>
        <w:jc w:val="both"/>
      </w:pPr>
      <w:r>
        <w:rPr>
          <w:rFonts w:ascii="Times New Roman"/>
          <w:b w:val="false"/>
          <w:i w:val="false"/>
          <w:color w:val="000000"/>
          <w:sz w:val="28"/>
        </w:rPr>
        <w:t xml:space="preserve">
      12) отчет о валютных позициях по каждой иностранной валюте и валютной нетто-позиции за каждый рабочий день недели (месяца) филиалов банков-нерезидентов,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Правилам:</w:t>
      </w:r>
    </w:p>
    <w:bookmarkEnd w:id="58"/>
    <w:bookmarkStart w:name="z66" w:id="59"/>
    <w:p>
      <w:pPr>
        <w:spacing w:after="0"/>
        <w:ind w:left="0"/>
        <w:jc w:val="both"/>
      </w:pPr>
      <w:r>
        <w:rPr>
          <w:rFonts w:ascii="Times New Roman"/>
          <w:b w:val="false"/>
          <w:i w:val="false"/>
          <w:color w:val="000000"/>
          <w:sz w:val="28"/>
        </w:rPr>
        <w:t xml:space="preserve">
      еженедельно, не позднее пятого рабочего дня, следующего за отчетной неделей; </w:t>
      </w:r>
    </w:p>
    <w:bookmarkEnd w:id="59"/>
    <w:bookmarkStart w:name="z67" w:id="60"/>
    <w:p>
      <w:pPr>
        <w:spacing w:after="0"/>
        <w:ind w:left="0"/>
        <w:jc w:val="both"/>
      </w:pPr>
      <w:r>
        <w:rPr>
          <w:rFonts w:ascii="Times New Roman"/>
          <w:b w:val="false"/>
          <w:i w:val="false"/>
          <w:color w:val="000000"/>
          <w:sz w:val="28"/>
        </w:rPr>
        <w:t xml:space="preserve">
      ежемесячно, при завершении календарного месяца в отчетную неделю, не позднее седьмого рабочего дня месяца, следующего за завершаемым месяцем,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w:t>
      </w:r>
    </w:p>
    <w:bookmarkEnd w:id="60"/>
    <w:bookmarkStart w:name="z68" w:id="61"/>
    <w:p>
      <w:pPr>
        <w:spacing w:after="0"/>
        <w:ind w:left="0"/>
        <w:jc w:val="both"/>
      </w:pPr>
      <w:r>
        <w:rPr>
          <w:rFonts w:ascii="Times New Roman"/>
          <w:b w:val="false"/>
          <w:i w:val="false"/>
          <w:color w:val="000000"/>
          <w:sz w:val="28"/>
        </w:rPr>
        <w:t xml:space="preserve">
      13)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филиалов банков-нерезидентов,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61"/>
    <w:bookmarkStart w:name="z69" w:id="62"/>
    <w:p>
      <w:pPr>
        <w:spacing w:after="0"/>
        <w:ind w:left="0"/>
        <w:jc w:val="both"/>
      </w:pPr>
      <w:r>
        <w:rPr>
          <w:rFonts w:ascii="Times New Roman"/>
          <w:b w:val="false"/>
          <w:i w:val="false"/>
          <w:color w:val="000000"/>
          <w:sz w:val="28"/>
        </w:rPr>
        <w:t xml:space="preserve">
      14) отчет о расшифровке коэффициента капитализации к обязательствам перед нерезидентами Республики Казахстан филиалов банков-нерезидентов,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62"/>
    <w:bookmarkStart w:name="z70" w:id="63"/>
    <w:p>
      <w:pPr>
        <w:spacing w:after="0"/>
        <w:ind w:left="0"/>
        <w:jc w:val="both"/>
      </w:pPr>
      <w:r>
        <w:rPr>
          <w:rFonts w:ascii="Times New Roman"/>
          <w:b w:val="false"/>
          <w:i w:val="false"/>
          <w:color w:val="000000"/>
          <w:sz w:val="28"/>
        </w:rPr>
        <w:t xml:space="preserve">
      15) отчет филиала исламского банка-нерезидента Республики Казахстан о расшифровке активов, взвешенных с учетом кредитного риска,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63"/>
    <w:bookmarkStart w:name="z71" w:id="64"/>
    <w:p>
      <w:pPr>
        <w:spacing w:after="0"/>
        <w:ind w:left="0"/>
        <w:jc w:val="both"/>
      </w:pPr>
      <w:r>
        <w:rPr>
          <w:rFonts w:ascii="Times New Roman"/>
          <w:b w:val="false"/>
          <w:i w:val="false"/>
          <w:color w:val="000000"/>
          <w:sz w:val="28"/>
        </w:rPr>
        <w:t xml:space="preserve">
      16) отчет филиала исламского банка-нерезидента Республики Казахстан о расшифровке условных и возможных обязательств, взвешенных с учетом кредитного риска,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Правилам ежемесячно, не позднее седьмого рабочего дня месяца, следующего за отчетным месяцем;</w:t>
      </w:r>
    </w:p>
    <w:bookmarkEnd w:id="64"/>
    <w:bookmarkStart w:name="z72" w:id="65"/>
    <w:p>
      <w:pPr>
        <w:spacing w:after="0"/>
        <w:ind w:left="0"/>
        <w:jc w:val="both"/>
      </w:pPr>
      <w:r>
        <w:rPr>
          <w:rFonts w:ascii="Times New Roman"/>
          <w:b w:val="false"/>
          <w:i w:val="false"/>
          <w:color w:val="000000"/>
          <w:sz w:val="28"/>
        </w:rPr>
        <w:t xml:space="preserve">
      17) отчет о расшифровке коэффициента покрытия ликвидности филиалов банков-нерезидентов,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Правилам ежемесячно, не позднее десятого рабочего дня месяца, следующего за отчетным месяцем;</w:t>
      </w:r>
    </w:p>
    <w:bookmarkEnd w:id="65"/>
    <w:bookmarkStart w:name="z73" w:id="66"/>
    <w:p>
      <w:pPr>
        <w:spacing w:after="0"/>
        <w:ind w:left="0"/>
        <w:jc w:val="both"/>
      </w:pPr>
      <w:r>
        <w:rPr>
          <w:rFonts w:ascii="Times New Roman"/>
          <w:b w:val="false"/>
          <w:i w:val="false"/>
          <w:color w:val="000000"/>
          <w:sz w:val="28"/>
        </w:rPr>
        <w:t xml:space="preserve">
      18) отчет о расшифровке коэффициента нетто стабильного фондирования филиалов банков-нерезидентов,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Правилам ежемесячно, не позднее десятого рабочего дня месяца, следующего за отчетным месяцем.</w:t>
      </w:r>
    </w:p>
    <w:bookmarkEnd w:id="66"/>
    <w:bookmarkStart w:name="z74" w:id="67"/>
    <w:p>
      <w:pPr>
        <w:spacing w:after="0"/>
        <w:ind w:left="0"/>
        <w:jc w:val="left"/>
      </w:pPr>
      <w:r>
        <w:rPr>
          <w:rFonts w:ascii="Times New Roman"/>
          <w:b/>
          <w:i w:val="false"/>
          <w:color w:val="000000"/>
        </w:rPr>
        <w:t xml:space="preserve"> Глава 4. Порядок представления отчетности банковскими конгломератами</w:t>
      </w:r>
    </w:p>
    <w:bookmarkEnd w:id="67"/>
    <w:bookmarkStart w:name="z75" w:id="68"/>
    <w:p>
      <w:pPr>
        <w:spacing w:after="0"/>
        <w:ind w:left="0"/>
        <w:jc w:val="both"/>
      </w:pPr>
      <w:r>
        <w:rPr>
          <w:rFonts w:ascii="Times New Roman"/>
          <w:b w:val="false"/>
          <w:i w:val="false"/>
          <w:color w:val="000000"/>
          <w:sz w:val="28"/>
        </w:rPr>
        <w:t>
      11. Банковские холдинги или банки, имеющие дочернюю организацию, но не имеющие банковского холдинга, представляют в Национальный Банк:</w:t>
      </w:r>
    </w:p>
    <w:bookmarkEnd w:id="68"/>
    <w:bookmarkStart w:name="z76" w:id="69"/>
    <w:p>
      <w:pPr>
        <w:spacing w:after="0"/>
        <w:ind w:left="0"/>
        <w:jc w:val="both"/>
      </w:pPr>
      <w:r>
        <w:rPr>
          <w:rFonts w:ascii="Times New Roman"/>
          <w:b w:val="false"/>
          <w:i w:val="false"/>
          <w:color w:val="000000"/>
          <w:sz w:val="28"/>
        </w:rPr>
        <w:t xml:space="preserve">
      1) отчет о выполнении пруденциальных нормативов банковским конгломератом по форме согласно </w:t>
      </w:r>
      <w:r>
        <w:rPr>
          <w:rFonts w:ascii="Times New Roman"/>
          <w:b w:val="false"/>
          <w:i w:val="false"/>
          <w:color w:val="000000"/>
          <w:sz w:val="28"/>
        </w:rPr>
        <w:t>приложению 40</w:t>
      </w:r>
      <w:r>
        <w:rPr>
          <w:rFonts w:ascii="Times New Roman"/>
          <w:b w:val="false"/>
          <w:i w:val="false"/>
          <w:color w:val="000000"/>
          <w:sz w:val="28"/>
        </w:rPr>
        <w:t xml:space="preserve"> к Правилам: </w:t>
      </w:r>
    </w:p>
    <w:bookmarkEnd w:id="69"/>
    <w:bookmarkStart w:name="z77" w:id="70"/>
    <w:p>
      <w:pPr>
        <w:spacing w:after="0"/>
        <w:ind w:left="0"/>
        <w:jc w:val="both"/>
      </w:pPr>
      <w:r>
        <w:rPr>
          <w:rFonts w:ascii="Times New Roman"/>
          <w:b w:val="false"/>
          <w:i w:val="false"/>
          <w:color w:val="000000"/>
          <w:sz w:val="28"/>
        </w:rPr>
        <w:t>
      ежеквартально (за исключением четвертого квартала) не позднее 70 (семидесяти) календарных дней, следующих за отчетным кварталом;</w:t>
      </w:r>
    </w:p>
    <w:bookmarkEnd w:id="70"/>
    <w:bookmarkStart w:name="z78" w:id="71"/>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71"/>
    <w:bookmarkStart w:name="z79" w:id="72"/>
    <w:p>
      <w:pPr>
        <w:spacing w:after="0"/>
        <w:ind w:left="0"/>
        <w:jc w:val="both"/>
      </w:pPr>
      <w:r>
        <w:rPr>
          <w:rFonts w:ascii="Times New Roman"/>
          <w:b w:val="false"/>
          <w:i w:val="false"/>
          <w:color w:val="000000"/>
          <w:sz w:val="28"/>
        </w:rPr>
        <w:t xml:space="preserve">
      2) отчет о расшифровке активов, условных и возможных требований и обязательств участников банковского конгломерата, взвешенных по степени риска вложений,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Правилам:</w:t>
      </w:r>
    </w:p>
    <w:bookmarkEnd w:id="72"/>
    <w:bookmarkStart w:name="z80" w:id="73"/>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73"/>
    <w:bookmarkStart w:name="z81" w:id="74"/>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74"/>
    <w:bookmarkStart w:name="z82" w:id="75"/>
    <w:p>
      <w:pPr>
        <w:spacing w:after="0"/>
        <w:ind w:left="0"/>
        <w:jc w:val="both"/>
      </w:pPr>
      <w:r>
        <w:rPr>
          <w:rFonts w:ascii="Times New Roman"/>
          <w:b w:val="false"/>
          <w:i w:val="false"/>
          <w:color w:val="000000"/>
          <w:sz w:val="28"/>
        </w:rPr>
        <w:t xml:space="preserve">
      3)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Правилам:</w:t>
      </w:r>
    </w:p>
    <w:bookmarkEnd w:id="75"/>
    <w:bookmarkStart w:name="z83" w:id="76"/>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76"/>
    <w:bookmarkStart w:name="z84" w:id="77"/>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77"/>
    <w:bookmarkStart w:name="z85" w:id="78"/>
    <w:p>
      <w:pPr>
        <w:spacing w:after="0"/>
        <w:ind w:left="0"/>
        <w:jc w:val="both"/>
      </w:pPr>
      <w:r>
        <w:rPr>
          <w:rFonts w:ascii="Times New Roman"/>
          <w:b w:val="false"/>
          <w:i w:val="false"/>
          <w:color w:val="000000"/>
          <w:sz w:val="28"/>
        </w:rPr>
        <w:t xml:space="preserve">
      4) отчет о структуре портфеля ценных бумаг участников банковского конгломерата по состоянию на отчетную дату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Правилам:</w:t>
      </w:r>
    </w:p>
    <w:bookmarkEnd w:id="78"/>
    <w:bookmarkStart w:name="z86" w:id="79"/>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79"/>
    <w:bookmarkStart w:name="z87" w:id="80"/>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80"/>
    <w:bookmarkStart w:name="z88" w:id="81"/>
    <w:p>
      <w:pPr>
        <w:spacing w:after="0"/>
        <w:ind w:left="0"/>
        <w:jc w:val="both"/>
      </w:pPr>
      <w:r>
        <w:rPr>
          <w:rFonts w:ascii="Times New Roman"/>
          <w:b w:val="false"/>
          <w:i w:val="false"/>
          <w:color w:val="000000"/>
          <w:sz w:val="28"/>
        </w:rPr>
        <w:t xml:space="preserve">
      5)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w:t>
      </w:r>
    </w:p>
    <w:bookmarkEnd w:id="81"/>
    <w:bookmarkStart w:name="z89" w:id="82"/>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82"/>
    <w:bookmarkStart w:name="z90" w:id="83"/>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83"/>
    <w:bookmarkStart w:name="z91" w:id="84"/>
    <w:p>
      <w:pPr>
        <w:spacing w:after="0"/>
        <w:ind w:left="0"/>
        <w:jc w:val="both"/>
      </w:pPr>
      <w:r>
        <w:rPr>
          <w:rFonts w:ascii="Times New Roman"/>
          <w:b w:val="false"/>
          <w:i w:val="false"/>
          <w:color w:val="000000"/>
          <w:sz w:val="28"/>
        </w:rPr>
        <w:t xml:space="preserve">
      6)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w:t>
      </w:r>
    </w:p>
    <w:bookmarkEnd w:id="84"/>
    <w:bookmarkStart w:name="z92" w:id="85"/>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85"/>
    <w:bookmarkStart w:name="z93" w:id="86"/>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6" w:id="8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7"/>
    <w:bookmarkStart w:name="z97" w:id="8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8"/>
    <w:bookmarkStart w:name="z98" w:id="89"/>
    <w:p>
      <w:pPr>
        <w:spacing w:after="0"/>
        <w:ind w:left="0"/>
        <w:jc w:val="both"/>
      </w:pPr>
      <w:r>
        <w:rPr>
          <w:rFonts w:ascii="Times New Roman"/>
          <w:b w:val="false"/>
          <w:i w:val="false"/>
          <w:color w:val="000000"/>
          <w:sz w:val="28"/>
        </w:rPr>
        <w:t>
      Наименование административной формы: Отчет о выполнении пруденциальных нормативов</w:t>
      </w:r>
    </w:p>
    <w:bookmarkEnd w:id="89"/>
    <w:bookmarkStart w:name="z99" w:id="9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1-BVU_Prud_norm</w:t>
      </w:r>
    </w:p>
    <w:bookmarkEnd w:id="90"/>
    <w:bookmarkStart w:name="z100" w:id="91"/>
    <w:p>
      <w:pPr>
        <w:spacing w:after="0"/>
        <w:ind w:left="0"/>
        <w:jc w:val="both"/>
      </w:pPr>
      <w:r>
        <w:rPr>
          <w:rFonts w:ascii="Times New Roman"/>
          <w:b w:val="false"/>
          <w:i w:val="false"/>
          <w:color w:val="000000"/>
          <w:sz w:val="28"/>
        </w:rPr>
        <w:t>
      Периодичность: ежемесячная</w:t>
      </w:r>
    </w:p>
    <w:bookmarkEnd w:id="91"/>
    <w:bookmarkStart w:name="z101" w:id="92"/>
    <w:p>
      <w:pPr>
        <w:spacing w:after="0"/>
        <w:ind w:left="0"/>
        <w:jc w:val="both"/>
      </w:pPr>
      <w:r>
        <w:rPr>
          <w:rFonts w:ascii="Times New Roman"/>
          <w:b w:val="false"/>
          <w:i w:val="false"/>
          <w:color w:val="000000"/>
          <w:sz w:val="28"/>
        </w:rPr>
        <w:t>
      Отчетный период: по состоянию на "____" __________ 20____года</w:t>
      </w:r>
    </w:p>
    <w:bookmarkEnd w:id="92"/>
    <w:bookmarkStart w:name="z102" w:id="9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93"/>
    <w:bookmarkStart w:name="z103" w:id="94"/>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 </w:t>
      </w:r>
    </w:p>
    <w:bookmarkEnd w:id="94"/>
    <w:bookmarkStart w:name="z104" w:id="95"/>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95"/>
    <w:bookmarkStart w:name="z105" w:id="96"/>
    <w:p>
      <w:pPr>
        <w:spacing w:after="0"/>
        <w:ind w:left="0"/>
        <w:jc w:val="both"/>
      </w:pPr>
      <w:r>
        <w:rPr>
          <w:rFonts w:ascii="Times New Roman"/>
          <w:b w:val="false"/>
          <w:i w:val="false"/>
          <w:color w:val="000000"/>
          <w:sz w:val="28"/>
        </w:rPr>
        <w:t>
      БИН: _______________________</w:t>
      </w:r>
    </w:p>
    <w:bookmarkEnd w:id="96"/>
    <w:bookmarkStart w:name="z106" w:id="97"/>
    <w:p>
      <w:pPr>
        <w:spacing w:after="0"/>
        <w:ind w:left="0"/>
        <w:jc w:val="both"/>
      </w:pPr>
      <w:r>
        <w:rPr>
          <w:rFonts w:ascii="Times New Roman"/>
          <w:b w:val="false"/>
          <w:i w:val="false"/>
          <w:color w:val="000000"/>
          <w:sz w:val="28"/>
        </w:rPr>
        <w:t>
      Метод сбора: в электронном виде</w:t>
      </w:r>
    </w:p>
    <w:bookmarkEnd w:id="97"/>
    <w:bookmarkStart w:name="z107" w:id="98"/>
    <w:p>
      <w:pPr>
        <w:spacing w:after="0"/>
        <w:ind w:left="0"/>
        <w:jc w:val="both"/>
      </w:pPr>
      <w:r>
        <w:rPr>
          <w:rFonts w:ascii="Times New Roman"/>
          <w:b w:val="false"/>
          <w:i w:val="false"/>
          <w:color w:val="000000"/>
          <w:sz w:val="28"/>
        </w:rPr>
        <w:t>
      (в тысячах тенге)</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раскрытый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основных средств и резервов переоценки стоимости ценных бумаг,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займов,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 (за исключением части отложенных налоговых активов, признанных в отношении вычитаемых временных разниц), сниженный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 связанных с транзакциями по секьюритизации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или убытки от изменения справедливой стоимости финансового обязательства, в связи с изменением кредитного риска по такому обязательству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добавочного капитала, но в связи с недостаточным его уровнем вычитаемые из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и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11.9 и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превышает 10 (десять) процентов от основного капитала банка после применения регуляторных корректировок, указанных в строках 11.1, 11.2, 11.3, 11.4, 11.5, 11.6, 11.7, 11.8, 11.9 и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в совокупности превышают 17,65 (семнадцать целых шестьдесят пять сотых) процентов разницы основного капитала банка после применения регуляторных корректировок, указанных в строках 11.1, 11.2, 11.3, 11.4, 11.5, 11.6, 11.7, 11.8 и 11.9 и суммы, подлежащей к вычету из основного капитала, указанной в строках 11.10, 11.11 и 11.12, сниженная на суммы, подлежащие вычету из основного капитала, указанные в строках 11.10, 11,11 и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договоры, соответствующие критериям для классификации инструментов в составе капитала банка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привилегированные акции, соответствующие установленным критериям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собственные бессрочные финансовые инструменты прямым либо косвенным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привилегированные акции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добавочного капитала, если инвестиции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и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 подлежащие вычету из добавочного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капитала второго уровня, но в связи с недостаточным его уровнем вычитаемые из добавочного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выкупленный собственный субординированный долг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(десяти) процентов от основного капитала банка после применения регуляторных корректировок), умноженная на долю инвестиций в субординированный долг в общей сумме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субординированный долг финансовых организаций, в которых банк имеет 10 (десять) процентов и более от выпущенных акций (долей участия в уставном капитале) юридического лица, подлежащие вычету из капитала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основного капитала 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капитала первого уровня kl-2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банка, на который накладывается ограничение в части прекращения выплаты дивидендов и обратного выкупа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на условиях кастодиального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обменного курса иностранных валют (рыночной стоимости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(включая исламские ценные бумаги, приобретенные с целью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 по товарно-материальным запасам, связанный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валютных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и возможные требования и обязательства, рассчитанные с учетом рыночного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не связанных с банком особыми отношениями, по любому виду обязательств перед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не связанного с банком особыми отношениями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связанных с банком особыми отношениями, по любому виду обязательств перед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связанного с банком особыми отношениями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по всем заемщикам, связанным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суммы рисков по заемщикам, связанным с банком особыми отношениями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сумма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Стандард энд Пурс (Standard &amp; Poor’s) или рейтингом аналогичного уровня агентств Фитч (Fitch) или Мудис Инвесторс Сервис (Moody‘s Investors Service) (далее – другие рейтинговые агентства) не более чем на один пункт ниже суверенного рейтинга Республики Казахстан и нерезидентов, имеющих рейтинг не ниже "А" агентства Стандард энд Пурс (Standard &amp; Poor’s) или рейтинг аналогичного уровня одного из других рейтинговых агентств, за исключением нерезидентов с рейтингом не ниже "А" агентства Стандард энд Пурс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бланкового 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рисков банка на одного заемщика, размер каждого из которых превышает 10 (десять) процентов от собственного капитала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рисков на одного заемщика, размер каждого из которых превышает 10 (десять) процентов-от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риска банка по обязательствам Банка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размера риска по обязательствам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7 (семи) дней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k4-1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1 (одного) месяца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3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3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k4-4, умноженные на коэффициент конверсии равный 100 (ста)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k4-5, умноженные на коэффициент конверсии равный 90 (девяноста)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k4-6, умноженные на коэффициент конверсии равный 80 (восьмидесяти)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в течение отчетного периода просроченных обязательств перед кредиторами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факта несвоевременного исполнения банком плана мероприятий, одобренного уполномоченным органом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финансируемые за счет средств, привлеченных по договору об инвестиционном депозите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во внутренние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 w:id="99"/>
      <w:r>
        <w:rPr>
          <w:rFonts w:ascii="Times New Roman"/>
          <w:b w:val="false"/>
          <w:i w:val="false"/>
          <w:color w:val="000000"/>
          <w:sz w:val="28"/>
        </w:rPr>
        <w:t>
      Наименование __________________________________________________</w:t>
      </w:r>
    </w:p>
    <w:bookmarkEnd w:id="99"/>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09" w:id="10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выполнении пруденциальных нормативов".</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"Отчета о выполнении</w:t>
            </w:r>
            <w:r>
              <w:br/>
            </w:r>
            <w:r>
              <w:rPr>
                <w:rFonts w:ascii="Times New Roman"/>
                <w:b w:val="false"/>
                <w:i w:val="false"/>
                <w:color w:val="000000"/>
                <w:sz w:val="20"/>
              </w:rPr>
              <w:t>пруденциальных нормативов"</w:t>
            </w:r>
          </w:p>
        </w:tc>
      </w:tr>
    </w:tbl>
    <w:bookmarkStart w:name="z111" w:id="1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1"/>
    <w:bookmarkStart w:name="z112" w:id="102"/>
    <w:p>
      <w:pPr>
        <w:spacing w:after="0"/>
        <w:ind w:left="0"/>
        <w:jc w:val="left"/>
      </w:pPr>
      <w:r>
        <w:rPr>
          <w:rFonts w:ascii="Times New Roman"/>
          <w:b/>
          <w:i w:val="false"/>
          <w:color w:val="000000"/>
        </w:rPr>
        <w:t xml:space="preserve"> Отчет о выполнении пруденциальных нормативов</w:t>
      </w:r>
      <w:r>
        <w:br/>
      </w:r>
      <w:r>
        <w:rPr>
          <w:rFonts w:ascii="Times New Roman"/>
          <w:b/>
          <w:i w:val="false"/>
          <w:color w:val="000000"/>
        </w:rPr>
        <w:t>(индекс – 1-BVU_Prud_norm, периодичность – ежемесячная)</w:t>
      </w:r>
    </w:p>
    <w:bookmarkEnd w:id="102"/>
    <w:bookmarkStart w:name="z113" w:id="103"/>
    <w:p>
      <w:pPr>
        <w:spacing w:after="0"/>
        <w:ind w:left="0"/>
        <w:jc w:val="left"/>
      </w:pPr>
      <w:r>
        <w:rPr>
          <w:rFonts w:ascii="Times New Roman"/>
          <w:b/>
          <w:i w:val="false"/>
          <w:color w:val="000000"/>
        </w:rPr>
        <w:t xml:space="preserve"> Глава 1. Общие положения</w:t>
      </w:r>
    </w:p>
    <w:bookmarkEnd w:id="103"/>
    <w:bookmarkStart w:name="z114" w:id="104"/>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(далее – Форма). </w:t>
      </w:r>
    </w:p>
    <w:bookmarkEnd w:id="104"/>
    <w:bookmarkStart w:name="z115" w:id="105"/>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05"/>
    <w:bookmarkStart w:name="z116" w:id="10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6"/>
    <w:bookmarkStart w:name="z117" w:id="107"/>
    <w:p>
      <w:pPr>
        <w:spacing w:after="0"/>
        <w:ind w:left="0"/>
        <w:jc w:val="left"/>
      </w:pPr>
      <w:r>
        <w:rPr>
          <w:rFonts w:ascii="Times New Roman"/>
          <w:b/>
          <w:i w:val="false"/>
          <w:color w:val="000000"/>
        </w:rPr>
        <w:t xml:space="preserve"> Глава 2. Пояснение по заполнению Формы</w:t>
      </w:r>
    </w:p>
    <w:bookmarkEnd w:id="107"/>
    <w:bookmarkStart w:name="z118" w:id="108"/>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(далее – Нормативы № 170).</w:t>
      </w:r>
    </w:p>
    <w:bookmarkEnd w:id="108"/>
    <w:bookmarkStart w:name="z119" w:id="109"/>
    <w:p>
      <w:pPr>
        <w:spacing w:after="0"/>
        <w:ind w:left="0"/>
        <w:jc w:val="both"/>
      </w:pPr>
      <w:r>
        <w:rPr>
          <w:rFonts w:ascii="Times New Roman"/>
          <w:b w:val="false"/>
          <w:i w:val="false"/>
          <w:color w:val="000000"/>
          <w:sz w:val="28"/>
        </w:rPr>
        <w:t xml:space="preserve">
      5. Строка 1 заполняется в соответствии с главой 1 </w:t>
      </w:r>
      <w:r>
        <w:rPr>
          <w:rFonts w:ascii="Times New Roman"/>
          <w:b w:val="false"/>
          <w:i w:val="false"/>
          <w:color w:val="000000"/>
          <w:sz w:val="28"/>
        </w:rPr>
        <w:t>Нормативов № 144</w:t>
      </w:r>
      <w:r>
        <w:rPr>
          <w:rFonts w:ascii="Times New Roman"/>
          <w:b w:val="false"/>
          <w:i w:val="false"/>
          <w:color w:val="000000"/>
          <w:sz w:val="28"/>
        </w:rPr>
        <w:t xml:space="preserve"> и главой 2 к </w:t>
      </w:r>
      <w:r>
        <w:rPr>
          <w:rFonts w:ascii="Times New Roman"/>
          <w:b w:val="false"/>
          <w:i w:val="false"/>
          <w:color w:val="000000"/>
          <w:sz w:val="28"/>
        </w:rPr>
        <w:t>Нормативов № 170</w:t>
      </w:r>
      <w:r>
        <w:rPr>
          <w:rFonts w:ascii="Times New Roman"/>
          <w:b w:val="false"/>
          <w:i w:val="false"/>
          <w:color w:val="000000"/>
          <w:sz w:val="28"/>
        </w:rPr>
        <w:t>.</w:t>
      </w:r>
    </w:p>
    <w:bookmarkEnd w:id="109"/>
    <w:bookmarkStart w:name="z120" w:id="110"/>
    <w:p>
      <w:pPr>
        <w:spacing w:after="0"/>
        <w:ind w:left="0"/>
        <w:jc w:val="both"/>
      </w:pPr>
      <w:r>
        <w:rPr>
          <w:rFonts w:ascii="Times New Roman"/>
          <w:b w:val="false"/>
          <w:i w:val="false"/>
          <w:color w:val="000000"/>
          <w:sz w:val="28"/>
        </w:rPr>
        <w:t>
      6. В строке 5 указываются сведения по оплаченным простым акциям, соответствующим критериям для классификации инструментов в составе капитала банка, установленным приложением 1-1 к Нормативам № 144 и приложением 4 к Нормативам № 170.</w:t>
      </w:r>
    </w:p>
    <w:bookmarkEnd w:id="110"/>
    <w:bookmarkStart w:name="z121" w:id="111"/>
    <w:p>
      <w:pPr>
        <w:spacing w:after="0"/>
        <w:ind w:left="0"/>
        <w:jc w:val="both"/>
      </w:pPr>
      <w:r>
        <w:rPr>
          <w:rFonts w:ascii="Times New Roman"/>
          <w:b w:val="false"/>
          <w:i w:val="false"/>
          <w:color w:val="000000"/>
          <w:sz w:val="28"/>
        </w:rPr>
        <w:t>
      7. В строке 11.7 указываются доходы будущих периодов в связи с полученным из условий секьюритизации ожиданием полного или частичного дохода в будущем.</w:t>
      </w:r>
    </w:p>
    <w:bookmarkEnd w:id="111"/>
    <w:bookmarkStart w:name="z122" w:id="112"/>
    <w:p>
      <w:pPr>
        <w:spacing w:after="0"/>
        <w:ind w:left="0"/>
        <w:jc w:val="both"/>
      </w:pPr>
      <w:r>
        <w:rPr>
          <w:rFonts w:ascii="Times New Roman"/>
          <w:b w:val="false"/>
          <w:i w:val="false"/>
          <w:color w:val="000000"/>
          <w:sz w:val="28"/>
        </w:rPr>
        <w:t>
      8. В строке 12.1 указываются сведения по бессрочным договорам, соответствующим критериям для классификации инструментов в составе капитала банка, установленным в приложении 1-1 к Нормативам № 144 и приложении 4 к Нормативам № 170, в результате которых одновременно возникают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bookmarkEnd w:id="112"/>
    <w:bookmarkStart w:name="z123" w:id="113"/>
    <w:p>
      <w:pPr>
        <w:spacing w:after="0"/>
        <w:ind w:left="0"/>
        <w:jc w:val="both"/>
      </w:pPr>
      <w:r>
        <w:rPr>
          <w:rFonts w:ascii="Times New Roman"/>
          <w:b w:val="false"/>
          <w:i w:val="false"/>
          <w:color w:val="000000"/>
          <w:sz w:val="28"/>
        </w:rPr>
        <w:t>
      9. В строке 12.2 указываются сведения по оплаченным привилегированным акциям, соответствующим критериям для классификации инструментов в составе капитала банка, установленным в приложении 1-1 к Нормативам № 144 и приложении 4 к Нормативам № 170.</w:t>
      </w:r>
    </w:p>
    <w:bookmarkEnd w:id="113"/>
    <w:bookmarkStart w:name="z124" w:id="114"/>
    <w:p>
      <w:pPr>
        <w:spacing w:after="0"/>
        <w:ind w:left="0"/>
        <w:jc w:val="both"/>
      </w:pPr>
      <w:r>
        <w:rPr>
          <w:rFonts w:ascii="Times New Roman"/>
          <w:b w:val="false"/>
          <w:i w:val="false"/>
          <w:color w:val="000000"/>
          <w:sz w:val="28"/>
        </w:rPr>
        <w:t xml:space="preserve">
      10. В строке 15 указываются сведения по субординированному долгу, соответствующему критериям для классификации инструментов в составе капитала банка, установленным в приложении 1-1 к Нормативам № 144 и приложении 4 к Нормативам № 170. </w:t>
      </w:r>
    </w:p>
    <w:bookmarkEnd w:id="114"/>
    <w:bookmarkStart w:name="z125" w:id="115"/>
    <w:p>
      <w:pPr>
        <w:spacing w:after="0"/>
        <w:ind w:left="0"/>
        <w:jc w:val="both"/>
      </w:pPr>
      <w:r>
        <w:rPr>
          <w:rFonts w:ascii="Times New Roman"/>
          <w:b w:val="false"/>
          <w:i w:val="false"/>
          <w:color w:val="000000"/>
          <w:sz w:val="28"/>
        </w:rPr>
        <w:t xml:space="preserve">
      11. В строке 20 указывается сумма нераспределенного чистого дохода, на который накладывается ограничение в соответствии с приложением 4 к Нормативам № 144 и приложением 3 к Нормативам № 170, в части прекращения выплаты дивидендов и обратного выкупа акций. </w:t>
      </w:r>
    </w:p>
    <w:bookmarkEnd w:id="115"/>
    <w:bookmarkStart w:name="z126" w:id="116"/>
    <w:p>
      <w:pPr>
        <w:spacing w:after="0"/>
        <w:ind w:left="0"/>
        <w:jc w:val="both"/>
      </w:pPr>
      <w:r>
        <w:rPr>
          <w:rFonts w:ascii="Times New Roman"/>
          <w:b w:val="false"/>
          <w:i w:val="false"/>
          <w:color w:val="000000"/>
          <w:sz w:val="28"/>
        </w:rPr>
        <w:t>
      12. Строка 22 заполняется в соответствии с данными отчета о расшифровке активов, взвешенных с учетом кредитного риска.</w:t>
      </w:r>
    </w:p>
    <w:bookmarkEnd w:id="116"/>
    <w:bookmarkStart w:name="z127" w:id="117"/>
    <w:p>
      <w:pPr>
        <w:spacing w:after="0"/>
        <w:ind w:left="0"/>
        <w:jc w:val="both"/>
      </w:pPr>
      <w:r>
        <w:rPr>
          <w:rFonts w:ascii="Times New Roman"/>
          <w:b w:val="false"/>
          <w:i w:val="false"/>
          <w:color w:val="000000"/>
          <w:sz w:val="28"/>
        </w:rPr>
        <w:t>
      13. Строка 23 заполняется в соответствии с данными отчета о расшифровке условных и возможных обязательств, взвешенных с учетом кредитного риска.</w:t>
      </w:r>
    </w:p>
    <w:bookmarkEnd w:id="117"/>
    <w:bookmarkStart w:name="z128" w:id="118"/>
    <w:p>
      <w:pPr>
        <w:spacing w:after="0"/>
        <w:ind w:left="0"/>
        <w:jc w:val="both"/>
      </w:pPr>
      <w:r>
        <w:rPr>
          <w:rFonts w:ascii="Times New Roman"/>
          <w:b w:val="false"/>
          <w:i w:val="false"/>
          <w:color w:val="000000"/>
          <w:sz w:val="28"/>
        </w:rPr>
        <w:t>
      14. Строка 24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118"/>
    <w:bookmarkStart w:name="z129" w:id="119"/>
    <w:p>
      <w:pPr>
        <w:spacing w:after="0"/>
        <w:ind w:left="0"/>
        <w:jc w:val="both"/>
      </w:pPr>
      <w:r>
        <w:rPr>
          <w:rFonts w:ascii="Times New Roman"/>
          <w:b w:val="false"/>
          <w:i w:val="false"/>
          <w:color w:val="000000"/>
          <w:sz w:val="28"/>
        </w:rPr>
        <w:t>
      15. Строка 25 заполняется в соответствии с данными отчета о расшифровке расчета специфичного процентного риска (в разрезе валют согласно национальному классификатору Республики Казахстан НК РК 07 ISO 4217 "Коды для представления валют и фондов").</w:t>
      </w:r>
    </w:p>
    <w:bookmarkEnd w:id="119"/>
    <w:bookmarkStart w:name="z130" w:id="120"/>
    <w:p>
      <w:pPr>
        <w:spacing w:after="0"/>
        <w:ind w:left="0"/>
        <w:jc w:val="both"/>
      </w:pPr>
      <w:r>
        <w:rPr>
          <w:rFonts w:ascii="Times New Roman"/>
          <w:b w:val="false"/>
          <w:i w:val="false"/>
          <w:color w:val="000000"/>
          <w:sz w:val="28"/>
        </w:rPr>
        <w:t>
      16. Строка 26 заполняется в соответствии с данными отчета о расшифровке расчета общего процентного риска (в разрезе валют согласно национальному классификатору Республики Казахстан НК РК 07 ISO 4217 "Коды для представления валют и фондов").</w:t>
      </w:r>
    </w:p>
    <w:bookmarkEnd w:id="120"/>
    <w:bookmarkStart w:name="z131" w:id="121"/>
    <w:p>
      <w:pPr>
        <w:spacing w:after="0"/>
        <w:ind w:left="0"/>
        <w:jc w:val="both"/>
      </w:pPr>
      <w:r>
        <w:rPr>
          <w:rFonts w:ascii="Times New Roman"/>
          <w:b w:val="false"/>
          <w:i w:val="false"/>
          <w:color w:val="000000"/>
          <w:sz w:val="28"/>
        </w:rPr>
        <w:t>
      17. Строки 40, 41, 42, 43, 44, 45, 46, 47, 48 и 49 заполняются в соответствии с данными отчета о расшифровке максимального размера риска на одного заемщика (в разрезе заемщиков).</w:t>
      </w:r>
    </w:p>
    <w:bookmarkEnd w:id="121"/>
    <w:bookmarkStart w:name="z132" w:id="122"/>
    <w:p>
      <w:pPr>
        <w:spacing w:after="0"/>
        <w:ind w:left="0"/>
        <w:jc w:val="both"/>
      </w:pPr>
      <w:r>
        <w:rPr>
          <w:rFonts w:ascii="Times New Roman"/>
          <w:b w:val="false"/>
          <w:i w:val="false"/>
          <w:color w:val="000000"/>
          <w:sz w:val="28"/>
        </w:rPr>
        <w:t xml:space="preserve">
      18. Строки 52, 53 и 54 заполняются в соответствии с данными отчета о расшифровке коэффициента текущей ликвидности k4. </w:t>
      </w:r>
    </w:p>
    <w:bookmarkEnd w:id="122"/>
    <w:bookmarkStart w:name="z133" w:id="123"/>
    <w:p>
      <w:pPr>
        <w:spacing w:after="0"/>
        <w:ind w:left="0"/>
        <w:jc w:val="both"/>
      </w:pPr>
      <w:r>
        <w:rPr>
          <w:rFonts w:ascii="Times New Roman"/>
          <w:b w:val="false"/>
          <w:i w:val="false"/>
          <w:color w:val="000000"/>
          <w:sz w:val="28"/>
        </w:rPr>
        <w:t xml:space="preserve">
      19. Строки 55, 56, 57, 58, 59, 60, 61 и 62 заполняются в соответствии с данными отчета о расшифровке коэффициентов срочной ликвидности k4-1, k4-2 и k4-3. </w:t>
      </w:r>
    </w:p>
    <w:bookmarkEnd w:id="123"/>
    <w:bookmarkStart w:name="z134" w:id="124"/>
    <w:p>
      <w:pPr>
        <w:spacing w:after="0"/>
        <w:ind w:left="0"/>
        <w:jc w:val="both"/>
      </w:pPr>
      <w:r>
        <w:rPr>
          <w:rFonts w:ascii="Times New Roman"/>
          <w:b w:val="false"/>
          <w:i w:val="false"/>
          <w:color w:val="000000"/>
          <w:sz w:val="28"/>
        </w:rPr>
        <w:t xml:space="preserve">
      20. Строки 63, 63.1, 63.2, 63.3, 63.4, 64, 64.1, 64.2, 64.3, 64.4, 65, 65.1, 65.2, 65.3, 65.4, 66, 66.1, 66.2, 66.3, 66.4, 67, 67.1, 67.2, 67.3, 67.4, 68, 68.1, 68.2, 68.3, 68.4, 69, 69.1, 69.2, 69.3, 69.4, 70, 70.1, 70.2, 70.3, 70.4, 71, 71.1, 71.2, 71.3 и 71.4 заполняются в соответствии с данными отчета о расшифровке коэффициентов срочной валютной ликвидности k4-4, k4-5 и k4-6. </w:t>
      </w:r>
    </w:p>
    <w:bookmarkEnd w:id="124"/>
    <w:bookmarkStart w:name="z135" w:id="125"/>
    <w:p>
      <w:pPr>
        <w:spacing w:after="0"/>
        <w:ind w:left="0"/>
        <w:jc w:val="both"/>
      </w:pPr>
      <w:r>
        <w:rPr>
          <w:rFonts w:ascii="Times New Roman"/>
          <w:b w:val="false"/>
          <w:i w:val="false"/>
          <w:color w:val="000000"/>
          <w:sz w:val="28"/>
        </w:rPr>
        <w:t>
      21. В строках 63.3, 63.4, 64.3, 64.4, 65.3, 65.4, 66.3, 66.4, 67.3, 67.4, 68.3, 68.4, 69.3, 69.4, 70.3, 70.4, 71.3 и 71.4 указываются вид валют согласно национальному классификатору Республики Казахстан НК РК 07 ISO 4217 "Коды для представления валют и фондов".</w:t>
      </w:r>
    </w:p>
    <w:bookmarkEnd w:id="125"/>
    <w:bookmarkStart w:name="z136" w:id="126"/>
    <w:p>
      <w:pPr>
        <w:spacing w:after="0"/>
        <w:ind w:left="0"/>
        <w:jc w:val="both"/>
      </w:pPr>
      <w:r>
        <w:rPr>
          <w:rFonts w:ascii="Times New Roman"/>
          <w:b w:val="false"/>
          <w:i w:val="false"/>
          <w:color w:val="000000"/>
          <w:sz w:val="28"/>
        </w:rPr>
        <w:t>
      22. Строки 74 и 75 заполняются в соответствии с данными отчета о расшифровке коэффициента капитализации банков второго уровня к обязательствам перед нерезидентами Республики Казахстан.</w:t>
      </w:r>
    </w:p>
    <w:bookmarkEnd w:id="126"/>
    <w:bookmarkStart w:name="z137" w:id="127"/>
    <w:p>
      <w:pPr>
        <w:spacing w:after="0"/>
        <w:ind w:left="0"/>
        <w:jc w:val="both"/>
      </w:pPr>
      <w:r>
        <w:rPr>
          <w:rFonts w:ascii="Times New Roman"/>
          <w:b w:val="false"/>
          <w:i w:val="false"/>
          <w:color w:val="000000"/>
          <w:sz w:val="28"/>
        </w:rPr>
        <w:t>
      23. Строка 77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127"/>
    <w:bookmarkStart w:name="z138" w:id="128"/>
    <w:p>
      <w:pPr>
        <w:spacing w:after="0"/>
        <w:ind w:left="0"/>
        <w:jc w:val="both"/>
      </w:pPr>
      <w:r>
        <w:rPr>
          <w:rFonts w:ascii="Times New Roman"/>
          <w:b w:val="false"/>
          <w:i w:val="false"/>
          <w:color w:val="000000"/>
          <w:sz w:val="28"/>
        </w:rPr>
        <w:t>
      24. Строки 32, 33 и 76 заполняются только исламскими банками второго уровня.</w:t>
      </w:r>
    </w:p>
    <w:bookmarkEnd w:id="128"/>
    <w:bookmarkStart w:name="z139" w:id="129"/>
    <w:p>
      <w:pPr>
        <w:spacing w:after="0"/>
        <w:ind w:left="0"/>
        <w:jc w:val="both"/>
      </w:pPr>
      <w:r>
        <w:rPr>
          <w:rFonts w:ascii="Times New Roman"/>
          <w:b w:val="false"/>
          <w:i w:val="false"/>
          <w:color w:val="000000"/>
          <w:sz w:val="28"/>
        </w:rPr>
        <w:t xml:space="preserve">
      25. В строках 17, 18, 19, 41,43, 45, 47, 49, 54, 56, 59, 62, 65, 65.1, 65.2, 65.3, 65.4, 68, 68.1, 68.2, 68.3, 68.4, 71, 71.1, 71.2, 71.3, 71.4, 75 и 77 указываются значения с тремя знаками после запятой. </w:t>
      </w:r>
    </w:p>
    <w:bookmarkEnd w:id="129"/>
    <w:bookmarkStart w:name="z140" w:id="130"/>
    <w:p>
      <w:pPr>
        <w:spacing w:after="0"/>
        <w:ind w:left="0"/>
        <w:jc w:val="both"/>
      </w:pPr>
      <w:r>
        <w:rPr>
          <w:rFonts w:ascii="Times New Roman"/>
          <w:b w:val="false"/>
          <w:i w:val="false"/>
          <w:color w:val="000000"/>
          <w:sz w:val="28"/>
        </w:rPr>
        <w:t>
      26. Для заполнения строк 45, 47, 49 и 51 используются следующие сокращения:</w:t>
      </w:r>
    </w:p>
    <w:bookmarkEnd w:id="130"/>
    <w:bookmarkStart w:name="z141" w:id="131"/>
    <w:p>
      <w:pPr>
        <w:spacing w:after="0"/>
        <w:ind w:left="0"/>
        <w:jc w:val="both"/>
      </w:pPr>
      <w:r>
        <w:rPr>
          <w:rFonts w:ascii="Times New Roman"/>
          <w:b w:val="false"/>
          <w:i w:val="false"/>
          <w:color w:val="000000"/>
          <w:sz w:val="28"/>
        </w:rPr>
        <w:t>
      коэффициент суммы рисков по заемщикам, связанным с банком особыми отношениями – Ро;</w:t>
      </w:r>
    </w:p>
    <w:bookmarkEnd w:id="131"/>
    <w:bookmarkStart w:name="z142" w:id="132"/>
    <w:p>
      <w:pPr>
        <w:spacing w:after="0"/>
        <w:ind w:left="0"/>
        <w:jc w:val="both"/>
      </w:pPr>
      <w:r>
        <w:rPr>
          <w:rFonts w:ascii="Times New Roman"/>
          <w:b w:val="false"/>
          <w:i w:val="false"/>
          <w:color w:val="000000"/>
          <w:sz w:val="28"/>
        </w:rPr>
        <w:t>
      коэффициент максимального размера бланкового кредита – Бк;</w:t>
      </w:r>
    </w:p>
    <w:bookmarkEnd w:id="132"/>
    <w:bookmarkStart w:name="z143" w:id="133"/>
    <w:p>
      <w:pPr>
        <w:spacing w:after="0"/>
        <w:ind w:left="0"/>
        <w:jc w:val="both"/>
      </w:pPr>
      <w:r>
        <w:rPr>
          <w:rFonts w:ascii="Times New Roman"/>
          <w:b w:val="false"/>
          <w:i w:val="false"/>
          <w:color w:val="000000"/>
          <w:sz w:val="28"/>
        </w:rPr>
        <w:t>
      коэффициент совокупной суммы рисков на одного заемщика, размер каждого из которых превышает 10 (десять) процентов от собственного капитала – Рк;</w:t>
      </w:r>
    </w:p>
    <w:bookmarkEnd w:id="133"/>
    <w:bookmarkStart w:name="z144" w:id="134"/>
    <w:p>
      <w:pPr>
        <w:spacing w:after="0"/>
        <w:ind w:left="0"/>
        <w:jc w:val="both"/>
      </w:pPr>
      <w:r>
        <w:rPr>
          <w:rFonts w:ascii="Times New Roman"/>
          <w:b w:val="false"/>
          <w:i w:val="false"/>
          <w:color w:val="000000"/>
          <w:sz w:val="28"/>
        </w:rPr>
        <w:t>
      коэффициент размера риска по обязательствам Банк Развития Казахстана – Рбрк;</w:t>
      </w:r>
    </w:p>
    <w:bookmarkEnd w:id="134"/>
    <w:bookmarkStart w:name="z145" w:id="135"/>
    <w:p>
      <w:pPr>
        <w:spacing w:after="0"/>
        <w:ind w:left="0"/>
        <w:jc w:val="both"/>
      </w:pPr>
      <w:r>
        <w:rPr>
          <w:rFonts w:ascii="Times New Roman"/>
          <w:b w:val="false"/>
          <w:i w:val="false"/>
          <w:color w:val="000000"/>
          <w:sz w:val="28"/>
        </w:rPr>
        <w:t>
      27. При отсутствии данных Форма не представляется.</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8" w:id="13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6"/>
    <w:bookmarkStart w:name="z149" w:id="13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37"/>
    <w:bookmarkStart w:name="z150" w:id="138"/>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кредитного риска</w:t>
      </w:r>
    </w:p>
    <w:bookmarkEnd w:id="138"/>
    <w:bookmarkStart w:name="z151" w:id="13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2-BVU_RA</w:t>
      </w:r>
    </w:p>
    <w:bookmarkEnd w:id="139"/>
    <w:bookmarkStart w:name="z152" w:id="140"/>
    <w:p>
      <w:pPr>
        <w:spacing w:after="0"/>
        <w:ind w:left="0"/>
        <w:jc w:val="both"/>
      </w:pPr>
      <w:r>
        <w:rPr>
          <w:rFonts w:ascii="Times New Roman"/>
          <w:b w:val="false"/>
          <w:i w:val="false"/>
          <w:color w:val="000000"/>
          <w:sz w:val="28"/>
        </w:rPr>
        <w:t>
      Периодичность: ежемесячная</w:t>
      </w:r>
    </w:p>
    <w:bookmarkEnd w:id="140"/>
    <w:bookmarkStart w:name="z153" w:id="141"/>
    <w:p>
      <w:pPr>
        <w:spacing w:after="0"/>
        <w:ind w:left="0"/>
        <w:jc w:val="both"/>
      </w:pPr>
      <w:r>
        <w:rPr>
          <w:rFonts w:ascii="Times New Roman"/>
          <w:b w:val="false"/>
          <w:i w:val="false"/>
          <w:color w:val="000000"/>
          <w:sz w:val="28"/>
        </w:rPr>
        <w:t>
      Отчетный период: по состоянию на "___" ________20__года</w:t>
      </w:r>
    </w:p>
    <w:bookmarkEnd w:id="141"/>
    <w:bookmarkStart w:name="z154" w:id="14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142"/>
    <w:bookmarkStart w:name="z155" w:id="14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143"/>
    <w:bookmarkStart w:name="z156" w:id="144"/>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44"/>
    <w:bookmarkStart w:name="z157" w:id="145"/>
    <w:p>
      <w:pPr>
        <w:spacing w:after="0"/>
        <w:ind w:left="0"/>
        <w:jc w:val="both"/>
      </w:pPr>
      <w:r>
        <w:rPr>
          <w:rFonts w:ascii="Times New Roman"/>
          <w:b w:val="false"/>
          <w:i w:val="false"/>
          <w:color w:val="000000"/>
          <w:sz w:val="28"/>
        </w:rPr>
        <w:t>
      БИН: _______________________</w:t>
      </w:r>
    </w:p>
    <w:bookmarkEnd w:id="145"/>
    <w:bookmarkStart w:name="z158" w:id="146"/>
    <w:p>
      <w:pPr>
        <w:spacing w:after="0"/>
        <w:ind w:left="0"/>
        <w:jc w:val="both"/>
      </w:pPr>
      <w:r>
        <w:rPr>
          <w:rFonts w:ascii="Times New Roman"/>
          <w:b w:val="false"/>
          <w:i w:val="false"/>
          <w:color w:val="000000"/>
          <w:sz w:val="28"/>
        </w:rPr>
        <w:t>
      Метод сбора: в электронном виде</w:t>
      </w:r>
    </w:p>
    <w:bookmarkEnd w:id="146"/>
    <w:bookmarkStart w:name="z159" w:id="147"/>
    <w:p>
      <w:pPr>
        <w:spacing w:after="0"/>
        <w:ind w:left="0"/>
        <w:jc w:val="both"/>
      </w:pPr>
      <w:r>
        <w:rPr>
          <w:rFonts w:ascii="Times New Roman"/>
          <w:b w:val="false"/>
          <w:i w:val="false"/>
          <w:color w:val="000000"/>
          <w:sz w:val="28"/>
        </w:rPr>
        <w:t>
      (в тысячах тенге)</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группы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подлежащего взвешиванию по степени кредитного риска (справочник)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0" w:id="148"/>
      <w:r>
        <w:rPr>
          <w:rFonts w:ascii="Times New Roman"/>
          <w:b w:val="false"/>
          <w:i w:val="false"/>
          <w:color w:val="000000"/>
          <w:sz w:val="28"/>
        </w:rPr>
        <w:t>
      Наименование __________________________________________________</w:t>
      </w:r>
    </w:p>
    <w:bookmarkEnd w:id="148"/>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61" w:id="14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163" w:id="1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w:t>
      </w:r>
      <w:r>
        <w:br/>
      </w:r>
      <w:r>
        <w:rPr>
          <w:rFonts w:ascii="Times New Roman"/>
          <w:b/>
          <w:i w:val="false"/>
          <w:color w:val="000000"/>
        </w:rPr>
        <w:t>(индекс – 2-BVU_RA, периодичность – ежемесячная)</w:t>
      </w:r>
    </w:p>
    <w:bookmarkEnd w:id="150"/>
    <w:bookmarkStart w:name="z164" w:id="151"/>
    <w:p>
      <w:pPr>
        <w:spacing w:after="0"/>
        <w:ind w:left="0"/>
        <w:jc w:val="left"/>
      </w:pPr>
      <w:r>
        <w:rPr>
          <w:rFonts w:ascii="Times New Roman"/>
          <w:b/>
          <w:i w:val="false"/>
          <w:color w:val="000000"/>
        </w:rPr>
        <w:t xml:space="preserve"> Глава 1. Общие положения</w:t>
      </w:r>
    </w:p>
    <w:bookmarkEnd w:id="151"/>
    <w:bookmarkStart w:name="z165" w:id="15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(далее – Форма).</w:t>
      </w:r>
    </w:p>
    <w:bookmarkEnd w:id="152"/>
    <w:bookmarkStart w:name="z166" w:id="153"/>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53"/>
    <w:bookmarkStart w:name="z167" w:id="15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54"/>
    <w:bookmarkStart w:name="z168" w:id="155"/>
    <w:p>
      <w:pPr>
        <w:spacing w:after="0"/>
        <w:ind w:left="0"/>
        <w:jc w:val="left"/>
      </w:pPr>
      <w:r>
        <w:rPr>
          <w:rFonts w:ascii="Times New Roman"/>
          <w:b/>
          <w:i w:val="false"/>
          <w:color w:val="000000"/>
        </w:rPr>
        <w:t xml:space="preserve"> Глава 2. Пояснение по заполнению Формы</w:t>
      </w:r>
    </w:p>
    <w:bookmarkEnd w:id="155"/>
    <w:bookmarkStart w:name="z169" w:id="156"/>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(далее – Нормативы № 170).</w:t>
      </w:r>
    </w:p>
    <w:bookmarkEnd w:id="156"/>
    <w:bookmarkStart w:name="z170" w:id="157"/>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bookmarkEnd w:id="157"/>
    <w:bookmarkStart w:name="z171" w:id="158"/>
    <w:p>
      <w:pPr>
        <w:spacing w:after="0"/>
        <w:ind w:left="0"/>
        <w:jc w:val="both"/>
      </w:pPr>
      <w:r>
        <w:rPr>
          <w:rFonts w:ascii="Times New Roman"/>
          <w:b w:val="false"/>
          <w:i w:val="false"/>
          <w:color w:val="000000"/>
          <w:sz w:val="28"/>
        </w:rPr>
        <w:t>
      6. В графе 3 значения выбираются из справочника "Вид актива, подлежащего взвешиванию по степени кредитного риска", размещенного в информационной системе, посредством которой представляется Форма.</w:t>
      </w:r>
    </w:p>
    <w:bookmarkEnd w:id="158"/>
    <w:bookmarkStart w:name="z172" w:id="159"/>
    <w:p>
      <w:pPr>
        <w:spacing w:after="0"/>
        <w:ind w:left="0"/>
        <w:jc w:val="both"/>
      </w:pPr>
      <w:r>
        <w:rPr>
          <w:rFonts w:ascii="Times New Roman"/>
          <w:b w:val="false"/>
          <w:i w:val="false"/>
          <w:color w:val="000000"/>
          <w:sz w:val="28"/>
        </w:rPr>
        <w:t>
      7. В графе 4 указывается сумма активов, подлежащих взвешиванию по степени кредитного риска.</w:t>
      </w:r>
    </w:p>
    <w:bookmarkEnd w:id="159"/>
    <w:bookmarkStart w:name="z173" w:id="160"/>
    <w:p>
      <w:pPr>
        <w:spacing w:after="0"/>
        <w:ind w:left="0"/>
        <w:jc w:val="both"/>
      </w:pPr>
      <w:r>
        <w:rPr>
          <w:rFonts w:ascii="Times New Roman"/>
          <w:b w:val="false"/>
          <w:i w:val="false"/>
          <w:color w:val="000000"/>
          <w:sz w:val="28"/>
        </w:rPr>
        <w:t>
      8. В графе 5 указывается степень риска в процентах для каждой группы активов, согласно главе 3 Нормативов № 170. Значения степени риска в процентах выбираются из справочников, размещенных в информационной системе, посредством которой представляется Форма.</w:t>
      </w:r>
    </w:p>
    <w:bookmarkEnd w:id="160"/>
    <w:bookmarkStart w:name="z174" w:id="161"/>
    <w:p>
      <w:pPr>
        <w:spacing w:after="0"/>
        <w:ind w:left="0"/>
        <w:jc w:val="both"/>
      </w:pPr>
      <w:r>
        <w:rPr>
          <w:rFonts w:ascii="Times New Roman"/>
          <w:b w:val="false"/>
          <w:i w:val="false"/>
          <w:color w:val="000000"/>
          <w:sz w:val="28"/>
        </w:rPr>
        <w:t>
      9. В графе 6 указывается сумма активов, указанная в графе 3, умноженная на степень риска в процентах (графа 4).</w:t>
      </w:r>
    </w:p>
    <w:bookmarkEnd w:id="161"/>
    <w:bookmarkStart w:name="z175" w:id="162"/>
    <w:p>
      <w:pPr>
        <w:spacing w:after="0"/>
        <w:ind w:left="0"/>
        <w:jc w:val="both"/>
      </w:pPr>
      <w:r>
        <w:rPr>
          <w:rFonts w:ascii="Times New Roman"/>
          <w:b w:val="false"/>
          <w:i w:val="false"/>
          <w:color w:val="000000"/>
          <w:sz w:val="28"/>
        </w:rPr>
        <w:t>
      10. При отсутствии данных Форма не представляется.</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78" w:id="16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63"/>
    <w:bookmarkStart w:name="z179" w:id="16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64"/>
    <w:bookmarkStart w:name="z180" w:id="165"/>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рисков, для расчета контрциклического буфера капитала</w:t>
      </w:r>
    </w:p>
    <w:bookmarkEnd w:id="165"/>
    <w:bookmarkStart w:name="z181" w:id="16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2-BVU_RA_CCyB</w:t>
      </w:r>
    </w:p>
    <w:bookmarkEnd w:id="166"/>
    <w:bookmarkStart w:name="z182" w:id="167"/>
    <w:p>
      <w:pPr>
        <w:spacing w:after="0"/>
        <w:ind w:left="0"/>
        <w:jc w:val="both"/>
      </w:pPr>
      <w:r>
        <w:rPr>
          <w:rFonts w:ascii="Times New Roman"/>
          <w:b w:val="false"/>
          <w:i w:val="false"/>
          <w:color w:val="000000"/>
          <w:sz w:val="28"/>
        </w:rPr>
        <w:t>
      Периодичность: ежемесячная</w:t>
      </w:r>
    </w:p>
    <w:bookmarkEnd w:id="167"/>
    <w:bookmarkStart w:name="z183" w:id="168"/>
    <w:p>
      <w:pPr>
        <w:spacing w:after="0"/>
        <w:ind w:left="0"/>
        <w:jc w:val="both"/>
      </w:pPr>
      <w:r>
        <w:rPr>
          <w:rFonts w:ascii="Times New Roman"/>
          <w:b w:val="false"/>
          <w:i w:val="false"/>
          <w:color w:val="000000"/>
          <w:sz w:val="28"/>
        </w:rPr>
        <w:t>
      Отчетный период: по состоянию на "___" ________ 20__ года</w:t>
      </w:r>
    </w:p>
    <w:bookmarkEnd w:id="168"/>
    <w:bookmarkStart w:name="z184" w:id="16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169"/>
    <w:bookmarkStart w:name="z185" w:id="17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bookmarkEnd w:id="170"/>
    <w:bookmarkStart w:name="z186" w:id="171"/>
    <w:p>
      <w:pPr>
        <w:spacing w:after="0"/>
        <w:ind w:left="0"/>
        <w:jc w:val="both"/>
      </w:pPr>
      <w:r>
        <w:rPr>
          <w:rFonts w:ascii="Times New Roman"/>
          <w:b w:val="false"/>
          <w:i w:val="false"/>
          <w:color w:val="000000"/>
          <w:sz w:val="28"/>
        </w:rPr>
        <w:t>
      БИН: _______________________</w:t>
      </w:r>
    </w:p>
    <w:bookmarkEnd w:id="171"/>
    <w:bookmarkStart w:name="z187" w:id="172"/>
    <w:p>
      <w:pPr>
        <w:spacing w:after="0"/>
        <w:ind w:left="0"/>
        <w:jc w:val="both"/>
      </w:pPr>
      <w:r>
        <w:rPr>
          <w:rFonts w:ascii="Times New Roman"/>
          <w:b w:val="false"/>
          <w:i w:val="false"/>
          <w:color w:val="000000"/>
          <w:sz w:val="28"/>
        </w:rPr>
        <w:t>
      Метод сбора: в электронном виде</w:t>
      </w:r>
    </w:p>
    <w:bookmarkEnd w:id="172"/>
    <w:bookmarkStart w:name="z188" w:id="173"/>
    <w:p>
      <w:pPr>
        <w:spacing w:after="0"/>
        <w:ind w:left="0"/>
        <w:jc w:val="both"/>
      </w:pPr>
      <w:r>
        <w:rPr>
          <w:rFonts w:ascii="Times New Roman"/>
          <w:b w:val="false"/>
          <w:i w:val="false"/>
          <w:color w:val="000000"/>
          <w:sz w:val="28"/>
        </w:rPr>
        <w:t>
      (в тысячах тенге)</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контрциклического буфера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 с учетом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включая займы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за исключением займов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индивидуальным предпринимателям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включая займы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небанковским юридическим лицам, взвешенные с учетом кредитного риска, за исключением займов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и среднего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небанковским юридическим лицам, взвешенные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и среднего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взвешенные с учетом кредитного риска, за исключением займов, указанных в пунктах 1 и 3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взвешенные с учетом кредитного риска, за исключением займов, указанных в пунктах 2 и 4 настоящей таблицы, с просроченной задолженностью по основному долгу и (или) начисленному вознаграждению свыше 90 (девяноста)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условные и возможные обязательства, взвешенные с учетом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активов, условных и возможных обязательств, взвешенных с учетом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контрциклического буфера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9" w:id="174"/>
      <w:r>
        <w:rPr>
          <w:rFonts w:ascii="Times New Roman"/>
          <w:b w:val="false"/>
          <w:i w:val="false"/>
          <w:color w:val="000000"/>
          <w:sz w:val="28"/>
        </w:rPr>
        <w:t>
      Наименование _______________________________________________________</w:t>
      </w:r>
    </w:p>
    <w:bookmarkEnd w:id="174"/>
    <w:p>
      <w:pPr>
        <w:spacing w:after="0"/>
        <w:ind w:left="0"/>
        <w:jc w:val="both"/>
      </w:pPr>
      <w:r>
        <w:rPr>
          <w:rFonts w:ascii="Times New Roman"/>
          <w:b w:val="false"/>
          <w:i w:val="false"/>
          <w:color w:val="000000"/>
          <w:sz w:val="28"/>
        </w:rPr>
        <w:t>Адрес_______________________________________________________________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w:t>
      </w:r>
    </w:p>
    <w:p>
      <w:pPr>
        <w:spacing w:after="0"/>
        <w:ind w:left="0"/>
        <w:jc w:val="both"/>
      </w:pPr>
      <w:r>
        <w:rPr>
          <w:rFonts w:ascii="Times New Roman"/>
          <w:b w:val="false"/>
          <w:i w:val="false"/>
          <w:color w:val="000000"/>
          <w:sz w:val="28"/>
        </w:rPr>
        <w:t>Адрес электронной почты _________________________</w:t>
      </w:r>
    </w:p>
    <w:p>
      <w:pPr>
        <w:spacing w:after="0"/>
        <w:ind w:left="0"/>
        <w:jc w:val="both"/>
      </w:pPr>
      <w:r>
        <w:rPr>
          <w:rFonts w:ascii="Times New Roman"/>
          <w:b w:val="false"/>
          <w:i w:val="false"/>
          <w:color w:val="000000"/>
          <w:sz w:val="28"/>
        </w:rPr>
        <w:t>Исполнитель 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90" w:id="175"/>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взвешенных с учетом рисков, для расчета контрциклического буфера капитала". </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расшифровке активов,</w:t>
            </w:r>
            <w:r>
              <w:br/>
            </w:r>
            <w:r>
              <w:rPr>
                <w:rFonts w:ascii="Times New Roman"/>
                <w:b w:val="false"/>
                <w:i w:val="false"/>
                <w:color w:val="000000"/>
                <w:sz w:val="20"/>
              </w:rPr>
              <w:t>взвешенных с учетом рисков,</w:t>
            </w:r>
            <w:r>
              <w:br/>
            </w:r>
            <w:r>
              <w:rPr>
                <w:rFonts w:ascii="Times New Roman"/>
                <w:b w:val="false"/>
                <w:i w:val="false"/>
                <w:color w:val="000000"/>
                <w:sz w:val="20"/>
              </w:rPr>
              <w:t>для расчета контрциклического</w:t>
            </w:r>
            <w:r>
              <w:br/>
            </w:r>
            <w:r>
              <w:rPr>
                <w:rFonts w:ascii="Times New Roman"/>
                <w:b w:val="false"/>
                <w:i w:val="false"/>
                <w:color w:val="000000"/>
                <w:sz w:val="20"/>
              </w:rPr>
              <w:t xml:space="preserve">буфера капитала" </w:t>
            </w:r>
          </w:p>
        </w:tc>
      </w:tr>
    </w:tbl>
    <w:bookmarkStart w:name="z192" w:id="17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активов, взвешенных с учетом рисков, для расчета контрциклического буфера капитала</w:t>
      </w:r>
      <w:r>
        <w:br/>
      </w:r>
      <w:r>
        <w:rPr>
          <w:rFonts w:ascii="Times New Roman"/>
          <w:b/>
          <w:i w:val="false"/>
          <w:color w:val="000000"/>
        </w:rPr>
        <w:t>(индекс – 2-BVU_RA_CCyB, периодичность – ежемесячная)</w:t>
      </w:r>
    </w:p>
    <w:bookmarkEnd w:id="176"/>
    <w:bookmarkStart w:name="z193" w:id="177"/>
    <w:p>
      <w:pPr>
        <w:spacing w:after="0"/>
        <w:ind w:left="0"/>
        <w:jc w:val="left"/>
      </w:pPr>
      <w:r>
        <w:rPr>
          <w:rFonts w:ascii="Times New Roman"/>
          <w:b/>
          <w:i w:val="false"/>
          <w:color w:val="000000"/>
        </w:rPr>
        <w:t xml:space="preserve"> Глава 1. Общие положения</w:t>
      </w:r>
    </w:p>
    <w:bookmarkEnd w:id="177"/>
    <w:bookmarkStart w:name="z194" w:id="17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рисков, для расчета контрциклического буфера капитала" (далее – Форма).</w:t>
      </w:r>
    </w:p>
    <w:bookmarkEnd w:id="178"/>
    <w:bookmarkStart w:name="z195" w:id="179"/>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79"/>
    <w:bookmarkStart w:name="z196" w:id="180"/>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80"/>
    <w:bookmarkStart w:name="z197" w:id="181"/>
    <w:p>
      <w:pPr>
        <w:spacing w:after="0"/>
        <w:ind w:left="0"/>
        <w:jc w:val="left"/>
      </w:pPr>
      <w:r>
        <w:rPr>
          <w:rFonts w:ascii="Times New Roman"/>
          <w:b/>
          <w:i w:val="false"/>
          <w:color w:val="000000"/>
        </w:rPr>
        <w:t xml:space="preserve"> Глава 2. Пояснение по заполнению Формы</w:t>
      </w:r>
    </w:p>
    <w:bookmarkEnd w:id="181"/>
    <w:bookmarkStart w:name="z198" w:id="182"/>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(далее – Нормативы № 170).</w:t>
      </w:r>
    </w:p>
    <w:bookmarkEnd w:id="182"/>
    <w:bookmarkStart w:name="z199" w:id="183"/>
    <w:p>
      <w:pPr>
        <w:spacing w:after="0"/>
        <w:ind w:left="0"/>
        <w:jc w:val="both"/>
      </w:pPr>
      <w:r>
        <w:rPr>
          <w:rFonts w:ascii="Times New Roman"/>
          <w:b w:val="false"/>
          <w:i w:val="false"/>
          <w:color w:val="000000"/>
          <w:sz w:val="28"/>
        </w:rPr>
        <w:t>
      5. В графе 3 значения выбираются из справочника "Ставка контрциклического буфера", размещенного в информационной системе, посредством которой представляется Форма.</w:t>
      </w:r>
    </w:p>
    <w:bookmarkEnd w:id="183"/>
    <w:bookmarkStart w:name="z200" w:id="184"/>
    <w:p>
      <w:pPr>
        <w:spacing w:after="0"/>
        <w:ind w:left="0"/>
        <w:jc w:val="both"/>
      </w:pPr>
      <w:r>
        <w:rPr>
          <w:rFonts w:ascii="Times New Roman"/>
          <w:b w:val="false"/>
          <w:i w:val="false"/>
          <w:color w:val="000000"/>
          <w:sz w:val="28"/>
        </w:rPr>
        <w:t>
      6. В графе 4 указывается сумма активов, подлежащих взвешиванию по степени кредитного риска.</w:t>
      </w:r>
    </w:p>
    <w:bookmarkEnd w:id="184"/>
    <w:bookmarkStart w:name="z201" w:id="185"/>
    <w:p>
      <w:pPr>
        <w:spacing w:after="0"/>
        <w:ind w:left="0"/>
        <w:jc w:val="both"/>
      </w:pPr>
      <w:r>
        <w:rPr>
          <w:rFonts w:ascii="Times New Roman"/>
          <w:b w:val="false"/>
          <w:i w:val="false"/>
          <w:color w:val="000000"/>
          <w:sz w:val="28"/>
        </w:rPr>
        <w:t>
      7. В графе 5 указывается сумма активов, указанная в графе 4, умноженная на степень риска в процентах, установленную согласно главе 3 Нормативов № 170 и согласно главе 2 Нормативов № 144.</w:t>
      </w:r>
    </w:p>
    <w:bookmarkEnd w:id="185"/>
    <w:bookmarkStart w:name="z202" w:id="186"/>
    <w:p>
      <w:pPr>
        <w:spacing w:after="0"/>
        <w:ind w:left="0"/>
        <w:jc w:val="both"/>
      </w:pPr>
      <w:r>
        <w:rPr>
          <w:rFonts w:ascii="Times New Roman"/>
          <w:b w:val="false"/>
          <w:i w:val="false"/>
          <w:color w:val="000000"/>
          <w:sz w:val="28"/>
        </w:rPr>
        <w:t>
      8. В строке 1 указывается сумма займов физическим лицам, взвешенных с учетом кредитного риска, включая займы индивидуальным предпринимателям.</w:t>
      </w:r>
    </w:p>
    <w:bookmarkEnd w:id="186"/>
    <w:bookmarkStart w:name="z203" w:id="187"/>
    <w:p>
      <w:pPr>
        <w:spacing w:after="0"/>
        <w:ind w:left="0"/>
        <w:jc w:val="both"/>
      </w:pPr>
      <w:r>
        <w:rPr>
          <w:rFonts w:ascii="Times New Roman"/>
          <w:b w:val="false"/>
          <w:i w:val="false"/>
          <w:color w:val="000000"/>
          <w:sz w:val="28"/>
        </w:rPr>
        <w:t>
      9. В строке 1.1 указывается сумма займов физическим лицам, взвешенных с учетом кредитного риска, за исключением займов индивидуальным предпринимателям.</w:t>
      </w:r>
    </w:p>
    <w:bookmarkEnd w:id="187"/>
    <w:bookmarkStart w:name="z204" w:id="188"/>
    <w:p>
      <w:pPr>
        <w:spacing w:after="0"/>
        <w:ind w:left="0"/>
        <w:jc w:val="both"/>
      </w:pPr>
      <w:r>
        <w:rPr>
          <w:rFonts w:ascii="Times New Roman"/>
          <w:b w:val="false"/>
          <w:i w:val="false"/>
          <w:color w:val="000000"/>
          <w:sz w:val="28"/>
        </w:rPr>
        <w:t xml:space="preserve">
      10. В строке 1.1.1 данные заполняются в соответствии со строками 77, 78, 79, 80, 81, 82, 83, 84, 85, 86, 87, 88, 89, 90, 91, 92, 93, 94, 95, 96, 97, 98, 99, 100, 101, 102, 103, 104, 105, 106, 107, 108, 138, 139, 140, 141, 142, 143, 144 и 145 отчета о расшифровке активов, взвешенных с учетом кредитного риска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По исламским банкам второго уровня данные заполняются в соответствии со строками 53, 54, 57 и 58 отчета о расшифровке активов, взвешенных с учетом кредитного риска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w:t>
      </w:r>
    </w:p>
    <w:bookmarkEnd w:id="188"/>
    <w:bookmarkStart w:name="z205" w:id="189"/>
    <w:p>
      <w:pPr>
        <w:spacing w:after="0"/>
        <w:ind w:left="0"/>
        <w:jc w:val="both"/>
      </w:pPr>
      <w:r>
        <w:rPr>
          <w:rFonts w:ascii="Times New Roman"/>
          <w:b w:val="false"/>
          <w:i w:val="false"/>
          <w:color w:val="000000"/>
          <w:sz w:val="28"/>
        </w:rPr>
        <w:t xml:space="preserve">
      11. В строке 1.1.2 данные заполняются в соответствии со строками 48, 49, 50, 51 и 52 отчета о расшифровке активов, взвешенных с учетом кредитного риска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По исламским банкам второго уровня данные заполняются в соответствии со строками 35, 36 и 56 отчета о расшифровке активов, взвешенных с учетом кредитного риска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 </w:t>
      </w:r>
    </w:p>
    <w:bookmarkEnd w:id="189"/>
    <w:bookmarkStart w:name="z206" w:id="190"/>
    <w:p>
      <w:pPr>
        <w:spacing w:after="0"/>
        <w:ind w:left="0"/>
        <w:jc w:val="both"/>
      </w:pPr>
      <w:r>
        <w:rPr>
          <w:rFonts w:ascii="Times New Roman"/>
          <w:b w:val="false"/>
          <w:i w:val="false"/>
          <w:color w:val="000000"/>
          <w:sz w:val="28"/>
        </w:rPr>
        <w:t xml:space="preserve">
      12. В строке 1.1.3 данные заполняются в соответствии со строкой 113 отчета о расшифровке активов, взвешенных с учетом кредитного риска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 </w:t>
      </w:r>
    </w:p>
    <w:bookmarkEnd w:id="190"/>
    <w:bookmarkStart w:name="z207" w:id="191"/>
    <w:p>
      <w:pPr>
        <w:spacing w:after="0"/>
        <w:ind w:left="0"/>
        <w:jc w:val="both"/>
      </w:pPr>
      <w:r>
        <w:rPr>
          <w:rFonts w:ascii="Times New Roman"/>
          <w:b w:val="false"/>
          <w:i w:val="false"/>
          <w:color w:val="000000"/>
          <w:sz w:val="28"/>
        </w:rPr>
        <w:t>
      13. В строке 1.2 указывается сумма займов индивидуальным предпринимателям.</w:t>
      </w:r>
    </w:p>
    <w:bookmarkEnd w:id="191"/>
    <w:bookmarkStart w:name="z208" w:id="192"/>
    <w:p>
      <w:pPr>
        <w:spacing w:after="0"/>
        <w:ind w:left="0"/>
        <w:jc w:val="both"/>
      </w:pPr>
      <w:r>
        <w:rPr>
          <w:rFonts w:ascii="Times New Roman"/>
          <w:b w:val="false"/>
          <w:i w:val="false"/>
          <w:color w:val="000000"/>
          <w:sz w:val="28"/>
        </w:rPr>
        <w:t xml:space="preserve">
      14. В строках 2, 4 и 6 данные по субъектам кредитования заполняются в соответствии со строками 53, 54 и 55 отчета о расшифровке активов, взвешенных с учетом кредитного риска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По исламским банкам второго уровня данные заполняются в соответствии со строками 37, 38 и 39 отчета о расшифровке активов, взвешенных с учетом кредитного риска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 </w:t>
      </w:r>
    </w:p>
    <w:bookmarkEnd w:id="192"/>
    <w:bookmarkStart w:name="z209" w:id="193"/>
    <w:p>
      <w:pPr>
        <w:spacing w:after="0"/>
        <w:ind w:left="0"/>
        <w:jc w:val="both"/>
      </w:pPr>
      <w:r>
        <w:rPr>
          <w:rFonts w:ascii="Times New Roman"/>
          <w:b w:val="false"/>
          <w:i w:val="false"/>
          <w:color w:val="000000"/>
          <w:sz w:val="28"/>
        </w:rPr>
        <w:t>
      15. В строке 2.1 указывается сумма займов физическим лицам,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93"/>
    <w:bookmarkStart w:name="z210" w:id="194"/>
    <w:p>
      <w:pPr>
        <w:spacing w:after="0"/>
        <w:ind w:left="0"/>
        <w:jc w:val="both"/>
      </w:pPr>
      <w:r>
        <w:rPr>
          <w:rFonts w:ascii="Times New Roman"/>
          <w:b w:val="false"/>
          <w:i w:val="false"/>
          <w:color w:val="000000"/>
          <w:sz w:val="28"/>
        </w:rPr>
        <w:t>
      16. В строке 2.1.1 указывается сумма займов физическим лицам на потребительские цели,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94"/>
    <w:bookmarkStart w:name="z211" w:id="195"/>
    <w:p>
      <w:pPr>
        <w:spacing w:after="0"/>
        <w:ind w:left="0"/>
        <w:jc w:val="both"/>
      </w:pPr>
      <w:r>
        <w:rPr>
          <w:rFonts w:ascii="Times New Roman"/>
          <w:b w:val="false"/>
          <w:i w:val="false"/>
          <w:color w:val="000000"/>
          <w:sz w:val="28"/>
        </w:rPr>
        <w:t>
      17. В строке 2.1.2 указывается сумма займов физическим лицам на ипотечные жилищные займы,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95"/>
    <w:bookmarkStart w:name="z212" w:id="196"/>
    <w:p>
      <w:pPr>
        <w:spacing w:after="0"/>
        <w:ind w:left="0"/>
        <w:jc w:val="both"/>
      </w:pPr>
      <w:r>
        <w:rPr>
          <w:rFonts w:ascii="Times New Roman"/>
          <w:b w:val="false"/>
          <w:i w:val="false"/>
          <w:color w:val="000000"/>
          <w:sz w:val="28"/>
        </w:rPr>
        <w:t>
      18. В строке 2.1.3 указывается сумма займов физическим лицам на прочие займы, не указанная в строках 2.1.1 и 2.1.2 таблицы,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96"/>
    <w:bookmarkStart w:name="z213" w:id="197"/>
    <w:p>
      <w:pPr>
        <w:spacing w:after="0"/>
        <w:ind w:left="0"/>
        <w:jc w:val="both"/>
      </w:pPr>
      <w:r>
        <w:rPr>
          <w:rFonts w:ascii="Times New Roman"/>
          <w:b w:val="false"/>
          <w:i w:val="false"/>
          <w:color w:val="000000"/>
          <w:sz w:val="28"/>
        </w:rPr>
        <w:t>
      19. В строке 2.2 указывается сумма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97"/>
    <w:bookmarkStart w:name="z214" w:id="198"/>
    <w:p>
      <w:pPr>
        <w:spacing w:after="0"/>
        <w:ind w:left="0"/>
        <w:jc w:val="both"/>
      </w:pPr>
      <w:r>
        <w:rPr>
          <w:rFonts w:ascii="Times New Roman"/>
          <w:b w:val="false"/>
          <w:i w:val="false"/>
          <w:color w:val="000000"/>
          <w:sz w:val="28"/>
        </w:rPr>
        <w:t>
      20. В строке 3 указывается сумма займов небанковским юридическим лицам, взвешенных с учетом кредитного риска, за исключением займов индивидуальным предпринимателям.</w:t>
      </w:r>
    </w:p>
    <w:bookmarkEnd w:id="198"/>
    <w:bookmarkStart w:name="z215" w:id="199"/>
    <w:p>
      <w:pPr>
        <w:spacing w:after="0"/>
        <w:ind w:left="0"/>
        <w:jc w:val="both"/>
      </w:pPr>
      <w:r>
        <w:rPr>
          <w:rFonts w:ascii="Times New Roman"/>
          <w:b w:val="false"/>
          <w:i w:val="false"/>
          <w:color w:val="000000"/>
          <w:sz w:val="28"/>
        </w:rPr>
        <w:t xml:space="preserve">
      21. По строкам 3.1 и 3.2 данные заполняются в соответствии со строками 29, 47, 56, 57, 75, 76, 135, 136 и 137 отчета о расшифровке активов, взвешенных с учетом кредитного риска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По исламским банкам второго уровня данные заполняются в соответствии со строками 22, 51, 52, 75, 76, 77 и 40 отчета о расшифровке активов, взвешенных с учетом кредитного риска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 </w:t>
      </w:r>
    </w:p>
    <w:bookmarkEnd w:id="199"/>
    <w:bookmarkStart w:name="z216" w:id="200"/>
    <w:p>
      <w:pPr>
        <w:spacing w:after="0"/>
        <w:ind w:left="0"/>
        <w:jc w:val="both"/>
      </w:pPr>
      <w:r>
        <w:rPr>
          <w:rFonts w:ascii="Times New Roman"/>
          <w:b w:val="false"/>
          <w:i w:val="false"/>
          <w:color w:val="000000"/>
          <w:sz w:val="28"/>
        </w:rPr>
        <w:t>
      22. В строке 4.1 указывается сумма займов небанковских юридических лиц по субъектам малого и среднего предпринимательства,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200"/>
    <w:bookmarkStart w:name="z217" w:id="201"/>
    <w:p>
      <w:pPr>
        <w:spacing w:after="0"/>
        <w:ind w:left="0"/>
        <w:jc w:val="both"/>
      </w:pPr>
      <w:r>
        <w:rPr>
          <w:rFonts w:ascii="Times New Roman"/>
          <w:b w:val="false"/>
          <w:i w:val="false"/>
          <w:color w:val="000000"/>
          <w:sz w:val="28"/>
        </w:rPr>
        <w:t>
      23. В строке 4.2 указывается сумма займов небанковских юридических лиц по субъектам крупного предпринимательства,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201"/>
    <w:bookmarkStart w:name="z218" w:id="202"/>
    <w:p>
      <w:pPr>
        <w:spacing w:after="0"/>
        <w:ind w:left="0"/>
        <w:jc w:val="both"/>
      </w:pPr>
      <w:r>
        <w:rPr>
          <w:rFonts w:ascii="Times New Roman"/>
          <w:b w:val="false"/>
          <w:i w:val="false"/>
          <w:color w:val="000000"/>
          <w:sz w:val="28"/>
        </w:rPr>
        <w:t>
      24. В строке 5 указывается сумма прочих займов, взвешенных с учетом кредитного риска, за исключением займов, указанных в строках 1 и 3.</w:t>
      </w:r>
    </w:p>
    <w:bookmarkEnd w:id="202"/>
    <w:bookmarkStart w:name="z219" w:id="203"/>
    <w:p>
      <w:pPr>
        <w:spacing w:after="0"/>
        <w:ind w:left="0"/>
        <w:jc w:val="both"/>
      </w:pPr>
      <w:r>
        <w:rPr>
          <w:rFonts w:ascii="Times New Roman"/>
          <w:b w:val="false"/>
          <w:i w:val="false"/>
          <w:color w:val="000000"/>
          <w:sz w:val="28"/>
        </w:rPr>
        <w:t>
      25. В строке 7 указывается сумма прочих активов, условных и возможных обязательств, взвешенные с учетом рисков.</w:t>
      </w:r>
    </w:p>
    <w:bookmarkEnd w:id="203"/>
    <w:bookmarkStart w:name="z220" w:id="204"/>
    <w:p>
      <w:pPr>
        <w:spacing w:after="0"/>
        <w:ind w:left="0"/>
        <w:jc w:val="both"/>
      </w:pPr>
      <w:r>
        <w:rPr>
          <w:rFonts w:ascii="Times New Roman"/>
          <w:b w:val="false"/>
          <w:i w:val="false"/>
          <w:color w:val="000000"/>
          <w:sz w:val="28"/>
        </w:rPr>
        <w:t xml:space="preserve">
      26. В строке 8 указывается сумма, не вошедшая в расчет активов, взвешенных по степени кредитного риска в соответствии с отчетом о расшифровке активов, взвешенных с учетом кредитного риска согласно </w:t>
      </w:r>
      <w:r>
        <w:rPr>
          <w:rFonts w:ascii="Times New Roman"/>
          <w:b w:val="false"/>
          <w:i w:val="false"/>
          <w:color w:val="000000"/>
          <w:sz w:val="28"/>
        </w:rPr>
        <w:t>приложением 2</w:t>
      </w:r>
      <w:r>
        <w:rPr>
          <w:rFonts w:ascii="Times New Roman"/>
          <w:b w:val="false"/>
          <w:i w:val="false"/>
          <w:color w:val="000000"/>
          <w:sz w:val="28"/>
        </w:rPr>
        <w:t xml:space="preserve"> Правил и активов, условных и возможных обязательств, взвешенных с учетом рисков в соответствии с отчетом о выполнении пруденциальных нормативов согласно </w:t>
      </w:r>
      <w:r>
        <w:rPr>
          <w:rFonts w:ascii="Times New Roman"/>
          <w:b w:val="false"/>
          <w:i w:val="false"/>
          <w:color w:val="000000"/>
          <w:sz w:val="28"/>
        </w:rPr>
        <w:t>приложению 1</w:t>
      </w:r>
      <w:r>
        <w:rPr>
          <w:rFonts w:ascii="Times New Roman"/>
          <w:b w:val="false"/>
          <w:i w:val="false"/>
          <w:color w:val="000000"/>
          <w:sz w:val="28"/>
        </w:rPr>
        <w:t xml:space="preserve"> Правилам. </w:t>
      </w:r>
    </w:p>
    <w:bookmarkEnd w:id="204"/>
    <w:bookmarkStart w:name="z221" w:id="205"/>
    <w:p>
      <w:pPr>
        <w:spacing w:after="0"/>
        <w:ind w:left="0"/>
        <w:jc w:val="both"/>
      </w:pPr>
      <w:r>
        <w:rPr>
          <w:rFonts w:ascii="Times New Roman"/>
          <w:b w:val="false"/>
          <w:i w:val="false"/>
          <w:color w:val="000000"/>
          <w:sz w:val="28"/>
        </w:rPr>
        <w:t xml:space="preserve">
      27. Размер контрциклического буфера равен произведению справочной ставки буфера от суммы активов, условных и возможных обязательств, взвешенных с учетом рисков в соответствии со строкой 8. </w:t>
      </w:r>
    </w:p>
    <w:bookmarkEnd w:id="205"/>
    <w:bookmarkStart w:name="z222" w:id="206"/>
    <w:p>
      <w:pPr>
        <w:spacing w:after="0"/>
        <w:ind w:left="0"/>
        <w:jc w:val="both"/>
      </w:pPr>
      <w:r>
        <w:rPr>
          <w:rFonts w:ascii="Times New Roman"/>
          <w:b w:val="false"/>
          <w:i w:val="false"/>
          <w:color w:val="000000"/>
          <w:sz w:val="28"/>
        </w:rPr>
        <w:t>
      28. При отсутствии данных Форма не представляется.</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5" w:id="20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07"/>
    <w:bookmarkStart w:name="z226" w:id="20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08"/>
    <w:bookmarkStart w:name="z227" w:id="209"/>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обязательств, взвешенных с учетом кредитного риска</w:t>
      </w:r>
    </w:p>
    <w:bookmarkEnd w:id="209"/>
    <w:bookmarkStart w:name="z228" w:id="21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RUIVO</w:t>
      </w:r>
    </w:p>
    <w:bookmarkEnd w:id="210"/>
    <w:bookmarkStart w:name="z229" w:id="211"/>
    <w:p>
      <w:pPr>
        <w:spacing w:after="0"/>
        <w:ind w:left="0"/>
        <w:jc w:val="both"/>
      </w:pPr>
      <w:r>
        <w:rPr>
          <w:rFonts w:ascii="Times New Roman"/>
          <w:b w:val="false"/>
          <w:i w:val="false"/>
          <w:color w:val="000000"/>
          <w:sz w:val="28"/>
        </w:rPr>
        <w:t>
      Периодичность: ежемесячная</w:t>
      </w:r>
    </w:p>
    <w:bookmarkEnd w:id="211"/>
    <w:bookmarkStart w:name="z230" w:id="212"/>
    <w:p>
      <w:pPr>
        <w:spacing w:after="0"/>
        <w:ind w:left="0"/>
        <w:jc w:val="both"/>
      </w:pPr>
      <w:r>
        <w:rPr>
          <w:rFonts w:ascii="Times New Roman"/>
          <w:b w:val="false"/>
          <w:i w:val="false"/>
          <w:color w:val="000000"/>
          <w:sz w:val="28"/>
        </w:rPr>
        <w:t>
      Отчетный период: по состоянию на "___"________20__года</w:t>
      </w:r>
    </w:p>
    <w:bookmarkEnd w:id="212"/>
    <w:bookmarkStart w:name="z231" w:id="21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213"/>
    <w:bookmarkStart w:name="z232" w:id="21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214"/>
    <w:bookmarkStart w:name="z233" w:id="215"/>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215"/>
    <w:bookmarkStart w:name="z234" w:id="216"/>
    <w:p>
      <w:pPr>
        <w:spacing w:after="0"/>
        <w:ind w:left="0"/>
        <w:jc w:val="both"/>
      </w:pPr>
      <w:r>
        <w:rPr>
          <w:rFonts w:ascii="Times New Roman"/>
          <w:b w:val="false"/>
          <w:i w:val="false"/>
          <w:color w:val="000000"/>
          <w:sz w:val="28"/>
        </w:rPr>
        <w:t>
      БИН: _______________________</w:t>
      </w:r>
    </w:p>
    <w:bookmarkEnd w:id="216"/>
    <w:bookmarkStart w:name="z235" w:id="217"/>
    <w:p>
      <w:pPr>
        <w:spacing w:after="0"/>
        <w:ind w:left="0"/>
        <w:jc w:val="both"/>
      </w:pPr>
      <w:r>
        <w:rPr>
          <w:rFonts w:ascii="Times New Roman"/>
          <w:b w:val="false"/>
          <w:i w:val="false"/>
          <w:color w:val="000000"/>
          <w:sz w:val="28"/>
        </w:rPr>
        <w:t>
      Метод сбора: в электронном виде</w:t>
      </w:r>
    </w:p>
    <w:bookmarkEnd w:id="217"/>
    <w:bookmarkStart w:name="z236" w:id="218"/>
    <w:p>
      <w:pPr>
        <w:spacing w:after="0"/>
        <w:ind w:left="0"/>
        <w:jc w:val="both"/>
      </w:pPr>
      <w:r>
        <w:rPr>
          <w:rFonts w:ascii="Times New Roman"/>
          <w:b w:val="false"/>
          <w:i w:val="false"/>
          <w:color w:val="000000"/>
          <w:sz w:val="28"/>
        </w:rPr>
        <w:t>
      (в тысячах тенге)</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группы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обязательства, подлежащих взвешиванию по степени кредитного риска (справочник)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7" w:id="219"/>
      <w:r>
        <w:rPr>
          <w:rFonts w:ascii="Times New Roman"/>
          <w:b w:val="false"/>
          <w:i w:val="false"/>
          <w:color w:val="000000"/>
          <w:sz w:val="28"/>
        </w:rPr>
        <w:t>
      Наименование __________________________________________________</w:t>
      </w:r>
    </w:p>
    <w:bookmarkEnd w:id="219"/>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38" w:id="22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 условных</w:t>
            </w:r>
            <w:r>
              <w:br/>
            </w:r>
            <w:r>
              <w:rPr>
                <w:rFonts w:ascii="Times New Roman"/>
                <w:b w:val="false"/>
                <w:i w:val="false"/>
                <w:color w:val="000000"/>
                <w:sz w:val="20"/>
              </w:rPr>
              <w:t>и возможных обязательств,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240" w:id="2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w:t>
      </w:r>
      <w:r>
        <w:br/>
      </w:r>
      <w:r>
        <w:rPr>
          <w:rFonts w:ascii="Times New Roman"/>
          <w:b/>
          <w:i w:val="false"/>
          <w:color w:val="000000"/>
        </w:rPr>
        <w:t>(индекс – 2 -BVU_ RUIVO, периодичность – ежемесячная)</w:t>
      </w:r>
    </w:p>
    <w:bookmarkEnd w:id="221"/>
    <w:bookmarkStart w:name="z241" w:id="222"/>
    <w:p>
      <w:pPr>
        <w:spacing w:after="0"/>
        <w:ind w:left="0"/>
        <w:jc w:val="left"/>
      </w:pPr>
      <w:r>
        <w:rPr>
          <w:rFonts w:ascii="Times New Roman"/>
          <w:b/>
          <w:i w:val="false"/>
          <w:color w:val="000000"/>
        </w:rPr>
        <w:t xml:space="preserve"> Глава 1. Общие положения</w:t>
      </w:r>
    </w:p>
    <w:bookmarkEnd w:id="222"/>
    <w:bookmarkStart w:name="z242" w:id="223"/>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(далее – Форма). </w:t>
      </w:r>
    </w:p>
    <w:bookmarkEnd w:id="223"/>
    <w:bookmarkStart w:name="z243" w:id="224"/>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24"/>
    <w:bookmarkStart w:name="z244" w:id="22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25"/>
    <w:bookmarkStart w:name="z245" w:id="226"/>
    <w:p>
      <w:pPr>
        <w:spacing w:after="0"/>
        <w:ind w:left="0"/>
        <w:jc w:val="left"/>
      </w:pPr>
      <w:r>
        <w:rPr>
          <w:rFonts w:ascii="Times New Roman"/>
          <w:b/>
          <w:i w:val="false"/>
          <w:color w:val="000000"/>
        </w:rPr>
        <w:t xml:space="preserve"> Глава 2. Пояснение по заполнению Формы</w:t>
      </w:r>
    </w:p>
    <w:bookmarkEnd w:id="226"/>
    <w:bookmarkStart w:name="z246" w:id="227"/>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(далее – Нормативы № 170).</w:t>
      </w:r>
    </w:p>
    <w:bookmarkEnd w:id="227"/>
    <w:bookmarkStart w:name="z247" w:id="228"/>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bookmarkEnd w:id="228"/>
    <w:bookmarkStart w:name="z248" w:id="229"/>
    <w:p>
      <w:pPr>
        <w:spacing w:after="0"/>
        <w:ind w:left="0"/>
        <w:jc w:val="both"/>
      </w:pPr>
      <w:r>
        <w:rPr>
          <w:rFonts w:ascii="Times New Roman"/>
          <w:b w:val="false"/>
          <w:i w:val="false"/>
          <w:color w:val="000000"/>
          <w:sz w:val="28"/>
        </w:rPr>
        <w:t>
      6. В графе 3 значения выбираются из справочника "Вид условных и возможных обязательства, подлежащих взвешиванию по степени кредитного риска", размещенного в информационной системе, посредством которой представляется Форма.</w:t>
      </w:r>
    </w:p>
    <w:bookmarkEnd w:id="229"/>
    <w:bookmarkStart w:name="z249" w:id="230"/>
    <w:p>
      <w:pPr>
        <w:spacing w:after="0"/>
        <w:ind w:left="0"/>
        <w:jc w:val="both"/>
      </w:pPr>
      <w:r>
        <w:rPr>
          <w:rFonts w:ascii="Times New Roman"/>
          <w:b w:val="false"/>
          <w:i w:val="false"/>
          <w:color w:val="000000"/>
          <w:sz w:val="28"/>
        </w:rPr>
        <w:t>
      7. В графе 4 указывается сумма условных и возможных обязательства, подлежащих взвешиванию по степени кредитного риска.</w:t>
      </w:r>
    </w:p>
    <w:bookmarkEnd w:id="230"/>
    <w:bookmarkStart w:name="z250" w:id="231"/>
    <w:p>
      <w:pPr>
        <w:spacing w:after="0"/>
        <w:ind w:left="0"/>
        <w:jc w:val="both"/>
      </w:pPr>
      <w:r>
        <w:rPr>
          <w:rFonts w:ascii="Times New Roman"/>
          <w:b w:val="false"/>
          <w:i w:val="false"/>
          <w:color w:val="000000"/>
          <w:sz w:val="28"/>
        </w:rPr>
        <w:t>
      8. В графах 5 и 6 указываются коэффициент конверсии в процентах и коэффициент кредитного риска для каждой группы обязательств, согласно главе 3 Нормативов № 170. Значения выбираются из справочников, размещенных в информационной системе, посредством которой представляется Форма.</w:t>
      </w:r>
    </w:p>
    <w:bookmarkEnd w:id="231"/>
    <w:bookmarkStart w:name="z251" w:id="232"/>
    <w:p>
      <w:pPr>
        <w:spacing w:after="0"/>
        <w:ind w:left="0"/>
        <w:jc w:val="both"/>
      </w:pPr>
      <w:r>
        <w:rPr>
          <w:rFonts w:ascii="Times New Roman"/>
          <w:b w:val="false"/>
          <w:i w:val="false"/>
          <w:color w:val="000000"/>
          <w:sz w:val="28"/>
        </w:rPr>
        <w:t>
      9. В графе 7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bookmarkEnd w:id="232"/>
    <w:bookmarkStart w:name="z252" w:id="233"/>
    <w:p>
      <w:pPr>
        <w:spacing w:after="0"/>
        <w:ind w:left="0"/>
        <w:jc w:val="both"/>
      </w:pPr>
      <w:r>
        <w:rPr>
          <w:rFonts w:ascii="Times New Roman"/>
          <w:b w:val="false"/>
          <w:i w:val="false"/>
          <w:color w:val="000000"/>
          <w:sz w:val="28"/>
        </w:rPr>
        <w:t>
      10. При отсутствии данных Форма не представляется.</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5" w:id="23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34"/>
    <w:bookmarkStart w:name="z256" w:id="23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35"/>
    <w:bookmarkStart w:name="z257" w:id="236"/>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236"/>
    <w:bookmarkStart w:name="z258" w:id="23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RPFI</w:t>
      </w:r>
    </w:p>
    <w:bookmarkEnd w:id="237"/>
    <w:bookmarkStart w:name="z259" w:id="238"/>
    <w:p>
      <w:pPr>
        <w:spacing w:after="0"/>
        <w:ind w:left="0"/>
        <w:jc w:val="both"/>
      </w:pPr>
      <w:r>
        <w:rPr>
          <w:rFonts w:ascii="Times New Roman"/>
          <w:b w:val="false"/>
          <w:i w:val="false"/>
          <w:color w:val="000000"/>
          <w:sz w:val="28"/>
        </w:rPr>
        <w:t>
      Периодичность: ежемесячная</w:t>
      </w:r>
    </w:p>
    <w:bookmarkEnd w:id="238"/>
    <w:bookmarkStart w:name="z260" w:id="239"/>
    <w:p>
      <w:pPr>
        <w:spacing w:after="0"/>
        <w:ind w:left="0"/>
        <w:jc w:val="both"/>
      </w:pPr>
      <w:r>
        <w:rPr>
          <w:rFonts w:ascii="Times New Roman"/>
          <w:b w:val="false"/>
          <w:i w:val="false"/>
          <w:color w:val="000000"/>
          <w:sz w:val="28"/>
        </w:rPr>
        <w:t>
      Отчетный период: по состоянию на "___"________20__года</w:t>
      </w:r>
    </w:p>
    <w:bookmarkEnd w:id="239"/>
    <w:bookmarkStart w:name="z261" w:id="24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240"/>
    <w:bookmarkStart w:name="z262" w:id="24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241"/>
    <w:bookmarkStart w:name="z263" w:id="242"/>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242"/>
    <w:bookmarkStart w:name="z264" w:id="243"/>
    <w:p>
      <w:pPr>
        <w:spacing w:after="0"/>
        <w:ind w:left="0"/>
        <w:jc w:val="both"/>
      </w:pPr>
      <w:r>
        <w:rPr>
          <w:rFonts w:ascii="Times New Roman"/>
          <w:b w:val="false"/>
          <w:i w:val="false"/>
          <w:color w:val="000000"/>
          <w:sz w:val="28"/>
        </w:rPr>
        <w:t>
      БИН: _______________________</w:t>
      </w:r>
    </w:p>
    <w:bookmarkEnd w:id="243"/>
    <w:bookmarkStart w:name="z265" w:id="244"/>
    <w:p>
      <w:pPr>
        <w:spacing w:after="0"/>
        <w:ind w:left="0"/>
        <w:jc w:val="both"/>
      </w:pPr>
      <w:r>
        <w:rPr>
          <w:rFonts w:ascii="Times New Roman"/>
          <w:b w:val="false"/>
          <w:i w:val="false"/>
          <w:color w:val="000000"/>
          <w:sz w:val="28"/>
        </w:rPr>
        <w:t>
      Метод сбора: в электронном виде</w:t>
      </w:r>
    </w:p>
    <w:bookmarkEnd w:id="244"/>
    <w:bookmarkStart w:name="z266" w:id="245"/>
    <w:p>
      <w:pPr>
        <w:spacing w:after="0"/>
        <w:ind w:left="0"/>
        <w:jc w:val="both"/>
      </w:pPr>
      <w:r>
        <w:rPr>
          <w:rFonts w:ascii="Times New Roman"/>
          <w:b w:val="false"/>
          <w:i w:val="false"/>
          <w:color w:val="000000"/>
          <w:sz w:val="28"/>
        </w:rPr>
        <w:t>
      (в тысячах тенге)</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производных финансовых инструментов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кредитного риска для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контрагента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требований и обязательств по производным финансовым инструментам, подлежащим взвешиванию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7" w:id="246"/>
      <w:r>
        <w:rPr>
          <w:rFonts w:ascii="Times New Roman"/>
          <w:b w:val="false"/>
          <w:i w:val="false"/>
          <w:color w:val="000000"/>
          <w:sz w:val="28"/>
        </w:rPr>
        <w:t>
      Наименование __________________________________________________</w:t>
      </w:r>
    </w:p>
    <w:bookmarkEnd w:id="246"/>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68" w:id="24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 условных</w:t>
            </w:r>
            <w:r>
              <w:br/>
            </w:r>
            <w:r>
              <w:rPr>
                <w:rFonts w:ascii="Times New Roman"/>
                <w:b w:val="false"/>
                <w:i w:val="false"/>
                <w:color w:val="000000"/>
                <w:sz w:val="20"/>
              </w:rPr>
              <w:t>и возможных требований</w:t>
            </w:r>
            <w:r>
              <w:br/>
            </w:r>
            <w:r>
              <w:rPr>
                <w:rFonts w:ascii="Times New Roman"/>
                <w:b w:val="false"/>
                <w:i w:val="false"/>
                <w:color w:val="000000"/>
                <w:sz w:val="20"/>
              </w:rPr>
              <w:t>и обязательств по производным</w:t>
            </w:r>
            <w:r>
              <w:br/>
            </w:r>
            <w:r>
              <w:rPr>
                <w:rFonts w:ascii="Times New Roman"/>
                <w:b w:val="false"/>
                <w:i w:val="false"/>
                <w:color w:val="000000"/>
                <w:sz w:val="20"/>
              </w:rPr>
              <w:t>финансовым инструментам,</w:t>
            </w:r>
            <w:r>
              <w:br/>
            </w:r>
            <w:r>
              <w:rPr>
                <w:rFonts w:ascii="Times New Roman"/>
                <w:b w:val="false"/>
                <w:i w:val="false"/>
                <w:color w:val="000000"/>
                <w:sz w:val="20"/>
              </w:rPr>
              <w:t>взвешенным с учетом</w:t>
            </w:r>
            <w:r>
              <w:br/>
            </w:r>
            <w:r>
              <w:rPr>
                <w:rFonts w:ascii="Times New Roman"/>
                <w:b w:val="false"/>
                <w:i w:val="false"/>
                <w:color w:val="000000"/>
                <w:sz w:val="20"/>
              </w:rPr>
              <w:t>кредитного риска"</w:t>
            </w:r>
          </w:p>
        </w:tc>
      </w:tr>
    </w:tbl>
    <w:bookmarkStart w:name="z270" w:id="2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w:t>
      </w:r>
      <w:r>
        <w:br/>
      </w:r>
      <w:r>
        <w:rPr>
          <w:rFonts w:ascii="Times New Roman"/>
          <w:b/>
          <w:i w:val="false"/>
          <w:color w:val="000000"/>
        </w:rPr>
        <w:t>(индекс – 1-BVU_ RPFI, периодичность – ежемесячная)</w:t>
      </w:r>
    </w:p>
    <w:bookmarkEnd w:id="248"/>
    <w:bookmarkStart w:name="z271" w:id="249"/>
    <w:p>
      <w:pPr>
        <w:spacing w:after="0"/>
        <w:ind w:left="0"/>
        <w:jc w:val="left"/>
      </w:pPr>
      <w:r>
        <w:rPr>
          <w:rFonts w:ascii="Times New Roman"/>
          <w:b/>
          <w:i w:val="false"/>
          <w:color w:val="000000"/>
        </w:rPr>
        <w:t xml:space="preserve"> Глава 1. Общие положения</w:t>
      </w:r>
    </w:p>
    <w:bookmarkEnd w:id="249"/>
    <w:bookmarkStart w:name="z272" w:id="2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bookmarkEnd w:id="250"/>
    <w:bookmarkStart w:name="z273" w:id="251"/>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51"/>
    <w:bookmarkStart w:name="z274" w:id="25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52"/>
    <w:bookmarkStart w:name="z275" w:id="253"/>
    <w:p>
      <w:pPr>
        <w:spacing w:after="0"/>
        <w:ind w:left="0"/>
        <w:jc w:val="left"/>
      </w:pPr>
      <w:r>
        <w:rPr>
          <w:rFonts w:ascii="Times New Roman"/>
          <w:b/>
          <w:i w:val="false"/>
          <w:color w:val="000000"/>
        </w:rPr>
        <w:t xml:space="preserve"> Глава 2. Пояснение по заполнению Формы</w:t>
      </w:r>
    </w:p>
    <w:bookmarkEnd w:id="253"/>
    <w:bookmarkStart w:name="z276" w:id="254"/>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(далее – Нормативы № 170).</w:t>
      </w:r>
    </w:p>
    <w:bookmarkEnd w:id="254"/>
    <w:bookmarkStart w:name="z277" w:id="255"/>
    <w:p>
      <w:pPr>
        <w:spacing w:after="0"/>
        <w:ind w:left="0"/>
        <w:jc w:val="both"/>
      </w:pPr>
      <w:r>
        <w:rPr>
          <w:rFonts w:ascii="Times New Roman"/>
          <w:b w:val="false"/>
          <w:i w:val="false"/>
          <w:color w:val="000000"/>
          <w:sz w:val="28"/>
        </w:rPr>
        <w:t>
      5. В графе 2 значения выбираются из справочника "Вид условных и возможных требований и обязательств по производным финансовым инструментам, подлежащим взвешиванию с учетом кредитного риска", размещенного в информационной системе, посредством которой представляется Форма.</w:t>
      </w:r>
    </w:p>
    <w:bookmarkEnd w:id="255"/>
    <w:bookmarkStart w:name="z278" w:id="256"/>
    <w:p>
      <w:pPr>
        <w:spacing w:after="0"/>
        <w:ind w:left="0"/>
        <w:jc w:val="both"/>
      </w:pPr>
      <w:r>
        <w:rPr>
          <w:rFonts w:ascii="Times New Roman"/>
          <w:b w:val="false"/>
          <w:i w:val="false"/>
          <w:color w:val="000000"/>
          <w:sz w:val="28"/>
        </w:rPr>
        <w:t>
      6. В графах 3 и 6 указываются номинальная и рыночная стоимость производных финансовых инструментов.</w:t>
      </w:r>
    </w:p>
    <w:bookmarkEnd w:id="256"/>
    <w:bookmarkStart w:name="z279" w:id="257"/>
    <w:p>
      <w:pPr>
        <w:spacing w:after="0"/>
        <w:ind w:left="0"/>
        <w:jc w:val="both"/>
      </w:pPr>
      <w:r>
        <w:rPr>
          <w:rFonts w:ascii="Times New Roman"/>
          <w:b w:val="false"/>
          <w:i w:val="false"/>
          <w:color w:val="000000"/>
          <w:sz w:val="28"/>
        </w:rPr>
        <w:t xml:space="preserve">
      7. В графах 4 и 7 указываются коэффициент кредитного риска для производных финансовых инструментов в процентах и коэффициент кредитного риска для контрагента в процентах для каждой группы активов, согласно главе 3 </w:t>
      </w:r>
      <w:r>
        <w:rPr>
          <w:rFonts w:ascii="Times New Roman"/>
          <w:b w:val="false"/>
          <w:i w:val="false"/>
          <w:color w:val="000000"/>
          <w:sz w:val="28"/>
        </w:rPr>
        <w:t>Нормативов № 170</w:t>
      </w:r>
      <w:r>
        <w:rPr>
          <w:rFonts w:ascii="Times New Roman"/>
          <w:b w:val="false"/>
          <w:i w:val="false"/>
          <w:color w:val="000000"/>
          <w:sz w:val="28"/>
        </w:rPr>
        <w:t xml:space="preserve"> и главе 2 </w:t>
      </w:r>
      <w:r>
        <w:rPr>
          <w:rFonts w:ascii="Times New Roman"/>
          <w:b w:val="false"/>
          <w:i w:val="false"/>
          <w:color w:val="000000"/>
          <w:sz w:val="28"/>
        </w:rPr>
        <w:t>Нормативов № 144</w:t>
      </w:r>
      <w:r>
        <w:rPr>
          <w:rFonts w:ascii="Times New Roman"/>
          <w:b w:val="false"/>
          <w:i w:val="false"/>
          <w:color w:val="000000"/>
          <w:sz w:val="28"/>
        </w:rPr>
        <w:t>. Значения выбираются из справочников, размещенных в информационной системе, посредством которой представляется Форма.</w:t>
      </w:r>
    </w:p>
    <w:bookmarkEnd w:id="257"/>
    <w:bookmarkStart w:name="z280" w:id="258"/>
    <w:p>
      <w:pPr>
        <w:spacing w:after="0"/>
        <w:ind w:left="0"/>
        <w:jc w:val="both"/>
      </w:pPr>
      <w:r>
        <w:rPr>
          <w:rFonts w:ascii="Times New Roman"/>
          <w:b w:val="false"/>
          <w:i w:val="false"/>
          <w:color w:val="000000"/>
          <w:sz w:val="28"/>
        </w:rPr>
        <w:t>
      8.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bookmarkEnd w:id="258"/>
    <w:bookmarkStart w:name="z281" w:id="259"/>
    <w:p>
      <w:pPr>
        <w:spacing w:after="0"/>
        <w:ind w:left="0"/>
        <w:jc w:val="both"/>
      </w:pPr>
      <w:r>
        <w:rPr>
          <w:rFonts w:ascii="Times New Roman"/>
          <w:b w:val="false"/>
          <w:i w:val="false"/>
          <w:color w:val="000000"/>
          <w:sz w:val="28"/>
        </w:rPr>
        <w:t>
      9. В графе 8 указывается сумма номинальной стоимости производных финансовых инструментов с учетом кредитного риска для производных 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p>
    <w:bookmarkEnd w:id="259"/>
    <w:bookmarkStart w:name="z282" w:id="260"/>
    <w:p>
      <w:pPr>
        <w:spacing w:after="0"/>
        <w:ind w:left="0"/>
        <w:jc w:val="both"/>
      </w:pPr>
      <w:r>
        <w:rPr>
          <w:rFonts w:ascii="Times New Roman"/>
          <w:b w:val="false"/>
          <w:i w:val="false"/>
          <w:color w:val="000000"/>
          <w:sz w:val="28"/>
        </w:rPr>
        <w:t>
      10. При отсутствии данных Форма не представляется.</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85" w:id="26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61"/>
    <w:bookmarkStart w:name="z286" w:id="26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62"/>
    <w:bookmarkStart w:name="z287" w:id="263"/>
    <w:p>
      <w:pPr>
        <w:spacing w:after="0"/>
        <w:ind w:left="0"/>
        <w:jc w:val="both"/>
      </w:pPr>
      <w:r>
        <w:rPr>
          <w:rFonts w:ascii="Times New Roman"/>
          <w:b w:val="false"/>
          <w:i w:val="false"/>
          <w:color w:val="000000"/>
          <w:sz w:val="28"/>
        </w:rPr>
        <w:t>
      Наименование административной формы: Отчет о расшифровке расчета специфичного процентного риска (в разрезе валют)</w:t>
      </w:r>
    </w:p>
    <w:bookmarkEnd w:id="263"/>
    <w:bookmarkStart w:name="z288" w:id="26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1-BVU_RSPR</w:t>
      </w:r>
    </w:p>
    <w:bookmarkEnd w:id="264"/>
    <w:bookmarkStart w:name="z289" w:id="265"/>
    <w:p>
      <w:pPr>
        <w:spacing w:after="0"/>
        <w:ind w:left="0"/>
        <w:jc w:val="both"/>
      </w:pPr>
      <w:r>
        <w:rPr>
          <w:rFonts w:ascii="Times New Roman"/>
          <w:b w:val="false"/>
          <w:i w:val="false"/>
          <w:color w:val="000000"/>
          <w:sz w:val="28"/>
        </w:rPr>
        <w:t>
      Периодичность: ежемесячная</w:t>
      </w:r>
    </w:p>
    <w:bookmarkEnd w:id="265"/>
    <w:bookmarkStart w:name="z290" w:id="266"/>
    <w:p>
      <w:pPr>
        <w:spacing w:after="0"/>
        <w:ind w:left="0"/>
        <w:jc w:val="both"/>
      </w:pPr>
      <w:r>
        <w:rPr>
          <w:rFonts w:ascii="Times New Roman"/>
          <w:b w:val="false"/>
          <w:i w:val="false"/>
          <w:color w:val="000000"/>
          <w:sz w:val="28"/>
        </w:rPr>
        <w:t>
      Отчетный период: по состоянию на "___" ________20__года</w:t>
      </w:r>
    </w:p>
    <w:bookmarkEnd w:id="266"/>
    <w:bookmarkStart w:name="z291" w:id="26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267"/>
    <w:bookmarkStart w:name="z292" w:id="26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268"/>
    <w:bookmarkStart w:name="z293" w:id="269"/>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269"/>
    <w:bookmarkStart w:name="z294" w:id="270"/>
    <w:p>
      <w:pPr>
        <w:spacing w:after="0"/>
        <w:ind w:left="0"/>
        <w:jc w:val="both"/>
      </w:pPr>
      <w:r>
        <w:rPr>
          <w:rFonts w:ascii="Times New Roman"/>
          <w:b w:val="false"/>
          <w:i w:val="false"/>
          <w:color w:val="000000"/>
          <w:sz w:val="28"/>
        </w:rPr>
        <w:t>
      БИН: _______________________</w:t>
      </w:r>
    </w:p>
    <w:bookmarkEnd w:id="270"/>
    <w:bookmarkStart w:name="z295" w:id="271"/>
    <w:p>
      <w:pPr>
        <w:spacing w:after="0"/>
        <w:ind w:left="0"/>
        <w:jc w:val="both"/>
      </w:pPr>
      <w:r>
        <w:rPr>
          <w:rFonts w:ascii="Times New Roman"/>
          <w:b w:val="false"/>
          <w:i w:val="false"/>
          <w:color w:val="000000"/>
          <w:sz w:val="28"/>
        </w:rPr>
        <w:t>
      Метод сбора: в электронном виде</w:t>
      </w:r>
    </w:p>
    <w:bookmarkEnd w:id="271"/>
    <w:bookmarkStart w:name="z296" w:id="272"/>
    <w:p>
      <w:pPr>
        <w:spacing w:after="0"/>
        <w:ind w:left="0"/>
        <w:jc w:val="both"/>
      </w:pPr>
      <w:r>
        <w:rPr>
          <w:rFonts w:ascii="Times New Roman"/>
          <w:b w:val="false"/>
          <w:i w:val="false"/>
          <w:color w:val="000000"/>
          <w:sz w:val="28"/>
        </w:rPr>
        <w:t>
      (в тысячах тенге)</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специфичного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 по однородным финансовым инструментам с рыночным риском, связанным с изменением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специфичный риск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7" w:id="273"/>
      <w:r>
        <w:rPr>
          <w:rFonts w:ascii="Times New Roman"/>
          <w:b w:val="false"/>
          <w:i w:val="false"/>
          <w:color w:val="000000"/>
          <w:sz w:val="28"/>
        </w:rPr>
        <w:t>
      Наименование __________________________________________________</w:t>
      </w:r>
    </w:p>
    <w:bookmarkEnd w:id="273"/>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98" w:id="27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расчета специфичного процентного риска (в разрезе валют)".</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 расчета</w:t>
            </w:r>
            <w:r>
              <w:br/>
            </w:r>
            <w:r>
              <w:rPr>
                <w:rFonts w:ascii="Times New Roman"/>
                <w:b w:val="false"/>
                <w:i w:val="false"/>
                <w:color w:val="000000"/>
                <w:sz w:val="20"/>
              </w:rPr>
              <w:t>специфичного процентного</w:t>
            </w:r>
            <w:r>
              <w:br/>
            </w:r>
            <w:r>
              <w:rPr>
                <w:rFonts w:ascii="Times New Roman"/>
                <w:b w:val="false"/>
                <w:i w:val="false"/>
                <w:color w:val="000000"/>
                <w:sz w:val="20"/>
              </w:rPr>
              <w:t>риска (в разрезе валют)"</w:t>
            </w:r>
          </w:p>
        </w:tc>
      </w:tr>
    </w:tbl>
    <w:bookmarkStart w:name="z300" w:id="2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расчета специфичного процентного риска (в разрезе валют)</w:t>
      </w:r>
      <w:r>
        <w:br/>
      </w:r>
      <w:r>
        <w:rPr>
          <w:rFonts w:ascii="Times New Roman"/>
          <w:b/>
          <w:i w:val="false"/>
          <w:color w:val="000000"/>
        </w:rPr>
        <w:t>(индекс – 1-BVU_RSPR, периодичность – ежемесячная)</w:t>
      </w:r>
    </w:p>
    <w:bookmarkEnd w:id="275"/>
    <w:bookmarkStart w:name="z301" w:id="276"/>
    <w:p>
      <w:pPr>
        <w:spacing w:after="0"/>
        <w:ind w:left="0"/>
        <w:jc w:val="left"/>
      </w:pPr>
      <w:r>
        <w:rPr>
          <w:rFonts w:ascii="Times New Roman"/>
          <w:b/>
          <w:i w:val="false"/>
          <w:color w:val="000000"/>
        </w:rPr>
        <w:t xml:space="preserve"> Глава 1. Общие положения</w:t>
      </w:r>
    </w:p>
    <w:bookmarkEnd w:id="276"/>
    <w:bookmarkStart w:name="z302" w:id="27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расчета специфичного процентного риска (в разрезе валют)" (далее – Форма).</w:t>
      </w:r>
    </w:p>
    <w:bookmarkEnd w:id="277"/>
    <w:bookmarkStart w:name="z303" w:id="278"/>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78"/>
    <w:bookmarkStart w:name="z304" w:id="27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79"/>
    <w:bookmarkStart w:name="z305" w:id="280"/>
    <w:p>
      <w:pPr>
        <w:spacing w:after="0"/>
        <w:ind w:left="0"/>
        <w:jc w:val="left"/>
      </w:pPr>
      <w:r>
        <w:rPr>
          <w:rFonts w:ascii="Times New Roman"/>
          <w:b/>
          <w:i w:val="false"/>
          <w:color w:val="000000"/>
        </w:rPr>
        <w:t xml:space="preserve"> Глава 2. Пояснение по заполнению Формы</w:t>
      </w:r>
    </w:p>
    <w:bookmarkEnd w:id="280"/>
    <w:bookmarkStart w:name="z306" w:id="281"/>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(далее – Нормативы № 170).</w:t>
      </w:r>
    </w:p>
    <w:bookmarkEnd w:id="281"/>
    <w:bookmarkStart w:name="z307" w:id="282"/>
    <w:p>
      <w:pPr>
        <w:spacing w:after="0"/>
        <w:ind w:left="0"/>
        <w:jc w:val="both"/>
      </w:pPr>
      <w:r>
        <w:rPr>
          <w:rFonts w:ascii="Times New Roman"/>
          <w:b w:val="false"/>
          <w:i w:val="false"/>
          <w:color w:val="000000"/>
          <w:sz w:val="28"/>
        </w:rPr>
        <w:t>
      5. В графе 2 значения вида группы выбираются из справочника "Открытые позиции по однородным финансовым инструментам с рыночным риском, связанным с изменением ставки", размещенного в информационной системе, посредством которой представляется Форма.</w:t>
      </w:r>
    </w:p>
    <w:bookmarkEnd w:id="282"/>
    <w:bookmarkStart w:name="z308" w:id="283"/>
    <w:p>
      <w:pPr>
        <w:spacing w:after="0"/>
        <w:ind w:left="0"/>
        <w:jc w:val="both"/>
      </w:pPr>
      <w:r>
        <w:rPr>
          <w:rFonts w:ascii="Times New Roman"/>
          <w:b w:val="false"/>
          <w:i w:val="false"/>
          <w:color w:val="000000"/>
          <w:sz w:val="28"/>
        </w:rPr>
        <w:t>
      6. В графе 3 указывается сумма открытых позиций по однородным финансовым инструментам.</w:t>
      </w:r>
    </w:p>
    <w:bookmarkEnd w:id="283"/>
    <w:bookmarkStart w:name="z309" w:id="284"/>
    <w:p>
      <w:pPr>
        <w:spacing w:after="0"/>
        <w:ind w:left="0"/>
        <w:jc w:val="both"/>
      </w:pPr>
      <w:r>
        <w:rPr>
          <w:rFonts w:ascii="Times New Roman"/>
          <w:b w:val="false"/>
          <w:i w:val="false"/>
          <w:color w:val="000000"/>
          <w:sz w:val="28"/>
        </w:rPr>
        <w:t xml:space="preserve">
      7. В графе 4 указываются коэффициенты специфичного риска в процентах, согласно главе 3 </w:t>
      </w:r>
      <w:r>
        <w:rPr>
          <w:rFonts w:ascii="Times New Roman"/>
          <w:b w:val="false"/>
          <w:i w:val="false"/>
          <w:color w:val="000000"/>
          <w:sz w:val="28"/>
        </w:rPr>
        <w:t>Нормативов № 170</w:t>
      </w:r>
      <w:r>
        <w:rPr>
          <w:rFonts w:ascii="Times New Roman"/>
          <w:b w:val="false"/>
          <w:i w:val="false"/>
          <w:color w:val="000000"/>
          <w:sz w:val="28"/>
        </w:rPr>
        <w:t>. Значения выбираются из справочников, размещенных в информационной системе, посредством которой представляется Форма.</w:t>
      </w:r>
    </w:p>
    <w:bookmarkEnd w:id="284"/>
    <w:bookmarkStart w:name="z310" w:id="285"/>
    <w:p>
      <w:pPr>
        <w:spacing w:after="0"/>
        <w:ind w:left="0"/>
        <w:jc w:val="both"/>
      </w:pPr>
      <w:r>
        <w:rPr>
          <w:rFonts w:ascii="Times New Roman"/>
          <w:b w:val="false"/>
          <w:i w:val="false"/>
          <w:color w:val="000000"/>
          <w:sz w:val="28"/>
        </w:rPr>
        <w:t>
      8. В графе 5 указывается сумма открытых позиций по однородным финансовым инструментам с учетом коэффициента специфичного риска в процентах.</w:t>
      </w:r>
    </w:p>
    <w:bookmarkEnd w:id="285"/>
    <w:bookmarkStart w:name="z311" w:id="286"/>
    <w:p>
      <w:pPr>
        <w:spacing w:after="0"/>
        <w:ind w:left="0"/>
        <w:jc w:val="both"/>
      </w:pPr>
      <w:r>
        <w:rPr>
          <w:rFonts w:ascii="Times New Roman"/>
          <w:b w:val="false"/>
          <w:i w:val="false"/>
          <w:color w:val="000000"/>
          <w:sz w:val="28"/>
        </w:rPr>
        <w:t xml:space="preserve">
      9. При заполнении используются международные фондовые биржи, указанные в приложении 8 к Нормативным значениям и методикам расчетов пруденциальных нормативов и иных обязательных к соблюдению норм и лимитов, размера капитала банка второго уровня, установленные </w:t>
      </w:r>
      <w:r>
        <w:rPr>
          <w:rFonts w:ascii="Times New Roman"/>
          <w:b w:val="false"/>
          <w:i w:val="false"/>
          <w:color w:val="000000"/>
          <w:sz w:val="28"/>
        </w:rPr>
        <w:t>Нормативами № 170</w:t>
      </w:r>
      <w:r>
        <w:rPr>
          <w:rFonts w:ascii="Times New Roman"/>
          <w:b w:val="false"/>
          <w:i w:val="false"/>
          <w:color w:val="000000"/>
          <w:sz w:val="28"/>
        </w:rPr>
        <w:t>.</w:t>
      </w:r>
    </w:p>
    <w:bookmarkEnd w:id="286"/>
    <w:bookmarkStart w:name="z312" w:id="287"/>
    <w:p>
      <w:pPr>
        <w:spacing w:after="0"/>
        <w:ind w:left="0"/>
        <w:jc w:val="both"/>
      </w:pPr>
      <w:r>
        <w:rPr>
          <w:rFonts w:ascii="Times New Roman"/>
          <w:b w:val="false"/>
          <w:i w:val="false"/>
          <w:color w:val="000000"/>
          <w:sz w:val="28"/>
        </w:rPr>
        <w:t>
      10. При отсутствии данных Форма не представляется.</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5" w:id="28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88"/>
    <w:bookmarkStart w:name="z316" w:id="28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89"/>
    <w:bookmarkStart w:name="z317" w:id="290"/>
    <w:p>
      <w:pPr>
        <w:spacing w:after="0"/>
        <w:ind w:left="0"/>
        <w:jc w:val="both"/>
      </w:pPr>
      <w:r>
        <w:rPr>
          <w:rFonts w:ascii="Times New Roman"/>
          <w:b w:val="false"/>
          <w:i w:val="false"/>
          <w:color w:val="000000"/>
          <w:sz w:val="28"/>
        </w:rPr>
        <w:t>
      Наименование административной формы: Отчет о распределении открытых позиций по временным интервалам (в разрезе валют)</w:t>
      </w:r>
    </w:p>
    <w:bookmarkEnd w:id="290"/>
    <w:bookmarkStart w:name="z318" w:id="29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ROPVI</w:t>
      </w:r>
    </w:p>
    <w:bookmarkEnd w:id="291"/>
    <w:bookmarkStart w:name="z319" w:id="292"/>
    <w:p>
      <w:pPr>
        <w:spacing w:after="0"/>
        <w:ind w:left="0"/>
        <w:jc w:val="both"/>
      </w:pPr>
      <w:r>
        <w:rPr>
          <w:rFonts w:ascii="Times New Roman"/>
          <w:b w:val="false"/>
          <w:i w:val="false"/>
          <w:color w:val="000000"/>
          <w:sz w:val="28"/>
        </w:rPr>
        <w:t>
      Периодичность: ежемесячная</w:t>
      </w:r>
    </w:p>
    <w:bookmarkEnd w:id="292"/>
    <w:bookmarkStart w:name="z320" w:id="293"/>
    <w:p>
      <w:pPr>
        <w:spacing w:after="0"/>
        <w:ind w:left="0"/>
        <w:jc w:val="both"/>
      </w:pPr>
      <w:r>
        <w:rPr>
          <w:rFonts w:ascii="Times New Roman"/>
          <w:b w:val="false"/>
          <w:i w:val="false"/>
          <w:color w:val="000000"/>
          <w:sz w:val="28"/>
        </w:rPr>
        <w:t>
      Отчетный период: по состоянию на "___"________20__года</w:t>
      </w:r>
    </w:p>
    <w:bookmarkEnd w:id="293"/>
    <w:bookmarkStart w:name="z321" w:id="29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294"/>
    <w:bookmarkStart w:name="z322" w:id="29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295"/>
    <w:bookmarkStart w:name="z323" w:id="296"/>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296"/>
    <w:bookmarkStart w:name="z324" w:id="297"/>
    <w:p>
      <w:pPr>
        <w:spacing w:after="0"/>
        <w:ind w:left="0"/>
        <w:jc w:val="both"/>
      </w:pPr>
      <w:r>
        <w:rPr>
          <w:rFonts w:ascii="Times New Roman"/>
          <w:b w:val="false"/>
          <w:i w:val="false"/>
          <w:color w:val="000000"/>
          <w:sz w:val="28"/>
        </w:rPr>
        <w:t>
      БИН: _______________________</w:t>
      </w:r>
    </w:p>
    <w:bookmarkEnd w:id="297"/>
    <w:bookmarkStart w:name="z325" w:id="298"/>
    <w:p>
      <w:pPr>
        <w:spacing w:after="0"/>
        <w:ind w:left="0"/>
        <w:jc w:val="both"/>
      </w:pPr>
      <w:r>
        <w:rPr>
          <w:rFonts w:ascii="Times New Roman"/>
          <w:b w:val="false"/>
          <w:i w:val="false"/>
          <w:color w:val="000000"/>
          <w:sz w:val="28"/>
        </w:rPr>
        <w:t>
      Метод сбора: в электронном виде</w:t>
      </w:r>
    </w:p>
    <w:bookmarkEnd w:id="298"/>
    <w:bookmarkStart w:name="z326" w:id="299"/>
    <w:p>
      <w:pPr>
        <w:spacing w:after="0"/>
        <w:ind w:left="0"/>
        <w:jc w:val="both"/>
      </w:pPr>
      <w:r>
        <w:rPr>
          <w:rFonts w:ascii="Times New Roman"/>
          <w:b w:val="false"/>
          <w:i w:val="false"/>
          <w:color w:val="000000"/>
          <w:sz w:val="28"/>
        </w:rPr>
        <w:t>
      (в тысячах тенге)</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временных интервалов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300"/>
    <w:p>
      <w:pPr>
        <w:spacing w:after="0"/>
        <w:ind w:left="0"/>
        <w:jc w:val="both"/>
      </w:pPr>
      <w:r>
        <w:rPr>
          <w:rFonts w:ascii="Times New Roman"/>
          <w:b w:val="false"/>
          <w:i w:val="false"/>
          <w:color w:val="000000"/>
          <w:sz w:val="28"/>
        </w:rPr>
        <w:t>
      продолжение таблицы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bookmarkStart w:name="z328" w:id="301"/>
      <w:r>
        <w:rPr>
          <w:rFonts w:ascii="Times New Roman"/>
          <w:b w:val="false"/>
          <w:i w:val="false"/>
          <w:color w:val="000000"/>
          <w:sz w:val="28"/>
        </w:rPr>
        <w:t>
      Наименование __________________________________________________</w:t>
      </w:r>
    </w:p>
    <w:bookmarkEnd w:id="301"/>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29" w:id="30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распределении</w:t>
            </w:r>
            <w:r>
              <w:br/>
            </w:r>
            <w:r>
              <w:rPr>
                <w:rFonts w:ascii="Times New Roman"/>
                <w:b w:val="false"/>
                <w:i w:val="false"/>
                <w:color w:val="000000"/>
                <w:sz w:val="20"/>
              </w:rPr>
              <w:t>открытых позиций</w:t>
            </w:r>
            <w:r>
              <w:br/>
            </w:r>
            <w:r>
              <w:rPr>
                <w:rFonts w:ascii="Times New Roman"/>
                <w:b w:val="false"/>
                <w:i w:val="false"/>
                <w:color w:val="000000"/>
                <w:sz w:val="20"/>
              </w:rPr>
              <w:t>по временным интервалам</w:t>
            </w:r>
            <w:r>
              <w:br/>
            </w:r>
            <w:r>
              <w:rPr>
                <w:rFonts w:ascii="Times New Roman"/>
                <w:b w:val="false"/>
                <w:i w:val="false"/>
                <w:color w:val="000000"/>
                <w:sz w:val="20"/>
              </w:rPr>
              <w:t xml:space="preserve">(в разрезе валют)" </w:t>
            </w:r>
          </w:p>
        </w:tc>
      </w:tr>
    </w:tbl>
    <w:bookmarkStart w:name="z331" w:id="30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 (индекс – 1-BVU_ ROPVI, периодичность – ежемесячная)</w:t>
      </w:r>
    </w:p>
    <w:bookmarkEnd w:id="303"/>
    <w:bookmarkStart w:name="z332" w:id="304"/>
    <w:p>
      <w:pPr>
        <w:spacing w:after="0"/>
        <w:ind w:left="0"/>
        <w:jc w:val="left"/>
      </w:pPr>
      <w:r>
        <w:rPr>
          <w:rFonts w:ascii="Times New Roman"/>
          <w:b/>
          <w:i w:val="false"/>
          <w:color w:val="000000"/>
        </w:rPr>
        <w:t xml:space="preserve"> Глава 1. Общие положения</w:t>
      </w:r>
    </w:p>
    <w:bookmarkEnd w:id="304"/>
    <w:bookmarkStart w:name="z333" w:id="30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 (далее – Форма).</w:t>
      </w:r>
    </w:p>
    <w:bookmarkEnd w:id="305"/>
    <w:bookmarkStart w:name="z334" w:id="306"/>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306"/>
    <w:bookmarkStart w:name="z335" w:id="30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07"/>
    <w:bookmarkStart w:name="z336" w:id="308"/>
    <w:p>
      <w:pPr>
        <w:spacing w:after="0"/>
        <w:ind w:left="0"/>
        <w:jc w:val="left"/>
      </w:pPr>
      <w:r>
        <w:rPr>
          <w:rFonts w:ascii="Times New Roman"/>
          <w:b/>
          <w:i w:val="false"/>
          <w:color w:val="000000"/>
        </w:rPr>
        <w:t xml:space="preserve"> Глава 2. Пояснение по заполнению Формы</w:t>
      </w:r>
    </w:p>
    <w:bookmarkEnd w:id="308"/>
    <w:bookmarkStart w:name="z337" w:id="309"/>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(далее – Нормативы № 170).</w:t>
      </w:r>
    </w:p>
    <w:bookmarkEnd w:id="309"/>
    <w:bookmarkStart w:name="z338" w:id="310"/>
    <w:p>
      <w:pPr>
        <w:spacing w:after="0"/>
        <w:ind w:left="0"/>
        <w:jc w:val="both"/>
      </w:pPr>
      <w:r>
        <w:rPr>
          <w:rFonts w:ascii="Times New Roman"/>
          <w:b w:val="false"/>
          <w:i w:val="false"/>
          <w:color w:val="000000"/>
          <w:sz w:val="28"/>
        </w:rPr>
        <w:t>
      5. В графах 3 и 4 указывается сумма открытых позиций.</w:t>
      </w:r>
    </w:p>
    <w:bookmarkEnd w:id="310"/>
    <w:bookmarkStart w:name="z339" w:id="311"/>
    <w:p>
      <w:pPr>
        <w:spacing w:after="0"/>
        <w:ind w:left="0"/>
        <w:jc w:val="both"/>
      </w:pPr>
      <w:r>
        <w:rPr>
          <w:rFonts w:ascii="Times New Roman"/>
          <w:b w:val="false"/>
          <w:i w:val="false"/>
          <w:color w:val="000000"/>
          <w:sz w:val="28"/>
        </w:rPr>
        <w:t>
      6. В графе 5 указываются коэффициенты взвешивания, согласно главе 3 Нормативов № 170 и главе 2 Нормативов № 144. Значения выбираются из справочников, размещенных в информационной системе, посредством которой представляется Форма.</w:t>
      </w:r>
    </w:p>
    <w:bookmarkEnd w:id="311"/>
    <w:bookmarkStart w:name="z340" w:id="312"/>
    <w:p>
      <w:pPr>
        <w:spacing w:after="0"/>
        <w:ind w:left="0"/>
        <w:jc w:val="both"/>
      </w:pPr>
      <w:r>
        <w:rPr>
          <w:rFonts w:ascii="Times New Roman"/>
          <w:b w:val="false"/>
          <w:i w:val="false"/>
          <w:color w:val="000000"/>
          <w:sz w:val="28"/>
        </w:rPr>
        <w:t>
      7. В графах 6 и 7 указывается сумма открытых взвешенных позиций с учетом коэффициента взвешивания.</w:t>
      </w:r>
    </w:p>
    <w:bookmarkEnd w:id="312"/>
    <w:bookmarkStart w:name="z341" w:id="313"/>
    <w:p>
      <w:pPr>
        <w:spacing w:after="0"/>
        <w:ind w:left="0"/>
        <w:jc w:val="both"/>
      </w:pPr>
      <w:r>
        <w:rPr>
          <w:rFonts w:ascii="Times New Roman"/>
          <w:b w:val="false"/>
          <w:i w:val="false"/>
          <w:color w:val="000000"/>
          <w:sz w:val="28"/>
        </w:rPr>
        <w:t>
      8. В графе 8 указывается сумма закрытых взвешенных позиций.</w:t>
      </w:r>
    </w:p>
    <w:bookmarkEnd w:id="313"/>
    <w:bookmarkStart w:name="z342" w:id="314"/>
    <w:p>
      <w:pPr>
        <w:spacing w:after="0"/>
        <w:ind w:left="0"/>
        <w:jc w:val="both"/>
      </w:pPr>
      <w:r>
        <w:rPr>
          <w:rFonts w:ascii="Times New Roman"/>
          <w:b w:val="false"/>
          <w:i w:val="false"/>
          <w:color w:val="000000"/>
          <w:sz w:val="28"/>
        </w:rPr>
        <w:t>
      9. В графах 9 и 10 указывается сумма итоговых открытых взвешенных позиций.</w:t>
      </w:r>
    </w:p>
    <w:bookmarkEnd w:id="314"/>
    <w:bookmarkStart w:name="z343" w:id="315"/>
    <w:p>
      <w:pPr>
        <w:spacing w:after="0"/>
        <w:ind w:left="0"/>
        <w:jc w:val="both"/>
      </w:pPr>
      <w:r>
        <w:rPr>
          <w:rFonts w:ascii="Times New Roman"/>
          <w:b w:val="false"/>
          <w:i w:val="false"/>
          <w:color w:val="000000"/>
          <w:sz w:val="28"/>
        </w:rPr>
        <w:t>
      10. В строках 1, 2 и 3 значения выбираются из справочников, размещенных в информационной системе, посредством которой представляется Форма.</w:t>
      </w:r>
    </w:p>
    <w:bookmarkEnd w:id="315"/>
    <w:bookmarkStart w:name="z344" w:id="316"/>
    <w:p>
      <w:pPr>
        <w:spacing w:after="0"/>
        <w:ind w:left="0"/>
        <w:jc w:val="both"/>
      </w:pPr>
      <w:r>
        <w:rPr>
          <w:rFonts w:ascii="Times New Roman"/>
          <w:b w:val="false"/>
          <w:i w:val="false"/>
          <w:color w:val="000000"/>
          <w:sz w:val="28"/>
        </w:rPr>
        <w:t>
      11. При отсутствии данных Форма не представляется.</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47" w:id="31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17"/>
    <w:bookmarkStart w:name="z348" w:id="31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18"/>
    <w:bookmarkStart w:name="z349" w:id="319"/>
    <w:p>
      <w:pPr>
        <w:spacing w:after="0"/>
        <w:ind w:left="0"/>
        <w:jc w:val="both"/>
      </w:pPr>
      <w:r>
        <w:rPr>
          <w:rFonts w:ascii="Times New Roman"/>
          <w:b w:val="false"/>
          <w:i w:val="false"/>
          <w:color w:val="000000"/>
          <w:sz w:val="28"/>
        </w:rPr>
        <w:t>
      Наименование административной формы: Отчет о расшифровке расчета общего процентного риска (в разрезе валют)</w:t>
      </w:r>
    </w:p>
    <w:bookmarkEnd w:id="319"/>
    <w:bookmarkStart w:name="z350" w:id="32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ROPR</w:t>
      </w:r>
    </w:p>
    <w:bookmarkEnd w:id="320"/>
    <w:bookmarkStart w:name="z351" w:id="321"/>
    <w:p>
      <w:pPr>
        <w:spacing w:after="0"/>
        <w:ind w:left="0"/>
        <w:jc w:val="both"/>
      </w:pPr>
      <w:r>
        <w:rPr>
          <w:rFonts w:ascii="Times New Roman"/>
          <w:b w:val="false"/>
          <w:i w:val="false"/>
          <w:color w:val="000000"/>
          <w:sz w:val="28"/>
        </w:rPr>
        <w:t>
      Периодичность: ежемесячная</w:t>
      </w:r>
    </w:p>
    <w:bookmarkEnd w:id="321"/>
    <w:bookmarkStart w:name="z352" w:id="322"/>
    <w:p>
      <w:pPr>
        <w:spacing w:after="0"/>
        <w:ind w:left="0"/>
        <w:jc w:val="both"/>
      </w:pPr>
      <w:r>
        <w:rPr>
          <w:rFonts w:ascii="Times New Roman"/>
          <w:b w:val="false"/>
          <w:i w:val="false"/>
          <w:color w:val="000000"/>
          <w:sz w:val="28"/>
        </w:rPr>
        <w:t>
      Отчетный период: по состоянию на "___"________20__года</w:t>
      </w:r>
    </w:p>
    <w:bookmarkEnd w:id="322"/>
    <w:bookmarkStart w:name="z353" w:id="32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323"/>
    <w:bookmarkStart w:name="z354" w:id="32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324"/>
    <w:bookmarkStart w:name="z355" w:id="325"/>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325"/>
    <w:bookmarkStart w:name="z356" w:id="326"/>
    <w:p>
      <w:pPr>
        <w:spacing w:after="0"/>
        <w:ind w:left="0"/>
        <w:jc w:val="both"/>
      </w:pPr>
      <w:r>
        <w:rPr>
          <w:rFonts w:ascii="Times New Roman"/>
          <w:b w:val="false"/>
          <w:i w:val="false"/>
          <w:color w:val="000000"/>
          <w:sz w:val="28"/>
        </w:rPr>
        <w:t>
      БИН: _______________________</w:t>
      </w:r>
    </w:p>
    <w:bookmarkEnd w:id="326"/>
    <w:bookmarkStart w:name="z357" w:id="327"/>
    <w:p>
      <w:pPr>
        <w:spacing w:after="0"/>
        <w:ind w:left="0"/>
        <w:jc w:val="both"/>
      </w:pPr>
      <w:r>
        <w:rPr>
          <w:rFonts w:ascii="Times New Roman"/>
          <w:b w:val="false"/>
          <w:i w:val="false"/>
          <w:color w:val="000000"/>
          <w:sz w:val="28"/>
        </w:rPr>
        <w:t>
      Метод сбора: в электронном виде</w:t>
      </w:r>
    </w:p>
    <w:bookmarkEnd w:id="327"/>
    <w:bookmarkStart w:name="z358" w:id="328"/>
    <w:p>
      <w:pPr>
        <w:spacing w:after="0"/>
        <w:ind w:left="0"/>
        <w:jc w:val="both"/>
      </w:pPr>
      <w:r>
        <w:rPr>
          <w:rFonts w:ascii="Times New Roman"/>
          <w:b w:val="false"/>
          <w:i w:val="false"/>
          <w:color w:val="000000"/>
          <w:sz w:val="28"/>
        </w:rPr>
        <w:t>
      (в тысячах тенге)</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Оставшаяся открытая взвешенная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9" w:id="329"/>
      <w:r>
        <w:rPr>
          <w:rFonts w:ascii="Times New Roman"/>
          <w:b w:val="false"/>
          <w:i w:val="false"/>
          <w:color w:val="000000"/>
          <w:sz w:val="28"/>
        </w:rPr>
        <w:t>
      Наименование __________________________________________________</w:t>
      </w:r>
    </w:p>
    <w:bookmarkEnd w:id="329"/>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Руководитель или лицо, на которое возложена функция по подписанию </w:t>
      </w:r>
    </w:p>
    <w:p>
      <w:pPr>
        <w:spacing w:after="0"/>
        <w:ind w:left="0"/>
        <w:jc w:val="both"/>
      </w:pPr>
      <w:r>
        <w:rPr>
          <w:rFonts w:ascii="Times New Roman"/>
          <w:b w:val="false"/>
          <w:i w:val="false"/>
          <w:color w:val="000000"/>
          <w:sz w:val="28"/>
        </w:rPr>
        <w:t>отчета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60" w:id="33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 расчета</w:t>
            </w:r>
            <w:r>
              <w:br/>
            </w:r>
            <w:r>
              <w:rPr>
                <w:rFonts w:ascii="Times New Roman"/>
                <w:b w:val="false"/>
                <w:i w:val="false"/>
                <w:color w:val="000000"/>
                <w:sz w:val="20"/>
              </w:rPr>
              <w:t>общего процентного риска</w:t>
            </w:r>
            <w:r>
              <w:br/>
            </w:r>
            <w:r>
              <w:rPr>
                <w:rFonts w:ascii="Times New Roman"/>
                <w:b w:val="false"/>
                <w:i w:val="false"/>
                <w:color w:val="000000"/>
                <w:sz w:val="20"/>
              </w:rPr>
              <w:t>(в разрезе валют)"</w:t>
            </w:r>
          </w:p>
        </w:tc>
      </w:tr>
    </w:tbl>
    <w:bookmarkStart w:name="z362" w:id="33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w:t>
      </w:r>
      <w:r>
        <w:br/>
      </w:r>
      <w:r>
        <w:rPr>
          <w:rFonts w:ascii="Times New Roman"/>
          <w:b/>
          <w:i w:val="false"/>
          <w:color w:val="000000"/>
        </w:rPr>
        <w:t>(индекс – 1-BVU_ ROPR, периодичность – ежемесячная)</w:t>
      </w:r>
    </w:p>
    <w:bookmarkEnd w:id="331"/>
    <w:bookmarkStart w:name="z363" w:id="332"/>
    <w:p>
      <w:pPr>
        <w:spacing w:after="0"/>
        <w:ind w:left="0"/>
        <w:jc w:val="left"/>
      </w:pPr>
      <w:r>
        <w:rPr>
          <w:rFonts w:ascii="Times New Roman"/>
          <w:b/>
          <w:i w:val="false"/>
          <w:color w:val="000000"/>
        </w:rPr>
        <w:t xml:space="preserve"> Глава 1. Общие положения</w:t>
      </w:r>
    </w:p>
    <w:bookmarkEnd w:id="332"/>
    <w:bookmarkStart w:name="z364" w:id="3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 (далее – Форма).</w:t>
      </w:r>
    </w:p>
    <w:bookmarkEnd w:id="333"/>
    <w:bookmarkStart w:name="z365" w:id="334"/>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334"/>
    <w:bookmarkStart w:name="z366" w:id="33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35"/>
    <w:bookmarkStart w:name="z367" w:id="336"/>
    <w:p>
      <w:pPr>
        <w:spacing w:after="0"/>
        <w:ind w:left="0"/>
        <w:jc w:val="left"/>
      </w:pPr>
      <w:r>
        <w:rPr>
          <w:rFonts w:ascii="Times New Roman"/>
          <w:b/>
          <w:i w:val="false"/>
          <w:color w:val="000000"/>
        </w:rPr>
        <w:t xml:space="preserve"> Глава 2. Пояснение по заполнению Формы</w:t>
      </w:r>
    </w:p>
    <w:bookmarkEnd w:id="336"/>
    <w:bookmarkStart w:name="z368" w:id="337"/>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w:t>
      </w:r>
    </w:p>
    <w:bookmarkEnd w:id="337"/>
    <w:bookmarkStart w:name="z369" w:id="338"/>
    <w:p>
      <w:pPr>
        <w:spacing w:after="0"/>
        <w:ind w:left="0"/>
        <w:jc w:val="both"/>
      </w:pPr>
      <w:r>
        <w:rPr>
          <w:rFonts w:ascii="Times New Roman"/>
          <w:b w:val="false"/>
          <w:i w:val="false"/>
          <w:color w:val="000000"/>
          <w:sz w:val="28"/>
        </w:rPr>
        <w:t>
      5. В графе 3 указываются суммы по взвешенным и остаточным открытым или закрытым позициям по временным интервалам каждой из зон.</w:t>
      </w:r>
    </w:p>
    <w:bookmarkEnd w:id="338"/>
    <w:bookmarkStart w:name="z370" w:id="339"/>
    <w:p>
      <w:pPr>
        <w:spacing w:after="0"/>
        <w:ind w:left="0"/>
        <w:jc w:val="both"/>
      </w:pPr>
      <w:r>
        <w:rPr>
          <w:rFonts w:ascii="Times New Roman"/>
          <w:b w:val="false"/>
          <w:i w:val="false"/>
          <w:color w:val="000000"/>
          <w:sz w:val="28"/>
        </w:rPr>
        <w:t>
      6. В графе 3 по строке 38 указываются сведения по общему процентному риску.</w:t>
      </w:r>
    </w:p>
    <w:bookmarkEnd w:id="339"/>
    <w:bookmarkStart w:name="z371" w:id="340"/>
    <w:p>
      <w:pPr>
        <w:spacing w:after="0"/>
        <w:ind w:left="0"/>
        <w:jc w:val="both"/>
      </w:pPr>
      <w:r>
        <w:rPr>
          <w:rFonts w:ascii="Times New Roman"/>
          <w:b w:val="false"/>
          <w:i w:val="false"/>
          <w:color w:val="000000"/>
          <w:sz w:val="28"/>
        </w:rPr>
        <w:t>
      7. При отсутствии данных Форма не представляется.</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74" w:id="34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41"/>
    <w:bookmarkStart w:name="z375" w:id="34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42"/>
    <w:bookmarkStart w:name="z376" w:id="343"/>
    <w:p>
      <w:pPr>
        <w:spacing w:after="0"/>
        <w:ind w:left="0"/>
        <w:jc w:val="both"/>
      </w:pPr>
      <w:r>
        <w:rPr>
          <w:rFonts w:ascii="Times New Roman"/>
          <w:b w:val="false"/>
          <w:i w:val="false"/>
          <w:color w:val="000000"/>
          <w:sz w:val="28"/>
        </w:rPr>
        <w:t>
      Наименование административной формы: Отчет о расшифровке максимального размера риска на одного заемщика (в разрезе заемщиков)</w:t>
      </w:r>
    </w:p>
    <w:bookmarkEnd w:id="343"/>
    <w:bookmarkStart w:name="z377" w:id="34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R_MRZ_R</w:t>
      </w:r>
    </w:p>
    <w:bookmarkEnd w:id="344"/>
    <w:bookmarkStart w:name="z378" w:id="345"/>
    <w:p>
      <w:pPr>
        <w:spacing w:after="0"/>
        <w:ind w:left="0"/>
        <w:jc w:val="both"/>
      </w:pPr>
      <w:r>
        <w:rPr>
          <w:rFonts w:ascii="Times New Roman"/>
          <w:b w:val="false"/>
          <w:i w:val="false"/>
          <w:color w:val="000000"/>
          <w:sz w:val="28"/>
        </w:rPr>
        <w:t>
      Периодичность: ежемесячная</w:t>
      </w:r>
    </w:p>
    <w:bookmarkEnd w:id="345"/>
    <w:bookmarkStart w:name="z379" w:id="346"/>
    <w:p>
      <w:pPr>
        <w:spacing w:after="0"/>
        <w:ind w:left="0"/>
        <w:jc w:val="both"/>
      </w:pPr>
      <w:r>
        <w:rPr>
          <w:rFonts w:ascii="Times New Roman"/>
          <w:b w:val="false"/>
          <w:i w:val="false"/>
          <w:color w:val="000000"/>
          <w:sz w:val="28"/>
        </w:rPr>
        <w:t>
      Отчетный период: по состоянию на "___"________20__года</w:t>
      </w:r>
    </w:p>
    <w:bookmarkEnd w:id="346"/>
    <w:bookmarkStart w:name="z380" w:id="34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347"/>
    <w:bookmarkStart w:name="z381" w:id="34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348"/>
    <w:bookmarkStart w:name="z382" w:id="349"/>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349"/>
    <w:bookmarkStart w:name="z383" w:id="350"/>
    <w:p>
      <w:pPr>
        <w:spacing w:after="0"/>
        <w:ind w:left="0"/>
        <w:jc w:val="both"/>
      </w:pPr>
      <w:r>
        <w:rPr>
          <w:rFonts w:ascii="Times New Roman"/>
          <w:b w:val="false"/>
          <w:i w:val="false"/>
          <w:color w:val="000000"/>
          <w:sz w:val="28"/>
        </w:rPr>
        <w:t>
      БИН: _______________________</w:t>
      </w:r>
    </w:p>
    <w:bookmarkEnd w:id="350"/>
    <w:bookmarkStart w:name="z384" w:id="351"/>
    <w:p>
      <w:pPr>
        <w:spacing w:after="0"/>
        <w:ind w:left="0"/>
        <w:jc w:val="both"/>
      </w:pPr>
      <w:r>
        <w:rPr>
          <w:rFonts w:ascii="Times New Roman"/>
          <w:b w:val="false"/>
          <w:i w:val="false"/>
          <w:color w:val="000000"/>
          <w:sz w:val="28"/>
        </w:rPr>
        <w:t>
      Метод сбора: в электронном виде</w:t>
      </w:r>
    </w:p>
    <w:bookmarkEnd w:id="351"/>
    <w:bookmarkStart w:name="z385" w:id="352"/>
    <w:p>
      <w:pPr>
        <w:spacing w:after="0"/>
        <w:ind w:left="0"/>
        <w:jc w:val="both"/>
      </w:pPr>
      <w:r>
        <w:rPr>
          <w:rFonts w:ascii="Times New Roman"/>
          <w:b w:val="false"/>
          <w:i w:val="false"/>
          <w:color w:val="000000"/>
          <w:sz w:val="28"/>
        </w:rPr>
        <w:t xml:space="preserve">
      Таблица 1. Расшифровка совокупной задолженности одного заемщика или группы взаимосвязанных заемщиков, не связанных с банком особыми отношениями по любому виду обязательств перед банком </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86" w:id="353"/>
    <w:p>
      <w:pPr>
        <w:spacing w:after="0"/>
        <w:ind w:left="0"/>
        <w:jc w:val="both"/>
      </w:pPr>
      <w:r>
        <w:rPr>
          <w:rFonts w:ascii="Times New Roman"/>
          <w:b w:val="false"/>
          <w:i w:val="false"/>
          <w:color w:val="000000"/>
          <w:sz w:val="28"/>
        </w:rPr>
        <w:t>
      продолжение таблицы</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354"/>
    <w:p>
      <w:pPr>
        <w:spacing w:after="0"/>
        <w:ind w:left="0"/>
        <w:jc w:val="both"/>
      </w:pPr>
      <w:r>
        <w:rPr>
          <w:rFonts w:ascii="Times New Roman"/>
          <w:b w:val="false"/>
          <w:i w:val="false"/>
          <w:color w:val="000000"/>
          <w:sz w:val="28"/>
        </w:rPr>
        <w:t>
      Таблица 2. Расшифровка совокупной задолженности одного заемщика или группы взаимосвязанных заемщиков, связанных с банком особыми отношениями по любому виду обязательств перед банком</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88" w:id="355"/>
    <w:p>
      <w:pPr>
        <w:spacing w:after="0"/>
        <w:ind w:left="0"/>
        <w:jc w:val="both"/>
      </w:pPr>
      <w:r>
        <w:rPr>
          <w:rFonts w:ascii="Times New Roman"/>
          <w:b w:val="false"/>
          <w:i w:val="false"/>
          <w:color w:val="000000"/>
          <w:sz w:val="28"/>
        </w:rPr>
        <w:t>
      продолжение таблицы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 w:id="356"/>
    <w:p>
      <w:pPr>
        <w:spacing w:after="0"/>
        <w:ind w:left="0"/>
        <w:jc w:val="both"/>
      </w:pPr>
      <w:r>
        <w:rPr>
          <w:rFonts w:ascii="Times New Roman"/>
          <w:b w:val="false"/>
          <w:i w:val="false"/>
          <w:color w:val="000000"/>
          <w:sz w:val="28"/>
        </w:rPr>
        <w:t>
      Таблица 3. Расшифровка суммы рисков по всем заемщикам, связанным с банком особыми отношениями</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90" w:id="357"/>
    <w:p>
      <w:pPr>
        <w:spacing w:after="0"/>
        <w:ind w:left="0"/>
        <w:jc w:val="both"/>
      </w:pPr>
      <w:r>
        <w:rPr>
          <w:rFonts w:ascii="Times New Roman"/>
          <w:b w:val="false"/>
          <w:i w:val="false"/>
          <w:color w:val="000000"/>
          <w:sz w:val="28"/>
        </w:rPr>
        <w:t>
      продолжение таблицы</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58"/>
    <w:p>
      <w:pPr>
        <w:spacing w:after="0"/>
        <w:ind w:left="0"/>
        <w:jc w:val="both"/>
      </w:pPr>
      <w:r>
        <w:rPr>
          <w:rFonts w:ascii="Times New Roman"/>
          <w:b w:val="false"/>
          <w:i w:val="false"/>
          <w:color w:val="000000"/>
          <w:sz w:val="28"/>
        </w:rPr>
        <w:t>
      Таблица 4. Расшифровка максимальной суммы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359"/>
    <w:p>
      <w:pPr>
        <w:spacing w:after="0"/>
        <w:ind w:left="0"/>
        <w:jc w:val="both"/>
      </w:pPr>
      <w:r>
        <w:rPr>
          <w:rFonts w:ascii="Times New Roman"/>
          <w:b w:val="false"/>
          <w:i w:val="false"/>
          <w:color w:val="000000"/>
          <w:sz w:val="28"/>
        </w:rPr>
        <w:t>
      Таблица 5. Расшифровка совокупной суммы рисков банка на одного заемщика, размер каждого из которых превышает 10 (десять) процентов от собственного капитала банка</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93" w:id="360"/>
    <w:p>
      <w:pPr>
        <w:spacing w:after="0"/>
        <w:ind w:left="0"/>
        <w:jc w:val="both"/>
      </w:pPr>
      <w:r>
        <w:rPr>
          <w:rFonts w:ascii="Times New Roman"/>
          <w:b w:val="false"/>
          <w:i w:val="false"/>
          <w:color w:val="000000"/>
          <w:sz w:val="28"/>
        </w:rPr>
        <w:t>
      продолжение таблицы</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4" w:id="361"/>
      <w:r>
        <w:rPr>
          <w:rFonts w:ascii="Times New Roman"/>
          <w:b w:val="false"/>
          <w:i w:val="false"/>
          <w:color w:val="000000"/>
          <w:sz w:val="28"/>
        </w:rPr>
        <w:t>
      Наименование __________________________________________________</w:t>
      </w:r>
    </w:p>
    <w:bookmarkEnd w:id="361"/>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95" w:id="36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w:t>
            </w:r>
            <w:r>
              <w:br/>
            </w:r>
            <w:r>
              <w:rPr>
                <w:rFonts w:ascii="Times New Roman"/>
                <w:b w:val="false"/>
                <w:i w:val="false"/>
                <w:color w:val="000000"/>
                <w:sz w:val="20"/>
              </w:rPr>
              <w:t>максимального размера риска</w:t>
            </w:r>
            <w:r>
              <w:br/>
            </w:r>
            <w:r>
              <w:rPr>
                <w:rFonts w:ascii="Times New Roman"/>
                <w:b w:val="false"/>
                <w:i w:val="false"/>
                <w:color w:val="000000"/>
                <w:sz w:val="20"/>
              </w:rPr>
              <w:t>на одного заемщика</w:t>
            </w:r>
            <w:r>
              <w:br/>
            </w:r>
            <w:r>
              <w:rPr>
                <w:rFonts w:ascii="Times New Roman"/>
                <w:b w:val="false"/>
                <w:i w:val="false"/>
                <w:color w:val="000000"/>
                <w:sz w:val="20"/>
              </w:rPr>
              <w:t>(в разрезе заемщиков)"</w:t>
            </w:r>
          </w:p>
        </w:tc>
      </w:tr>
    </w:tbl>
    <w:bookmarkStart w:name="z397" w:id="3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w:t>
      </w:r>
      <w:r>
        <w:br/>
      </w:r>
      <w:r>
        <w:rPr>
          <w:rFonts w:ascii="Times New Roman"/>
          <w:b/>
          <w:i w:val="false"/>
          <w:color w:val="000000"/>
        </w:rPr>
        <w:t>(индекс – 1-BVU_ R_MRZ_R, периодичность – ежемесячная)</w:t>
      </w:r>
    </w:p>
    <w:bookmarkEnd w:id="363"/>
    <w:bookmarkStart w:name="z398" w:id="364"/>
    <w:p>
      <w:pPr>
        <w:spacing w:after="0"/>
        <w:ind w:left="0"/>
        <w:jc w:val="left"/>
      </w:pPr>
      <w:r>
        <w:rPr>
          <w:rFonts w:ascii="Times New Roman"/>
          <w:b/>
          <w:i w:val="false"/>
          <w:color w:val="000000"/>
        </w:rPr>
        <w:t xml:space="preserve"> Глава 1. Общие положения</w:t>
      </w:r>
    </w:p>
    <w:bookmarkEnd w:id="364"/>
    <w:bookmarkStart w:name="z399" w:id="36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 (далее – Форма).</w:t>
      </w:r>
    </w:p>
    <w:bookmarkEnd w:id="365"/>
    <w:bookmarkStart w:name="z400" w:id="366"/>
    <w:p>
      <w:pPr>
        <w:spacing w:after="0"/>
        <w:ind w:left="0"/>
        <w:jc w:val="both"/>
      </w:pPr>
      <w:r>
        <w:rPr>
          <w:rFonts w:ascii="Times New Roman"/>
          <w:b w:val="false"/>
          <w:i w:val="false"/>
          <w:color w:val="000000"/>
          <w:sz w:val="28"/>
        </w:rPr>
        <w:t>
      2. Форма составляется банками второго уровня ежемесячно по состоянию на первое число каждого месяца. Данные в Форме заполняются в тысячах тенге.</w:t>
      </w:r>
    </w:p>
    <w:bookmarkEnd w:id="366"/>
    <w:bookmarkStart w:name="z401" w:id="36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67"/>
    <w:bookmarkStart w:name="z402" w:id="368"/>
    <w:p>
      <w:pPr>
        <w:spacing w:after="0"/>
        <w:ind w:left="0"/>
        <w:jc w:val="left"/>
      </w:pPr>
      <w:r>
        <w:rPr>
          <w:rFonts w:ascii="Times New Roman"/>
          <w:b/>
          <w:i w:val="false"/>
          <w:color w:val="000000"/>
        </w:rPr>
        <w:t xml:space="preserve"> Глава 2. Пояснение по заполнению Формы</w:t>
      </w:r>
    </w:p>
    <w:bookmarkEnd w:id="368"/>
    <w:bookmarkStart w:name="z403" w:id="369"/>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(далее – Нормативы № 170).</w:t>
      </w:r>
    </w:p>
    <w:bookmarkEnd w:id="369"/>
    <w:bookmarkStart w:name="z404" w:id="370"/>
    <w:p>
      <w:pPr>
        <w:spacing w:after="0"/>
        <w:ind w:left="0"/>
        <w:jc w:val="both"/>
      </w:pPr>
      <w:r>
        <w:rPr>
          <w:rFonts w:ascii="Times New Roman"/>
          <w:b w:val="false"/>
          <w:i w:val="false"/>
          <w:color w:val="000000"/>
          <w:sz w:val="28"/>
        </w:rPr>
        <w:t>
      5. При заполнении Формы указываются сведения, рассчитанные в соответствии с главой 3 Нормативов № 144 и главой 4 Нормативов № 170.</w:t>
      </w:r>
    </w:p>
    <w:bookmarkEnd w:id="370"/>
    <w:bookmarkStart w:name="z405" w:id="371"/>
    <w:p>
      <w:pPr>
        <w:spacing w:after="0"/>
        <w:ind w:left="0"/>
        <w:jc w:val="both"/>
      </w:pPr>
      <w:r>
        <w:rPr>
          <w:rFonts w:ascii="Times New Roman"/>
          <w:b w:val="false"/>
          <w:i w:val="false"/>
          <w:color w:val="000000"/>
          <w:sz w:val="28"/>
        </w:rPr>
        <w:t>
      6. При отсутствии данных Форма не представляется.</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08" w:id="37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72"/>
    <w:bookmarkStart w:name="z409" w:id="37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73"/>
    <w:bookmarkStart w:name="z410" w:id="374"/>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текущей ликвидности k4</w:t>
      </w:r>
    </w:p>
    <w:bookmarkEnd w:id="374"/>
    <w:bookmarkStart w:name="z411" w:id="37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1-BVU_R_K4</w:t>
      </w:r>
    </w:p>
    <w:bookmarkEnd w:id="375"/>
    <w:bookmarkStart w:name="z412" w:id="376"/>
    <w:p>
      <w:pPr>
        <w:spacing w:after="0"/>
        <w:ind w:left="0"/>
        <w:jc w:val="both"/>
      </w:pPr>
      <w:r>
        <w:rPr>
          <w:rFonts w:ascii="Times New Roman"/>
          <w:b w:val="false"/>
          <w:i w:val="false"/>
          <w:color w:val="000000"/>
          <w:sz w:val="28"/>
        </w:rPr>
        <w:t>
      Периодичность: ежемесячная</w:t>
      </w:r>
    </w:p>
    <w:bookmarkEnd w:id="376"/>
    <w:bookmarkStart w:name="z413" w:id="377"/>
    <w:p>
      <w:pPr>
        <w:spacing w:after="0"/>
        <w:ind w:left="0"/>
        <w:jc w:val="both"/>
      </w:pPr>
      <w:r>
        <w:rPr>
          <w:rFonts w:ascii="Times New Roman"/>
          <w:b w:val="false"/>
          <w:i w:val="false"/>
          <w:color w:val="000000"/>
          <w:sz w:val="28"/>
        </w:rPr>
        <w:t>
      Отчетный период: за "__ "_________20__года</w:t>
      </w:r>
    </w:p>
    <w:bookmarkEnd w:id="377"/>
    <w:bookmarkStart w:name="z414" w:id="37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378"/>
    <w:bookmarkStart w:name="z415" w:id="37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379"/>
    <w:bookmarkStart w:name="z416" w:id="380"/>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380"/>
    <w:bookmarkStart w:name="z417" w:id="381"/>
    <w:p>
      <w:pPr>
        <w:spacing w:after="0"/>
        <w:ind w:left="0"/>
        <w:jc w:val="both"/>
      </w:pPr>
      <w:r>
        <w:rPr>
          <w:rFonts w:ascii="Times New Roman"/>
          <w:b w:val="false"/>
          <w:i w:val="false"/>
          <w:color w:val="000000"/>
          <w:sz w:val="28"/>
        </w:rPr>
        <w:t>
      БИН: _______________________</w:t>
      </w:r>
    </w:p>
    <w:bookmarkEnd w:id="381"/>
    <w:bookmarkStart w:name="z418" w:id="382"/>
    <w:p>
      <w:pPr>
        <w:spacing w:after="0"/>
        <w:ind w:left="0"/>
        <w:jc w:val="both"/>
      </w:pPr>
      <w:r>
        <w:rPr>
          <w:rFonts w:ascii="Times New Roman"/>
          <w:b w:val="false"/>
          <w:i w:val="false"/>
          <w:color w:val="000000"/>
          <w:sz w:val="28"/>
        </w:rPr>
        <w:t>
      Метод сбора: в электронном виде</w:t>
      </w:r>
    </w:p>
    <w:bookmarkEnd w:id="382"/>
    <w:bookmarkStart w:name="z419" w:id="383"/>
    <w:p>
      <w:pPr>
        <w:spacing w:after="0"/>
        <w:ind w:left="0"/>
        <w:jc w:val="both"/>
      </w:pPr>
      <w:r>
        <w:rPr>
          <w:rFonts w:ascii="Times New Roman"/>
          <w:b w:val="false"/>
          <w:i w:val="false"/>
          <w:color w:val="000000"/>
          <w:sz w:val="28"/>
        </w:rPr>
        <w:t>
      Таблица 1. Расшифровка среднемесячной величины высоколиквидных активов</w:t>
      </w:r>
    </w:p>
    <w:bookmarkEnd w:id="383"/>
    <w:bookmarkStart w:name="z420" w:id="384"/>
    <w:p>
      <w:pPr>
        <w:spacing w:after="0"/>
        <w:ind w:left="0"/>
        <w:jc w:val="both"/>
      </w:pPr>
      <w:r>
        <w:rPr>
          <w:rFonts w:ascii="Times New Roman"/>
          <w:b w:val="false"/>
          <w:i w:val="false"/>
          <w:color w:val="000000"/>
          <w:sz w:val="28"/>
        </w:rPr>
        <w:t>
      (в тысячах тенге)</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385"/>
    <w:p>
      <w:pPr>
        <w:spacing w:after="0"/>
        <w:ind w:left="0"/>
        <w:jc w:val="both"/>
      </w:pPr>
      <w:r>
        <w:rPr>
          <w:rFonts w:ascii="Times New Roman"/>
          <w:b w:val="false"/>
          <w:i w:val="false"/>
          <w:color w:val="000000"/>
          <w:sz w:val="28"/>
        </w:rPr>
        <w:t>
      Таблица 2. Расшифровка среднемесячной величины обязательств до востребования</w:t>
      </w:r>
    </w:p>
    <w:bookmarkEnd w:id="385"/>
    <w:bookmarkStart w:name="z422" w:id="386"/>
    <w:p>
      <w:pPr>
        <w:spacing w:after="0"/>
        <w:ind w:left="0"/>
        <w:jc w:val="both"/>
      </w:pPr>
      <w:r>
        <w:rPr>
          <w:rFonts w:ascii="Times New Roman"/>
          <w:b w:val="false"/>
          <w:i w:val="false"/>
          <w:color w:val="000000"/>
          <w:sz w:val="28"/>
        </w:rPr>
        <w:t>
      (в тысячах тенге)</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3" w:id="387"/>
      <w:r>
        <w:rPr>
          <w:rFonts w:ascii="Times New Roman"/>
          <w:b w:val="false"/>
          <w:i w:val="false"/>
          <w:color w:val="000000"/>
          <w:sz w:val="28"/>
        </w:rPr>
        <w:t>
      Наименование __________________________________________________</w:t>
      </w:r>
    </w:p>
    <w:bookmarkEnd w:id="387"/>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424" w:id="38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w:t>
            </w:r>
            <w:r>
              <w:br/>
            </w:r>
            <w:r>
              <w:rPr>
                <w:rFonts w:ascii="Times New Roman"/>
                <w:b w:val="false"/>
                <w:i w:val="false"/>
                <w:color w:val="000000"/>
                <w:sz w:val="20"/>
              </w:rPr>
              <w:t>коэффициента</w:t>
            </w:r>
            <w:r>
              <w:br/>
            </w:r>
            <w:r>
              <w:rPr>
                <w:rFonts w:ascii="Times New Roman"/>
                <w:b w:val="false"/>
                <w:i w:val="false"/>
                <w:color w:val="000000"/>
                <w:sz w:val="20"/>
              </w:rPr>
              <w:t xml:space="preserve">текущей ликвидности k4" </w:t>
            </w:r>
          </w:p>
        </w:tc>
      </w:tr>
    </w:tbl>
    <w:bookmarkStart w:name="z426" w:id="38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w:t>
      </w:r>
      <w:r>
        <w:br/>
      </w:r>
      <w:r>
        <w:rPr>
          <w:rFonts w:ascii="Times New Roman"/>
          <w:b/>
          <w:i w:val="false"/>
          <w:color w:val="000000"/>
        </w:rPr>
        <w:t>(индекс – 1-BVU_R_K4, периодичность – ежемесячная)</w:t>
      </w:r>
    </w:p>
    <w:bookmarkEnd w:id="389"/>
    <w:bookmarkStart w:name="z427" w:id="390"/>
    <w:p>
      <w:pPr>
        <w:spacing w:after="0"/>
        <w:ind w:left="0"/>
        <w:jc w:val="left"/>
      </w:pPr>
      <w:r>
        <w:rPr>
          <w:rFonts w:ascii="Times New Roman"/>
          <w:b/>
          <w:i w:val="false"/>
          <w:color w:val="000000"/>
        </w:rPr>
        <w:t xml:space="preserve"> Глава 1. Общие положения</w:t>
      </w:r>
    </w:p>
    <w:bookmarkEnd w:id="390"/>
    <w:bookmarkStart w:name="z428" w:id="39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 (далее – Форма).</w:t>
      </w:r>
    </w:p>
    <w:bookmarkEnd w:id="391"/>
    <w:bookmarkStart w:name="z429" w:id="392"/>
    <w:p>
      <w:pPr>
        <w:spacing w:after="0"/>
        <w:ind w:left="0"/>
        <w:jc w:val="both"/>
      </w:pPr>
      <w:r>
        <w:rPr>
          <w:rFonts w:ascii="Times New Roman"/>
          <w:b w:val="false"/>
          <w:i w:val="false"/>
          <w:color w:val="000000"/>
          <w:sz w:val="28"/>
        </w:rPr>
        <w:t>
      2.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392"/>
    <w:bookmarkStart w:name="z430" w:id="39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93"/>
    <w:bookmarkStart w:name="z431" w:id="394"/>
    <w:p>
      <w:pPr>
        <w:spacing w:after="0"/>
        <w:ind w:left="0"/>
        <w:jc w:val="left"/>
      </w:pPr>
      <w:r>
        <w:rPr>
          <w:rFonts w:ascii="Times New Roman"/>
          <w:b/>
          <w:i w:val="false"/>
          <w:color w:val="000000"/>
        </w:rPr>
        <w:t xml:space="preserve"> Глава 2. Пояснение по заполнению Формы</w:t>
      </w:r>
    </w:p>
    <w:bookmarkEnd w:id="394"/>
    <w:bookmarkStart w:name="z432" w:id="395"/>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(далее – Нормативы № 170).</w:t>
      </w:r>
    </w:p>
    <w:bookmarkEnd w:id="395"/>
    <w:bookmarkStart w:name="z433" w:id="396"/>
    <w:p>
      <w:pPr>
        <w:spacing w:after="0"/>
        <w:ind w:left="0"/>
        <w:jc w:val="both"/>
      </w:pPr>
      <w:r>
        <w:rPr>
          <w:rFonts w:ascii="Times New Roman"/>
          <w:b w:val="false"/>
          <w:i w:val="false"/>
          <w:color w:val="000000"/>
          <w:sz w:val="28"/>
        </w:rPr>
        <w:t>
      5. При заполнении Таблицы 1 указываются сведения по высоколиквидным активам в соответствии с пунктами 44 и 45 Нормативов № 144 и пунктами 65, 66 и 67 Нормативов № 170.</w:t>
      </w:r>
    </w:p>
    <w:bookmarkEnd w:id="396"/>
    <w:bookmarkStart w:name="z434" w:id="397"/>
    <w:p>
      <w:pPr>
        <w:spacing w:after="0"/>
        <w:ind w:left="0"/>
        <w:jc w:val="both"/>
      </w:pPr>
      <w:r>
        <w:rPr>
          <w:rFonts w:ascii="Times New Roman"/>
          <w:b w:val="false"/>
          <w:i w:val="false"/>
          <w:color w:val="000000"/>
          <w:sz w:val="28"/>
        </w:rPr>
        <w:t>
      6. При заполнении Формы в графе 4 Таблиц 1 и 2 указывается отношение совокупной суммы высоколиквидных активов (обязательств) до востребования за каждый рабочий день отчетного периода к количеству рабочих дней в отчетном периоде.</w:t>
      </w:r>
    </w:p>
    <w:bookmarkEnd w:id="397"/>
    <w:bookmarkStart w:name="z435" w:id="398"/>
    <w:p>
      <w:pPr>
        <w:spacing w:after="0"/>
        <w:ind w:left="0"/>
        <w:jc w:val="both"/>
      </w:pPr>
      <w:r>
        <w:rPr>
          <w:rFonts w:ascii="Times New Roman"/>
          <w:b w:val="false"/>
          <w:i w:val="false"/>
          <w:color w:val="000000"/>
          <w:sz w:val="28"/>
        </w:rPr>
        <w:t>
      7. В графе 3 Таблиц 1 и 2 данные заполняются за каждый рабочий день месяца.</w:t>
      </w:r>
    </w:p>
    <w:bookmarkEnd w:id="398"/>
    <w:bookmarkStart w:name="z436" w:id="399"/>
    <w:p>
      <w:pPr>
        <w:spacing w:after="0"/>
        <w:ind w:left="0"/>
        <w:jc w:val="both"/>
      </w:pPr>
      <w:r>
        <w:rPr>
          <w:rFonts w:ascii="Times New Roman"/>
          <w:b w:val="false"/>
          <w:i w:val="false"/>
          <w:color w:val="000000"/>
          <w:sz w:val="28"/>
        </w:rPr>
        <w:t xml:space="preserve">
      8. В графе 1 Таблиц 1 и 2 значения выбираются из справочников, размещенных в информационной системе, посредством которой представляется Форма. </w:t>
      </w:r>
    </w:p>
    <w:bookmarkEnd w:id="399"/>
    <w:bookmarkStart w:name="z437" w:id="400"/>
    <w:p>
      <w:pPr>
        <w:spacing w:after="0"/>
        <w:ind w:left="0"/>
        <w:jc w:val="both"/>
      </w:pPr>
      <w:r>
        <w:rPr>
          <w:rFonts w:ascii="Times New Roman"/>
          <w:b w:val="false"/>
          <w:i w:val="false"/>
          <w:color w:val="000000"/>
          <w:sz w:val="28"/>
        </w:rPr>
        <w:t>
      9. При заполнении Формы указывается количество рабочих дней.</w:t>
      </w:r>
    </w:p>
    <w:bookmarkEnd w:id="400"/>
    <w:bookmarkStart w:name="z438" w:id="401"/>
    <w:p>
      <w:pPr>
        <w:spacing w:after="0"/>
        <w:ind w:left="0"/>
        <w:jc w:val="both"/>
      </w:pPr>
      <w:r>
        <w:rPr>
          <w:rFonts w:ascii="Times New Roman"/>
          <w:b w:val="false"/>
          <w:i w:val="false"/>
          <w:color w:val="000000"/>
          <w:sz w:val="28"/>
        </w:rPr>
        <w:t>
      10. Требования по операциям валютный своп, учитываемые на балансовых счетах банка второго уровня, включаются в расчет высоколиквидных активов в случае, если обязательства по данным сделкам учитываются на балансовых счетах банка второго уровня и включены в расчет коэффициентов срочной ликвидности.</w:t>
      </w:r>
    </w:p>
    <w:bookmarkEnd w:id="401"/>
    <w:bookmarkStart w:name="z439" w:id="402"/>
    <w:p>
      <w:pPr>
        <w:spacing w:after="0"/>
        <w:ind w:left="0"/>
        <w:jc w:val="both"/>
      </w:pPr>
      <w:r>
        <w:rPr>
          <w:rFonts w:ascii="Times New Roman"/>
          <w:b w:val="false"/>
          <w:i w:val="false"/>
          <w:color w:val="000000"/>
          <w:sz w:val="28"/>
        </w:rPr>
        <w:t>
      11. При отсутствии данных Форма не представляется.</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42" w:id="40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03"/>
    <w:bookmarkStart w:name="z443" w:id="40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04"/>
    <w:bookmarkStart w:name="z444" w:id="405"/>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коэффициентов срочной ликвидности k4-1, k4-2, k4-3</w:t>
      </w:r>
    </w:p>
    <w:bookmarkEnd w:id="405"/>
    <w:bookmarkStart w:name="z445" w:id="40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R_K4-1, k4-2, k4-3</w:t>
      </w:r>
    </w:p>
    <w:bookmarkEnd w:id="406"/>
    <w:bookmarkStart w:name="z446" w:id="407"/>
    <w:p>
      <w:pPr>
        <w:spacing w:after="0"/>
        <w:ind w:left="0"/>
        <w:jc w:val="both"/>
      </w:pPr>
      <w:r>
        <w:rPr>
          <w:rFonts w:ascii="Times New Roman"/>
          <w:b w:val="false"/>
          <w:i w:val="false"/>
          <w:color w:val="000000"/>
          <w:sz w:val="28"/>
        </w:rPr>
        <w:t>
      Периодичность: ежемесячная</w:t>
      </w:r>
    </w:p>
    <w:bookmarkEnd w:id="407"/>
    <w:bookmarkStart w:name="z447" w:id="408"/>
    <w:p>
      <w:pPr>
        <w:spacing w:after="0"/>
        <w:ind w:left="0"/>
        <w:jc w:val="both"/>
      </w:pPr>
      <w:r>
        <w:rPr>
          <w:rFonts w:ascii="Times New Roman"/>
          <w:b w:val="false"/>
          <w:i w:val="false"/>
          <w:color w:val="000000"/>
          <w:sz w:val="28"/>
        </w:rPr>
        <w:t>
      Отчетный период: по состоянию на "___" ________20__года</w:t>
      </w:r>
    </w:p>
    <w:bookmarkEnd w:id="408"/>
    <w:bookmarkStart w:name="z448" w:id="40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409"/>
    <w:bookmarkStart w:name="z449" w:id="41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410"/>
    <w:bookmarkStart w:name="z450" w:id="411"/>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411"/>
    <w:bookmarkStart w:name="z451" w:id="412"/>
    <w:p>
      <w:pPr>
        <w:spacing w:after="0"/>
        <w:ind w:left="0"/>
        <w:jc w:val="both"/>
      </w:pPr>
      <w:r>
        <w:rPr>
          <w:rFonts w:ascii="Times New Roman"/>
          <w:b w:val="false"/>
          <w:i w:val="false"/>
          <w:color w:val="000000"/>
          <w:sz w:val="28"/>
        </w:rPr>
        <w:t>
      БИН: _______________________</w:t>
      </w:r>
    </w:p>
    <w:bookmarkEnd w:id="412"/>
    <w:bookmarkStart w:name="z452" w:id="413"/>
    <w:p>
      <w:pPr>
        <w:spacing w:after="0"/>
        <w:ind w:left="0"/>
        <w:jc w:val="both"/>
      </w:pPr>
      <w:r>
        <w:rPr>
          <w:rFonts w:ascii="Times New Roman"/>
          <w:b w:val="false"/>
          <w:i w:val="false"/>
          <w:color w:val="000000"/>
          <w:sz w:val="28"/>
        </w:rPr>
        <w:t>
      Метод сбора: в электронном виде</w:t>
      </w:r>
    </w:p>
    <w:bookmarkEnd w:id="413"/>
    <w:bookmarkStart w:name="z453" w:id="414"/>
    <w:p>
      <w:pPr>
        <w:spacing w:after="0"/>
        <w:ind w:left="0"/>
        <w:jc w:val="both"/>
      </w:pPr>
      <w:r>
        <w:rPr>
          <w:rFonts w:ascii="Times New Roman"/>
          <w:b w:val="false"/>
          <w:i w:val="false"/>
          <w:color w:val="000000"/>
          <w:sz w:val="28"/>
        </w:rPr>
        <w:t xml:space="preserve">
      Таблица 1. Расшифровка коэффициента срочной ликвидности k4-1 </w:t>
      </w:r>
    </w:p>
    <w:bookmarkEnd w:id="414"/>
    <w:bookmarkStart w:name="z454" w:id="415"/>
    <w:p>
      <w:pPr>
        <w:spacing w:after="0"/>
        <w:ind w:left="0"/>
        <w:jc w:val="both"/>
      </w:pPr>
      <w:r>
        <w:rPr>
          <w:rFonts w:ascii="Times New Roman"/>
          <w:b w:val="false"/>
          <w:i w:val="false"/>
          <w:color w:val="000000"/>
          <w:sz w:val="28"/>
        </w:rPr>
        <w:t>
      (в тысячах тенге)</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 w:id="416"/>
    <w:p>
      <w:pPr>
        <w:spacing w:after="0"/>
        <w:ind w:left="0"/>
        <w:jc w:val="both"/>
      </w:pPr>
      <w:r>
        <w:rPr>
          <w:rFonts w:ascii="Times New Roman"/>
          <w:b w:val="false"/>
          <w:i w:val="false"/>
          <w:color w:val="000000"/>
          <w:sz w:val="28"/>
        </w:rPr>
        <w:t>
      Таблица 2. Расшифровка коэффициента срочной ликвидности k4-2</w:t>
      </w:r>
    </w:p>
    <w:bookmarkEnd w:id="416"/>
    <w:bookmarkStart w:name="z456" w:id="417"/>
    <w:p>
      <w:pPr>
        <w:spacing w:after="0"/>
        <w:ind w:left="0"/>
        <w:jc w:val="both"/>
      </w:pPr>
      <w:r>
        <w:rPr>
          <w:rFonts w:ascii="Times New Roman"/>
          <w:b w:val="false"/>
          <w:i w:val="false"/>
          <w:color w:val="000000"/>
          <w:sz w:val="28"/>
        </w:rPr>
        <w:t>
      (в тысячах тенге)</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418"/>
    <w:p>
      <w:pPr>
        <w:spacing w:after="0"/>
        <w:ind w:left="0"/>
        <w:jc w:val="both"/>
      </w:pPr>
      <w:r>
        <w:rPr>
          <w:rFonts w:ascii="Times New Roman"/>
          <w:b w:val="false"/>
          <w:i w:val="false"/>
          <w:color w:val="000000"/>
          <w:sz w:val="28"/>
        </w:rPr>
        <w:t>
      Таблица 3. Расшифровка коэффициента срочной ликвидности k4-3</w:t>
      </w:r>
    </w:p>
    <w:bookmarkEnd w:id="418"/>
    <w:bookmarkStart w:name="z458" w:id="419"/>
    <w:p>
      <w:pPr>
        <w:spacing w:after="0"/>
        <w:ind w:left="0"/>
        <w:jc w:val="both"/>
      </w:pPr>
      <w:r>
        <w:rPr>
          <w:rFonts w:ascii="Times New Roman"/>
          <w:b w:val="false"/>
          <w:i w:val="false"/>
          <w:color w:val="000000"/>
          <w:sz w:val="28"/>
        </w:rPr>
        <w:t>
      (в тысячах тенге)</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9" w:id="420"/>
      <w:r>
        <w:rPr>
          <w:rFonts w:ascii="Times New Roman"/>
          <w:b w:val="false"/>
          <w:i w:val="false"/>
          <w:color w:val="000000"/>
          <w:sz w:val="28"/>
        </w:rPr>
        <w:t>
      Наименование __________________________________________________</w:t>
      </w:r>
    </w:p>
    <w:bookmarkEnd w:id="420"/>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460" w:id="421"/>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 </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w:t>
            </w:r>
            <w:r>
              <w:br/>
            </w:r>
            <w:r>
              <w:rPr>
                <w:rFonts w:ascii="Times New Roman"/>
                <w:b w:val="false"/>
                <w:i w:val="false"/>
                <w:color w:val="000000"/>
                <w:sz w:val="20"/>
              </w:rPr>
              <w:t>коэффициентов срочной</w:t>
            </w:r>
            <w:r>
              <w:br/>
            </w:r>
            <w:r>
              <w:rPr>
                <w:rFonts w:ascii="Times New Roman"/>
                <w:b w:val="false"/>
                <w:i w:val="false"/>
                <w:color w:val="000000"/>
                <w:sz w:val="20"/>
              </w:rPr>
              <w:t xml:space="preserve">ликвидности k4-1, k4-2, k4-3" </w:t>
            </w:r>
          </w:p>
        </w:tc>
      </w:tr>
    </w:tbl>
    <w:bookmarkStart w:name="z462" w:id="4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 (индекс – 1-BVU_R_K4-1, k4-2, k4-3, периодичность – ежемесячная)</w:t>
      </w:r>
    </w:p>
    <w:bookmarkEnd w:id="422"/>
    <w:bookmarkStart w:name="z463" w:id="423"/>
    <w:p>
      <w:pPr>
        <w:spacing w:after="0"/>
        <w:ind w:left="0"/>
        <w:jc w:val="left"/>
      </w:pPr>
      <w:r>
        <w:rPr>
          <w:rFonts w:ascii="Times New Roman"/>
          <w:b/>
          <w:i w:val="false"/>
          <w:color w:val="000000"/>
        </w:rPr>
        <w:t xml:space="preserve"> Глава 1. Общие положения</w:t>
      </w:r>
    </w:p>
    <w:bookmarkEnd w:id="423"/>
    <w:bookmarkStart w:name="z464" w:id="4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 (далее – Форма).</w:t>
      </w:r>
    </w:p>
    <w:bookmarkEnd w:id="424"/>
    <w:bookmarkStart w:name="z465" w:id="425"/>
    <w:p>
      <w:pPr>
        <w:spacing w:after="0"/>
        <w:ind w:left="0"/>
        <w:jc w:val="both"/>
      </w:pPr>
      <w:r>
        <w:rPr>
          <w:rFonts w:ascii="Times New Roman"/>
          <w:b w:val="false"/>
          <w:i w:val="false"/>
          <w:color w:val="000000"/>
          <w:sz w:val="28"/>
        </w:rPr>
        <w:t>
      2.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425"/>
    <w:bookmarkStart w:name="z466" w:id="42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26"/>
    <w:bookmarkStart w:name="z467" w:id="427"/>
    <w:p>
      <w:pPr>
        <w:spacing w:after="0"/>
        <w:ind w:left="0"/>
        <w:jc w:val="left"/>
      </w:pPr>
      <w:r>
        <w:rPr>
          <w:rFonts w:ascii="Times New Roman"/>
          <w:b/>
          <w:i w:val="false"/>
          <w:color w:val="000000"/>
        </w:rPr>
        <w:t xml:space="preserve"> Глава 2. Пояснение по заполнению Формы</w:t>
      </w:r>
    </w:p>
    <w:bookmarkEnd w:id="427"/>
    <w:bookmarkStart w:name="z468" w:id="428"/>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(далее – Нормативы № 170).</w:t>
      </w:r>
    </w:p>
    <w:bookmarkEnd w:id="428"/>
    <w:bookmarkStart w:name="z469" w:id="429"/>
    <w:p>
      <w:pPr>
        <w:spacing w:after="0"/>
        <w:ind w:left="0"/>
        <w:jc w:val="both"/>
      </w:pPr>
      <w:r>
        <w:rPr>
          <w:rFonts w:ascii="Times New Roman"/>
          <w:b w:val="false"/>
          <w:i w:val="false"/>
          <w:color w:val="000000"/>
          <w:sz w:val="28"/>
        </w:rPr>
        <w:t>
      5. При заполнении формы по расчету коэффициента срочной ликвидности k4-1 указывается среднемесячная величина высоколиквидных активов и срочных обязательств с оставшимся сроком до погашения до семи дней включительно, рассчитанных в соответствии с пунктами 44, 45, 46, 47 и 48 Нормативов № 144 и с пунктами 65, 66, 67, 68, 69 и 70 Нормативов № 170.</w:t>
      </w:r>
    </w:p>
    <w:bookmarkEnd w:id="429"/>
    <w:bookmarkStart w:name="z470" w:id="430"/>
    <w:p>
      <w:pPr>
        <w:spacing w:after="0"/>
        <w:ind w:left="0"/>
        <w:jc w:val="both"/>
      </w:pPr>
      <w:r>
        <w:rPr>
          <w:rFonts w:ascii="Times New Roman"/>
          <w:b w:val="false"/>
          <w:i w:val="false"/>
          <w:color w:val="000000"/>
          <w:sz w:val="28"/>
        </w:rPr>
        <w:t>
      6. При заполнении форм по расчету коэффициентов срочной ликвидности k4-2 и k4-3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пунктами 46, 47 и 48 Нормативов № 144 и пунктами 68, 69 и 70 Нормативов № 170.</w:t>
      </w:r>
    </w:p>
    <w:bookmarkEnd w:id="430"/>
    <w:bookmarkStart w:name="z471" w:id="431"/>
    <w:p>
      <w:pPr>
        <w:spacing w:after="0"/>
        <w:ind w:left="0"/>
        <w:jc w:val="both"/>
      </w:pPr>
      <w:r>
        <w:rPr>
          <w:rFonts w:ascii="Times New Roman"/>
          <w:b w:val="false"/>
          <w:i w:val="false"/>
          <w:color w:val="000000"/>
          <w:sz w:val="28"/>
        </w:rPr>
        <w:t>
      7. При заполнении форм по расчету коэффициентов срочной ликвидности k4-1, k4-2 и k4-3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bookmarkEnd w:id="431"/>
    <w:bookmarkStart w:name="z472" w:id="432"/>
    <w:p>
      <w:pPr>
        <w:spacing w:after="0"/>
        <w:ind w:left="0"/>
        <w:jc w:val="both"/>
      </w:pPr>
      <w:r>
        <w:rPr>
          <w:rFonts w:ascii="Times New Roman"/>
          <w:b w:val="false"/>
          <w:i w:val="false"/>
          <w:color w:val="000000"/>
          <w:sz w:val="28"/>
        </w:rPr>
        <w:t>
      8. При заполнении Формы указывается количество рабочих дней.</w:t>
      </w:r>
    </w:p>
    <w:bookmarkEnd w:id="432"/>
    <w:bookmarkStart w:name="z473" w:id="433"/>
    <w:p>
      <w:pPr>
        <w:spacing w:after="0"/>
        <w:ind w:left="0"/>
        <w:jc w:val="both"/>
      </w:pPr>
      <w:r>
        <w:rPr>
          <w:rFonts w:ascii="Times New Roman"/>
          <w:b w:val="false"/>
          <w:i w:val="false"/>
          <w:color w:val="000000"/>
          <w:sz w:val="28"/>
        </w:rPr>
        <w:t>
      9. При отсутствии данных Форма не представляется.</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76" w:id="43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34"/>
    <w:bookmarkStart w:name="z477" w:id="43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35"/>
    <w:bookmarkStart w:name="z478" w:id="436"/>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коэффициентов срочной валютной ликвидности k4-4, k4-5, k4-6</w:t>
      </w:r>
    </w:p>
    <w:bookmarkEnd w:id="436"/>
    <w:bookmarkStart w:name="z479" w:id="43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R_K4-4, k4-5, k4-6</w:t>
      </w:r>
    </w:p>
    <w:bookmarkEnd w:id="437"/>
    <w:bookmarkStart w:name="z480" w:id="438"/>
    <w:p>
      <w:pPr>
        <w:spacing w:after="0"/>
        <w:ind w:left="0"/>
        <w:jc w:val="both"/>
      </w:pPr>
      <w:r>
        <w:rPr>
          <w:rFonts w:ascii="Times New Roman"/>
          <w:b w:val="false"/>
          <w:i w:val="false"/>
          <w:color w:val="000000"/>
          <w:sz w:val="28"/>
        </w:rPr>
        <w:t>
      Периодичность: ежемесячная</w:t>
      </w:r>
    </w:p>
    <w:bookmarkEnd w:id="438"/>
    <w:bookmarkStart w:name="z481" w:id="439"/>
    <w:p>
      <w:pPr>
        <w:spacing w:after="0"/>
        <w:ind w:left="0"/>
        <w:jc w:val="both"/>
      </w:pPr>
      <w:r>
        <w:rPr>
          <w:rFonts w:ascii="Times New Roman"/>
          <w:b w:val="false"/>
          <w:i w:val="false"/>
          <w:color w:val="000000"/>
          <w:sz w:val="28"/>
        </w:rPr>
        <w:t>
      Отчетный период: по состоянию на "___" ________ 20__года</w:t>
      </w:r>
    </w:p>
    <w:bookmarkEnd w:id="439"/>
    <w:bookmarkStart w:name="z482" w:id="44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440"/>
    <w:bookmarkStart w:name="z483" w:id="44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 </w:t>
      </w:r>
    </w:p>
    <w:bookmarkEnd w:id="441"/>
    <w:bookmarkStart w:name="z484" w:id="442"/>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442"/>
    <w:bookmarkStart w:name="z485" w:id="443"/>
    <w:p>
      <w:pPr>
        <w:spacing w:after="0"/>
        <w:ind w:left="0"/>
        <w:jc w:val="both"/>
      </w:pPr>
      <w:r>
        <w:rPr>
          <w:rFonts w:ascii="Times New Roman"/>
          <w:b w:val="false"/>
          <w:i w:val="false"/>
          <w:color w:val="000000"/>
          <w:sz w:val="28"/>
        </w:rPr>
        <w:t>
      БИН: _______________________</w:t>
      </w:r>
    </w:p>
    <w:bookmarkEnd w:id="443"/>
    <w:bookmarkStart w:name="z486" w:id="444"/>
    <w:p>
      <w:pPr>
        <w:spacing w:after="0"/>
        <w:ind w:left="0"/>
        <w:jc w:val="both"/>
      </w:pPr>
      <w:r>
        <w:rPr>
          <w:rFonts w:ascii="Times New Roman"/>
          <w:b w:val="false"/>
          <w:i w:val="false"/>
          <w:color w:val="000000"/>
          <w:sz w:val="28"/>
        </w:rPr>
        <w:t>
      Метод сбора: в электронном виде</w:t>
      </w:r>
    </w:p>
    <w:bookmarkEnd w:id="444"/>
    <w:bookmarkStart w:name="z487" w:id="445"/>
    <w:p>
      <w:pPr>
        <w:spacing w:after="0"/>
        <w:ind w:left="0"/>
        <w:jc w:val="both"/>
      </w:pPr>
      <w:r>
        <w:rPr>
          <w:rFonts w:ascii="Times New Roman"/>
          <w:b w:val="false"/>
          <w:i w:val="false"/>
          <w:color w:val="000000"/>
          <w:sz w:val="28"/>
        </w:rPr>
        <w:t xml:space="preserve">
      Таблица 1. Расшифровка коэффициента срочной валютной ликвидности k4-4 </w:t>
      </w:r>
    </w:p>
    <w:bookmarkEnd w:id="445"/>
    <w:bookmarkStart w:name="z488" w:id="446"/>
    <w:p>
      <w:pPr>
        <w:spacing w:after="0"/>
        <w:ind w:left="0"/>
        <w:jc w:val="both"/>
      </w:pPr>
      <w:r>
        <w:rPr>
          <w:rFonts w:ascii="Times New Roman"/>
          <w:b w:val="false"/>
          <w:i w:val="false"/>
          <w:color w:val="000000"/>
          <w:sz w:val="28"/>
        </w:rPr>
        <w:t>
      (в тысячах тенге)</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 w:id="447"/>
    <w:p>
      <w:pPr>
        <w:spacing w:after="0"/>
        <w:ind w:left="0"/>
        <w:jc w:val="both"/>
      </w:pPr>
      <w:r>
        <w:rPr>
          <w:rFonts w:ascii="Times New Roman"/>
          <w:b w:val="false"/>
          <w:i w:val="false"/>
          <w:color w:val="000000"/>
          <w:sz w:val="28"/>
        </w:rPr>
        <w:t>
      Таблица 2. Расшифровка коэффициента срочной валютной ликвидности k4-5</w:t>
      </w:r>
    </w:p>
    <w:bookmarkEnd w:id="447"/>
    <w:bookmarkStart w:name="z490" w:id="448"/>
    <w:p>
      <w:pPr>
        <w:spacing w:after="0"/>
        <w:ind w:left="0"/>
        <w:jc w:val="both"/>
      </w:pPr>
      <w:r>
        <w:rPr>
          <w:rFonts w:ascii="Times New Roman"/>
          <w:b w:val="false"/>
          <w:i w:val="false"/>
          <w:color w:val="000000"/>
          <w:sz w:val="28"/>
        </w:rPr>
        <w:t>
      (в тысячах тенге)</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 умноженные на коэффициент конверсии равный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449"/>
    <w:p>
      <w:pPr>
        <w:spacing w:after="0"/>
        <w:ind w:left="0"/>
        <w:jc w:val="both"/>
      </w:pPr>
      <w:r>
        <w:rPr>
          <w:rFonts w:ascii="Times New Roman"/>
          <w:b w:val="false"/>
          <w:i w:val="false"/>
          <w:color w:val="000000"/>
          <w:sz w:val="28"/>
        </w:rPr>
        <w:t>
      Таблица 3. Расшифровка коэффициента срочной валютной ликвидности k4-6</w:t>
      </w:r>
    </w:p>
    <w:bookmarkEnd w:id="449"/>
    <w:bookmarkStart w:name="z492" w:id="450"/>
    <w:p>
      <w:pPr>
        <w:spacing w:after="0"/>
        <w:ind w:left="0"/>
        <w:jc w:val="both"/>
      </w:pPr>
      <w:r>
        <w:rPr>
          <w:rFonts w:ascii="Times New Roman"/>
          <w:b w:val="false"/>
          <w:i w:val="false"/>
          <w:color w:val="000000"/>
          <w:sz w:val="28"/>
        </w:rPr>
        <w:t>
      (в тысячах тенге)</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 умноженные на коэффициент конверсии равный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3" w:id="451"/>
      <w:r>
        <w:rPr>
          <w:rFonts w:ascii="Times New Roman"/>
          <w:b w:val="false"/>
          <w:i w:val="false"/>
          <w:color w:val="000000"/>
          <w:sz w:val="28"/>
        </w:rPr>
        <w:t>
      Наименование __________________________________________________</w:t>
      </w:r>
    </w:p>
    <w:bookmarkEnd w:id="451"/>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494" w:id="45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w:t>
            </w:r>
            <w:r>
              <w:br/>
            </w:r>
            <w:r>
              <w:rPr>
                <w:rFonts w:ascii="Times New Roman"/>
                <w:b w:val="false"/>
                <w:i w:val="false"/>
                <w:color w:val="000000"/>
                <w:sz w:val="20"/>
              </w:rPr>
              <w:t>коэффициентов срочной</w:t>
            </w:r>
            <w:r>
              <w:br/>
            </w:r>
            <w:r>
              <w:rPr>
                <w:rFonts w:ascii="Times New Roman"/>
                <w:b w:val="false"/>
                <w:i w:val="false"/>
                <w:color w:val="000000"/>
                <w:sz w:val="20"/>
              </w:rPr>
              <w:t>валютной ликвидности k4-4, k4-5, k4-6"</w:t>
            </w:r>
          </w:p>
        </w:tc>
      </w:tr>
    </w:tbl>
    <w:bookmarkStart w:name="z496" w:id="45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53"/>
    <w:bookmarkStart w:name="z497" w:id="454"/>
    <w:p>
      <w:pPr>
        <w:spacing w:after="0"/>
        <w:ind w:left="0"/>
        <w:jc w:val="left"/>
      </w:pPr>
      <w:r>
        <w:rPr>
          <w:rFonts w:ascii="Times New Roman"/>
          <w:b/>
          <w:i w:val="false"/>
          <w:color w:val="000000"/>
        </w:rPr>
        <w:t xml:space="preserve"> Отчет о расшифровке коэффициентов срочной валютной ликвидности k4-4, k4-5, k4-6</w:t>
      </w:r>
      <w:r>
        <w:br/>
      </w:r>
      <w:r>
        <w:rPr>
          <w:rFonts w:ascii="Times New Roman"/>
          <w:b/>
          <w:i w:val="false"/>
          <w:color w:val="000000"/>
        </w:rPr>
        <w:t>(индекс – 1-BVU_R_K4-4, k4-5, k4-6, периодичность – ежемесячная)</w:t>
      </w:r>
    </w:p>
    <w:bookmarkEnd w:id="454"/>
    <w:bookmarkStart w:name="z498" w:id="455"/>
    <w:p>
      <w:pPr>
        <w:spacing w:after="0"/>
        <w:ind w:left="0"/>
        <w:jc w:val="left"/>
      </w:pPr>
      <w:r>
        <w:rPr>
          <w:rFonts w:ascii="Times New Roman"/>
          <w:b/>
          <w:i w:val="false"/>
          <w:color w:val="000000"/>
        </w:rPr>
        <w:t xml:space="preserve"> Глава 1. Общие положения</w:t>
      </w:r>
    </w:p>
    <w:bookmarkEnd w:id="455"/>
    <w:bookmarkStart w:name="z499" w:id="45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 (далее – Форма).</w:t>
      </w:r>
    </w:p>
    <w:bookmarkEnd w:id="456"/>
    <w:bookmarkStart w:name="z500" w:id="457"/>
    <w:p>
      <w:pPr>
        <w:spacing w:after="0"/>
        <w:ind w:left="0"/>
        <w:jc w:val="both"/>
      </w:pPr>
      <w:r>
        <w:rPr>
          <w:rFonts w:ascii="Times New Roman"/>
          <w:b w:val="false"/>
          <w:i w:val="false"/>
          <w:color w:val="000000"/>
          <w:sz w:val="28"/>
        </w:rPr>
        <w:t>
      2.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457"/>
    <w:bookmarkStart w:name="z501" w:id="45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58"/>
    <w:bookmarkStart w:name="z502" w:id="459"/>
    <w:p>
      <w:pPr>
        <w:spacing w:after="0"/>
        <w:ind w:left="0"/>
        <w:jc w:val="left"/>
      </w:pPr>
      <w:r>
        <w:rPr>
          <w:rFonts w:ascii="Times New Roman"/>
          <w:b/>
          <w:i w:val="false"/>
          <w:color w:val="000000"/>
        </w:rPr>
        <w:t xml:space="preserve"> Глава 2. Пояснение по заполнению Формы</w:t>
      </w:r>
    </w:p>
    <w:bookmarkEnd w:id="459"/>
    <w:bookmarkStart w:name="z503" w:id="460"/>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(далее – Нормативы № 170).</w:t>
      </w:r>
    </w:p>
    <w:bookmarkEnd w:id="460"/>
    <w:bookmarkStart w:name="z504" w:id="461"/>
    <w:p>
      <w:pPr>
        <w:spacing w:after="0"/>
        <w:ind w:left="0"/>
        <w:jc w:val="both"/>
      </w:pPr>
      <w:r>
        <w:rPr>
          <w:rFonts w:ascii="Times New Roman"/>
          <w:b w:val="false"/>
          <w:i w:val="false"/>
          <w:color w:val="000000"/>
          <w:sz w:val="28"/>
        </w:rPr>
        <w:t xml:space="preserve">
      5. При заполнении Формы по расчету коэффициента срочной валютной ликвидности k4-4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дней включительно, рассчитанных в соответствии с пунктами 42, 43, 44, 45, 46, 47 и 48 Нормативов № 144 и пунктами 63, 64, 65, 66, 67,68, 69 и 70 </w:t>
      </w:r>
      <w:r>
        <w:rPr>
          <w:rFonts w:ascii="Times New Roman"/>
          <w:b w:val="false"/>
          <w:i w:val="false"/>
          <w:color w:val="000000"/>
          <w:sz w:val="28"/>
        </w:rPr>
        <w:t>Нормативов № 170</w:t>
      </w:r>
      <w:r>
        <w:rPr>
          <w:rFonts w:ascii="Times New Roman"/>
          <w:b w:val="false"/>
          <w:i w:val="false"/>
          <w:color w:val="000000"/>
          <w:sz w:val="28"/>
        </w:rPr>
        <w:t>.</w:t>
      </w:r>
    </w:p>
    <w:bookmarkEnd w:id="461"/>
    <w:bookmarkStart w:name="z505" w:id="462"/>
    <w:p>
      <w:pPr>
        <w:spacing w:after="0"/>
        <w:ind w:left="0"/>
        <w:jc w:val="both"/>
      </w:pPr>
      <w:r>
        <w:rPr>
          <w:rFonts w:ascii="Times New Roman"/>
          <w:b w:val="false"/>
          <w:i w:val="false"/>
          <w:color w:val="000000"/>
          <w:sz w:val="28"/>
        </w:rPr>
        <w:t>
      6. При заполнении Формы по расчету коэффициентов срочной валютной ликвидности k4-5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пунктами 42, 43, 44, 45, 46, 47 и 48 Нормативов № 144 и пунктами 63, 64, 65, 66, 67, 68, 69 и 70 Нормативов № 170.</w:t>
      </w:r>
    </w:p>
    <w:bookmarkEnd w:id="462"/>
    <w:bookmarkStart w:name="z506" w:id="463"/>
    <w:p>
      <w:pPr>
        <w:spacing w:after="0"/>
        <w:ind w:left="0"/>
        <w:jc w:val="both"/>
      </w:pPr>
      <w:r>
        <w:rPr>
          <w:rFonts w:ascii="Times New Roman"/>
          <w:b w:val="false"/>
          <w:i w:val="false"/>
          <w:color w:val="000000"/>
          <w:sz w:val="28"/>
        </w:rPr>
        <w:t>
      7. При заполнении Формы по расчету коэффициентов срочной валютной ликвидности k4-6 указывается среднемесячная величина ликвидных активов в иностранной валюте с 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пунктами 42, 43, 44, 45, 46, 47 и 48 Нормативов № 144 и пунктами 63, 64, 65, 66, 67,68, 69 и 70 Нормативов № 170.</w:t>
      </w:r>
    </w:p>
    <w:bookmarkEnd w:id="463"/>
    <w:bookmarkStart w:name="z507" w:id="464"/>
    <w:p>
      <w:pPr>
        <w:spacing w:after="0"/>
        <w:ind w:left="0"/>
        <w:jc w:val="both"/>
      </w:pPr>
      <w:r>
        <w:rPr>
          <w:rFonts w:ascii="Times New Roman"/>
          <w:b w:val="false"/>
          <w:i w:val="false"/>
          <w:color w:val="000000"/>
          <w:sz w:val="28"/>
        </w:rPr>
        <w:t>
      8. При заполнении Формы по расчету коэффициентов срочной валютной ликвидности k4-4, k4-5 и k4-6 сведения указываются в совокупности по иностранным валютам стран, имеющих суверенный рейтинг не ниже "А" агентства Стандард энд Пурс (Standard &amp; Poor’s) или рейтинг аналогичного уровня агентств Фитч (Fitch) или Мудис Инвесторс Сервис (Moody‘s Investors Service),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bookmarkEnd w:id="464"/>
    <w:bookmarkStart w:name="z508" w:id="465"/>
    <w:p>
      <w:pPr>
        <w:spacing w:after="0"/>
        <w:ind w:left="0"/>
        <w:jc w:val="both"/>
      </w:pPr>
      <w:r>
        <w:rPr>
          <w:rFonts w:ascii="Times New Roman"/>
          <w:b w:val="false"/>
          <w:i w:val="false"/>
          <w:color w:val="000000"/>
          <w:sz w:val="28"/>
        </w:rPr>
        <w:t>
      9.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bookmarkEnd w:id="465"/>
    <w:bookmarkStart w:name="z509" w:id="466"/>
    <w:p>
      <w:pPr>
        <w:spacing w:after="0"/>
        <w:ind w:left="0"/>
        <w:jc w:val="both"/>
      </w:pPr>
      <w:r>
        <w:rPr>
          <w:rFonts w:ascii="Times New Roman"/>
          <w:b w:val="false"/>
          <w:i w:val="false"/>
          <w:color w:val="000000"/>
          <w:sz w:val="28"/>
        </w:rPr>
        <w:t>
      10. При заполнении Формы указывается количество рабочих дней.</w:t>
      </w:r>
    </w:p>
    <w:bookmarkEnd w:id="466"/>
    <w:bookmarkStart w:name="z510" w:id="467"/>
    <w:p>
      <w:pPr>
        <w:spacing w:after="0"/>
        <w:ind w:left="0"/>
        <w:jc w:val="both"/>
      </w:pPr>
      <w:r>
        <w:rPr>
          <w:rFonts w:ascii="Times New Roman"/>
          <w:b w:val="false"/>
          <w:i w:val="false"/>
          <w:color w:val="000000"/>
          <w:sz w:val="28"/>
        </w:rPr>
        <w:t>
      11. При отсутствии данных Форма не представляется.</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13" w:id="46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68"/>
    <w:bookmarkStart w:name="z514" w:id="46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69"/>
    <w:bookmarkStart w:name="z515" w:id="470"/>
    <w:p>
      <w:pPr>
        <w:spacing w:after="0"/>
        <w:ind w:left="0"/>
        <w:jc w:val="both"/>
      </w:pPr>
      <w:r>
        <w:rPr>
          <w:rFonts w:ascii="Times New Roman"/>
          <w:b w:val="false"/>
          <w:i w:val="false"/>
          <w:color w:val="000000"/>
          <w:sz w:val="28"/>
        </w:rPr>
        <w:t>
      Наименование административной формы: Отчет о валютных позициях по каждой иностранной валюте и валютной нетто-позиции за каждый рабочий день недели (месяца)</w:t>
      </w:r>
    </w:p>
    <w:bookmarkEnd w:id="470"/>
    <w:bookmarkStart w:name="z516" w:id="47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1-BVU_DVP</w:t>
      </w:r>
    </w:p>
    <w:bookmarkEnd w:id="471"/>
    <w:bookmarkStart w:name="z517" w:id="472"/>
    <w:p>
      <w:pPr>
        <w:spacing w:after="0"/>
        <w:ind w:left="0"/>
        <w:jc w:val="both"/>
      </w:pPr>
      <w:r>
        <w:rPr>
          <w:rFonts w:ascii="Times New Roman"/>
          <w:b w:val="false"/>
          <w:i w:val="false"/>
          <w:color w:val="000000"/>
          <w:sz w:val="28"/>
        </w:rPr>
        <w:t>
      Периодичность: еженедельная</w:t>
      </w:r>
    </w:p>
    <w:bookmarkEnd w:id="472"/>
    <w:bookmarkStart w:name="z518" w:id="473"/>
    <w:p>
      <w:pPr>
        <w:spacing w:after="0"/>
        <w:ind w:left="0"/>
        <w:jc w:val="both"/>
      </w:pPr>
      <w:r>
        <w:rPr>
          <w:rFonts w:ascii="Times New Roman"/>
          <w:b w:val="false"/>
          <w:i w:val="false"/>
          <w:color w:val="000000"/>
          <w:sz w:val="28"/>
        </w:rPr>
        <w:t>
      Отчетный период: за "___"________20__года</w:t>
      </w:r>
    </w:p>
    <w:bookmarkEnd w:id="473"/>
    <w:bookmarkStart w:name="z519" w:id="47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474"/>
    <w:bookmarkStart w:name="z520" w:id="47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не позднее пятого рабочего дня недели, следующей за отчетной неделей</w:t>
      </w:r>
    </w:p>
    <w:bookmarkEnd w:id="475"/>
    <w:bookmarkStart w:name="z521" w:id="476"/>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476"/>
    <w:bookmarkStart w:name="z522" w:id="477"/>
    <w:p>
      <w:pPr>
        <w:spacing w:after="0"/>
        <w:ind w:left="0"/>
        <w:jc w:val="both"/>
      </w:pPr>
      <w:r>
        <w:rPr>
          <w:rFonts w:ascii="Times New Roman"/>
          <w:b w:val="false"/>
          <w:i w:val="false"/>
          <w:color w:val="000000"/>
          <w:sz w:val="28"/>
        </w:rPr>
        <w:t>
      БИН: _______________________</w:t>
      </w:r>
    </w:p>
    <w:bookmarkEnd w:id="477"/>
    <w:bookmarkStart w:name="z523" w:id="478"/>
    <w:p>
      <w:pPr>
        <w:spacing w:after="0"/>
        <w:ind w:left="0"/>
        <w:jc w:val="both"/>
      </w:pPr>
      <w:r>
        <w:rPr>
          <w:rFonts w:ascii="Times New Roman"/>
          <w:b w:val="false"/>
          <w:i w:val="false"/>
          <w:color w:val="000000"/>
          <w:sz w:val="28"/>
        </w:rPr>
        <w:t>
      Метод сбора: в электронном виде</w:t>
      </w:r>
    </w:p>
    <w:bookmarkEnd w:id="478"/>
    <w:bookmarkStart w:name="z524" w:id="479"/>
    <w:p>
      <w:pPr>
        <w:spacing w:after="0"/>
        <w:ind w:left="0"/>
        <w:jc w:val="both"/>
      </w:pPr>
      <w:r>
        <w:rPr>
          <w:rFonts w:ascii="Times New Roman"/>
          <w:b w:val="false"/>
          <w:i w:val="false"/>
          <w:color w:val="000000"/>
          <w:sz w:val="28"/>
        </w:rPr>
        <w:t xml:space="preserve">
      (в тысячах тенге) </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или короткой) по иностранным валютам стран, имеющих суверенный рейтинг не ниже "А" агентства Стандард энд Пурс (Standard &amp; Poor’s) или рейтинг аналогичного уровня агентств Фитч (Fitch) или Мудис Инвесторс Сервис (Moody‘s Investors Service) (далее – другие рейтинговые агентства), и иностранной валюте "Евро", а также аффинированным драгоценным металлам в размере - 12,5 процентов величины собственного капитала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- 5 процентов величины собственного капитала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валютной нетто-позиции – 25 процентов от собственного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длинной и (или) короткой позиции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50 процентов от собственного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1.Наличная иностранная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2.Вклады, размещенные(привлеченные)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3.Займы, выданные (полученные)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Начисленное вознаграждение к получению (выплате)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Долговые и долевые ценные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Дебиторская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Производные финансовые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Итого по 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Итого по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Итого по балансовым и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Итого валютная нетто-позиция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5" w:id="480"/>
    <w:p>
      <w:pPr>
        <w:spacing w:after="0"/>
        <w:ind w:left="0"/>
        <w:jc w:val="both"/>
      </w:pPr>
      <w:r>
        <w:rPr>
          <w:rFonts w:ascii="Times New Roman"/>
          <w:b w:val="false"/>
          <w:i w:val="false"/>
          <w:color w:val="000000"/>
          <w:sz w:val="28"/>
        </w:rPr>
        <w:t>
      продолжение таблицы</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6" w:id="481"/>
      <w:r>
        <w:rPr>
          <w:rFonts w:ascii="Times New Roman"/>
          <w:b w:val="false"/>
          <w:i w:val="false"/>
          <w:color w:val="000000"/>
          <w:sz w:val="28"/>
        </w:rPr>
        <w:t>
      Наименование __________________________________________________</w:t>
      </w:r>
    </w:p>
    <w:bookmarkEnd w:id="481"/>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527" w:id="482"/>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 </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валютных позициях</w:t>
            </w:r>
            <w:r>
              <w:br/>
            </w:r>
            <w:r>
              <w:rPr>
                <w:rFonts w:ascii="Times New Roman"/>
                <w:b w:val="false"/>
                <w:i w:val="false"/>
                <w:color w:val="000000"/>
                <w:sz w:val="20"/>
              </w:rPr>
              <w:t>по каждой иностранной валюте</w:t>
            </w:r>
            <w:r>
              <w:br/>
            </w:r>
            <w:r>
              <w:rPr>
                <w:rFonts w:ascii="Times New Roman"/>
                <w:b w:val="false"/>
                <w:i w:val="false"/>
                <w:color w:val="000000"/>
                <w:sz w:val="20"/>
              </w:rPr>
              <w:t>и валютной нетто-позиции</w:t>
            </w:r>
            <w:r>
              <w:br/>
            </w:r>
            <w:r>
              <w:rPr>
                <w:rFonts w:ascii="Times New Roman"/>
                <w:b w:val="false"/>
                <w:i w:val="false"/>
                <w:color w:val="000000"/>
                <w:sz w:val="20"/>
              </w:rPr>
              <w:t>за каждый рабочий день недели</w:t>
            </w:r>
            <w:r>
              <w:br/>
            </w:r>
            <w:r>
              <w:rPr>
                <w:rFonts w:ascii="Times New Roman"/>
                <w:b w:val="false"/>
                <w:i w:val="false"/>
                <w:color w:val="000000"/>
                <w:sz w:val="20"/>
              </w:rPr>
              <w:t>(месяца)"</w:t>
            </w:r>
          </w:p>
        </w:tc>
      </w:tr>
    </w:tbl>
    <w:bookmarkStart w:name="z529" w:id="48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w:t>
      </w:r>
      <w:r>
        <w:br/>
      </w:r>
      <w:r>
        <w:rPr>
          <w:rFonts w:ascii="Times New Roman"/>
          <w:b/>
          <w:i w:val="false"/>
          <w:color w:val="000000"/>
        </w:rPr>
        <w:t>(индекс – 1-BVU_DVP, периодичность – еженедельная)</w:t>
      </w:r>
    </w:p>
    <w:bookmarkEnd w:id="483"/>
    <w:bookmarkStart w:name="z530" w:id="484"/>
    <w:p>
      <w:pPr>
        <w:spacing w:after="0"/>
        <w:ind w:left="0"/>
        <w:jc w:val="left"/>
      </w:pPr>
      <w:r>
        <w:rPr>
          <w:rFonts w:ascii="Times New Roman"/>
          <w:b/>
          <w:i w:val="false"/>
          <w:color w:val="000000"/>
        </w:rPr>
        <w:t xml:space="preserve"> Глава 1. Общие положения</w:t>
      </w:r>
    </w:p>
    <w:bookmarkEnd w:id="484"/>
    <w:bookmarkStart w:name="z531" w:id="48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 (далее – Форма).</w:t>
      </w:r>
    </w:p>
    <w:bookmarkEnd w:id="485"/>
    <w:bookmarkStart w:name="z532" w:id="486"/>
    <w:p>
      <w:pPr>
        <w:spacing w:after="0"/>
        <w:ind w:left="0"/>
        <w:jc w:val="both"/>
      </w:pPr>
      <w:r>
        <w:rPr>
          <w:rFonts w:ascii="Times New Roman"/>
          <w:b w:val="false"/>
          <w:i w:val="false"/>
          <w:color w:val="000000"/>
          <w:sz w:val="28"/>
        </w:rPr>
        <w:t>
      2. Форма составляется еженедельно и заполняется за каждый рабочий день отчетного периода.</w:t>
      </w:r>
    </w:p>
    <w:bookmarkEnd w:id="486"/>
    <w:bookmarkStart w:name="z533" w:id="487"/>
    <w:p>
      <w:pPr>
        <w:spacing w:after="0"/>
        <w:ind w:left="0"/>
        <w:jc w:val="both"/>
      </w:pPr>
      <w:r>
        <w:rPr>
          <w:rFonts w:ascii="Times New Roman"/>
          <w:b w:val="false"/>
          <w:i w:val="false"/>
          <w:color w:val="000000"/>
          <w:sz w:val="28"/>
        </w:rPr>
        <w:t>
      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Данные в Форме заполняются в тысячах тенге.</w:t>
      </w:r>
    </w:p>
    <w:bookmarkEnd w:id="487"/>
    <w:bookmarkStart w:name="z534" w:id="48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88"/>
    <w:bookmarkStart w:name="z535" w:id="489"/>
    <w:p>
      <w:pPr>
        <w:spacing w:after="0"/>
        <w:ind w:left="0"/>
        <w:jc w:val="left"/>
      </w:pPr>
      <w:r>
        <w:rPr>
          <w:rFonts w:ascii="Times New Roman"/>
          <w:b/>
          <w:i w:val="false"/>
          <w:color w:val="000000"/>
        </w:rPr>
        <w:t xml:space="preserve"> Глава 2. Пояснение по заполнению Формы</w:t>
      </w:r>
    </w:p>
    <w:bookmarkEnd w:id="489"/>
    <w:bookmarkStart w:name="z536" w:id="490"/>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w:t>
      </w:r>
    </w:p>
    <w:bookmarkEnd w:id="490"/>
    <w:bookmarkStart w:name="z537" w:id="491"/>
    <w:p>
      <w:pPr>
        <w:spacing w:after="0"/>
        <w:ind w:left="0"/>
        <w:jc w:val="both"/>
      </w:pPr>
      <w:r>
        <w:rPr>
          <w:rFonts w:ascii="Times New Roman"/>
          <w:b w:val="false"/>
          <w:i w:val="false"/>
          <w:color w:val="000000"/>
          <w:sz w:val="28"/>
        </w:rPr>
        <w:t>
      5. В строках 1, 2, 3, 4, 5, 6 и 7 указываются сведения по требованиям и обязательствам в иностранной валюте, учитываемые на балансовых счетах, за вычетом резервов, сформированных в соответствии с международными стандартами финансовой отчетности.</w:t>
      </w:r>
    </w:p>
    <w:bookmarkEnd w:id="491"/>
    <w:bookmarkStart w:name="z538" w:id="492"/>
    <w:p>
      <w:pPr>
        <w:spacing w:after="0"/>
        <w:ind w:left="0"/>
        <w:jc w:val="both"/>
      </w:pPr>
      <w:r>
        <w:rPr>
          <w:rFonts w:ascii="Times New Roman"/>
          <w:b w:val="false"/>
          <w:i w:val="false"/>
          <w:color w:val="000000"/>
          <w:sz w:val="28"/>
        </w:rPr>
        <w:t>
      6. В строке 10 указываются условные требования и обязательства в иностранной валюте, с учетом сумм, проводимых банком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bookmarkEnd w:id="492"/>
    <w:bookmarkStart w:name="z539" w:id="493"/>
    <w:p>
      <w:pPr>
        <w:spacing w:after="0"/>
        <w:ind w:left="0"/>
        <w:jc w:val="both"/>
      </w:pPr>
      <w:r>
        <w:rPr>
          <w:rFonts w:ascii="Times New Roman"/>
          <w:b w:val="false"/>
          <w:i w:val="false"/>
          <w:color w:val="000000"/>
          <w:sz w:val="28"/>
        </w:rPr>
        <w:t>
      7. В строке 12 по графам 5, 8, 11, 14 и 17 указывается нетто-позиция по всем иностранным валютам за каждый рабочий день отчетного периода.</w:t>
      </w:r>
    </w:p>
    <w:bookmarkEnd w:id="493"/>
    <w:bookmarkStart w:name="z540" w:id="494"/>
    <w:p>
      <w:pPr>
        <w:spacing w:after="0"/>
        <w:ind w:left="0"/>
        <w:jc w:val="both"/>
      </w:pPr>
      <w:r>
        <w:rPr>
          <w:rFonts w:ascii="Times New Roman"/>
          <w:b w:val="false"/>
          <w:i w:val="false"/>
          <w:color w:val="000000"/>
          <w:sz w:val="28"/>
        </w:rPr>
        <w:t>
      8. При отсутствии данных Форма не представляется.</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43" w:id="49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95"/>
    <w:bookmarkStart w:name="z544" w:id="49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96"/>
    <w:bookmarkStart w:name="z545" w:id="497"/>
    <w:p>
      <w:pPr>
        <w:spacing w:after="0"/>
        <w:ind w:left="0"/>
        <w:jc w:val="both"/>
      </w:pPr>
      <w:r>
        <w:rPr>
          <w:rFonts w:ascii="Times New Roman"/>
          <w:b w:val="false"/>
          <w:i w:val="false"/>
          <w:color w:val="000000"/>
          <w:sz w:val="28"/>
        </w:rPr>
        <w:t>
      Наименование административной формы: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497"/>
    <w:bookmarkStart w:name="z546" w:id="49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KVA</w:t>
      </w:r>
    </w:p>
    <w:bookmarkEnd w:id="498"/>
    <w:bookmarkStart w:name="z547" w:id="499"/>
    <w:p>
      <w:pPr>
        <w:spacing w:after="0"/>
        <w:ind w:left="0"/>
        <w:jc w:val="both"/>
      </w:pPr>
      <w:r>
        <w:rPr>
          <w:rFonts w:ascii="Times New Roman"/>
          <w:b w:val="false"/>
          <w:i w:val="false"/>
          <w:color w:val="000000"/>
          <w:sz w:val="28"/>
        </w:rPr>
        <w:t>
      Периодичность: ежемесячная</w:t>
      </w:r>
    </w:p>
    <w:bookmarkEnd w:id="499"/>
    <w:bookmarkStart w:name="z548" w:id="500"/>
    <w:p>
      <w:pPr>
        <w:spacing w:after="0"/>
        <w:ind w:left="0"/>
        <w:jc w:val="both"/>
      </w:pPr>
      <w:r>
        <w:rPr>
          <w:rFonts w:ascii="Times New Roman"/>
          <w:b w:val="false"/>
          <w:i w:val="false"/>
          <w:color w:val="000000"/>
          <w:sz w:val="28"/>
        </w:rPr>
        <w:t>
      Отчетный период: по состоянию на "___"________20__года</w:t>
      </w:r>
    </w:p>
    <w:bookmarkEnd w:id="500"/>
    <w:bookmarkStart w:name="z549" w:id="50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501"/>
    <w:bookmarkStart w:name="z550" w:id="50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502"/>
    <w:bookmarkStart w:name="z551" w:id="503"/>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503"/>
    <w:bookmarkStart w:name="z552" w:id="504"/>
    <w:p>
      <w:pPr>
        <w:spacing w:after="0"/>
        <w:ind w:left="0"/>
        <w:jc w:val="both"/>
      </w:pPr>
      <w:r>
        <w:rPr>
          <w:rFonts w:ascii="Times New Roman"/>
          <w:b w:val="false"/>
          <w:i w:val="false"/>
          <w:color w:val="000000"/>
          <w:sz w:val="28"/>
        </w:rPr>
        <w:t>
      БИН: _______________________</w:t>
      </w:r>
    </w:p>
    <w:bookmarkEnd w:id="504"/>
    <w:bookmarkStart w:name="z553" w:id="505"/>
    <w:p>
      <w:pPr>
        <w:spacing w:after="0"/>
        <w:ind w:left="0"/>
        <w:jc w:val="both"/>
      </w:pPr>
      <w:r>
        <w:rPr>
          <w:rFonts w:ascii="Times New Roman"/>
          <w:b w:val="false"/>
          <w:i w:val="false"/>
          <w:color w:val="000000"/>
          <w:sz w:val="28"/>
        </w:rPr>
        <w:t>
      Метод сбора: в электронном виде</w:t>
      </w:r>
    </w:p>
    <w:bookmarkEnd w:id="505"/>
    <w:bookmarkStart w:name="z554" w:id="506"/>
    <w:p>
      <w:pPr>
        <w:spacing w:after="0"/>
        <w:ind w:left="0"/>
        <w:jc w:val="both"/>
      </w:pPr>
      <w:r>
        <w:rPr>
          <w:rFonts w:ascii="Times New Roman"/>
          <w:b w:val="false"/>
          <w:i w:val="false"/>
          <w:color w:val="000000"/>
          <w:sz w:val="28"/>
        </w:rPr>
        <w:t>
      Таблица 1. Расчет среднемесячной величины внутренних активов</w:t>
      </w:r>
    </w:p>
    <w:bookmarkEnd w:id="506"/>
    <w:bookmarkStart w:name="z555" w:id="507"/>
    <w:p>
      <w:pPr>
        <w:spacing w:after="0"/>
        <w:ind w:left="0"/>
        <w:jc w:val="both"/>
      </w:pPr>
      <w:r>
        <w:rPr>
          <w:rFonts w:ascii="Times New Roman"/>
          <w:b w:val="false"/>
          <w:i w:val="false"/>
          <w:color w:val="000000"/>
          <w:sz w:val="28"/>
        </w:rPr>
        <w:t>
      (в тысячах тенге)</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активы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внутренних активов (Да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6" w:id="508"/>
    <w:p>
      <w:pPr>
        <w:spacing w:after="0"/>
        <w:ind w:left="0"/>
        <w:jc w:val="both"/>
      </w:pPr>
      <w:r>
        <w:rPr>
          <w:rFonts w:ascii="Times New Roman"/>
          <w:b w:val="false"/>
          <w:i w:val="false"/>
          <w:color w:val="000000"/>
          <w:sz w:val="28"/>
        </w:rPr>
        <w:t>
      Таблица 2. Расчет среднемесячной величины внутренних и иных обязательств, коэффициента размещения части средств банка во внутренние активы</w:t>
      </w:r>
    </w:p>
    <w:bookmarkEnd w:id="508"/>
    <w:bookmarkStart w:name="z557" w:id="509"/>
    <w:p>
      <w:pPr>
        <w:spacing w:after="0"/>
        <w:ind w:left="0"/>
        <w:jc w:val="both"/>
      </w:pPr>
      <w:r>
        <w:rPr>
          <w:rFonts w:ascii="Times New Roman"/>
          <w:b w:val="false"/>
          <w:i w:val="false"/>
          <w:color w:val="000000"/>
          <w:sz w:val="28"/>
        </w:rPr>
        <w:t>
      (в тысячах тенге)</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иные обязательства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 и собственного капитала или уставного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банка во внутренние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8" w:id="510"/>
      <w:r>
        <w:rPr>
          <w:rFonts w:ascii="Times New Roman"/>
          <w:b w:val="false"/>
          <w:i w:val="false"/>
          <w:color w:val="000000"/>
          <w:sz w:val="28"/>
        </w:rPr>
        <w:t>
      Наименование __________________________________________________</w:t>
      </w:r>
    </w:p>
    <w:bookmarkEnd w:id="510"/>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559" w:id="51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расчете</w:t>
            </w:r>
            <w:r>
              <w:br/>
            </w:r>
            <w:r>
              <w:rPr>
                <w:rFonts w:ascii="Times New Roman"/>
                <w:b w:val="false"/>
                <w:i w:val="false"/>
                <w:color w:val="000000"/>
                <w:sz w:val="20"/>
              </w:rPr>
              <w:t>среднемесячной величины</w:t>
            </w:r>
            <w:r>
              <w:br/>
            </w:r>
            <w:r>
              <w:rPr>
                <w:rFonts w:ascii="Times New Roman"/>
                <w:b w:val="false"/>
                <w:i w:val="false"/>
                <w:color w:val="000000"/>
                <w:sz w:val="20"/>
              </w:rPr>
              <w:t>внутренних активов, внутренних</w:t>
            </w:r>
            <w:r>
              <w:br/>
            </w:r>
            <w:r>
              <w:rPr>
                <w:rFonts w:ascii="Times New Roman"/>
                <w:b w:val="false"/>
                <w:i w:val="false"/>
                <w:color w:val="000000"/>
                <w:sz w:val="20"/>
              </w:rPr>
              <w:t>и иных обязательств,</w:t>
            </w:r>
            <w:r>
              <w:br/>
            </w:r>
            <w:r>
              <w:rPr>
                <w:rFonts w:ascii="Times New Roman"/>
                <w:b w:val="false"/>
                <w:i w:val="false"/>
                <w:color w:val="000000"/>
                <w:sz w:val="20"/>
              </w:rPr>
              <w:t>коэффициента размещения</w:t>
            </w:r>
            <w:r>
              <w:br/>
            </w:r>
            <w:r>
              <w:rPr>
                <w:rFonts w:ascii="Times New Roman"/>
                <w:b w:val="false"/>
                <w:i w:val="false"/>
                <w:color w:val="000000"/>
                <w:sz w:val="20"/>
              </w:rPr>
              <w:t>части средств во внутренние активы"</w:t>
            </w:r>
          </w:p>
        </w:tc>
      </w:tr>
    </w:tbl>
    <w:bookmarkStart w:name="z561" w:id="5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r>
        <w:br/>
      </w:r>
      <w:r>
        <w:rPr>
          <w:rFonts w:ascii="Times New Roman"/>
          <w:b/>
          <w:i w:val="false"/>
          <w:color w:val="000000"/>
        </w:rPr>
        <w:t>(индекс – 1-BVU_KVA, периодичность – ежемесячная)</w:t>
      </w:r>
    </w:p>
    <w:bookmarkEnd w:id="512"/>
    <w:bookmarkStart w:name="z562" w:id="513"/>
    <w:p>
      <w:pPr>
        <w:spacing w:after="0"/>
        <w:ind w:left="0"/>
        <w:jc w:val="left"/>
      </w:pPr>
      <w:r>
        <w:rPr>
          <w:rFonts w:ascii="Times New Roman"/>
          <w:b/>
          <w:i w:val="false"/>
          <w:color w:val="000000"/>
        </w:rPr>
        <w:t xml:space="preserve"> Глава 1. Общие положения</w:t>
      </w:r>
    </w:p>
    <w:bookmarkEnd w:id="513"/>
    <w:bookmarkStart w:name="z563" w:id="5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bookmarkEnd w:id="514"/>
    <w:bookmarkStart w:name="z564" w:id="515"/>
    <w:p>
      <w:pPr>
        <w:spacing w:after="0"/>
        <w:ind w:left="0"/>
        <w:jc w:val="both"/>
      </w:pPr>
      <w:r>
        <w:rPr>
          <w:rFonts w:ascii="Times New Roman"/>
          <w:b w:val="false"/>
          <w:i w:val="false"/>
          <w:color w:val="000000"/>
          <w:sz w:val="28"/>
        </w:rPr>
        <w:t>
      2.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515"/>
    <w:bookmarkStart w:name="z565" w:id="51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16"/>
    <w:bookmarkStart w:name="z566" w:id="517"/>
    <w:p>
      <w:pPr>
        <w:spacing w:after="0"/>
        <w:ind w:left="0"/>
        <w:jc w:val="left"/>
      </w:pPr>
      <w:r>
        <w:rPr>
          <w:rFonts w:ascii="Times New Roman"/>
          <w:b/>
          <w:i w:val="false"/>
          <w:color w:val="000000"/>
        </w:rPr>
        <w:t xml:space="preserve"> Глава 2. Пояснение по заполнению Формы</w:t>
      </w:r>
    </w:p>
    <w:bookmarkEnd w:id="517"/>
    <w:bookmarkStart w:name="z567" w:id="518"/>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(далее – Нормативы № 170).</w:t>
      </w:r>
    </w:p>
    <w:bookmarkEnd w:id="518"/>
    <w:bookmarkStart w:name="z568" w:id="519"/>
    <w:p>
      <w:pPr>
        <w:spacing w:after="0"/>
        <w:ind w:left="0"/>
        <w:jc w:val="both"/>
      </w:pPr>
      <w:r>
        <w:rPr>
          <w:rFonts w:ascii="Times New Roman"/>
          <w:b w:val="false"/>
          <w:i w:val="false"/>
          <w:color w:val="000000"/>
          <w:sz w:val="28"/>
        </w:rPr>
        <w:t>
      5. В графе 3 Таблиц 1 и 2 данные заполняются за каждый рабочий день месяца.</w:t>
      </w:r>
    </w:p>
    <w:bookmarkEnd w:id="519"/>
    <w:bookmarkStart w:name="z569" w:id="520"/>
    <w:p>
      <w:pPr>
        <w:spacing w:after="0"/>
        <w:ind w:left="0"/>
        <w:jc w:val="both"/>
      </w:pPr>
      <w:r>
        <w:rPr>
          <w:rFonts w:ascii="Times New Roman"/>
          <w:b w:val="false"/>
          <w:i w:val="false"/>
          <w:color w:val="000000"/>
          <w:sz w:val="28"/>
        </w:rPr>
        <w:t>
      6. В строке 1 Таблицы 1 и в строках 1 и 2 Таблицы 2 значения выбираются из справочников, размещенных в информационной системе, посредством которой представляется Форма.</w:t>
      </w:r>
    </w:p>
    <w:bookmarkEnd w:id="520"/>
    <w:bookmarkStart w:name="z570" w:id="521"/>
    <w:p>
      <w:pPr>
        <w:spacing w:after="0"/>
        <w:ind w:left="0"/>
        <w:jc w:val="both"/>
      </w:pPr>
      <w:r>
        <w:rPr>
          <w:rFonts w:ascii="Times New Roman"/>
          <w:b w:val="false"/>
          <w:i w:val="false"/>
          <w:color w:val="000000"/>
          <w:sz w:val="28"/>
        </w:rPr>
        <w:t xml:space="preserve">
      7. При заполнении строки 3 Таблицы 1 указывается выполнение требований по величине внутренних активов больше или равной среднемесячной величине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 умноженной на коэффициент, установленнымй главой 7 </w:t>
      </w:r>
      <w:r>
        <w:rPr>
          <w:rFonts w:ascii="Times New Roman"/>
          <w:b w:val="false"/>
          <w:i w:val="false"/>
          <w:color w:val="000000"/>
          <w:sz w:val="28"/>
        </w:rPr>
        <w:t>Нормативов № 144</w:t>
      </w:r>
      <w:r>
        <w:rPr>
          <w:rFonts w:ascii="Times New Roman"/>
          <w:b w:val="false"/>
          <w:i w:val="false"/>
          <w:color w:val="000000"/>
          <w:sz w:val="28"/>
        </w:rPr>
        <w:t xml:space="preserve"> и главой 8 </w:t>
      </w:r>
      <w:r>
        <w:rPr>
          <w:rFonts w:ascii="Times New Roman"/>
          <w:b w:val="false"/>
          <w:i w:val="false"/>
          <w:color w:val="000000"/>
          <w:sz w:val="28"/>
        </w:rPr>
        <w:t>Нормативов № 170</w:t>
      </w:r>
      <w:r>
        <w:rPr>
          <w:rFonts w:ascii="Times New Roman"/>
          <w:b w:val="false"/>
          <w:i w:val="false"/>
          <w:color w:val="000000"/>
          <w:sz w:val="28"/>
        </w:rPr>
        <w:t>.</w:t>
      </w:r>
    </w:p>
    <w:bookmarkEnd w:id="521"/>
    <w:bookmarkStart w:name="z571" w:id="522"/>
    <w:p>
      <w:pPr>
        <w:spacing w:after="0"/>
        <w:ind w:left="0"/>
        <w:jc w:val="both"/>
      </w:pPr>
      <w:r>
        <w:rPr>
          <w:rFonts w:ascii="Times New Roman"/>
          <w:b w:val="false"/>
          <w:i w:val="false"/>
          <w:color w:val="000000"/>
          <w:sz w:val="28"/>
        </w:rPr>
        <w:t>
      8. При заполнении Таблицы 2 указывается собственный капитал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умноженный на коэффициент, установленный главой 7 Нормативов № 144 и главой 8 Нормативов № 170.</w:t>
      </w:r>
    </w:p>
    <w:bookmarkEnd w:id="522"/>
    <w:bookmarkStart w:name="z572" w:id="523"/>
    <w:p>
      <w:pPr>
        <w:spacing w:after="0"/>
        <w:ind w:left="0"/>
        <w:jc w:val="both"/>
      </w:pPr>
      <w:r>
        <w:rPr>
          <w:rFonts w:ascii="Times New Roman"/>
          <w:b w:val="false"/>
          <w:i w:val="false"/>
          <w:color w:val="000000"/>
          <w:sz w:val="28"/>
        </w:rPr>
        <w:t>
      9. При заполнении строки 3 Таблицы 2 за каждый рабочий день указываются данные, включающие в себя сложившуюся в отчетном месяце среднемесячную величину уставного капитала, либо сложившуюся в отчетном месяце среднемесячную величину собственного капитала в зависимости от того, среднемесячная величина по какой строке составляет минимальное значение.</w:t>
      </w:r>
    </w:p>
    <w:bookmarkEnd w:id="523"/>
    <w:bookmarkStart w:name="z573" w:id="524"/>
    <w:p>
      <w:pPr>
        <w:spacing w:after="0"/>
        <w:ind w:left="0"/>
        <w:jc w:val="both"/>
      </w:pPr>
      <w:r>
        <w:rPr>
          <w:rFonts w:ascii="Times New Roman"/>
          <w:b w:val="false"/>
          <w:i w:val="false"/>
          <w:color w:val="000000"/>
          <w:sz w:val="28"/>
        </w:rPr>
        <w:t>
      10. При отсутствии данных Форма не представляется.</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76" w:id="52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25"/>
    <w:bookmarkStart w:name="z577" w:id="52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26"/>
    <w:bookmarkStart w:name="z578" w:id="527"/>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капитализации банков к обязательствам перед нерезидентами Республики Казахстан</w:t>
      </w:r>
    </w:p>
    <w:bookmarkEnd w:id="527"/>
    <w:bookmarkStart w:name="z579" w:id="5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1-BVU_K7</w:t>
      </w:r>
    </w:p>
    <w:bookmarkEnd w:id="528"/>
    <w:bookmarkStart w:name="z580" w:id="529"/>
    <w:p>
      <w:pPr>
        <w:spacing w:after="0"/>
        <w:ind w:left="0"/>
        <w:jc w:val="both"/>
      </w:pPr>
      <w:r>
        <w:rPr>
          <w:rFonts w:ascii="Times New Roman"/>
          <w:b w:val="false"/>
          <w:i w:val="false"/>
          <w:color w:val="000000"/>
          <w:sz w:val="28"/>
        </w:rPr>
        <w:t>
      Периодичность: ежемесячная</w:t>
      </w:r>
    </w:p>
    <w:bookmarkEnd w:id="529"/>
    <w:bookmarkStart w:name="z581" w:id="530"/>
    <w:p>
      <w:pPr>
        <w:spacing w:after="0"/>
        <w:ind w:left="0"/>
        <w:jc w:val="both"/>
      </w:pPr>
      <w:r>
        <w:rPr>
          <w:rFonts w:ascii="Times New Roman"/>
          <w:b w:val="false"/>
          <w:i w:val="false"/>
          <w:color w:val="000000"/>
          <w:sz w:val="28"/>
        </w:rPr>
        <w:t>
      Отчетный период: по состоянию на "___" ___________20__ года</w:t>
      </w:r>
    </w:p>
    <w:bookmarkEnd w:id="530"/>
    <w:bookmarkStart w:name="z582" w:id="5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531"/>
    <w:bookmarkStart w:name="z583" w:id="5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532"/>
    <w:bookmarkStart w:name="z584" w:id="533"/>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533"/>
    <w:bookmarkStart w:name="z585" w:id="534"/>
    <w:p>
      <w:pPr>
        <w:spacing w:after="0"/>
        <w:ind w:left="0"/>
        <w:jc w:val="both"/>
      </w:pPr>
      <w:r>
        <w:rPr>
          <w:rFonts w:ascii="Times New Roman"/>
          <w:b w:val="false"/>
          <w:i w:val="false"/>
          <w:color w:val="000000"/>
          <w:sz w:val="28"/>
        </w:rPr>
        <w:t>
      БИН: _______________________</w:t>
      </w:r>
    </w:p>
    <w:bookmarkEnd w:id="534"/>
    <w:bookmarkStart w:name="z586" w:id="535"/>
    <w:p>
      <w:pPr>
        <w:spacing w:after="0"/>
        <w:ind w:left="0"/>
        <w:jc w:val="both"/>
      </w:pPr>
      <w:r>
        <w:rPr>
          <w:rFonts w:ascii="Times New Roman"/>
          <w:b w:val="false"/>
          <w:i w:val="false"/>
          <w:color w:val="000000"/>
          <w:sz w:val="28"/>
        </w:rPr>
        <w:t>
      Метод сбора: в электронном виде</w:t>
      </w:r>
    </w:p>
    <w:bookmarkEnd w:id="535"/>
    <w:bookmarkStart w:name="z587" w:id="536"/>
    <w:p>
      <w:pPr>
        <w:spacing w:after="0"/>
        <w:ind w:left="0"/>
        <w:jc w:val="both"/>
      </w:pPr>
      <w:r>
        <w:rPr>
          <w:rFonts w:ascii="Times New Roman"/>
          <w:b w:val="false"/>
          <w:i w:val="false"/>
          <w:color w:val="000000"/>
          <w:sz w:val="28"/>
        </w:rPr>
        <w:t>
      (в тысячах тенге)</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капитализации банков к обязательствам перед нерезидентами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включаемые в расчет коэффициента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лимит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8" w:id="537"/>
      <w:r>
        <w:rPr>
          <w:rFonts w:ascii="Times New Roman"/>
          <w:b w:val="false"/>
          <w:i w:val="false"/>
          <w:color w:val="000000"/>
          <w:sz w:val="28"/>
        </w:rPr>
        <w:t>
      Наименование __________________________________________________</w:t>
      </w:r>
    </w:p>
    <w:bookmarkEnd w:id="537"/>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589" w:id="53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капитализации банков к обязательствам перед нерезидентами Республики Казахстан".</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w:t>
            </w:r>
            <w:r>
              <w:br/>
            </w:r>
            <w:r>
              <w:rPr>
                <w:rFonts w:ascii="Times New Roman"/>
                <w:b w:val="false"/>
                <w:i w:val="false"/>
                <w:color w:val="000000"/>
                <w:sz w:val="20"/>
              </w:rPr>
              <w:t>коэффициента капитализации</w:t>
            </w:r>
            <w:r>
              <w:br/>
            </w:r>
            <w:r>
              <w:rPr>
                <w:rFonts w:ascii="Times New Roman"/>
                <w:b w:val="false"/>
                <w:i w:val="false"/>
                <w:color w:val="000000"/>
                <w:sz w:val="20"/>
              </w:rPr>
              <w:t>банков к обязательствам перед</w:t>
            </w:r>
            <w:r>
              <w:br/>
            </w:r>
            <w:r>
              <w:rPr>
                <w:rFonts w:ascii="Times New Roman"/>
                <w:b w:val="false"/>
                <w:i w:val="false"/>
                <w:color w:val="000000"/>
                <w:sz w:val="20"/>
              </w:rPr>
              <w:t>нерезидентами</w:t>
            </w:r>
            <w:r>
              <w:br/>
            </w:r>
            <w:r>
              <w:rPr>
                <w:rFonts w:ascii="Times New Roman"/>
                <w:b w:val="false"/>
                <w:i w:val="false"/>
                <w:color w:val="000000"/>
                <w:sz w:val="20"/>
              </w:rPr>
              <w:t>Республики Казахстан"</w:t>
            </w:r>
          </w:p>
        </w:tc>
      </w:tr>
    </w:tbl>
    <w:bookmarkStart w:name="z591" w:id="5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капитализации банков к обязательствам перед нерезидентами Республики Казахстан</w:t>
      </w:r>
      <w:r>
        <w:br/>
      </w:r>
      <w:r>
        <w:rPr>
          <w:rFonts w:ascii="Times New Roman"/>
          <w:b/>
          <w:i w:val="false"/>
          <w:color w:val="000000"/>
        </w:rPr>
        <w:t>(индекс – 1-BVU_K7, периодичность – ежемесячная)</w:t>
      </w:r>
    </w:p>
    <w:bookmarkEnd w:id="539"/>
    <w:bookmarkStart w:name="z592" w:id="540"/>
    <w:p>
      <w:pPr>
        <w:spacing w:after="0"/>
        <w:ind w:left="0"/>
        <w:jc w:val="left"/>
      </w:pPr>
      <w:r>
        <w:rPr>
          <w:rFonts w:ascii="Times New Roman"/>
          <w:b/>
          <w:i w:val="false"/>
          <w:color w:val="000000"/>
        </w:rPr>
        <w:t xml:space="preserve"> Глава 1. Общие положения</w:t>
      </w:r>
    </w:p>
    <w:bookmarkEnd w:id="540"/>
    <w:bookmarkStart w:name="z593" w:id="5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капитализации банков к обязательствам перед нерезидентами Республики Казахстан" (далее – Форма).</w:t>
      </w:r>
    </w:p>
    <w:bookmarkEnd w:id="541"/>
    <w:bookmarkStart w:name="z594" w:id="542"/>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542"/>
    <w:bookmarkStart w:name="z595" w:id="54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43"/>
    <w:bookmarkStart w:name="z596" w:id="544"/>
    <w:p>
      <w:pPr>
        <w:spacing w:after="0"/>
        <w:ind w:left="0"/>
        <w:jc w:val="left"/>
      </w:pPr>
      <w:r>
        <w:rPr>
          <w:rFonts w:ascii="Times New Roman"/>
          <w:b/>
          <w:i w:val="false"/>
          <w:color w:val="000000"/>
        </w:rPr>
        <w:t xml:space="preserve"> Глава 2. Пояснение по заполнению Формы</w:t>
      </w:r>
    </w:p>
    <w:bookmarkEnd w:id="544"/>
    <w:bookmarkStart w:name="z597" w:id="545"/>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w:t>
      </w:r>
    </w:p>
    <w:bookmarkEnd w:id="545"/>
    <w:bookmarkStart w:name="z598" w:id="546"/>
    <w:p>
      <w:pPr>
        <w:spacing w:after="0"/>
        <w:ind w:left="0"/>
        <w:jc w:val="both"/>
      </w:pPr>
      <w:r>
        <w:rPr>
          <w:rFonts w:ascii="Times New Roman"/>
          <w:b w:val="false"/>
          <w:i w:val="false"/>
          <w:color w:val="000000"/>
          <w:sz w:val="28"/>
        </w:rPr>
        <w:t>
      5. В строке 1 значения выбираются из справочников, размещенных в информационной системе, посредством которой представляется Форма.</w:t>
      </w:r>
    </w:p>
    <w:bookmarkEnd w:id="546"/>
    <w:bookmarkStart w:name="z599" w:id="547"/>
    <w:p>
      <w:pPr>
        <w:spacing w:after="0"/>
        <w:ind w:left="0"/>
        <w:jc w:val="both"/>
      </w:pPr>
      <w:r>
        <w:rPr>
          <w:rFonts w:ascii="Times New Roman"/>
          <w:b w:val="false"/>
          <w:i w:val="false"/>
          <w:color w:val="000000"/>
          <w:sz w:val="28"/>
        </w:rPr>
        <w:t xml:space="preserve">
      6. При заполнении Формы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постановления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w:t>
      </w:r>
    </w:p>
    <w:bookmarkEnd w:id="547"/>
    <w:bookmarkStart w:name="z600" w:id="548"/>
    <w:p>
      <w:pPr>
        <w:spacing w:after="0"/>
        <w:ind w:left="0"/>
        <w:jc w:val="both"/>
      </w:pPr>
      <w:r>
        <w:rPr>
          <w:rFonts w:ascii="Times New Roman"/>
          <w:b w:val="false"/>
          <w:i w:val="false"/>
          <w:color w:val="000000"/>
          <w:sz w:val="28"/>
        </w:rPr>
        <w:t>
      7. Коэффициент капитализации банков второго уровня к обязательствам перед нерезидентами Республики Казахстан k7 указывается с тремя знаками после запятой.</w:t>
      </w:r>
    </w:p>
    <w:bookmarkEnd w:id="548"/>
    <w:bookmarkStart w:name="z601" w:id="549"/>
    <w:p>
      <w:pPr>
        <w:spacing w:after="0"/>
        <w:ind w:left="0"/>
        <w:jc w:val="both"/>
      </w:pPr>
      <w:r>
        <w:rPr>
          <w:rFonts w:ascii="Times New Roman"/>
          <w:b w:val="false"/>
          <w:i w:val="false"/>
          <w:color w:val="000000"/>
          <w:sz w:val="28"/>
        </w:rPr>
        <w:t>
      8. При отсутствии данных Форма не представляется.</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04" w:id="55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50"/>
    <w:bookmarkStart w:name="z605" w:id="55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51"/>
    <w:bookmarkStart w:name="z606" w:id="552"/>
    <w:p>
      <w:pPr>
        <w:spacing w:after="0"/>
        <w:ind w:left="0"/>
        <w:jc w:val="both"/>
      </w:pPr>
      <w:r>
        <w:rPr>
          <w:rFonts w:ascii="Times New Roman"/>
          <w:b w:val="false"/>
          <w:i w:val="false"/>
          <w:color w:val="000000"/>
          <w:sz w:val="28"/>
        </w:rPr>
        <w:t>
      Наименование административной формы: Отчет о расчете коэффициентов достаточности собственного капитала при секьюритизации</w:t>
      </w:r>
    </w:p>
    <w:bookmarkEnd w:id="552"/>
    <w:bookmarkStart w:name="z607" w:id="55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KDSK</w:t>
      </w:r>
    </w:p>
    <w:bookmarkEnd w:id="553"/>
    <w:bookmarkStart w:name="z608" w:id="554"/>
    <w:p>
      <w:pPr>
        <w:spacing w:after="0"/>
        <w:ind w:left="0"/>
        <w:jc w:val="both"/>
      </w:pPr>
      <w:r>
        <w:rPr>
          <w:rFonts w:ascii="Times New Roman"/>
          <w:b w:val="false"/>
          <w:i w:val="false"/>
          <w:color w:val="000000"/>
          <w:sz w:val="28"/>
        </w:rPr>
        <w:t>
      Периодичность: ежемесячная</w:t>
      </w:r>
    </w:p>
    <w:bookmarkEnd w:id="554"/>
    <w:bookmarkStart w:name="z609" w:id="555"/>
    <w:p>
      <w:pPr>
        <w:spacing w:after="0"/>
        <w:ind w:left="0"/>
        <w:jc w:val="both"/>
      </w:pPr>
      <w:r>
        <w:rPr>
          <w:rFonts w:ascii="Times New Roman"/>
          <w:b w:val="false"/>
          <w:i w:val="false"/>
          <w:color w:val="000000"/>
          <w:sz w:val="28"/>
        </w:rPr>
        <w:t>
      Отчетный период: по состоянию на "___"___________20 года</w:t>
      </w:r>
    </w:p>
    <w:bookmarkEnd w:id="555"/>
    <w:bookmarkStart w:name="z610" w:id="55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556"/>
    <w:bookmarkStart w:name="z611" w:id="55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557"/>
    <w:bookmarkStart w:name="z612" w:id="558"/>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558"/>
    <w:bookmarkStart w:name="z613" w:id="559"/>
    <w:p>
      <w:pPr>
        <w:spacing w:after="0"/>
        <w:ind w:left="0"/>
        <w:jc w:val="both"/>
      </w:pPr>
      <w:r>
        <w:rPr>
          <w:rFonts w:ascii="Times New Roman"/>
          <w:b w:val="false"/>
          <w:i w:val="false"/>
          <w:color w:val="000000"/>
          <w:sz w:val="28"/>
        </w:rPr>
        <w:t>
      БИН: _______________________</w:t>
      </w:r>
    </w:p>
    <w:bookmarkEnd w:id="559"/>
    <w:bookmarkStart w:name="z614" w:id="560"/>
    <w:p>
      <w:pPr>
        <w:spacing w:after="0"/>
        <w:ind w:left="0"/>
        <w:jc w:val="both"/>
      </w:pPr>
      <w:r>
        <w:rPr>
          <w:rFonts w:ascii="Times New Roman"/>
          <w:b w:val="false"/>
          <w:i w:val="false"/>
          <w:color w:val="000000"/>
          <w:sz w:val="28"/>
        </w:rPr>
        <w:t>
      Метод сбора: в электронном виде</w:t>
      </w:r>
    </w:p>
    <w:bookmarkEnd w:id="560"/>
    <w:bookmarkStart w:name="z615" w:id="561"/>
    <w:p>
      <w:pPr>
        <w:spacing w:after="0"/>
        <w:ind w:left="0"/>
        <w:jc w:val="both"/>
      </w:pPr>
      <w:r>
        <w:rPr>
          <w:rFonts w:ascii="Times New Roman"/>
          <w:b w:val="false"/>
          <w:i w:val="false"/>
          <w:color w:val="000000"/>
          <w:sz w:val="28"/>
        </w:rPr>
        <w:t>
      (в тысячах тенге)</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 последнюю отчетную дату, предшествующую осуществлению сделки секьюритизации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после осуществления сделки секьюритизации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1-го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2-го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минусом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капитала первого уровня за вычетом инвестиций банка, взятых в пределах доли капитала первого уровня в обшей сумме капитала первого уровня и включаемой в расчет собственного капитала части капитала второго уровня, к размеру активов банка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с учетом кредитного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с учетом кредитного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условные и возможные обязательства, взвешенные по степени кредитного риска, уменьшенные на сумму общих резервов (провизии), не включенных в расчет капитала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рыночного риска, связанного с изменением обменного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и условные и возможные требования и обязательства, рассчитанные с учетом рыночного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операционного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к сумме активов, условных и возможных обязательств, взвешенных по степени кредитного риска, уменьшенных на сумму общих резервов (провизии), не включенных в расчет капитала второго уровня, активов и условных и возможных требований и обязательств, рассчитанных с учетом рыночного риска, операционного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6" w:id="562"/>
      <w:r>
        <w:rPr>
          <w:rFonts w:ascii="Times New Roman"/>
          <w:b w:val="false"/>
          <w:i w:val="false"/>
          <w:color w:val="000000"/>
          <w:sz w:val="28"/>
        </w:rPr>
        <w:t>
      Наименование __________________________________________________</w:t>
      </w:r>
    </w:p>
    <w:bookmarkEnd w:id="562"/>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617" w:id="56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коэффициентов достаточности собственного капитала при секьюритизации".</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расчете коэффициентов</w:t>
            </w:r>
            <w:r>
              <w:br/>
            </w:r>
            <w:r>
              <w:rPr>
                <w:rFonts w:ascii="Times New Roman"/>
                <w:b w:val="false"/>
                <w:i w:val="false"/>
                <w:color w:val="000000"/>
                <w:sz w:val="20"/>
              </w:rPr>
              <w:t>достаточности собственного</w:t>
            </w:r>
            <w:r>
              <w:br/>
            </w:r>
            <w:r>
              <w:rPr>
                <w:rFonts w:ascii="Times New Roman"/>
                <w:b w:val="false"/>
                <w:i w:val="false"/>
                <w:color w:val="000000"/>
                <w:sz w:val="20"/>
              </w:rPr>
              <w:t>капитала при секьюритизации"</w:t>
            </w:r>
          </w:p>
        </w:tc>
      </w:tr>
    </w:tbl>
    <w:bookmarkStart w:name="z619" w:id="5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расчете коэффициентов достаточности собственного капитала при секьюритизации</w:t>
      </w:r>
      <w:r>
        <w:br/>
      </w:r>
      <w:r>
        <w:rPr>
          <w:rFonts w:ascii="Times New Roman"/>
          <w:b/>
          <w:i w:val="false"/>
          <w:color w:val="000000"/>
        </w:rPr>
        <w:t>(индекс – 1-BVU_KDSK, периодичность – ежемесячная)</w:t>
      </w:r>
    </w:p>
    <w:bookmarkEnd w:id="564"/>
    <w:bookmarkStart w:name="z620" w:id="565"/>
    <w:p>
      <w:pPr>
        <w:spacing w:after="0"/>
        <w:ind w:left="0"/>
        <w:jc w:val="left"/>
      </w:pPr>
      <w:r>
        <w:rPr>
          <w:rFonts w:ascii="Times New Roman"/>
          <w:b/>
          <w:i w:val="false"/>
          <w:color w:val="000000"/>
        </w:rPr>
        <w:t xml:space="preserve"> Глава 1. Общие положения</w:t>
      </w:r>
    </w:p>
    <w:bookmarkEnd w:id="565"/>
    <w:bookmarkStart w:name="z621" w:id="56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коэффициентов достаточности собственного капитала при секьюритизации" (далее – Форма).</w:t>
      </w:r>
    </w:p>
    <w:bookmarkEnd w:id="566"/>
    <w:bookmarkStart w:name="z622" w:id="567"/>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567"/>
    <w:bookmarkStart w:name="z623" w:id="56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68"/>
    <w:bookmarkStart w:name="z624" w:id="569"/>
    <w:p>
      <w:pPr>
        <w:spacing w:after="0"/>
        <w:ind w:left="0"/>
        <w:jc w:val="left"/>
      </w:pPr>
      <w:r>
        <w:rPr>
          <w:rFonts w:ascii="Times New Roman"/>
          <w:b/>
          <w:i w:val="false"/>
          <w:color w:val="000000"/>
        </w:rPr>
        <w:t xml:space="preserve"> Глава 2. Пояснение по заполнению Формы</w:t>
      </w:r>
    </w:p>
    <w:bookmarkEnd w:id="569"/>
    <w:bookmarkStart w:name="z625" w:id="570"/>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(далее – Нормативы № 170).</w:t>
      </w:r>
    </w:p>
    <w:bookmarkEnd w:id="570"/>
    <w:bookmarkStart w:name="z626" w:id="571"/>
    <w:p>
      <w:pPr>
        <w:spacing w:after="0"/>
        <w:ind w:left="0"/>
        <w:jc w:val="both"/>
      </w:pPr>
      <w:r>
        <w:rPr>
          <w:rFonts w:ascii="Times New Roman"/>
          <w:b w:val="false"/>
          <w:i w:val="false"/>
          <w:color w:val="000000"/>
          <w:sz w:val="28"/>
        </w:rPr>
        <w:t>
      5. Форма заполняется банками при расчете собственного капитала в соответствии с пунктами 36, 37, 38, 39, 40, 41, 42, 43, 44, 45, 46, 47, 48, 49, 50 и 51 Нормативов № 170.</w:t>
      </w:r>
    </w:p>
    <w:bookmarkEnd w:id="571"/>
    <w:bookmarkStart w:name="z627" w:id="572"/>
    <w:p>
      <w:pPr>
        <w:spacing w:after="0"/>
        <w:ind w:left="0"/>
        <w:jc w:val="both"/>
      </w:pPr>
      <w:r>
        <w:rPr>
          <w:rFonts w:ascii="Times New Roman"/>
          <w:b w:val="false"/>
          <w:i w:val="false"/>
          <w:color w:val="000000"/>
          <w:sz w:val="28"/>
        </w:rPr>
        <w:t>
      6. В строке 1, 7, 8 и 9 значения выбираются из справочников, размещенных в информационной системе, посредством которой представляется Форма.</w:t>
      </w:r>
    </w:p>
    <w:bookmarkEnd w:id="572"/>
    <w:bookmarkStart w:name="z628" w:id="573"/>
    <w:p>
      <w:pPr>
        <w:spacing w:after="0"/>
        <w:ind w:left="0"/>
        <w:jc w:val="both"/>
      </w:pPr>
      <w:r>
        <w:rPr>
          <w:rFonts w:ascii="Times New Roman"/>
          <w:b w:val="false"/>
          <w:i w:val="false"/>
          <w:color w:val="000000"/>
          <w:sz w:val="28"/>
        </w:rPr>
        <w:t>
      7. При отсутствии данных Форма не представляется.</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31" w:id="57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74"/>
    <w:bookmarkStart w:name="z632" w:id="57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75"/>
    <w:bookmarkStart w:name="z633" w:id="576"/>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кредитного риска, представляемый исламскими банками</w:t>
      </w:r>
    </w:p>
    <w:bookmarkEnd w:id="576"/>
    <w:bookmarkStart w:name="z634" w:id="57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RA</w:t>
      </w:r>
    </w:p>
    <w:bookmarkEnd w:id="577"/>
    <w:bookmarkStart w:name="z635" w:id="578"/>
    <w:p>
      <w:pPr>
        <w:spacing w:after="0"/>
        <w:ind w:left="0"/>
        <w:jc w:val="both"/>
      </w:pPr>
      <w:r>
        <w:rPr>
          <w:rFonts w:ascii="Times New Roman"/>
          <w:b w:val="false"/>
          <w:i w:val="false"/>
          <w:color w:val="000000"/>
          <w:sz w:val="28"/>
        </w:rPr>
        <w:t>
      Периодичность: ежемесячная</w:t>
      </w:r>
    </w:p>
    <w:bookmarkEnd w:id="578"/>
    <w:bookmarkStart w:name="z636" w:id="579"/>
    <w:p>
      <w:pPr>
        <w:spacing w:after="0"/>
        <w:ind w:left="0"/>
        <w:jc w:val="both"/>
      </w:pPr>
      <w:r>
        <w:rPr>
          <w:rFonts w:ascii="Times New Roman"/>
          <w:b w:val="false"/>
          <w:i w:val="false"/>
          <w:color w:val="000000"/>
          <w:sz w:val="28"/>
        </w:rPr>
        <w:t>
      Отчетный период: за "___"________20__года</w:t>
      </w:r>
    </w:p>
    <w:bookmarkEnd w:id="579"/>
    <w:bookmarkStart w:name="z637" w:id="58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w:t>
      </w:r>
    </w:p>
    <w:bookmarkEnd w:id="580"/>
    <w:bookmarkStart w:name="z638" w:id="58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581"/>
    <w:bookmarkStart w:name="z639" w:id="582"/>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582"/>
    <w:bookmarkStart w:name="z640" w:id="583"/>
    <w:p>
      <w:pPr>
        <w:spacing w:after="0"/>
        <w:ind w:left="0"/>
        <w:jc w:val="both"/>
      </w:pPr>
      <w:r>
        <w:rPr>
          <w:rFonts w:ascii="Times New Roman"/>
          <w:b w:val="false"/>
          <w:i w:val="false"/>
          <w:color w:val="000000"/>
          <w:sz w:val="28"/>
        </w:rPr>
        <w:t>
      БИН: _______________________</w:t>
      </w:r>
    </w:p>
    <w:bookmarkEnd w:id="583"/>
    <w:bookmarkStart w:name="z641" w:id="584"/>
    <w:p>
      <w:pPr>
        <w:spacing w:after="0"/>
        <w:ind w:left="0"/>
        <w:jc w:val="both"/>
      </w:pPr>
      <w:r>
        <w:rPr>
          <w:rFonts w:ascii="Times New Roman"/>
          <w:b w:val="false"/>
          <w:i w:val="false"/>
          <w:color w:val="000000"/>
          <w:sz w:val="28"/>
        </w:rPr>
        <w:t>
      Метод сбора: в электронном виде</w:t>
      </w:r>
    </w:p>
    <w:bookmarkEnd w:id="584"/>
    <w:bookmarkStart w:name="z642" w:id="585"/>
    <w:p>
      <w:pPr>
        <w:spacing w:after="0"/>
        <w:ind w:left="0"/>
        <w:jc w:val="both"/>
      </w:pPr>
      <w:r>
        <w:rPr>
          <w:rFonts w:ascii="Times New Roman"/>
          <w:b w:val="false"/>
          <w:i w:val="false"/>
          <w:color w:val="000000"/>
          <w:sz w:val="28"/>
        </w:rPr>
        <w:t>
      (в тысячах тенге)</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группы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подлежащего взвешиванию по степени кредитного риска (справочник)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3" w:id="586"/>
      <w:r>
        <w:rPr>
          <w:rFonts w:ascii="Times New Roman"/>
          <w:b w:val="false"/>
          <w:i w:val="false"/>
          <w:color w:val="000000"/>
          <w:sz w:val="28"/>
        </w:rPr>
        <w:t>
      Наименование __________________________________________________</w:t>
      </w:r>
    </w:p>
    <w:bookmarkEnd w:id="586"/>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644" w:id="58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представляемый исламскими банками".</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r>
              <w:br/>
            </w:r>
            <w:r>
              <w:rPr>
                <w:rFonts w:ascii="Times New Roman"/>
                <w:b w:val="false"/>
                <w:i w:val="false"/>
                <w:color w:val="000000"/>
                <w:sz w:val="20"/>
              </w:rPr>
              <w:t xml:space="preserve">представляемый исламскими банками" </w:t>
            </w:r>
          </w:p>
        </w:tc>
      </w:tr>
    </w:tbl>
    <w:bookmarkStart w:name="z646" w:id="5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представляемый исламскими банками</w:t>
      </w:r>
      <w:r>
        <w:br/>
      </w:r>
      <w:r>
        <w:rPr>
          <w:rFonts w:ascii="Times New Roman"/>
          <w:b/>
          <w:i w:val="false"/>
          <w:color w:val="000000"/>
        </w:rPr>
        <w:t>(индекс – 1-BVU_RA, периодичность – ежемесячная)</w:t>
      </w:r>
    </w:p>
    <w:bookmarkEnd w:id="588"/>
    <w:bookmarkStart w:name="z647" w:id="589"/>
    <w:p>
      <w:pPr>
        <w:spacing w:after="0"/>
        <w:ind w:left="0"/>
        <w:jc w:val="left"/>
      </w:pPr>
      <w:r>
        <w:rPr>
          <w:rFonts w:ascii="Times New Roman"/>
          <w:b/>
          <w:i w:val="false"/>
          <w:color w:val="000000"/>
        </w:rPr>
        <w:t xml:space="preserve"> Глава 1. Общие положения</w:t>
      </w:r>
    </w:p>
    <w:bookmarkEnd w:id="589"/>
    <w:bookmarkStart w:name="z648" w:id="5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представляемый исламскими банками" (далее – Форма).</w:t>
      </w:r>
    </w:p>
    <w:bookmarkEnd w:id="590"/>
    <w:bookmarkStart w:name="z649" w:id="591"/>
    <w:p>
      <w:pPr>
        <w:spacing w:after="0"/>
        <w:ind w:left="0"/>
        <w:jc w:val="both"/>
      </w:pPr>
      <w:r>
        <w:rPr>
          <w:rFonts w:ascii="Times New Roman"/>
          <w:b w:val="false"/>
          <w:i w:val="false"/>
          <w:color w:val="000000"/>
          <w:sz w:val="28"/>
        </w:rPr>
        <w:t>
      2. Форма составляется ежемесячно исламскими банками по состоянию на первое число каждого месяца. Данные в Форме заполняются в тысячах тенге.</w:t>
      </w:r>
    </w:p>
    <w:bookmarkEnd w:id="591"/>
    <w:bookmarkStart w:name="z650" w:id="59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92"/>
    <w:bookmarkStart w:name="z651" w:id="593"/>
    <w:p>
      <w:pPr>
        <w:spacing w:after="0"/>
        <w:ind w:left="0"/>
        <w:jc w:val="left"/>
      </w:pPr>
      <w:r>
        <w:rPr>
          <w:rFonts w:ascii="Times New Roman"/>
          <w:b/>
          <w:i w:val="false"/>
          <w:color w:val="000000"/>
        </w:rPr>
        <w:t xml:space="preserve"> Глава 2. Пояснение по заполнению Формы</w:t>
      </w:r>
    </w:p>
    <w:bookmarkEnd w:id="593"/>
    <w:bookmarkStart w:name="z652" w:id="594"/>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(далее – Нормативы № 144).</w:t>
      </w:r>
    </w:p>
    <w:bookmarkEnd w:id="594"/>
    <w:bookmarkStart w:name="z653" w:id="595"/>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bookmarkEnd w:id="595"/>
    <w:bookmarkStart w:name="z654" w:id="596"/>
    <w:p>
      <w:pPr>
        <w:spacing w:after="0"/>
        <w:ind w:left="0"/>
        <w:jc w:val="both"/>
      </w:pPr>
      <w:r>
        <w:rPr>
          <w:rFonts w:ascii="Times New Roman"/>
          <w:b w:val="false"/>
          <w:i w:val="false"/>
          <w:color w:val="000000"/>
          <w:sz w:val="28"/>
        </w:rPr>
        <w:t>
      6. В графе 3 значения выбираются из справочника "Вид актива, подлежащего взвешиванию по степени кредитного риска", размещенного в информационной системе, посредством которой представляется Форма.</w:t>
      </w:r>
    </w:p>
    <w:bookmarkEnd w:id="596"/>
    <w:bookmarkStart w:name="z655" w:id="597"/>
    <w:p>
      <w:pPr>
        <w:spacing w:after="0"/>
        <w:ind w:left="0"/>
        <w:jc w:val="both"/>
      </w:pPr>
      <w:r>
        <w:rPr>
          <w:rFonts w:ascii="Times New Roman"/>
          <w:b w:val="false"/>
          <w:i w:val="false"/>
          <w:color w:val="000000"/>
          <w:sz w:val="28"/>
        </w:rPr>
        <w:t>
      7. В графе 4 указывается сумма активов, подлежащих взвешиванию по степени кредитного риска.</w:t>
      </w:r>
    </w:p>
    <w:bookmarkEnd w:id="597"/>
    <w:bookmarkStart w:name="z656" w:id="598"/>
    <w:p>
      <w:pPr>
        <w:spacing w:after="0"/>
        <w:ind w:left="0"/>
        <w:jc w:val="both"/>
      </w:pPr>
      <w:r>
        <w:rPr>
          <w:rFonts w:ascii="Times New Roman"/>
          <w:b w:val="false"/>
          <w:i w:val="false"/>
          <w:color w:val="000000"/>
          <w:sz w:val="28"/>
        </w:rPr>
        <w:t>
      8. В графе 5 указывается степень риска в процентах для каждой группы активов, согласно главе 2 Нормативов № 170. Значения степени риска в процентах выбираются из справочников, размещенных в информационной системе, посредством которой представляется Форма.</w:t>
      </w:r>
    </w:p>
    <w:bookmarkEnd w:id="598"/>
    <w:bookmarkStart w:name="z657" w:id="599"/>
    <w:p>
      <w:pPr>
        <w:spacing w:after="0"/>
        <w:ind w:left="0"/>
        <w:jc w:val="both"/>
      </w:pPr>
      <w:r>
        <w:rPr>
          <w:rFonts w:ascii="Times New Roman"/>
          <w:b w:val="false"/>
          <w:i w:val="false"/>
          <w:color w:val="000000"/>
          <w:sz w:val="28"/>
        </w:rPr>
        <w:t>
      9. В графе 6 указывается сумма активов, указанная в графе 3, умноженная на степень риска в процентах (графа 4).</w:t>
      </w:r>
    </w:p>
    <w:bookmarkEnd w:id="599"/>
    <w:bookmarkStart w:name="z658" w:id="600"/>
    <w:p>
      <w:pPr>
        <w:spacing w:after="0"/>
        <w:ind w:left="0"/>
        <w:jc w:val="both"/>
      </w:pPr>
      <w:r>
        <w:rPr>
          <w:rFonts w:ascii="Times New Roman"/>
          <w:b w:val="false"/>
          <w:i w:val="false"/>
          <w:color w:val="000000"/>
          <w:sz w:val="28"/>
        </w:rPr>
        <w:t>
      10. При отсутствии данных Форма не представляется.</w:t>
      </w:r>
    </w:p>
    <w:bookmarkEnd w:id="6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61" w:id="60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01"/>
    <w:bookmarkStart w:name="z662" w:id="60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02"/>
    <w:bookmarkStart w:name="z663" w:id="603"/>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обязательств, взвешенных с учетом кредитного риска, представляемый исламскими банками</w:t>
      </w:r>
    </w:p>
    <w:bookmarkEnd w:id="603"/>
    <w:bookmarkStart w:name="z664" w:id="60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RUIVO</w:t>
      </w:r>
    </w:p>
    <w:bookmarkEnd w:id="604"/>
    <w:bookmarkStart w:name="z665" w:id="605"/>
    <w:p>
      <w:pPr>
        <w:spacing w:after="0"/>
        <w:ind w:left="0"/>
        <w:jc w:val="both"/>
      </w:pPr>
      <w:r>
        <w:rPr>
          <w:rFonts w:ascii="Times New Roman"/>
          <w:b w:val="false"/>
          <w:i w:val="false"/>
          <w:color w:val="000000"/>
          <w:sz w:val="28"/>
        </w:rPr>
        <w:t>
      Периодичность: ежемесячная</w:t>
      </w:r>
    </w:p>
    <w:bookmarkEnd w:id="605"/>
    <w:bookmarkStart w:name="z666" w:id="606"/>
    <w:p>
      <w:pPr>
        <w:spacing w:after="0"/>
        <w:ind w:left="0"/>
        <w:jc w:val="both"/>
      </w:pPr>
      <w:r>
        <w:rPr>
          <w:rFonts w:ascii="Times New Roman"/>
          <w:b w:val="false"/>
          <w:i w:val="false"/>
          <w:color w:val="000000"/>
          <w:sz w:val="28"/>
        </w:rPr>
        <w:t>
      Отчетный период: по состоянию на "___"_________20__года</w:t>
      </w:r>
    </w:p>
    <w:bookmarkEnd w:id="606"/>
    <w:bookmarkStart w:name="z667" w:id="60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607"/>
    <w:bookmarkStart w:name="z668" w:id="60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608"/>
    <w:bookmarkStart w:name="z669" w:id="609"/>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609"/>
    <w:bookmarkStart w:name="z670" w:id="610"/>
    <w:p>
      <w:pPr>
        <w:spacing w:after="0"/>
        <w:ind w:left="0"/>
        <w:jc w:val="both"/>
      </w:pPr>
      <w:r>
        <w:rPr>
          <w:rFonts w:ascii="Times New Roman"/>
          <w:b w:val="false"/>
          <w:i w:val="false"/>
          <w:color w:val="000000"/>
          <w:sz w:val="28"/>
        </w:rPr>
        <w:t>
      БИН: _______________________</w:t>
      </w:r>
    </w:p>
    <w:bookmarkEnd w:id="610"/>
    <w:bookmarkStart w:name="z671" w:id="611"/>
    <w:p>
      <w:pPr>
        <w:spacing w:after="0"/>
        <w:ind w:left="0"/>
        <w:jc w:val="both"/>
      </w:pPr>
      <w:r>
        <w:rPr>
          <w:rFonts w:ascii="Times New Roman"/>
          <w:b w:val="false"/>
          <w:i w:val="false"/>
          <w:color w:val="000000"/>
          <w:sz w:val="28"/>
        </w:rPr>
        <w:t>
      Метод сбора: в электронном виде</w:t>
      </w:r>
    </w:p>
    <w:bookmarkEnd w:id="611"/>
    <w:bookmarkStart w:name="z672" w:id="612"/>
    <w:p>
      <w:pPr>
        <w:spacing w:after="0"/>
        <w:ind w:left="0"/>
        <w:jc w:val="both"/>
      </w:pPr>
      <w:r>
        <w:rPr>
          <w:rFonts w:ascii="Times New Roman"/>
          <w:b w:val="false"/>
          <w:i w:val="false"/>
          <w:color w:val="000000"/>
          <w:sz w:val="28"/>
        </w:rPr>
        <w:t>
      (в тысячах тенге)</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группы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обязательства, подлежащих взвешиванию по степени кредитного риска (справочник)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3" w:id="613"/>
      <w:r>
        <w:rPr>
          <w:rFonts w:ascii="Times New Roman"/>
          <w:b w:val="false"/>
          <w:i w:val="false"/>
          <w:color w:val="000000"/>
          <w:sz w:val="28"/>
        </w:rPr>
        <w:t>
      Наименование __________________________________________________</w:t>
      </w:r>
    </w:p>
    <w:bookmarkEnd w:id="613"/>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674" w:id="61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представляемый исламскими банками".</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 условных</w:t>
            </w:r>
            <w:r>
              <w:br/>
            </w:r>
            <w:r>
              <w:rPr>
                <w:rFonts w:ascii="Times New Roman"/>
                <w:b w:val="false"/>
                <w:i w:val="false"/>
                <w:color w:val="000000"/>
                <w:sz w:val="20"/>
              </w:rPr>
              <w:t>и возможных обязательств,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r>
              <w:br/>
            </w:r>
            <w:r>
              <w:rPr>
                <w:rFonts w:ascii="Times New Roman"/>
                <w:b w:val="false"/>
                <w:i w:val="false"/>
                <w:color w:val="000000"/>
                <w:sz w:val="20"/>
              </w:rPr>
              <w:t xml:space="preserve">представляемый исламскими банками" </w:t>
            </w:r>
          </w:p>
        </w:tc>
      </w:tr>
    </w:tbl>
    <w:bookmarkStart w:name="z676" w:id="61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представляемый исламскими банками</w:t>
      </w:r>
      <w:r>
        <w:br/>
      </w:r>
      <w:r>
        <w:rPr>
          <w:rFonts w:ascii="Times New Roman"/>
          <w:b/>
          <w:i w:val="false"/>
          <w:color w:val="000000"/>
        </w:rPr>
        <w:t>(индекс – 2-BVU_ RUIVO, периодичность – ежемесячная)</w:t>
      </w:r>
    </w:p>
    <w:bookmarkEnd w:id="615"/>
    <w:bookmarkStart w:name="z677" w:id="616"/>
    <w:p>
      <w:pPr>
        <w:spacing w:after="0"/>
        <w:ind w:left="0"/>
        <w:jc w:val="left"/>
      </w:pPr>
      <w:r>
        <w:rPr>
          <w:rFonts w:ascii="Times New Roman"/>
          <w:b/>
          <w:i w:val="false"/>
          <w:color w:val="000000"/>
        </w:rPr>
        <w:t xml:space="preserve"> Глава 1. Общие положения</w:t>
      </w:r>
    </w:p>
    <w:bookmarkEnd w:id="616"/>
    <w:bookmarkStart w:name="z678" w:id="6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представляемый исламскими банками" (далее – Форма).</w:t>
      </w:r>
    </w:p>
    <w:bookmarkEnd w:id="617"/>
    <w:bookmarkStart w:name="z679" w:id="618"/>
    <w:p>
      <w:pPr>
        <w:spacing w:after="0"/>
        <w:ind w:left="0"/>
        <w:jc w:val="both"/>
      </w:pPr>
      <w:r>
        <w:rPr>
          <w:rFonts w:ascii="Times New Roman"/>
          <w:b w:val="false"/>
          <w:i w:val="false"/>
          <w:color w:val="000000"/>
          <w:sz w:val="28"/>
        </w:rPr>
        <w:t>
      2. Форма составляется ежемесячно исламскими банками по состоянию на первое число каждого месяца. Данные в Форме заполняются в тысячах тенге.</w:t>
      </w:r>
    </w:p>
    <w:bookmarkEnd w:id="618"/>
    <w:bookmarkStart w:name="z680" w:id="61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19"/>
    <w:bookmarkStart w:name="z681" w:id="620"/>
    <w:p>
      <w:pPr>
        <w:spacing w:after="0"/>
        <w:ind w:left="0"/>
        <w:jc w:val="left"/>
      </w:pPr>
      <w:r>
        <w:rPr>
          <w:rFonts w:ascii="Times New Roman"/>
          <w:b/>
          <w:i w:val="false"/>
          <w:color w:val="000000"/>
        </w:rPr>
        <w:t xml:space="preserve"> Глава 2. Пояснение по заполнению Формы</w:t>
      </w:r>
    </w:p>
    <w:bookmarkEnd w:id="620"/>
    <w:bookmarkStart w:name="z682" w:id="621"/>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(далее – Нормативы № 144).</w:t>
      </w:r>
    </w:p>
    <w:bookmarkEnd w:id="621"/>
    <w:bookmarkStart w:name="z683" w:id="622"/>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bookmarkEnd w:id="622"/>
    <w:bookmarkStart w:name="z684" w:id="623"/>
    <w:p>
      <w:pPr>
        <w:spacing w:after="0"/>
        <w:ind w:left="0"/>
        <w:jc w:val="both"/>
      </w:pPr>
      <w:r>
        <w:rPr>
          <w:rFonts w:ascii="Times New Roman"/>
          <w:b w:val="false"/>
          <w:i w:val="false"/>
          <w:color w:val="000000"/>
          <w:sz w:val="28"/>
        </w:rPr>
        <w:t>
      6. В графе 3 значения выбираются из справочника "Вид условных и возможных обязательства, подлежащие взвешиванию по степени кредитного риска", размещенного в информационной системе, посредством которой представляется Форма.</w:t>
      </w:r>
    </w:p>
    <w:bookmarkEnd w:id="623"/>
    <w:bookmarkStart w:name="z685" w:id="624"/>
    <w:p>
      <w:pPr>
        <w:spacing w:after="0"/>
        <w:ind w:left="0"/>
        <w:jc w:val="both"/>
      </w:pPr>
      <w:r>
        <w:rPr>
          <w:rFonts w:ascii="Times New Roman"/>
          <w:b w:val="false"/>
          <w:i w:val="false"/>
          <w:color w:val="000000"/>
          <w:sz w:val="28"/>
        </w:rPr>
        <w:t>
      7. В графе 4 указывается сумма условных и возможных обязательства, подлежащих взвешиванию по степени кредитного риска.</w:t>
      </w:r>
    </w:p>
    <w:bookmarkEnd w:id="624"/>
    <w:bookmarkStart w:name="z686" w:id="625"/>
    <w:p>
      <w:pPr>
        <w:spacing w:after="0"/>
        <w:ind w:left="0"/>
        <w:jc w:val="both"/>
      </w:pPr>
      <w:r>
        <w:rPr>
          <w:rFonts w:ascii="Times New Roman"/>
          <w:b w:val="false"/>
          <w:i w:val="false"/>
          <w:color w:val="000000"/>
          <w:sz w:val="28"/>
        </w:rPr>
        <w:t xml:space="preserve">
      8. В графах 5 и 6 указываются коэффициент конверсии в процентах и коэффициент кредитного риска для каждой группы обязательств, согласно главе 3 </w:t>
      </w:r>
      <w:r>
        <w:rPr>
          <w:rFonts w:ascii="Times New Roman"/>
          <w:b w:val="false"/>
          <w:i w:val="false"/>
          <w:color w:val="000000"/>
          <w:sz w:val="28"/>
        </w:rPr>
        <w:t>Нормативов № 170</w:t>
      </w:r>
      <w:r>
        <w:rPr>
          <w:rFonts w:ascii="Times New Roman"/>
          <w:b w:val="false"/>
          <w:i w:val="false"/>
          <w:color w:val="000000"/>
          <w:sz w:val="28"/>
        </w:rPr>
        <w:t>. Значения выбираются из справочников, размещенных в информационной системе, посредством которой представляется Форма.</w:t>
      </w:r>
    </w:p>
    <w:bookmarkEnd w:id="625"/>
    <w:bookmarkStart w:name="z687" w:id="626"/>
    <w:p>
      <w:pPr>
        <w:spacing w:after="0"/>
        <w:ind w:left="0"/>
        <w:jc w:val="both"/>
      </w:pPr>
      <w:r>
        <w:rPr>
          <w:rFonts w:ascii="Times New Roman"/>
          <w:b w:val="false"/>
          <w:i w:val="false"/>
          <w:color w:val="000000"/>
          <w:sz w:val="28"/>
        </w:rPr>
        <w:t>
      9. В графе 7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bookmarkEnd w:id="626"/>
    <w:bookmarkStart w:name="z688" w:id="627"/>
    <w:p>
      <w:pPr>
        <w:spacing w:after="0"/>
        <w:ind w:left="0"/>
        <w:jc w:val="both"/>
      </w:pPr>
      <w:r>
        <w:rPr>
          <w:rFonts w:ascii="Times New Roman"/>
          <w:b w:val="false"/>
          <w:i w:val="false"/>
          <w:color w:val="000000"/>
          <w:sz w:val="28"/>
        </w:rPr>
        <w:t>
      10. При отсутствии данных Форма не представляется.</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91" w:id="62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28"/>
    <w:bookmarkStart w:name="z692" w:id="62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29"/>
    <w:bookmarkStart w:name="z693" w:id="630"/>
    <w:p>
      <w:pPr>
        <w:spacing w:after="0"/>
        <w:ind w:left="0"/>
        <w:jc w:val="both"/>
      </w:pPr>
      <w:r>
        <w:rPr>
          <w:rFonts w:ascii="Times New Roman"/>
          <w:b w:val="false"/>
          <w:i w:val="false"/>
          <w:color w:val="000000"/>
          <w:sz w:val="28"/>
        </w:rPr>
        <w:t>
      Наименование административной формы: Отчет о расшифровке рыночного риска, связанного с изменением рыночной стоимости товарно-материальных запасов, представляемый исламскими банками</w:t>
      </w:r>
    </w:p>
    <w:bookmarkEnd w:id="630"/>
    <w:bookmarkStart w:name="z694" w:id="63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RRRTMZ</w:t>
      </w:r>
    </w:p>
    <w:bookmarkEnd w:id="631"/>
    <w:bookmarkStart w:name="z695" w:id="632"/>
    <w:p>
      <w:pPr>
        <w:spacing w:after="0"/>
        <w:ind w:left="0"/>
        <w:jc w:val="both"/>
      </w:pPr>
      <w:r>
        <w:rPr>
          <w:rFonts w:ascii="Times New Roman"/>
          <w:b w:val="false"/>
          <w:i w:val="false"/>
          <w:color w:val="000000"/>
          <w:sz w:val="28"/>
        </w:rPr>
        <w:t>
      Периодичность: ежемесячная</w:t>
      </w:r>
    </w:p>
    <w:bookmarkEnd w:id="632"/>
    <w:bookmarkStart w:name="z696" w:id="633"/>
    <w:p>
      <w:pPr>
        <w:spacing w:after="0"/>
        <w:ind w:left="0"/>
        <w:jc w:val="both"/>
      </w:pPr>
      <w:r>
        <w:rPr>
          <w:rFonts w:ascii="Times New Roman"/>
          <w:b w:val="false"/>
          <w:i w:val="false"/>
          <w:color w:val="000000"/>
          <w:sz w:val="28"/>
        </w:rPr>
        <w:t>
      Отчетный период: по состоянию на "___"___________20__ года</w:t>
      </w:r>
    </w:p>
    <w:bookmarkEnd w:id="633"/>
    <w:bookmarkStart w:name="z697" w:id="63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634"/>
    <w:bookmarkStart w:name="z698" w:id="63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635"/>
    <w:bookmarkStart w:name="z699" w:id="636"/>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636"/>
    <w:bookmarkStart w:name="z700" w:id="637"/>
    <w:p>
      <w:pPr>
        <w:spacing w:after="0"/>
        <w:ind w:left="0"/>
        <w:jc w:val="both"/>
      </w:pPr>
      <w:r>
        <w:rPr>
          <w:rFonts w:ascii="Times New Roman"/>
          <w:b w:val="false"/>
          <w:i w:val="false"/>
          <w:color w:val="000000"/>
          <w:sz w:val="28"/>
        </w:rPr>
        <w:t>
      БИН: _______________________</w:t>
      </w:r>
    </w:p>
    <w:bookmarkEnd w:id="637"/>
    <w:bookmarkStart w:name="z701" w:id="638"/>
    <w:p>
      <w:pPr>
        <w:spacing w:after="0"/>
        <w:ind w:left="0"/>
        <w:jc w:val="both"/>
      </w:pPr>
      <w:r>
        <w:rPr>
          <w:rFonts w:ascii="Times New Roman"/>
          <w:b w:val="false"/>
          <w:i w:val="false"/>
          <w:color w:val="000000"/>
          <w:sz w:val="28"/>
        </w:rPr>
        <w:t>
      Метод сбора: в электронном виде</w:t>
      </w:r>
    </w:p>
    <w:bookmarkEnd w:id="638"/>
    <w:bookmarkStart w:name="z702" w:id="639"/>
    <w:p>
      <w:pPr>
        <w:spacing w:after="0"/>
        <w:ind w:left="0"/>
        <w:jc w:val="both"/>
      </w:pPr>
      <w:r>
        <w:rPr>
          <w:rFonts w:ascii="Times New Roman"/>
          <w:b w:val="false"/>
          <w:i w:val="false"/>
          <w:color w:val="000000"/>
          <w:sz w:val="28"/>
        </w:rPr>
        <w:t>
      (в тысячах тенге)</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товарная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процентов от величины чистой позиции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процента от величины брутто-позиции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товарно-материального риска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3" w:id="640"/>
      <w:r>
        <w:rPr>
          <w:rFonts w:ascii="Times New Roman"/>
          <w:b w:val="false"/>
          <w:i w:val="false"/>
          <w:color w:val="000000"/>
          <w:sz w:val="28"/>
        </w:rPr>
        <w:t>
      Наименование __________________________________________________</w:t>
      </w:r>
    </w:p>
    <w:bookmarkEnd w:id="640"/>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704" w:id="64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рыночного риска, связанного с изменением рыночной стоимости товарно-материальных запасов, представляемый исламскими банками".</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w:t>
            </w:r>
            <w:r>
              <w:br/>
            </w:r>
            <w:r>
              <w:rPr>
                <w:rFonts w:ascii="Times New Roman"/>
                <w:b w:val="false"/>
                <w:i w:val="false"/>
                <w:color w:val="000000"/>
                <w:sz w:val="20"/>
              </w:rPr>
              <w:t>рыночного риска, связанного</w:t>
            </w:r>
            <w:r>
              <w:br/>
            </w:r>
            <w:r>
              <w:rPr>
                <w:rFonts w:ascii="Times New Roman"/>
                <w:b w:val="false"/>
                <w:i w:val="false"/>
                <w:color w:val="000000"/>
                <w:sz w:val="20"/>
              </w:rPr>
              <w:t>с изменением рыночной стоимости</w:t>
            </w:r>
            <w:r>
              <w:br/>
            </w:r>
            <w:r>
              <w:rPr>
                <w:rFonts w:ascii="Times New Roman"/>
                <w:b w:val="false"/>
                <w:i w:val="false"/>
                <w:color w:val="000000"/>
                <w:sz w:val="20"/>
              </w:rPr>
              <w:t>товарно-материальных запасов,</w:t>
            </w:r>
            <w:r>
              <w:br/>
            </w:r>
            <w:r>
              <w:rPr>
                <w:rFonts w:ascii="Times New Roman"/>
                <w:b w:val="false"/>
                <w:i w:val="false"/>
                <w:color w:val="000000"/>
                <w:sz w:val="20"/>
              </w:rPr>
              <w:t xml:space="preserve">представляемый исламскими банками" </w:t>
            </w:r>
          </w:p>
        </w:tc>
      </w:tr>
    </w:tbl>
    <w:bookmarkStart w:name="z706" w:id="6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рыночного риска, связанного с изменением рыночной стоимости товарно-материальных запасов, представляемый исламскими банками</w:t>
      </w:r>
      <w:r>
        <w:br/>
      </w:r>
      <w:r>
        <w:rPr>
          <w:rFonts w:ascii="Times New Roman"/>
          <w:b/>
          <w:i w:val="false"/>
          <w:color w:val="000000"/>
        </w:rPr>
        <w:t>(индекс – 2-BVU_ RRRTMZ, периодичность – ежемесячная)</w:t>
      </w:r>
    </w:p>
    <w:bookmarkEnd w:id="642"/>
    <w:bookmarkStart w:name="z707" w:id="643"/>
    <w:p>
      <w:pPr>
        <w:spacing w:after="0"/>
        <w:ind w:left="0"/>
        <w:jc w:val="left"/>
      </w:pPr>
      <w:r>
        <w:rPr>
          <w:rFonts w:ascii="Times New Roman"/>
          <w:b/>
          <w:i w:val="false"/>
          <w:color w:val="000000"/>
        </w:rPr>
        <w:t xml:space="preserve"> Глава 1. Общие положения</w:t>
      </w:r>
    </w:p>
    <w:bookmarkEnd w:id="643"/>
    <w:bookmarkStart w:name="z708" w:id="6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рыночного риска, связанного с изменением рыночной стоимости товарно-материальных запасов, представляемый исламскими банками" (далее – Форма).</w:t>
      </w:r>
    </w:p>
    <w:bookmarkEnd w:id="644"/>
    <w:bookmarkStart w:name="z709" w:id="645"/>
    <w:p>
      <w:pPr>
        <w:spacing w:after="0"/>
        <w:ind w:left="0"/>
        <w:jc w:val="both"/>
      </w:pPr>
      <w:r>
        <w:rPr>
          <w:rFonts w:ascii="Times New Roman"/>
          <w:b w:val="false"/>
          <w:i w:val="false"/>
          <w:color w:val="000000"/>
          <w:sz w:val="28"/>
        </w:rPr>
        <w:t>
      2. Форма составляется ежемесячно исламскими банками по состоянию на первое число каждого месяца. Данные в Форме заполняются в тысячах тенге.</w:t>
      </w:r>
    </w:p>
    <w:bookmarkEnd w:id="645"/>
    <w:bookmarkStart w:name="z710" w:id="64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46"/>
    <w:bookmarkStart w:name="z711" w:id="647"/>
    <w:p>
      <w:pPr>
        <w:spacing w:after="0"/>
        <w:ind w:left="0"/>
        <w:jc w:val="left"/>
      </w:pPr>
      <w:r>
        <w:rPr>
          <w:rFonts w:ascii="Times New Roman"/>
          <w:b/>
          <w:i w:val="false"/>
          <w:color w:val="000000"/>
        </w:rPr>
        <w:t xml:space="preserve"> Глава 2. Пояснение по заполнению Формы</w:t>
      </w:r>
    </w:p>
    <w:bookmarkEnd w:id="647"/>
    <w:bookmarkStart w:name="z712" w:id="648"/>
    <w:p>
      <w:pPr>
        <w:spacing w:after="0"/>
        <w:ind w:left="0"/>
        <w:jc w:val="both"/>
      </w:pPr>
      <w:r>
        <w:rPr>
          <w:rFonts w:ascii="Times New Roman"/>
          <w:b w:val="false"/>
          <w:i w:val="false"/>
          <w:color w:val="000000"/>
          <w:sz w:val="28"/>
        </w:rPr>
        <w:t xml:space="preserve">
      4. Форма заполняется в соответствии с пунктами 26 и 27 Нормативных значений и методикой расчетов пруденциальных нормативов и иных обязательных к соблюдению норм и лимитов для исламских банков,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w:t>
      </w:r>
    </w:p>
    <w:bookmarkEnd w:id="648"/>
    <w:bookmarkStart w:name="z713" w:id="649"/>
    <w:p>
      <w:pPr>
        <w:spacing w:after="0"/>
        <w:ind w:left="0"/>
        <w:jc w:val="both"/>
      </w:pPr>
      <w:r>
        <w:rPr>
          <w:rFonts w:ascii="Times New Roman"/>
          <w:b w:val="false"/>
          <w:i w:val="false"/>
          <w:color w:val="000000"/>
          <w:sz w:val="28"/>
        </w:rPr>
        <w:t>
      5. При отсутствии данных Форма не представляется.</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16" w:id="65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50"/>
    <w:bookmarkStart w:name="z717" w:id="65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51"/>
    <w:bookmarkStart w:name="z718" w:id="652"/>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покрытия ликвидности</w:t>
      </w:r>
    </w:p>
    <w:bookmarkEnd w:id="652"/>
    <w:bookmarkStart w:name="z719" w:id="65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1-BVU_LCR</w:t>
      </w:r>
    </w:p>
    <w:bookmarkEnd w:id="653"/>
    <w:bookmarkStart w:name="z720" w:id="654"/>
    <w:p>
      <w:pPr>
        <w:spacing w:after="0"/>
        <w:ind w:left="0"/>
        <w:jc w:val="both"/>
      </w:pPr>
      <w:r>
        <w:rPr>
          <w:rFonts w:ascii="Times New Roman"/>
          <w:b w:val="false"/>
          <w:i w:val="false"/>
          <w:color w:val="000000"/>
          <w:sz w:val="28"/>
        </w:rPr>
        <w:t>
      Периодичность: ежемесячная</w:t>
      </w:r>
    </w:p>
    <w:bookmarkEnd w:id="654"/>
    <w:bookmarkStart w:name="z721" w:id="655"/>
    <w:p>
      <w:pPr>
        <w:spacing w:after="0"/>
        <w:ind w:left="0"/>
        <w:jc w:val="both"/>
      </w:pPr>
      <w:r>
        <w:rPr>
          <w:rFonts w:ascii="Times New Roman"/>
          <w:b w:val="false"/>
          <w:i w:val="false"/>
          <w:color w:val="000000"/>
          <w:sz w:val="28"/>
        </w:rPr>
        <w:t>
      Отчетный период: по состоянию на "___"_________20__года</w:t>
      </w:r>
    </w:p>
    <w:bookmarkEnd w:id="655"/>
    <w:bookmarkStart w:name="z722" w:id="65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656"/>
    <w:bookmarkStart w:name="z723" w:id="65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десятого рабочего дня месяца, следующего за отчетным месяцем</w:t>
      </w:r>
    </w:p>
    <w:bookmarkEnd w:id="657"/>
    <w:bookmarkStart w:name="z724" w:id="658"/>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658"/>
    <w:bookmarkStart w:name="z725" w:id="659"/>
    <w:p>
      <w:pPr>
        <w:spacing w:after="0"/>
        <w:ind w:left="0"/>
        <w:jc w:val="both"/>
      </w:pPr>
      <w:r>
        <w:rPr>
          <w:rFonts w:ascii="Times New Roman"/>
          <w:b w:val="false"/>
          <w:i w:val="false"/>
          <w:color w:val="000000"/>
          <w:sz w:val="28"/>
        </w:rPr>
        <w:t>
      БИН: _______________________</w:t>
      </w:r>
    </w:p>
    <w:bookmarkEnd w:id="659"/>
    <w:bookmarkStart w:name="z726" w:id="660"/>
    <w:p>
      <w:pPr>
        <w:spacing w:after="0"/>
        <w:ind w:left="0"/>
        <w:jc w:val="both"/>
      </w:pPr>
      <w:r>
        <w:rPr>
          <w:rFonts w:ascii="Times New Roman"/>
          <w:b w:val="false"/>
          <w:i w:val="false"/>
          <w:color w:val="000000"/>
          <w:sz w:val="28"/>
        </w:rPr>
        <w:t>
      Метод сбора: в электронном виде</w:t>
      </w:r>
    </w:p>
    <w:bookmarkEnd w:id="660"/>
    <w:bookmarkStart w:name="z727" w:id="661"/>
    <w:p>
      <w:pPr>
        <w:spacing w:after="0"/>
        <w:ind w:left="0"/>
        <w:jc w:val="both"/>
      </w:pPr>
      <w:r>
        <w:rPr>
          <w:rFonts w:ascii="Times New Roman"/>
          <w:b w:val="false"/>
          <w:i w:val="false"/>
          <w:color w:val="000000"/>
          <w:sz w:val="28"/>
        </w:rPr>
        <w:t>
      (в тысячах тенге)</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депозитам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отток денежных средств по операциям банка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8" w:id="662"/>
      <w:r>
        <w:rPr>
          <w:rFonts w:ascii="Times New Roman"/>
          <w:b w:val="false"/>
          <w:i w:val="false"/>
          <w:color w:val="000000"/>
          <w:sz w:val="28"/>
        </w:rPr>
        <w:t>
      Наименование __________________________________________________</w:t>
      </w:r>
    </w:p>
    <w:bookmarkEnd w:id="662"/>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729" w:id="66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w:t>
            </w:r>
            <w:r>
              <w:br/>
            </w:r>
            <w:r>
              <w:rPr>
                <w:rFonts w:ascii="Times New Roman"/>
                <w:b w:val="false"/>
                <w:i w:val="false"/>
                <w:color w:val="000000"/>
                <w:sz w:val="20"/>
              </w:rPr>
              <w:t>коэффициента</w:t>
            </w:r>
            <w:r>
              <w:br/>
            </w:r>
            <w:r>
              <w:rPr>
                <w:rFonts w:ascii="Times New Roman"/>
                <w:b w:val="false"/>
                <w:i w:val="false"/>
                <w:color w:val="000000"/>
                <w:sz w:val="20"/>
              </w:rPr>
              <w:t>покрытия ликвидности"</w:t>
            </w:r>
          </w:p>
        </w:tc>
      </w:tr>
    </w:tbl>
    <w:bookmarkStart w:name="z731" w:id="6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покрытия ликвидности</w:t>
      </w:r>
      <w:r>
        <w:br/>
      </w:r>
      <w:r>
        <w:rPr>
          <w:rFonts w:ascii="Times New Roman"/>
          <w:b/>
          <w:i w:val="false"/>
          <w:color w:val="000000"/>
        </w:rPr>
        <w:t>(индекс – 1-BVU_LCR, периодичность – ежемесячная)</w:t>
      </w:r>
    </w:p>
    <w:bookmarkEnd w:id="664"/>
    <w:bookmarkStart w:name="z732" w:id="665"/>
    <w:p>
      <w:pPr>
        <w:spacing w:after="0"/>
        <w:ind w:left="0"/>
        <w:jc w:val="left"/>
      </w:pPr>
      <w:r>
        <w:rPr>
          <w:rFonts w:ascii="Times New Roman"/>
          <w:b/>
          <w:i w:val="false"/>
          <w:color w:val="000000"/>
        </w:rPr>
        <w:t xml:space="preserve"> Глава 1. Общие положения</w:t>
      </w:r>
    </w:p>
    <w:bookmarkEnd w:id="665"/>
    <w:bookmarkStart w:name="z733" w:id="66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(далее – Форма).</w:t>
      </w:r>
    </w:p>
    <w:bookmarkEnd w:id="666"/>
    <w:bookmarkStart w:name="z734" w:id="667"/>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667"/>
    <w:bookmarkStart w:name="z735" w:id="66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68"/>
    <w:bookmarkStart w:name="z736" w:id="669"/>
    <w:p>
      <w:pPr>
        <w:spacing w:after="0"/>
        <w:ind w:left="0"/>
        <w:jc w:val="left"/>
      </w:pPr>
      <w:r>
        <w:rPr>
          <w:rFonts w:ascii="Times New Roman"/>
          <w:b/>
          <w:i w:val="false"/>
          <w:color w:val="000000"/>
        </w:rPr>
        <w:t xml:space="preserve"> Глава 2. Пояснение по заполнению Формы</w:t>
      </w:r>
    </w:p>
    <w:bookmarkEnd w:id="669"/>
    <w:bookmarkStart w:name="z737" w:id="670"/>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(далее – Нормативы № 170).</w:t>
      </w:r>
    </w:p>
    <w:bookmarkEnd w:id="670"/>
    <w:bookmarkStart w:name="z738" w:id="671"/>
    <w:p>
      <w:pPr>
        <w:spacing w:after="0"/>
        <w:ind w:left="0"/>
        <w:jc w:val="both"/>
      </w:pPr>
      <w:r>
        <w:rPr>
          <w:rFonts w:ascii="Times New Roman"/>
          <w:b w:val="false"/>
          <w:i w:val="false"/>
          <w:color w:val="000000"/>
          <w:sz w:val="28"/>
        </w:rPr>
        <w:t>
      5. Высококачественные ликвидные активы банка рассчитываются с учетом требований, установленных пунктом 73 Нормативов № 170, с применением коэффициентов учета, установленных в приложении 13 к Нормативам № 170.</w:t>
      </w:r>
    </w:p>
    <w:bookmarkEnd w:id="671"/>
    <w:bookmarkStart w:name="z739" w:id="672"/>
    <w:p>
      <w:pPr>
        <w:spacing w:after="0"/>
        <w:ind w:left="0"/>
        <w:jc w:val="both"/>
      </w:pPr>
      <w:r>
        <w:rPr>
          <w:rFonts w:ascii="Times New Roman"/>
          <w:b w:val="false"/>
          <w:i w:val="false"/>
          <w:color w:val="000000"/>
          <w:sz w:val="28"/>
        </w:rPr>
        <w:t>
      6.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приложении 14 к Нормативам № 170.</w:t>
      </w:r>
    </w:p>
    <w:bookmarkEnd w:id="672"/>
    <w:bookmarkStart w:name="z740" w:id="673"/>
    <w:p>
      <w:pPr>
        <w:spacing w:after="0"/>
        <w:ind w:left="0"/>
        <w:jc w:val="both"/>
      </w:pPr>
      <w:r>
        <w:rPr>
          <w:rFonts w:ascii="Times New Roman"/>
          <w:b w:val="false"/>
          <w:i w:val="false"/>
          <w:color w:val="000000"/>
          <w:sz w:val="28"/>
        </w:rPr>
        <w:t>
      7. В строках 1, 2, 3, 4, 5, 6 и 7 значения выбираются из справочников, размещенных в информационной системе, посредством которой представляется Форма.</w:t>
      </w:r>
    </w:p>
    <w:bookmarkEnd w:id="673"/>
    <w:bookmarkStart w:name="z741" w:id="674"/>
    <w:p>
      <w:pPr>
        <w:spacing w:after="0"/>
        <w:ind w:left="0"/>
        <w:jc w:val="both"/>
      </w:pPr>
      <w:r>
        <w:rPr>
          <w:rFonts w:ascii="Times New Roman"/>
          <w:b w:val="false"/>
          <w:i w:val="false"/>
          <w:color w:val="000000"/>
          <w:sz w:val="28"/>
        </w:rPr>
        <w:t>
      8. При заполнении графы 5 строки 8 суммируются данные по высококачественным активам первого и второго уровней с учетом требований части третьей пункта 75 Нормативов № 170.</w:t>
      </w:r>
    </w:p>
    <w:bookmarkEnd w:id="674"/>
    <w:bookmarkStart w:name="z742" w:id="675"/>
    <w:p>
      <w:pPr>
        <w:spacing w:after="0"/>
        <w:ind w:left="0"/>
        <w:jc w:val="both"/>
      </w:pPr>
      <w:r>
        <w:rPr>
          <w:rFonts w:ascii="Times New Roman"/>
          <w:b w:val="false"/>
          <w:i w:val="false"/>
          <w:color w:val="000000"/>
          <w:sz w:val="28"/>
        </w:rPr>
        <w:t>
      9. В строке 9 указывается сумма показателей по строке 7.</w:t>
      </w:r>
    </w:p>
    <w:bookmarkEnd w:id="675"/>
    <w:bookmarkStart w:name="z743" w:id="676"/>
    <w:p>
      <w:pPr>
        <w:spacing w:after="0"/>
        <w:ind w:left="0"/>
        <w:jc w:val="both"/>
      </w:pPr>
      <w:r>
        <w:rPr>
          <w:rFonts w:ascii="Times New Roman"/>
          <w:b w:val="false"/>
          <w:i w:val="false"/>
          <w:color w:val="000000"/>
          <w:sz w:val="28"/>
        </w:rPr>
        <w:t>
      10. В строке 10 указывается сумма показателей по строкам 3, 4, 5 и 6.</w:t>
      </w:r>
    </w:p>
    <w:bookmarkEnd w:id="676"/>
    <w:bookmarkStart w:name="z744" w:id="677"/>
    <w:p>
      <w:pPr>
        <w:spacing w:after="0"/>
        <w:ind w:left="0"/>
        <w:jc w:val="both"/>
      </w:pPr>
      <w:r>
        <w:rPr>
          <w:rFonts w:ascii="Times New Roman"/>
          <w:b w:val="false"/>
          <w:i w:val="false"/>
          <w:color w:val="000000"/>
          <w:sz w:val="28"/>
        </w:rPr>
        <w:t>
      11. При заполнении Формы в графе 5 строки 11 расчет производится с учетом пункта 76 Нормативов № 170.</w:t>
      </w:r>
    </w:p>
    <w:bookmarkEnd w:id="677"/>
    <w:bookmarkStart w:name="z745" w:id="678"/>
    <w:p>
      <w:pPr>
        <w:spacing w:after="0"/>
        <w:ind w:left="0"/>
        <w:jc w:val="both"/>
      </w:pPr>
      <w:r>
        <w:rPr>
          <w:rFonts w:ascii="Times New Roman"/>
          <w:b w:val="false"/>
          <w:i w:val="false"/>
          <w:color w:val="000000"/>
          <w:sz w:val="28"/>
        </w:rPr>
        <w:t>
      12. При заполнении Формы в строке 12 указывается отношение высококачественных ликвидных активов к нетто оттоку денежных средств по операциям банка в течение последующего календарного месяца с тремя знаками после запятой.</w:t>
      </w:r>
    </w:p>
    <w:bookmarkEnd w:id="678"/>
    <w:bookmarkStart w:name="z746" w:id="679"/>
    <w:p>
      <w:pPr>
        <w:spacing w:after="0"/>
        <w:ind w:left="0"/>
        <w:jc w:val="both"/>
      </w:pPr>
      <w:r>
        <w:rPr>
          <w:rFonts w:ascii="Times New Roman"/>
          <w:b w:val="false"/>
          <w:i w:val="false"/>
          <w:color w:val="000000"/>
          <w:sz w:val="28"/>
        </w:rPr>
        <w:t>
      13. В графе 5 указываются суммы по графе 3, умноженные на коэффициенты учета в процентах, установленные в графе 4.</w:t>
      </w:r>
    </w:p>
    <w:bookmarkEnd w:id="679"/>
    <w:bookmarkStart w:name="z747" w:id="680"/>
    <w:p>
      <w:pPr>
        <w:spacing w:after="0"/>
        <w:ind w:left="0"/>
        <w:jc w:val="both"/>
      </w:pPr>
      <w:r>
        <w:rPr>
          <w:rFonts w:ascii="Times New Roman"/>
          <w:b w:val="false"/>
          <w:i w:val="false"/>
          <w:color w:val="000000"/>
          <w:sz w:val="28"/>
        </w:rPr>
        <w:t>
      14. При отсутствии данных Форма не представляется.</w:t>
      </w:r>
    </w:p>
    <w:bookmarkEnd w:id="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50" w:id="68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81"/>
    <w:bookmarkStart w:name="z751" w:id="68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82"/>
    <w:bookmarkStart w:name="z752" w:id="683"/>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нетто стабильного фондирования</w:t>
      </w:r>
    </w:p>
    <w:bookmarkEnd w:id="683"/>
    <w:bookmarkStart w:name="z753" w:id="68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1-BVU_NFSR</w:t>
      </w:r>
    </w:p>
    <w:bookmarkEnd w:id="684"/>
    <w:bookmarkStart w:name="z754" w:id="685"/>
    <w:p>
      <w:pPr>
        <w:spacing w:after="0"/>
        <w:ind w:left="0"/>
        <w:jc w:val="both"/>
      </w:pPr>
      <w:r>
        <w:rPr>
          <w:rFonts w:ascii="Times New Roman"/>
          <w:b w:val="false"/>
          <w:i w:val="false"/>
          <w:color w:val="000000"/>
          <w:sz w:val="28"/>
        </w:rPr>
        <w:t>
      Периодичность: ежемесячная</w:t>
      </w:r>
    </w:p>
    <w:bookmarkEnd w:id="685"/>
    <w:bookmarkStart w:name="z755" w:id="686"/>
    <w:p>
      <w:pPr>
        <w:spacing w:after="0"/>
        <w:ind w:left="0"/>
        <w:jc w:val="both"/>
      </w:pPr>
      <w:r>
        <w:rPr>
          <w:rFonts w:ascii="Times New Roman"/>
          <w:b w:val="false"/>
          <w:i w:val="false"/>
          <w:color w:val="000000"/>
          <w:sz w:val="28"/>
        </w:rPr>
        <w:t>
      Отчетный период: по состоянию на "___"________20__года</w:t>
      </w:r>
    </w:p>
    <w:bookmarkEnd w:id="686"/>
    <w:bookmarkStart w:name="z756" w:id="68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687"/>
    <w:bookmarkStart w:name="z757" w:id="68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десятого рабочего дня месяца, следующего за отчетным месяцем</w:t>
      </w:r>
    </w:p>
    <w:bookmarkEnd w:id="688"/>
    <w:bookmarkStart w:name="z758" w:id="689"/>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689"/>
    <w:bookmarkStart w:name="z759" w:id="690"/>
    <w:p>
      <w:pPr>
        <w:spacing w:after="0"/>
        <w:ind w:left="0"/>
        <w:jc w:val="both"/>
      </w:pPr>
      <w:r>
        <w:rPr>
          <w:rFonts w:ascii="Times New Roman"/>
          <w:b w:val="false"/>
          <w:i w:val="false"/>
          <w:color w:val="000000"/>
          <w:sz w:val="28"/>
        </w:rPr>
        <w:t>
      БИН: _______________________</w:t>
      </w:r>
    </w:p>
    <w:bookmarkEnd w:id="690"/>
    <w:bookmarkStart w:name="z760" w:id="691"/>
    <w:p>
      <w:pPr>
        <w:spacing w:after="0"/>
        <w:ind w:left="0"/>
        <w:jc w:val="both"/>
      </w:pPr>
      <w:r>
        <w:rPr>
          <w:rFonts w:ascii="Times New Roman"/>
          <w:b w:val="false"/>
          <w:i w:val="false"/>
          <w:color w:val="000000"/>
          <w:sz w:val="28"/>
        </w:rPr>
        <w:t>
      Метод сбора: в электронном виде</w:t>
      </w:r>
    </w:p>
    <w:bookmarkEnd w:id="691"/>
    <w:bookmarkStart w:name="z761" w:id="692"/>
    <w:p>
      <w:pPr>
        <w:spacing w:after="0"/>
        <w:ind w:left="0"/>
        <w:jc w:val="both"/>
      </w:pPr>
      <w:r>
        <w:rPr>
          <w:rFonts w:ascii="Times New Roman"/>
          <w:b w:val="false"/>
          <w:i w:val="false"/>
          <w:color w:val="000000"/>
          <w:sz w:val="28"/>
        </w:rPr>
        <w:t>
      (в тысячах тенге)</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Доступное стабильное фондирование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активы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условные и возможные обязательства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2" w:id="693"/>
      <w:r>
        <w:rPr>
          <w:rFonts w:ascii="Times New Roman"/>
          <w:b w:val="false"/>
          <w:i w:val="false"/>
          <w:color w:val="000000"/>
          <w:sz w:val="28"/>
        </w:rPr>
        <w:t>
      Наименование __________________________________________________</w:t>
      </w:r>
    </w:p>
    <w:bookmarkEnd w:id="693"/>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763" w:id="69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нетто стабильного фондирования".</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 коэффициента</w:t>
            </w:r>
            <w:r>
              <w:br/>
            </w:r>
            <w:r>
              <w:rPr>
                <w:rFonts w:ascii="Times New Roman"/>
                <w:b w:val="false"/>
                <w:i w:val="false"/>
                <w:color w:val="000000"/>
                <w:sz w:val="20"/>
              </w:rPr>
              <w:t>нетто стабильного фондирования"</w:t>
            </w:r>
          </w:p>
        </w:tc>
      </w:tr>
    </w:tbl>
    <w:bookmarkStart w:name="z765" w:id="69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нетто стабильного фондирования (индекс – 1-BVU_NFSR, периодичность – ежемесячная)</w:t>
      </w:r>
    </w:p>
    <w:bookmarkEnd w:id="695"/>
    <w:bookmarkStart w:name="z766" w:id="696"/>
    <w:p>
      <w:pPr>
        <w:spacing w:after="0"/>
        <w:ind w:left="0"/>
        <w:jc w:val="left"/>
      </w:pPr>
      <w:r>
        <w:rPr>
          <w:rFonts w:ascii="Times New Roman"/>
          <w:b/>
          <w:i w:val="false"/>
          <w:color w:val="000000"/>
        </w:rPr>
        <w:t xml:space="preserve"> Глава 1. Общие положения</w:t>
      </w:r>
    </w:p>
    <w:bookmarkEnd w:id="696"/>
    <w:bookmarkStart w:name="z767" w:id="69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нетто стабильного фондирования" (далее – Форма).</w:t>
      </w:r>
    </w:p>
    <w:bookmarkEnd w:id="697"/>
    <w:bookmarkStart w:name="z768" w:id="698"/>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698"/>
    <w:bookmarkStart w:name="z769" w:id="69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99"/>
    <w:bookmarkStart w:name="z770" w:id="700"/>
    <w:p>
      <w:pPr>
        <w:spacing w:after="0"/>
        <w:ind w:left="0"/>
        <w:jc w:val="left"/>
      </w:pPr>
      <w:r>
        <w:rPr>
          <w:rFonts w:ascii="Times New Roman"/>
          <w:b/>
          <w:i w:val="false"/>
          <w:color w:val="000000"/>
        </w:rPr>
        <w:t xml:space="preserve"> Глава 2. Пояснение по заполнению Формы</w:t>
      </w:r>
    </w:p>
    <w:bookmarkEnd w:id="700"/>
    <w:bookmarkStart w:name="z771" w:id="701"/>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w:t>
      </w:r>
    </w:p>
    <w:bookmarkEnd w:id="701"/>
    <w:bookmarkStart w:name="z772" w:id="702"/>
    <w:p>
      <w:pPr>
        <w:spacing w:after="0"/>
        <w:ind w:left="0"/>
        <w:jc w:val="both"/>
      </w:pPr>
      <w:r>
        <w:rPr>
          <w:rFonts w:ascii="Times New Roman"/>
          <w:b w:val="false"/>
          <w:i w:val="false"/>
          <w:color w:val="000000"/>
          <w:sz w:val="28"/>
        </w:rPr>
        <w:t>
      5. В строках 1, 2 и 3 значения выбираются из справочников, размещенных в информационной системе, посредством которой представляется Форма.</w:t>
      </w:r>
    </w:p>
    <w:bookmarkEnd w:id="702"/>
    <w:bookmarkStart w:name="z773" w:id="703"/>
    <w:p>
      <w:pPr>
        <w:spacing w:after="0"/>
        <w:ind w:left="0"/>
        <w:jc w:val="both"/>
      </w:pPr>
      <w:r>
        <w:rPr>
          <w:rFonts w:ascii="Times New Roman"/>
          <w:b w:val="false"/>
          <w:i w:val="false"/>
          <w:color w:val="000000"/>
          <w:sz w:val="28"/>
        </w:rPr>
        <w:t>
      6. При отсутствии данных Форма не представляется.</w:t>
      </w:r>
    </w:p>
    <w:bookmarkEnd w:id="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76" w:id="70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04"/>
    <w:bookmarkStart w:name="z777" w:id="70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05"/>
    <w:bookmarkStart w:name="z778" w:id="706"/>
    <w:p>
      <w:pPr>
        <w:spacing w:after="0"/>
        <w:ind w:left="0"/>
        <w:jc w:val="both"/>
      </w:pPr>
      <w:r>
        <w:rPr>
          <w:rFonts w:ascii="Times New Roman"/>
          <w:b w:val="false"/>
          <w:i w:val="false"/>
          <w:color w:val="000000"/>
          <w:sz w:val="28"/>
        </w:rPr>
        <w:t>
      Наименование административной формы: Отчет о выполнении пруденциальных нормативов филиалов банков-нерезидентов</w:t>
      </w:r>
    </w:p>
    <w:bookmarkEnd w:id="706"/>
    <w:bookmarkStart w:name="z779" w:id="70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1-FBN_Prud_norm</w:t>
      </w:r>
    </w:p>
    <w:bookmarkEnd w:id="707"/>
    <w:bookmarkStart w:name="z780" w:id="708"/>
    <w:p>
      <w:pPr>
        <w:spacing w:after="0"/>
        <w:ind w:left="0"/>
        <w:jc w:val="both"/>
      </w:pPr>
      <w:r>
        <w:rPr>
          <w:rFonts w:ascii="Times New Roman"/>
          <w:b w:val="false"/>
          <w:i w:val="false"/>
          <w:color w:val="000000"/>
          <w:sz w:val="28"/>
        </w:rPr>
        <w:t>
      Периодичность: ежемесячная</w:t>
      </w:r>
    </w:p>
    <w:bookmarkEnd w:id="708"/>
    <w:bookmarkStart w:name="z781" w:id="709"/>
    <w:p>
      <w:pPr>
        <w:spacing w:after="0"/>
        <w:ind w:left="0"/>
        <w:jc w:val="both"/>
      </w:pPr>
      <w:r>
        <w:rPr>
          <w:rFonts w:ascii="Times New Roman"/>
          <w:b w:val="false"/>
          <w:i w:val="false"/>
          <w:color w:val="000000"/>
          <w:sz w:val="28"/>
        </w:rPr>
        <w:t>
      Отчетный период: на "____" __________ 20____ года</w:t>
      </w:r>
    </w:p>
    <w:bookmarkEnd w:id="709"/>
    <w:bookmarkStart w:name="z782" w:id="71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710"/>
    <w:bookmarkStart w:name="z783" w:id="711"/>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711"/>
    <w:bookmarkStart w:name="z784" w:id="712"/>
    <w:p>
      <w:pPr>
        <w:spacing w:after="0"/>
        <w:ind w:left="0"/>
        <w:jc w:val="both"/>
      </w:pPr>
      <w:r>
        <w:rPr>
          <w:rFonts w:ascii="Times New Roman"/>
          <w:b w:val="false"/>
          <w:i w:val="false"/>
          <w:color w:val="000000"/>
          <w:sz w:val="28"/>
        </w:rPr>
        <w:t xml:space="preserve">
      в части сведений о пруденциальных нормативах – ежемесячно, не позднее седьмого рабочего дня месяца, следующего за отчетным месяцем </w:t>
      </w:r>
    </w:p>
    <w:bookmarkEnd w:id="712"/>
    <w:bookmarkStart w:name="z785" w:id="713"/>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713"/>
    <w:bookmarkStart w:name="z786" w:id="714"/>
    <w:p>
      <w:pPr>
        <w:spacing w:after="0"/>
        <w:ind w:left="0"/>
        <w:jc w:val="both"/>
      </w:pPr>
      <w:r>
        <w:rPr>
          <w:rFonts w:ascii="Times New Roman"/>
          <w:b w:val="false"/>
          <w:i w:val="false"/>
          <w:color w:val="000000"/>
          <w:sz w:val="28"/>
        </w:rPr>
        <w:t>
      БИН: _______________________</w:t>
      </w:r>
    </w:p>
    <w:bookmarkEnd w:id="714"/>
    <w:bookmarkStart w:name="z787" w:id="715"/>
    <w:p>
      <w:pPr>
        <w:spacing w:after="0"/>
        <w:ind w:left="0"/>
        <w:jc w:val="both"/>
      </w:pPr>
      <w:r>
        <w:rPr>
          <w:rFonts w:ascii="Times New Roman"/>
          <w:b w:val="false"/>
          <w:i w:val="false"/>
          <w:color w:val="000000"/>
          <w:sz w:val="28"/>
        </w:rPr>
        <w:t>
      Метод сбора: в электронном виде</w:t>
      </w:r>
    </w:p>
    <w:bookmarkEnd w:id="715"/>
    <w:bookmarkStart w:name="z788" w:id="716"/>
    <w:p>
      <w:pPr>
        <w:spacing w:after="0"/>
        <w:ind w:left="0"/>
        <w:jc w:val="both"/>
      </w:pPr>
      <w:r>
        <w:rPr>
          <w:rFonts w:ascii="Times New Roman"/>
          <w:b w:val="false"/>
          <w:i w:val="false"/>
          <w:color w:val="000000"/>
          <w:sz w:val="28"/>
        </w:rPr>
        <w:t>
      (в тысячах тенге)</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головного офиса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(чистые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текущего года (чистые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переоценки: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переоценки основных средств и резервов переоценки стоимости ценных бумаг,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переоценки стоимости займов,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(чистые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текущего года (чистые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отложенных налоговых активов (за исключением части отложенных налоговых активов, признанных в отношении вычитаемых временных разниц)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по прочей переоценке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инвестиции филиала банка-нерезидента Республики Казахстан (в том числе филиала исламского банка-нерезидента Республики Казахстан) в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менее 10 (десяти) процентов размещенных акций (долей участия в уставном капитале) в совокупности превышают 10 (десять) процентов от активов, принимаемых в качестве резерва филиала банка-нерезидента Республики Казахстан (в том числе филиала исламского банка-нерезидента Республики Казахстан) после применения регуляторных корректировок, указанных в строках 9.1, 9.2, 9.3, 9.4, 9.5 и 9.6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инвестиции филиала банка-нерезидента Республики Казахстан (в том числе филиала исламского банка-нерезидента Республики Казахстан) в простые акции финансовой организации, в которой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размещенных акций (долей участия в уставном капитале)) в совокупности превышают 10 (десять) процентов от активов, принимаемых в качестве резерва после применения регуляторных корректировок, указанных в строках 9.1, 9.2, 9.3, 9.4, 9.5, 9.6 и 9.7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превышает 10 (десять) процентов от активов, принимаемых в качестве резерва после применения регуляторных корректировок, указанных в строках 9.1, 9.2, 9.3, 9.4, 9.5, 9.6 и 9.7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инвестиции филиалов банков-нерезидентов Республики Казахстан в простые акции финансовой организации, в которой филиал банка-нерезидента Республики Казахстан имеет 10 (десять) и более процентов от размещенных акций (долей участия в уставном капитале) 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в совокупности превышают 17,65 (семнадцать целых шестьдесят пять сотых) процентов разницы активов, принимаемых в качестве резерва после применения регуляторных корректировок, указанных в строках 9.1, 9.2, 9.3, 9.4, 9.5 и 9.6 настоящей таблицы, и суммы, подлежащей вычету из активов, принимаемых в качестве резерва, указанных в строках 9.7, 9.8 и 9.9 настоящей таблицы, сниженная на суммы, подлежащие вычету из активов, принимаемых в качестве резерва, указанных в строках 9.7, 9.8, и 9.9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филиала банка-нерезидента Республики Казахстан (в том числе филиала исламского банка-нерезидента Республики Казахстан) в бессрочные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подлежат вычету из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филиала банка-нерезидента Республики Казахстан (в том числе филиала исламского банка-нерезидента Республики Казахстан) в субординированный долг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юридического лица, подлежащие вычету из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разница в соответствии с параграфом 6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12 февраля 2021 № 23 (зарегистрировано в Реестре государственной регистрации нормативных правовых актов под № 22213 (далее – Методика), учитываемая при расчете регуляторного буфера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активов, принимаемых в качестве резерва 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деятельности филиала банка-нерезидента, на который накладывается ограничение в части направления доходов банку-нерезиденту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обменного курса иностранных валют (рыночной стоимости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(включая исламские ценные бумаги, приобретенные с целью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 по товарно-материальным запасам, связанный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валютных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и возможные требования и обязательства, рассчитанные с учетом рыночного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не связанных с филиалом банка-нерезидента Республики Казахстан особыми отношениями, по любому виду обязательств перед филиалом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не связанного с филиалом банка-нерезидента Республики Казахстан особыми отношениями –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связанных с филиалом банка-нерезидента Республики Казахстан особыми отношениями, по любому виду обязательств перед филиалом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связанного с филиалом банка-нерезидента Республики Казахстан особыми отношениями –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по всем заемщикам, связанным с филиалом банка-нерезидента Республики Казахстан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суммы рисков по заемщикам, связанным с филиалом банка-нерезидента Республики Казахстан особыми отношениями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сумма бланкового займа, необеспеченных условных обязательств перед заемщиком либо за заемщика в пользу третьих лиц, по которым у филиала банка-нерезидента Республики Казахстан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Стэндард энд Пурс (Standard &amp; Poor’s) или рейтингом аналогичного уровня агентств Фитч (Fitch) или Мудис Инвесторс Сервис (Moody‘s Investors Service) (далее – другие рейтинговые агентства) не более чем на один пункт ниже суверенного рейтинга Республики Казахстан и нерезидентов Республики Казахстан, имеющих рейтинг не ниже "А" агентства Стэндард энд Пурс (Standard &amp; Poor’s) или рейтинг аналогичного уровня одного из других рейтинговых агентств, за исключением нерезидентов с рейтингом не ниже "А" агентства Стэндард энд Пурс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максимального размера бланкового кредита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рисков филиала банка-нерезидента Республики Казахстан на одного заемщика, размер каждого из которых превышает 10 (десять) процентов от активов, принимаемых в качестве резерва филиала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совокупной суммы рисков на одного заемщика, размер каждого из которых превышает 10 (десять) процентов-от активов, принимаемых в качестве резерва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риска филиала банка-нерезидента Республики Казахстан по обязательствам акционерного общества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размера риска по обязательствам акционерного общества "Банк Развития Казахстана"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календарных дней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17"/>
          <w:p>
            <w:pPr>
              <w:spacing w:after="20"/>
              <w:ind w:left="20"/>
              <w:jc w:val="both"/>
            </w:pPr>
            <w:r>
              <w:rPr>
                <w:rFonts w:ascii="Times New Roman"/>
                <w:b w:val="false"/>
                <w:i w:val="false"/>
                <w:color w:val="000000"/>
                <w:sz w:val="20"/>
              </w:rPr>
              <w:t xml:space="preserve">
по иностранным валютам стран, имеющих суверенный рейтинг ниже "А" агентства </w:t>
            </w:r>
          </w:p>
          <w:bookmarkEnd w:id="717"/>
          <w:p>
            <w:pPr>
              <w:spacing w:after="20"/>
              <w:ind w:left="20"/>
              <w:jc w:val="both"/>
            </w:pPr>
            <w:r>
              <w:rPr>
                <w:rFonts w:ascii="Times New Roman"/>
                <w:b w:val="false"/>
                <w:i w:val="false"/>
                <w:color w:val="000000"/>
                <w:sz w:val="20"/>
              </w:rPr>
              <w:t>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k4-5, умноженные на коэффициент конверсии равный 90 (девяноста)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k4-6, умноженные на коэффициент конверсии равный 80 (восьмидесяти)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филиала банка-нерезидента Республики Казахстан в течение отчетного периода просроченных обязательств перед кредиторами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филиала банка нерезидента Республики Казахстан факта несвоевременного исполнения филиалом банка-нерезидента Республики Казахстан плана мероприятий, одобренного уполномоченным органом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Республики Казахстан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финансируемые за счет средств, привлеченных по договору об инвестиционном депозите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во внутренние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0" w:id="718"/>
      <w:r>
        <w:rPr>
          <w:rFonts w:ascii="Times New Roman"/>
          <w:b w:val="false"/>
          <w:i w:val="false"/>
          <w:color w:val="000000"/>
          <w:sz w:val="28"/>
        </w:rPr>
        <w:t>
      Наименование __________________________________________________</w:t>
      </w:r>
    </w:p>
    <w:bookmarkEnd w:id="718"/>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791" w:id="71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выполнении пруденциальных нормативов филиалов банков-нерезидентов".</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филиалов банков-нерезидентов"</w:t>
            </w:r>
          </w:p>
        </w:tc>
      </w:tr>
    </w:tbl>
    <w:bookmarkStart w:name="z793" w:id="7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выполнении пруденциальных нормативов филиалов банков-нерезидентов</w:t>
      </w:r>
      <w:r>
        <w:br/>
      </w:r>
      <w:r>
        <w:rPr>
          <w:rFonts w:ascii="Times New Roman"/>
          <w:b/>
          <w:i w:val="false"/>
          <w:color w:val="000000"/>
        </w:rPr>
        <w:t>(индекс – 1- FBN_Prud_norm, периодичность – ежемесячная)</w:t>
      </w:r>
    </w:p>
    <w:bookmarkEnd w:id="720"/>
    <w:bookmarkStart w:name="z794" w:id="721"/>
    <w:p>
      <w:pPr>
        <w:spacing w:after="0"/>
        <w:ind w:left="0"/>
        <w:jc w:val="left"/>
      </w:pPr>
      <w:r>
        <w:rPr>
          <w:rFonts w:ascii="Times New Roman"/>
          <w:b/>
          <w:i w:val="false"/>
          <w:color w:val="000000"/>
        </w:rPr>
        <w:t xml:space="preserve"> Глава 1. Общие положения</w:t>
      </w:r>
    </w:p>
    <w:bookmarkEnd w:id="721"/>
    <w:bookmarkStart w:name="z795" w:id="72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филиалов банков-нерезидентов" (далее – Форма).</w:t>
      </w:r>
    </w:p>
    <w:bookmarkEnd w:id="722"/>
    <w:bookmarkStart w:name="z796" w:id="723"/>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723"/>
    <w:bookmarkStart w:name="z797" w:id="72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24"/>
    <w:bookmarkStart w:name="z798" w:id="725"/>
    <w:p>
      <w:pPr>
        <w:spacing w:after="0"/>
        <w:ind w:left="0"/>
        <w:jc w:val="left"/>
      </w:pPr>
      <w:r>
        <w:rPr>
          <w:rFonts w:ascii="Times New Roman"/>
          <w:b/>
          <w:i w:val="false"/>
          <w:color w:val="000000"/>
        </w:rPr>
        <w:t xml:space="preserve"> Глава 2. Пояснение по заполнению Формы</w:t>
      </w:r>
    </w:p>
    <w:bookmarkEnd w:id="725"/>
    <w:bookmarkStart w:name="z799" w:id="726"/>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(зарегистрировано в Реестре государственной регистрации нормативных правовых актов под № 22213 (далее – Постановление № 23). </w:t>
      </w:r>
    </w:p>
    <w:bookmarkEnd w:id="726"/>
    <w:bookmarkStart w:name="z800" w:id="727"/>
    <w:p>
      <w:pPr>
        <w:spacing w:after="0"/>
        <w:ind w:left="0"/>
        <w:jc w:val="both"/>
      </w:pPr>
      <w:r>
        <w:rPr>
          <w:rFonts w:ascii="Times New Roman"/>
          <w:b w:val="false"/>
          <w:i w:val="false"/>
          <w:color w:val="000000"/>
          <w:sz w:val="28"/>
        </w:rPr>
        <w:t xml:space="preserve">
      5. Строка 1 заполняется в соответствии с главой 2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8"/>
        </w:rPr>
        <w:t>Постановлением № 23</w:t>
      </w:r>
      <w:r>
        <w:rPr>
          <w:rFonts w:ascii="Times New Roman"/>
          <w:b w:val="false"/>
          <w:i w:val="false"/>
          <w:color w:val="000000"/>
          <w:sz w:val="28"/>
        </w:rPr>
        <w:t>.</w:t>
      </w:r>
    </w:p>
    <w:bookmarkEnd w:id="727"/>
    <w:bookmarkStart w:name="z801" w:id="728"/>
    <w:p>
      <w:pPr>
        <w:spacing w:after="0"/>
        <w:ind w:left="0"/>
        <w:jc w:val="both"/>
      </w:pPr>
      <w:r>
        <w:rPr>
          <w:rFonts w:ascii="Times New Roman"/>
          <w:b w:val="false"/>
          <w:i w:val="false"/>
          <w:color w:val="000000"/>
          <w:sz w:val="28"/>
        </w:rPr>
        <w:t xml:space="preserve">
      6. Строка 13 заполняется в соответствии с данными отчета о расшифровке активов, взвешенных с учетом кредитного риска согласно </w:t>
      </w:r>
      <w:r>
        <w:rPr>
          <w:rFonts w:ascii="Times New Roman"/>
          <w:b w:val="false"/>
          <w:i w:val="false"/>
          <w:color w:val="000000"/>
          <w:sz w:val="28"/>
        </w:rPr>
        <w:t>приложению 3</w:t>
      </w:r>
      <w:r>
        <w:rPr>
          <w:rFonts w:ascii="Times New Roman"/>
          <w:b w:val="false"/>
          <w:i w:val="false"/>
          <w:color w:val="000000"/>
          <w:sz w:val="28"/>
        </w:rPr>
        <w:t xml:space="preserve">. </w:t>
      </w:r>
    </w:p>
    <w:bookmarkEnd w:id="728"/>
    <w:bookmarkStart w:name="z802" w:id="729"/>
    <w:p>
      <w:pPr>
        <w:spacing w:after="0"/>
        <w:ind w:left="0"/>
        <w:jc w:val="both"/>
      </w:pPr>
      <w:r>
        <w:rPr>
          <w:rFonts w:ascii="Times New Roman"/>
          <w:b w:val="false"/>
          <w:i w:val="false"/>
          <w:color w:val="000000"/>
          <w:sz w:val="28"/>
        </w:rPr>
        <w:t xml:space="preserve">
      7. Строка 14 заполняется в соответствии с данными отчета о расшифровке условных и возможных обязательств, взвешенных с учетом кредитного риска согласно </w:t>
      </w:r>
      <w:r>
        <w:rPr>
          <w:rFonts w:ascii="Times New Roman"/>
          <w:b w:val="false"/>
          <w:i w:val="false"/>
          <w:color w:val="000000"/>
          <w:sz w:val="28"/>
        </w:rPr>
        <w:t>приложению 4</w:t>
      </w:r>
      <w:r>
        <w:rPr>
          <w:rFonts w:ascii="Times New Roman"/>
          <w:b w:val="false"/>
          <w:i w:val="false"/>
          <w:color w:val="000000"/>
          <w:sz w:val="28"/>
        </w:rPr>
        <w:t xml:space="preserve">. </w:t>
      </w:r>
    </w:p>
    <w:bookmarkEnd w:id="729"/>
    <w:bookmarkStart w:name="z803" w:id="730"/>
    <w:p>
      <w:pPr>
        <w:spacing w:after="0"/>
        <w:ind w:left="0"/>
        <w:jc w:val="both"/>
      </w:pPr>
      <w:r>
        <w:rPr>
          <w:rFonts w:ascii="Times New Roman"/>
          <w:b w:val="false"/>
          <w:i w:val="false"/>
          <w:color w:val="000000"/>
          <w:sz w:val="28"/>
        </w:rPr>
        <w:t xml:space="preserve">
      8. Строка 15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w:t>
      </w:r>
    </w:p>
    <w:bookmarkEnd w:id="730"/>
    <w:bookmarkStart w:name="z804" w:id="731"/>
    <w:p>
      <w:pPr>
        <w:spacing w:after="0"/>
        <w:ind w:left="0"/>
        <w:jc w:val="both"/>
      </w:pPr>
      <w:r>
        <w:rPr>
          <w:rFonts w:ascii="Times New Roman"/>
          <w:b w:val="false"/>
          <w:i w:val="false"/>
          <w:color w:val="000000"/>
          <w:sz w:val="28"/>
        </w:rPr>
        <w:t xml:space="preserve">
      9. Строки 31, 32, 33, 34, 35, 36, 37, 38, 39, 40, 41, 42 и 43 заполняются в соответствии с данными отчета о расшифровке максимального размера риска на одного заемщика (в разрезе заемщиков) согласно </w:t>
      </w:r>
      <w:r>
        <w:rPr>
          <w:rFonts w:ascii="Times New Roman"/>
          <w:b w:val="false"/>
          <w:i w:val="false"/>
          <w:color w:val="000000"/>
          <w:sz w:val="28"/>
        </w:rPr>
        <w:t>приложению 9</w:t>
      </w:r>
      <w:r>
        <w:rPr>
          <w:rFonts w:ascii="Times New Roman"/>
          <w:b w:val="false"/>
          <w:i w:val="false"/>
          <w:color w:val="000000"/>
          <w:sz w:val="28"/>
        </w:rPr>
        <w:t xml:space="preserve">. </w:t>
      </w:r>
    </w:p>
    <w:bookmarkEnd w:id="731"/>
    <w:bookmarkStart w:name="z805" w:id="732"/>
    <w:p>
      <w:pPr>
        <w:spacing w:after="0"/>
        <w:ind w:left="0"/>
        <w:jc w:val="both"/>
      </w:pPr>
      <w:r>
        <w:rPr>
          <w:rFonts w:ascii="Times New Roman"/>
          <w:b w:val="false"/>
          <w:i w:val="false"/>
          <w:color w:val="000000"/>
          <w:sz w:val="28"/>
        </w:rPr>
        <w:t xml:space="preserve">
      10. Строки 43, 44 и 45 заполняются в соответствии с данными отчета о расшифровке коэффициента текущей ликвидности k4 согласно </w:t>
      </w:r>
      <w:r>
        <w:rPr>
          <w:rFonts w:ascii="Times New Roman"/>
          <w:b w:val="false"/>
          <w:i w:val="false"/>
          <w:color w:val="000000"/>
          <w:sz w:val="28"/>
        </w:rPr>
        <w:t>приложению 10</w:t>
      </w:r>
      <w:r>
        <w:rPr>
          <w:rFonts w:ascii="Times New Roman"/>
          <w:b w:val="false"/>
          <w:i w:val="false"/>
          <w:color w:val="000000"/>
          <w:sz w:val="28"/>
        </w:rPr>
        <w:t>.</w:t>
      </w:r>
    </w:p>
    <w:bookmarkEnd w:id="732"/>
    <w:bookmarkStart w:name="z806" w:id="733"/>
    <w:p>
      <w:pPr>
        <w:spacing w:after="0"/>
        <w:ind w:left="0"/>
        <w:jc w:val="both"/>
      </w:pPr>
      <w:r>
        <w:rPr>
          <w:rFonts w:ascii="Times New Roman"/>
          <w:b w:val="false"/>
          <w:i w:val="false"/>
          <w:color w:val="000000"/>
          <w:sz w:val="28"/>
        </w:rPr>
        <w:t xml:space="preserve">
      11. Строки 46, 47, 48, 49, 50, 51, 52 и 53 заполняются в соответствии с данными отчета о расшифровке коэффициентов срочной ликвидности k4-1, k4-2, k4-3 согласно </w:t>
      </w:r>
      <w:r>
        <w:rPr>
          <w:rFonts w:ascii="Times New Roman"/>
          <w:b w:val="false"/>
          <w:i w:val="false"/>
          <w:color w:val="000000"/>
          <w:sz w:val="28"/>
        </w:rPr>
        <w:t>приложению 11</w:t>
      </w:r>
      <w:r>
        <w:rPr>
          <w:rFonts w:ascii="Times New Roman"/>
          <w:b w:val="false"/>
          <w:i w:val="false"/>
          <w:color w:val="000000"/>
          <w:sz w:val="28"/>
        </w:rPr>
        <w:t>.</w:t>
      </w:r>
    </w:p>
    <w:bookmarkEnd w:id="733"/>
    <w:bookmarkStart w:name="z807" w:id="734"/>
    <w:p>
      <w:pPr>
        <w:spacing w:after="0"/>
        <w:ind w:left="0"/>
        <w:jc w:val="both"/>
      </w:pPr>
      <w:r>
        <w:rPr>
          <w:rFonts w:ascii="Times New Roman"/>
          <w:b w:val="false"/>
          <w:i w:val="false"/>
          <w:color w:val="000000"/>
          <w:sz w:val="28"/>
        </w:rPr>
        <w:t xml:space="preserve">
      12. Строки 54, 54.1, 54.2, 54.3, 54.4, 55, 55.1, 55.2, 55.3, 55.4, 56, 56.1, 56.2, 56.3, 56.4, 57, 57.1, 57.2, 57.3, 57.4, 58, 58.1, 58.2, 58.3, 58.4, 59, 59.1, 59.2, 59.3, 59.4, 60, 60.1, 60.2, 60.3, 60.4, 61, 61.1, 61.2, 61.3, 61.4, 62, 62.1, 62.2, 62.3 и 62.4 заполняются в соответствии с данными отчета о расшифровке коэффициентов срочной валютной ликвидности k4-4, k4-5, k4-6 согласно </w:t>
      </w:r>
      <w:r>
        <w:rPr>
          <w:rFonts w:ascii="Times New Roman"/>
          <w:b w:val="false"/>
          <w:i w:val="false"/>
          <w:color w:val="000000"/>
          <w:sz w:val="28"/>
        </w:rPr>
        <w:t>приложению 12</w:t>
      </w:r>
      <w:r>
        <w:rPr>
          <w:rFonts w:ascii="Times New Roman"/>
          <w:b w:val="false"/>
          <w:i w:val="false"/>
          <w:color w:val="000000"/>
          <w:sz w:val="28"/>
        </w:rPr>
        <w:t>.</w:t>
      </w:r>
    </w:p>
    <w:bookmarkEnd w:id="734"/>
    <w:bookmarkStart w:name="z808" w:id="735"/>
    <w:p>
      <w:pPr>
        <w:spacing w:after="0"/>
        <w:ind w:left="0"/>
        <w:jc w:val="both"/>
      </w:pPr>
      <w:r>
        <w:rPr>
          <w:rFonts w:ascii="Times New Roman"/>
          <w:b w:val="false"/>
          <w:i w:val="false"/>
          <w:color w:val="000000"/>
          <w:sz w:val="28"/>
        </w:rPr>
        <w:t>
      13. В строках 54.3, 54.4, 55.3, 55.4, 56.3, 56.4, 57.3, 57.4, 58.3, 58.4, 59.3, 59.4, 60.3, 60.4, 61.3, 61.4, 62.3 и 62.4 указываются вид валют согласно национальному классификатору Республики Казахстан НК РК 07 ISO 4217 "Коды для представления валют и фондов".</w:t>
      </w:r>
    </w:p>
    <w:bookmarkEnd w:id="735"/>
    <w:bookmarkStart w:name="z809" w:id="736"/>
    <w:p>
      <w:pPr>
        <w:spacing w:after="0"/>
        <w:ind w:left="0"/>
        <w:jc w:val="both"/>
      </w:pPr>
      <w:r>
        <w:rPr>
          <w:rFonts w:ascii="Times New Roman"/>
          <w:b w:val="false"/>
          <w:i w:val="false"/>
          <w:color w:val="000000"/>
          <w:sz w:val="28"/>
        </w:rPr>
        <w:t xml:space="preserve">
      14. Строки 65 и 66 заполняются в соответствии с данными отчета о расшифровке коэффициента капитализации филиалов банков-нерезидентов Республики Казахстан к обязательствам перед нерезидентами Республики Казахстан согласно приложению 15. </w:t>
      </w:r>
    </w:p>
    <w:bookmarkEnd w:id="736"/>
    <w:bookmarkStart w:name="z810" w:id="737"/>
    <w:p>
      <w:pPr>
        <w:spacing w:after="0"/>
        <w:ind w:left="0"/>
        <w:jc w:val="both"/>
      </w:pPr>
      <w:r>
        <w:rPr>
          <w:rFonts w:ascii="Times New Roman"/>
          <w:b w:val="false"/>
          <w:i w:val="false"/>
          <w:color w:val="000000"/>
          <w:sz w:val="28"/>
        </w:rPr>
        <w:t>
      15. Строки 23, 24 и 69 заполняются только филиалами исламских банков-нерезидентов.</w:t>
      </w:r>
    </w:p>
    <w:bookmarkEnd w:id="737"/>
    <w:bookmarkStart w:name="z811" w:id="738"/>
    <w:p>
      <w:pPr>
        <w:spacing w:after="0"/>
        <w:ind w:left="0"/>
        <w:jc w:val="both"/>
      </w:pPr>
      <w:r>
        <w:rPr>
          <w:rFonts w:ascii="Times New Roman"/>
          <w:b w:val="false"/>
          <w:i w:val="false"/>
          <w:color w:val="000000"/>
          <w:sz w:val="28"/>
        </w:rPr>
        <w:t xml:space="preserve">
      16. Строка 68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 согласно приложению 14. </w:t>
      </w:r>
    </w:p>
    <w:bookmarkEnd w:id="738"/>
    <w:bookmarkStart w:name="z812" w:id="739"/>
    <w:p>
      <w:pPr>
        <w:spacing w:after="0"/>
        <w:ind w:left="0"/>
        <w:jc w:val="both"/>
      </w:pPr>
      <w:r>
        <w:rPr>
          <w:rFonts w:ascii="Times New Roman"/>
          <w:b w:val="false"/>
          <w:i w:val="false"/>
          <w:color w:val="000000"/>
          <w:sz w:val="28"/>
        </w:rPr>
        <w:t>
      17. Коэффициенты указывается с тремя знаками после запятой.</w:t>
      </w:r>
    </w:p>
    <w:bookmarkEnd w:id="739"/>
    <w:bookmarkStart w:name="z813" w:id="740"/>
    <w:p>
      <w:pPr>
        <w:spacing w:after="0"/>
        <w:ind w:left="0"/>
        <w:jc w:val="both"/>
      </w:pPr>
      <w:r>
        <w:rPr>
          <w:rFonts w:ascii="Times New Roman"/>
          <w:b w:val="false"/>
          <w:i w:val="false"/>
          <w:color w:val="000000"/>
          <w:sz w:val="28"/>
        </w:rPr>
        <w:t>
      18. Для заполнения строк 36, 38, 40 и 42 используются следующие сокращения:</w:t>
      </w:r>
    </w:p>
    <w:bookmarkEnd w:id="740"/>
    <w:bookmarkStart w:name="z814" w:id="741"/>
    <w:p>
      <w:pPr>
        <w:spacing w:after="0"/>
        <w:ind w:left="0"/>
        <w:jc w:val="both"/>
      </w:pPr>
      <w:r>
        <w:rPr>
          <w:rFonts w:ascii="Times New Roman"/>
          <w:b w:val="false"/>
          <w:i w:val="false"/>
          <w:color w:val="000000"/>
          <w:sz w:val="28"/>
        </w:rPr>
        <w:t>
      коэффициент суммы рисков по заемщикам, связанным с филиалом банка-нерезидента Республики Казахстан особыми отношениями – Ро;</w:t>
      </w:r>
    </w:p>
    <w:bookmarkEnd w:id="741"/>
    <w:bookmarkStart w:name="z815" w:id="742"/>
    <w:p>
      <w:pPr>
        <w:spacing w:after="0"/>
        <w:ind w:left="0"/>
        <w:jc w:val="both"/>
      </w:pPr>
      <w:r>
        <w:rPr>
          <w:rFonts w:ascii="Times New Roman"/>
          <w:b w:val="false"/>
          <w:i w:val="false"/>
          <w:color w:val="000000"/>
          <w:sz w:val="28"/>
        </w:rPr>
        <w:t>
      коэффициент максимального размера бланкового кредита – Бк;</w:t>
      </w:r>
    </w:p>
    <w:bookmarkEnd w:id="742"/>
    <w:bookmarkStart w:name="z816" w:id="743"/>
    <w:p>
      <w:pPr>
        <w:spacing w:after="0"/>
        <w:ind w:left="0"/>
        <w:jc w:val="both"/>
      </w:pPr>
      <w:r>
        <w:rPr>
          <w:rFonts w:ascii="Times New Roman"/>
          <w:b w:val="false"/>
          <w:i w:val="false"/>
          <w:color w:val="000000"/>
          <w:sz w:val="28"/>
        </w:rPr>
        <w:t>
      коэффициент совокупной суммы рисков на одного заемщика, размер каждого из которых превышает 10 (десять) процентов-от активов, принимаемых в качестве резерва – Рк;</w:t>
      </w:r>
    </w:p>
    <w:bookmarkEnd w:id="743"/>
    <w:bookmarkStart w:name="z817" w:id="744"/>
    <w:p>
      <w:pPr>
        <w:spacing w:after="0"/>
        <w:ind w:left="0"/>
        <w:jc w:val="both"/>
      </w:pPr>
      <w:r>
        <w:rPr>
          <w:rFonts w:ascii="Times New Roman"/>
          <w:b w:val="false"/>
          <w:i w:val="false"/>
          <w:color w:val="000000"/>
          <w:sz w:val="28"/>
        </w:rPr>
        <w:t>
      коэффициент размера риска по обязательствам Банк Развития Казахстана – Рбрк;</w:t>
      </w:r>
    </w:p>
    <w:bookmarkEnd w:id="744"/>
    <w:bookmarkStart w:name="z818" w:id="745"/>
    <w:p>
      <w:pPr>
        <w:spacing w:after="0"/>
        <w:ind w:left="0"/>
        <w:jc w:val="both"/>
      </w:pPr>
      <w:r>
        <w:rPr>
          <w:rFonts w:ascii="Times New Roman"/>
          <w:b w:val="false"/>
          <w:i w:val="false"/>
          <w:color w:val="000000"/>
          <w:sz w:val="28"/>
        </w:rPr>
        <w:t>
      19. При отсутствии данных Форма не представляется.</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21" w:id="74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46"/>
    <w:bookmarkStart w:name="z822" w:id="74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47"/>
    <w:bookmarkStart w:name="z823" w:id="748"/>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кредитного риска филиалов банков-нерезидентов</w:t>
      </w:r>
    </w:p>
    <w:bookmarkEnd w:id="748"/>
    <w:bookmarkStart w:name="z824" w:id="74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FBN_RA</w:t>
      </w:r>
    </w:p>
    <w:bookmarkEnd w:id="749"/>
    <w:bookmarkStart w:name="z825" w:id="750"/>
    <w:p>
      <w:pPr>
        <w:spacing w:after="0"/>
        <w:ind w:left="0"/>
        <w:jc w:val="both"/>
      </w:pPr>
      <w:r>
        <w:rPr>
          <w:rFonts w:ascii="Times New Roman"/>
          <w:b w:val="false"/>
          <w:i w:val="false"/>
          <w:color w:val="000000"/>
          <w:sz w:val="28"/>
        </w:rPr>
        <w:t>
      Периодичность: ежемесячная</w:t>
      </w:r>
    </w:p>
    <w:bookmarkEnd w:id="750"/>
    <w:bookmarkStart w:name="z826" w:id="751"/>
    <w:p>
      <w:pPr>
        <w:spacing w:after="0"/>
        <w:ind w:left="0"/>
        <w:jc w:val="both"/>
      </w:pPr>
      <w:r>
        <w:rPr>
          <w:rFonts w:ascii="Times New Roman"/>
          <w:b w:val="false"/>
          <w:i w:val="false"/>
          <w:color w:val="000000"/>
          <w:sz w:val="28"/>
        </w:rPr>
        <w:t>
      Отчетный период: на "___" ________ 20__ года</w:t>
      </w:r>
    </w:p>
    <w:bookmarkEnd w:id="751"/>
    <w:bookmarkStart w:name="z827" w:id="752"/>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w:t>
      </w:r>
    </w:p>
    <w:bookmarkEnd w:id="752"/>
    <w:bookmarkStart w:name="z828" w:id="75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753"/>
    <w:bookmarkStart w:name="z829" w:id="754"/>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754"/>
    <w:bookmarkStart w:name="z830" w:id="755"/>
    <w:p>
      <w:pPr>
        <w:spacing w:after="0"/>
        <w:ind w:left="0"/>
        <w:jc w:val="both"/>
      </w:pPr>
      <w:r>
        <w:rPr>
          <w:rFonts w:ascii="Times New Roman"/>
          <w:b w:val="false"/>
          <w:i w:val="false"/>
          <w:color w:val="000000"/>
          <w:sz w:val="28"/>
        </w:rPr>
        <w:t>
      БИН: _______________________</w:t>
      </w:r>
    </w:p>
    <w:bookmarkEnd w:id="755"/>
    <w:bookmarkStart w:name="z831" w:id="756"/>
    <w:p>
      <w:pPr>
        <w:spacing w:after="0"/>
        <w:ind w:left="0"/>
        <w:jc w:val="both"/>
      </w:pPr>
      <w:r>
        <w:rPr>
          <w:rFonts w:ascii="Times New Roman"/>
          <w:b w:val="false"/>
          <w:i w:val="false"/>
          <w:color w:val="000000"/>
          <w:sz w:val="28"/>
        </w:rPr>
        <w:t>
      Метод сбора: в электронном виде</w:t>
      </w:r>
    </w:p>
    <w:bookmarkEnd w:id="756"/>
    <w:bookmarkStart w:name="z832" w:id="757"/>
    <w:p>
      <w:pPr>
        <w:spacing w:after="0"/>
        <w:ind w:left="0"/>
        <w:jc w:val="both"/>
      </w:pPr>
      <w:r>
        <w:rPr>
          <w:rFonts w:ascii="Times New Roman"/>
          <w:b w:val="false"/>
          <w:i w:val="false"/>
          <w:color w:val="000000"/>
          <w:sz w:val="28"/>
        </w:rPr>
        <w:t>
      (в тысячах тенге)</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группы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подлежащего взвешиванию по степени кредитного риска (справочник)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3" w:id="758"/>
      <w:r>
        <w:rPr>
          <w:rFonts w:ascii="Times New Roman"/>
          <w:b w:val="false"/>
          <w:i w:val="false"/>
          <w:color w:val="000000"/>
          <w:sz w:val="28"/>
        </w:rPr>
        <w:t>
      Наименование __________________________________________________</w:t>
      </w:r>
    </w:p>
    <w:bookmarkEnd w:id="758"/>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834" w:id="759"/>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филиалов банков-нерезидентов". </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 филиалов</w:t>
            </w:r>
            <w:r>
              <w:br/>
            </w:r>
            <w:r>
              <w:rPr>
                <w:rFonts w:ascii="Times New Roman"/>
                <w:b w:val="false"/>
                <w:i w:val="false"/>
                <w:color w:val="000000"/>
                <w:sz w:val="20"/>
              </w:rPr>
              <w:t xml:space="preserve">банков-нерезидентов" </w:t>
            </w:r>
          </w:p>
        </w:tc>
      </w:tr>
    </w:tbl>
    <w:bookmarkStart w:name="z836" w:id="7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филиалов банков-нерезидентов</w:t>
      </w:r>
      <w:r>
        <w:br/>
      </w:r>
      <w:r>
        <w:rPr>
          <w:rFonts w:ascii="Times New Roman"/>
          <w:b/>
          <w:i w:val="false"/>
          <w:color w:val="000000"/>
        </w:rPr>
        <w:t>(индекс – 1- FBN_RA, периодичность – ежемесячная)</w:t>
      </w:r>
    </w:p>
    <w:bookmarkEnd w:id="760"/>
    <w:bookmarkStart w:name="z837" w:id="761"/>
    <w:p>
      <w:pPr>
        <w:spacing w:after="0"/>
        <w:ind w:left="0"/>
        <w:jc w:val="left"/>
      </w:pPr>
      <w:r>
        <w:rPr>
          <w:rFonts w:ascii="Times New Roman"/>
          <w:b/>
          <w:i w:val="false"/>
          <w:color w:val="000000"/>
        </w:rPr>
        <w:t xml:space="preserve"> Глава 1. Общие положения</w:t>
      </w:r>
    </w:p>
    <w:bookmarkEnd w:id="761"/>
    <w:bookmarkStart w:name="z838" w:id="76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филиалов банков-нерезидентов" (далее – Форма).</w:t>
      </w:r>
    </w:p>
    <w:bookmarkEnd w:id="762"/>
    <w:bookmarkStart w:name="z839" w:id="763"/>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по состоянию на первое число каждого месяца. Данные в Форме заполняются в тысячах тенге.</w:t>
      </w:r>
    </w:p>
    <w:bookmarkEnd w:id="763"/>
    <w:bookmarkStart w:name="z840" w:id="76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64"/>
    <w:bookmarkStart w:name="z841" w:id="765"/>
    <w:p>
      <w:pPr>
        <w:spacing w:after="0"/>
        <w:ind w:left="0"/>
        <w:jc w:val="left"/>
      </w:pPr>
      <w:r>
        <w:rPr>
          <w:rFonts w:ascii="Times New Roman"/>
          <w:b/>
          <w:i w:val="false"/>
          <w:color w:val="000000"/>
        </w:rPr>
        <w:t xml:space="preserve"> Глава 2. Пояснение по заполнению Формы</w:t>
      </w:r>
    </w:p>
    <w:bookmarkEnd w:id="765"/>
    <w:bookmarkStart w:name="z842" w:id="766"/>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(зарегистрировано в Реестре государственной регистрации нормативных правовых актов под № 22213 (далее – Нормативы № 23).</w:t>
      </w:r>
    </w:p>
    <w:bookmarkEnd w:id="766"/>
    <w:bookmarkStart w:name="z843" w:id="767"/>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bookmarkEnd w:id="767"/>
    <w:bookmarkStart w:name="z844" w:id="768"/>
    <w:p>
      <w:pPr>
        <w:spacing w:after="0"/>
        <w:ind w:left="0"/>
        <w:jc w:val="both"/>
      </w:pPr>
      <w:r>
        <w:rPr>
          <w:rFonts w:ascii="Times New Roman"/>
          <w:b w:val="false"/>
          <w:i w:val="false"/>
          <w:color w:val="000000"/>
          <w:sz w:val="28"/>
        </w:rPr>
        <w:t>
      6. В графе 3 значения выбираются из справочника "Вид актива, подлежащего взвешиванию по степени кредитного риска", размещенного в информационной системе, посредством которой представляется Форма.</w:t>
      </w:r>
    </w:p>
    <w:bookmarkEnd w:id="768"/>
    <w:bookmarkStart w:name="z845" w:id="769"/>
    <w:p>
      <w:pPr>
        <w:spacing w:after="0"/>
        <w:ind w:left="0"/>
        <w:jc w:val="both"/>
      </w:pPr>
      <w:r>
        <w:rPr>
          <w:rFonts w:ascii="Times New Roman"/>
          <w:b w:val="false"/>
          <w:i w:val="false"/>
          <w:color w:val="000000"/>
          <w:sz w:val="28"/>
        </w:rPr>
        <w:t>
      7. В графе 4 указывается сумма активов, подлежащих взвешиванию по степени кредитного риска.</w:t>
      </w:r>
    </w:p>
    <w:bookmarkEnd w:id="769"/>
    <w:bookmarkStart w:name="z846" w:id="770"/>
    <w:p>
      <w:pPr>
        <w:spacing w:after="0"/>
        <w:ind w:left="0"/>
        <w:jc w:val="both"/>
      </w:pPr>
      <w:r>
        <w:rPr>
          <w:rFonts w:ascii="Times New Roman"/>
          <w:b w:val="false"/>
          <w:i w:val="false"/>
          <w:color w:val="000000"/>
          <w:sz w:val="28"/>
        </w:rPr>
        <w:t>
      8. В графе 5 указывается степень риска в процентах для каждой группы активов, установленная Нормативами № 23. Значения степени риска в процентах выбираются из справочников, размещенных в информационной системе, посредством которой представляется Форма.</w:t>
      </w:r>
    </w:p>
    <w:bookmarkEnd w:id="770"/>
    <w:bookmarkStart w:name="z847" w:id="771"/>
    <w:p>
      <w:pPr>
        <w:spacing w:after="0"/>
        <w:ind w:left="0"/>
        <w:jc w:val="both"/>
      </w:pPr>
      <w:r>
        <w:rPr>
          <w:rFonts w:ascii="Times New Roman"/>
          <w:b w:val="false"/>
          <w:i w:val="false"/>
          <w:color w:val="000000"/>
          <w:sz w:val="28"/>
        </w:rPr>
        <w:t>
      9. В графе 6 указывается сумма активов, указанная в графе 3, умноженная на степень риска в процентах (графа 4).</w:t>
      </w:r>
    </w:p>
    <w:bookmarkEnd w:id="771"/>
    <w:bookmarkStart w:name="z848" w:id="772"/>
    <w:p>
      <w:pPr>
        <w:spacing w:after="0"/>
        <w:ind w:left="0"/>
        <w:jc w:val="both"/>
      </w:pPr>
      <w:r>
        <w:rPr>
          <w:rFonts w:ascii="Times New Roman"/>
          <w:b w:val="false"/>
          <w:i w:val="false"/>
          <w:color w:val="000000"/>
          <w:sz w:val="28"/>
        </w:rPr>
        <w:t>
      10. При отсутствии данных Форма не представляется.</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51" w:id="77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73"/>
    <w:bookmarkStart w:name="z852" w:id="77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74"/>
    <w:bookmarkStart w:name="z853" w:id="775"/>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обязательств, взвешенных с учетом кредитного риска филиалов банков-нерезидентов</w:t>
      </w:r>
    </w:p>
    <w:bookmarkEnd w:id="775"/>
    <w:bookmarkStart w:name="z854" w:id="77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FBN_ RUIVO</w:t>
      </w:r>
    </w:p>
    <w:bookmarkEnd w:id="776"/>
    <w:bookmarkStart w:name="z855" w:id="777"/>
    <w:p>
      <w:pPr>
        <w:spacing w:after="0"/>
        <w:ind w:left="0"/>
        <w:jc w:val="both"/>
      </w:pPr>
      <w:r>
        <w:rPr>
          <w:rFonts w:ascii="Times New Roman"/>
          <w:b w:val="false"/>
          <w:i w:val="false"/>
          <w:color w:val="000000"/>
          <w:sz w:val="28"/>
        </w:rPr>
        <w:t>
      Периодичность: ежемесячная</w:t>
      </w:r>
    </w:p>
    <w:bookmarkEnd w:id="777"/>
    <w:bookmarkStart w:name="z856" w:id="778"/>
    <w:p>
      <w:pPr>
        <w:spacing w:after="0"/>
        <w:ind w:left="0"/>
        <w:jc w:val="both"/>
      </w:pPr>
      <w:r>
        <w:rPr>
          <w:rFonts w:ascii="Times New Roman"/>
          <w:b w:val="false"/>
          <w:i w:val="false"/>
          <w:color w:val="000000"/>
          <w:sz w:val="28"/>
        </w:rPr>
        <w:t>
      Отчетный период: на "___" ________ 20__ года</w:t>
      </w:r>
    </w:p>
    <w:bookmarkEnd w:id="778"/>
    <w:bookmarkStart w:name="z857" w:id="779"/>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w:t>
      </w:r>
    </w:p>
    <w:bookmarkEnd w:id="779"/>
    <w:bookmarkStart w:name="z858" w:id="78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780"/>
    <w:bookmarkStart w:name="z859" w:id="781"/>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781"/>
    <w:bookmarkStart w:name="z860" w:id="782"/>
    <w:p>
      <w:pPr>
        <w:spacing w:after="0"/>
        <w:ind w:left="0"/>
        <w:jc w:val="both"/>
      </w:pPr>
      <w:r>
        <w:rPr>
          <w:rFonts w:ascii="Times New Roman"/>
          <w:b w:val="false"/>
          <w:i w:val="false"/>
          <w:color w:val="000000"/>
          <w:sz w:val="28"/>
        </w:rPr>
        <w:t>
      БИН: _______________________</w:t>
      </w:r>
    </w:p>
    <w:bookmarkEnd w:id="782"/>
    <w:bookmarkStart w:name="z861" w:id="783"/>
    <w:p>
      <w:pPr>
        <w:spacing w:after="0"/>
        <w:ind w:left="0"/>
        <w:jc w:val="both"/>
      </w:pPr>
      <w:r>
        <w:rPr>
          <w:rFonts w:ascii="Times New Roman"/>
          <w:b w:val="false"/>
          <w:i w:val="false"/>
          <w:color w:val="000000"/>
          <w:sz w:val="28"/>
        </w:rPr>
        <w:t>
      Метод сбора: в электронном виде</w:t>
      </w:r>
    </w:p>
    <w:bookmarkEnd w:id="783"/>
    <w:bookmarkStart w:name="z862" w:id="784"/>
    <w:p>
      <w:pPr>
        <w:spacing w:after="0"/>
        <w:ind w:left="0"/>
        <w:jc w:val="both"/>
      </w:pPr>
      <w:r>
        <w:rPr>
          <w:rFonts w:ascii="Times New Roman"/>
          <w:b w:val="false"/>
          <w:i w:val="false"/>
          <w:color w:val="000000"/>
          <w:sz w:val="28"/>
        </w:rPr>
        <w:t>
      (в тысячах тенге)</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группы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обязательства, подлежащих взвешиванию по степени кредитного риска (справочник)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3" w:id="785"/>
      <w:r>
        <w:rPr>
          <w:rFonts w:ascii="Times New Roman"/>
          <w:b w:val="false"/>
          <w:i w:val="false"/>
          <w:color w:val="000000"/>
          <w:sz w:val="28"/>
        </w:rPr>
        <w:t>
      Наименование __________________________________________________</w:t>
      </w:r>
    </w:p>
    <w:bookmarkEnd w:id="785"/>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864" w:id="786"/>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филиалов банков-нерезидентов". </w:t>
      </w:r>
    </w:p>
    <w:bookmarkEnd w:id="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 условных</w:t>
            </w:r>
            <w:r>
              <w:br/>
            </w:r>
            <w:r>
              <w:rPr>
                <w:rFonts w:ascii="Times New Roman"/>
                <w:b w:val="false"/>
                <w:i w:val="false"/>
                <w:color w:val="000000"/>
                <w:sz w:val="20"/>
              </w:rPr>
              <w:t>и возможных обязательств,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 филиалов</w:t>
            </w:r>
            <w:r>
              <w:br/>
            </w:r>
            <w:r>
              <w:rPr>
                <w:rFonts w:ascii="Times New Roman"/>
                <w:b w:val="false"/>
                <w:i w:val="false"/>
                <w:color w:val="000000"/>
                <w:sz w:val="20"/>
              </w:rPr>
              <w:t>банков-нерезидентов"</w:t>
            </w:r>
          </w:p>
        </w:tc>
      </w:tr>
    </w:tbl>
    <w:bookmarkStart w:name="z866" w:id="7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филиалов банков-нерезидентов</w:t>
      </w:r>
      <w:r>
        <w:br/>
      </w:r>
      <w:r>
        <w:rPr>
          <w:rFonts w:ascii="Times New Roman"/>
          <w:b/>
          <w:i w:val="false"/>
          <w:color w:val="000000"/>
        </w:rPr>
        <w:t>(индекс – 1- FBN_ RUIVO, периодичность – ежемесячная)</w:t>
      </w:r>
    </w:p>
    <w:bookmarkEnd w:id="787"/>
    <w:bookmarkStart w:name="z867" w:id="788"/>
    <w:p>
      <w:pPr>
        <w:spacing w:after="0"/>
        <w:ind w:left="0"/>
        <w:jc w:val="left"/>
      </w:pPr>
      <w:r>
        <w:rPr>
          <w:rFonts w:ascii="Times New Roman"/>
          <w:b/>
          <w:i w:val="false"/>
          <w:color w:val="000000"/>
        </w:rPr>
        <w:t xml:space="preserve"> Глава 1. Общие положения</w:t>
      </w:r>
    </w:p>
    <w:bookmarkEnd w:id="788"/>
    <w:bookmarkStart w:name="z868" w:id="7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филиалов банков-нерезидентов" (далее – Форма).</w:t>
      </w:r>
    </w:p>
    <w:bookmarkEnd w:id="789"/>
    <w:bookmarkStart w:name="z869" w:id="790"/>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по состоянию на первое число каждого месяца. Данные в Форме заполняются в тысячах тенге.</w:t>
      </w:r>
    </w:p>
    <w:bookmarkEnd w:id="790"/>
    <w:bookmarkStart w:name="z870" w:id="79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91"/>
    <w:bookmarkStart w:name="z871" w:id="792"/>
    <w:p>
      <w:pPr>
        <w:spacing w:after="0"/>
        <w:ind w:left="0"/>
        <w:jc w:val="left"/>
      </w:pPr>
      <w:r>
        <w:rPr>
          <w:rFonts w:ascii="Times New Roman"/>
          <w:b/>
          <w:i w:val="false"/>
          <w:color w:val="000000"/>
        </w:rPr>
        <w:t xml:space="preserve"> Глава 2. Пояснение по заполнению Формы</w:t>
      </w:r>
    </w:p>
    <w:bookmarkEnd w:id="792"/>
    <w:bookmarkStart w:name="z872" w:id="793"/>
    <w:p>
      <w:pPr>
        <w:spacing w:after="0"/>
        <w:ind w:left="0"/>
        <w:jc w:val="both"/>
      </w:pPr>
      <w:r>
        <w:rPr>
          <w:rFonts w:ascii="Times New Roman"/>
          <w:b w:val="false"/>
          <w:i w:val="false"/>
          <w:color w:val="000000"/>
          <w:sz w:val="28"/>
        </w:rPr>
        <w:t xml:space="preserve">
      4. Форма заполняется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(зарегистрировано в Реестре государственной регистрации нормативных правовых актов под № 22213 (далее – Нормативы № 23).</w:t>
      </w:r>
    </w:p>
    <w:bookmarkEnd w:id="793"/>
    <w:bookmarkStart w:name="z873" w:id="794"/>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bookmarkEnd w:id="794"/>
    <w:bookmarkStart w:name="z874" w:id="795"/>
    <w:p>
      <w:pPr>
        <w:spacing w:after="0"/>
        <w:ind w:left="0"/>
        <w:jc w:val="both"/>
      </w:pPr>
      <w:r>
        <w:rPr>
          <w:rFonts w:ascii="Times New Roman"/>
          <w:b w:val="false"/>
          <w:i w:val="false"/>
          <w:color w:val="000000"/>
          <w:sz w:val="28"/>
        </w:rPr>
        <w:t>
      6. В графе 3 значения выбираются из справочника "Вид условных и возможных обязательства, подлежащих взвешиванию по степени кредитного риска", размещенного в информационной системе, посредством которой представляется Форма.</w:t>
      </w:r>
    </w:p>
    <w:bookmarkEnd w:id="795"/>
    <w:bookmarkStart w:name="z875" w:id="796"/>
    <w:p>
      <w:pPr>
        <w:spacing w:after="0"/>
        <w:ind w:left="0"/>
        <w:jc w:val="both"/>
      </w:pPr>
      <w:r>
        <w:rPr>
          <w:rFonts w:ascii="Times New Roman"/>
          <w:b w:val="false"/>
          <w:i w:val="false"/>
          <w:color w:val="000000"/>
          <w:sz w:val="28"/>
        </w:rPr>
        <w:t>
      7. В графе 4 указывается сумма условных и возможных обязательств, подлежащих взвешиванию по степени кредитного риска.</w:t>
      </w:r>
    </w:p>
    <w:bookmarkEnd w:id="796"/>
    <w:bookmarkStart w:name="z876" w:id="797"/>
    <w:p>
      <w:pPr>
        <w:spacing w:after="0"/>
        <w:ind w:left="0"/>
        <w:jc w:val="both"/>
      </w:pPr>
      <w:r>
        <w:rPr>
          <w:rFonts w:ascii="Times New Roman"/>
          <w:b w:val="false"/>
          <w:i w:val="false"/>
          <w:color w:val="000000"/>
          <w:sz w:val="28"/>
        </w:rPr>
        <w:t>
      8. В графах 5 и 6 указываются коэффициент конверсии в процентах и коэффициент кредитного риска для каждой группы обязательств, согласно главе 2 Нормативов № 23. Значения выбираются из справочников, размещенных в информационной системе, посредством которой представляется Форма.</w:t>
      </w:r>
    </w:p>
    <w:bookmarkEnd w:id="797"/>
    <w:bookmarkStart w:name="z877" w:id="798"/>
    <w:p>
      <w:pPr>
        <w:spacing w:after="0"/>
        <w:ind w:left="0"/>
        <w:jc w:val="both"/>
      </w:pPr>
      <w:r>
        <w:rPr>
          <w:rFonts w:ascii="Times New Roman"/>
          <w:b w:val="false"/>
          <w:i w:val="false"/>
          <w:color w:val="000000"/>
          <w:sz w:val="28"/>
        </w:rPr>
        <w:t>
      9. В графе 7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bookmarkEnd w:id="798"/>
    <w:bookmarkStart w:name="z878" w:id="799"/>
    <w:p>
      <w:pPr>
        <w:spacing w:after="0"/>
        <w:ind w:left="0"/>
        <w:jc w:val="both"/>
      </w:pPr>
      <w:r>
        <w:rPr>
          <w:rFonts w:ascii="Times New Roman"/>
          <w:b w:val="false"/>
          <w:i w:val="false"/>
          <w:color w:val="000000"/>
          <w:sz w:val="28"/>
        </w:rPr>
        <w:t>
      10. При отсутствии данных Форма не представляется.</w:t>
      </w:r>
    </w:p>
    <w:bookmarkEnd w:id="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81" w:id="80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00"/>
    <w:bookmarkStart w:name="z882" w:id="80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01"/>
    <w:bookmarkStart w:name="z883" w:id="802"/>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требований и обязательств по производным финансовым инструментам, взвешенным с учетом кредитного риска филиалов банков-нерезидентов</w:t>
      </w:r>
    </w:p>
    <w:bookmarkEnd w:id="802"/>
    <w:bookmarkStart w:name="z884" w:id="80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FBN_ RPFI</w:t>
      </w:r>
    </w:p>
    <w:bookmarkEnd w:id="803"/>
    <w:bookmarkStart w:name="z885" w:id="804"/>
    <w:p>
      <w:pPr>
        <w:spacing w:after="0"/>
        <w:ind w:left="0"/>
        <w:jc w:val="both"/>
      </w:pPr>
      <w:r>
        <w:rPr>
          <w:rFonts w:ascii="Times New Roman"/>
          <w:b w:val="false"/>
          <w:i w:val="false"/>
          <w:color w:val="000000"/>
          <w:sz w:val="28"/>
        </w:rPr>
        <w:t>
      Периодичность: ежемесячная</w:t>
      </w:r>
    </w:p>
    <w:bookmarkEnd w:id="804"/>
    <w:bookmarkStart w:name="z886" w:id="805"/>
    <w:p>
      <w:pPr>
        <w:spacing w:after="0"/>
        <w:ind w:left="0"/>
        <w:jc w:val="both"/>
      </w:pPr>
      <w:r>
        <w:rPr>
          <w:rFonts w:ascii="Times New Roman"/>
          <w:b w:val="false"/>
          <w:i w:val="false"/>
          <w:color w:val="000000"/>
          <w:sz w:val="28"/>
        </w:rPr>
        <w:t>
      Отчетный период: на "___" ________ 20__ года</w:t>
      </w:r>
    </w:p>
    <w:bookmarkEnd w:id="805"/>
    <w:bookmarkStart w:name="z887" w:id="80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806"/>
    <w:bookmarkStart w:name="z888" w:id="80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807"/>
    <w:bookmarkStart w:name="z889" w:id="808"/>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808"/>
    <w:bookmarkStart w:name="z890" w:id="809"/>
    <w:p>
      <w:pPr>
        <w:spacing w:after="0"/>
        <w:ind w:left="0"/>
        <w:jc w:val="both"/>
      </w:pPr>
      <w:r>
        <w:rPr>
          <w:rFonts w:ascii="Times New Roman"/>
          <w:b w:val="false"/>
          <w:i w:val="false"/>
          <w:color w:val="000000"/>
          <w:sz w:val="28"/>
        </w:rPr>
        <w:t>
      БИН: _______________________</w:t>
      </w:r>
    </w:p>
    <w:bookmarkEnd w:id="809"/>
    <w:bookmarkStart w:name="z891" w:id="810"/>
    <w:p>
      <w:pPr>
        <w:spacing w:after="0"/>
        <w:ind w:left="0"/>
        <w:jc w:val="both"/>
      </w:pPr>
      <w:r>
        <w:rPr>
          <w:rFonts w:ascii="Times New Roman"/>
          <w:b w:val="false"/>
          <w:i w:val="false"/>
          <w:color w:val="000000"/>
          <w:sz w:val="28"/>
        </w:rPr>
        <w:t>
      Метод сбора: в электронном виде</w:t>
      </w:r>
    </w:p>
    <w:bookmarkEnd w:id="810"/>
    <w:bookmarkStart w:name="z892" w:id="811"/>
    <w:p>
      <w:pPr>
        <w:spacing w:after="0"/>
        <w:ind w:left="0"/>
        <w:jc w:val="both"/>
      </w:pPr>
      <w:r>
        <w:rPr>
          <w:rFonts w:ascii="Times New Roman"/>
          <w:b w:val="false"/>
          <w:i w:val="false"/>
          <w:color w:val="000000"/>
          <w:sz w:val="28"/>
        </w:rPr>
        <w:t>
      (в тысячах тенге)</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производных финансовых инструментов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кредитного риска для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контрагента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требований и обязательств по производным финансовым инструментам, подлежащие взвешиванию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3" w:id="812"/>
      <w:r>
        <w:rPr>
          <w:rFonts w:ascii="Times New Roman"/>
          <w:b w:val="false"/>
          <w:i w:val="false"/>
          <w:color w:val="000000"/>
          <w:sz w:val="28"/>
        </w:rPr>
        <w:t>
      Наименование __________________________________________________</w:t>
      </w:r>
    </w:p>
    <w:bookmarkEnd w:id="812"/>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894" w:id="81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 филиалов банков-нерезидентов".</w:t>
      </w:r>
    </w:p>
    <w:bookmarkEnd w:id="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 условных</w:t>
            </w:r>
            <w:r>
              <w:br/>
            </w:r>
            <w:r>
              <w:rPr>
                <w:rFonts w:ascii="Times New Roman"/>
                <w:b w:val="false"/>
                <w:i w:val="false"/>
                <w:color w:val="000000"/>
                <w:sz w:val="20"/>
              </w:rPr>
              <w:t>и возможных требований</w:t>
            </w:r>
            <w:r>
              <w:br/>
            </w:r>
            <w:r>
              <w:rPr>
                <w:rFonts w:ascii="Times New Roman"/>
                <w:b w:val="false"/>
                <w:i w:val="false"/>
                <w:color w:val="000000"/>
                <w:sz w:val="20"/>
              </w:rPr>
              <w:t>и обязательств по производным</w:t>
            </w:r>
            <w:r>
              <w:br/>
            </w:r>
            <w:r>
              <w:rPr>
                <w:rFonts w:ascii="Times New Roman"/>
                <w:b w:val="false"/>
                <w:i w:val="false"/>
                <w:color w:val="000000"/>
                <w:sz w:val="20"/>
              </w:rPr>
              <w:t>финансовым инструментам,</w:t>
            </w:r>
            <w:r>
              <w:br/>
            </w:r>
            <w:r>
              <w:rPr>
                <w:rFonts w:ascii="Times New Roman"/>
                <w:b w:val="false"/>
                <w:i w:val="false"/>
                <w:color w:val="000000"/>
                <w:sz w:val="20"/>
              </w:rPr>
              <w:t>взвешенным с учетом</w:t>
            </w:r>
            <w:r>
              <w:br/>
            </w:r>
            <w:r>
              <w:rPr>
                <w:rFonts w:ascii="Times New Roman"/>
                <w:b w:val="false"/>
                <w:i w:val="false"/>
                <w:color w:val="000000"/>
                <w:sz w:val="20"/>
              </w:rPr>
              <w:t>кредитного риска филиалов</w:t>
            </w:r>
            <w:r>
              <w:br/>
            </w:r>
            <w:r>
              <w:rPr>
                <w:rFonts w:ascii="Times New Roman"/>
                <w:b w:val="false"/>
                <w:i w:val="false"/>
                <w:color w:val="000000"/>
                <w:sz w:val="20"/>
              </w:rPr>
              <w:t>банков-нерезидентов"</w:t>
            </w:r>
          </w:p>
        </w:tc>
      </w:tr>
    </w:tbl>
    <w:bookmarkStart w:name="z896" w:id="8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 филиалов банков-нерезидентов</w:t>
      </w:r>
      <w:r>
        <w:br/>
      </w:r>
      <w:r>
        <w:rPr>
          <w:rFonts w:ascii="Times New Roman"/>
          <w:b/>
          <w:i w:val="false"/>
          <w:color w:val="000000"/>
        </w:rPr>
        <w:t>(индекс – 1- FBN_ RPFI, периодичность – ежемесячная)</w:t>
      </w:r>
    </w:p>
    <w:bookmarkEnd w:id="814"/>
    <w:bookmarkStart w:name="z897" w:id="815"/>
    <w:p>
      <w:pPr>
        <w:spacing w:after="0"/>
        <w:ind w:left="0"/>
        <w:jc w:val="left"/>
      </w:pPr>
      <w:r>
        <w:rPr>
          <w:rFonts w:ascii="Times New Roman"/>
          <w:b/>
          <w:i w:val="false"/>
          <w:color w:val="000000"/>
        </w:rPr>
        <w:t xml:space="preserve"> Глава 1. Общие положения</w:t>
      </w:r>
    </w:p>
    <w:bookmarkEnd w:id="815"/>
    <w:bookmarkStart w:name="z898" w:id="8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 филиалов банков-нерезидентов" (далее – Форма).</w:t>
      </w:r>
    </w:p>
    <w:bookmarkEnd w:id="816"/>
    <w:bookmarkStart w:name="z899" w:id="817"/>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817"/>
    <w:bookmarkStart w:name="z900" w:id="81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18"/>
    <w:bookmarkStart w:name="z901" w:id="819"/>
    <w:p>
      <w:pPr>
        <w:spacing w:after="0"/>
        <w:ind w:left="0"/>
        <w:jc w:val="left"/>
      </w:pPr>
      <w:r>
        <w:rPr>
          <w:rFonts w:ascii="Times New Roman"/>
          <w:b/>
          <w:i w:val="false"/>
          <w:color w:val="000000"/>
        </w:rPr>
        <w:t xml:space="preserve"> Глава 2. Пояснение по заполнению Формы</w:t>
      </w:r>
    </w:p>
    <w:bookmarkEnd w:id="819"/>
    <w:bookmarkStart w:name="z902" w:id="820"/>
    <w:p>
      <w:pPr>
        <w:spacing w:after="0"/>
        <w:ind w:left="0"/>
        <w:jc w:val="both"/>
      </w:pPr>
      <w:r>
        <w:rPr>
          <w:rFonts w:ascii="Times New Roman"/>
          <w:b w:val="false"/>
          <w:i w:val="false"/>
          <w:color w:val="000000"/>
          <w:sz w:val="28"/>
        </w:rPr>
        <w:t xml:space="preserve">
      4. Форма заполняется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(зарегистрировано в Реестре государственной регистрации нормативных правовых актов под № 22213 (далее – Нормативы № 23).</w:t>
      </w:r>
    </w:p>
    <w:bookmarkEnd w:id="820"/>
    <w:bookmarkStart w:name="z903" w:id="821"/>
    <w:p>
      <w:pPr>
        <w:spacing w:after="0"/>
        <w:ind w:left="0"/>
        <w:jc w:val="both"/>
      </w:pPr>
      <w:r>
        <w:rPr>
          <w:rFonts w:ascii="Times New Roman"/>
          <w:b w:val="false"/>
          <w:i w:val="false"/>
          <w:color w:val="000000"/>
          <w:sz w:val="28"/>
        </w:rPr>
        <w:t>
      5. В графе 2 значения выбираются из справочника "Вид условных и возможных требовании и обязательств по производным финансовым инструментам, подлежащие взвешиванию с учетом кредитного риска", размещенного в информационной системе, посредством которой представляется Форма.</w:t>
      </w:r>
    </w:p>
    <w:bookmarkEnd w:id="821"/>
    <w:bookmarkStart w:name="z904" w:id="822"/>
    <w:p>
      <w:pPr>
        <w:spacing w:after="0"/>
        <w:ind w:left="0"/>
        <w:jc w:val="both"/>
      </w:pPr>
      <w:r>
        <w:rPr>
          <w:rFonts w:ascii="Times New Roman"/>
          <w:b w:val="false"/>
          <w:i w:val="false"/>
          <w:color w:val="000000"/>
          <w:sz w:val="28"/>
        </w:rPr>
        <w:t>
      6. В графах 3 и 6 указываются номинальная и рыночная стоимость производных финансовых инструментов.</w:t>
      </w:r>
    </w:p>
    <w:bookmarkEnd w:id="822"/>
    <w:bookmarkStart w:name="z905" w:id="823"/>
    <w:p>
      <w:pPr>
        <w:spacing w:after="0"/>
        <w:ind w:left="0"/>
        <w:jc w:val="both"/>
      </w:pPr>
      <w:r>
        <w:rPr>
          <w:rFonts w:ascii="Times New Roman"/>
          <w:b w:val="false"/>
          <w:i w:val="false"/>
          <w:color w:val="000000"/>
          <w:sz w:val="28"/>
        </w:rPr>
        <w:t>
      7. В графах 4 и 7 указываются коэффициент кредитного риска для производных финансовых инструментов в процентах и коэффициент кредитного риска для контрагента в процентах для каждой группы активов, согласно главе 2 Нормативов № 23. Значения выбираются из справочников, размещенных в информационной системе, посредством которой представляется Форма.</w:t>
      </w:r>
    </w:p>
    <w:bookmarkEnd w:id="823"/>
    <w:bookmarkStart w:name="z906" w:id="824"/>
    <w:p>
      <w:pPr>
        <w:spacing w:after="0"/>
        <w:ind w:left="0"/>
        <w:jc w:val="both"/>
      </w:pPr>
      <w:r>
        <w:rPr>
          <w:rFonts w:ascii="Times New Roman"/>
          <w:b w:val="false"/>
          <w:i w:val="false"/>
          <w:color w:val="000000"/>
          <w:sz w:val="28"/>
        </w:rPr>
        <w:t>
      8.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bookmarkEnd w:id="824"/>
    <w:bookmarkStart w:name="z907" w:id="825"/>
    <w:p>
      <w:pPr>
        <w:spacing w:after="0"/>
        <w:ind w:left="0"/>
        <w:jc w:val="both"/>
      </w:pPr>
      <w:r>
        <w:rPr>
          <w:rFonts w:ascii="Times New Roman"/>
          <w:b w:val="false"/>
          <w:i w:val="false"/>
          <w:color w:val="000000"/>
          <w:sz w:val="28"/>
        </w:rPr>
        <w:t>
      9. В графе 8 указывается сумма номинальной стоимости производных финансовых инструментов с учетом кредитного риска для производных 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p>
    <w:bookmarkEnd w:id="825"/>
    <w:bookmarkStart w:name="z908" w:id="826"/>
    <w:p>
      <w:pPr>
        <w:spacing w:after="0"/>
        <w:ind w:left="0"/>
        <w:jc w:val="both"/>
      </w:pPr>
      <w:r>
        <w:rPr>
          <w:rFonts w:ascii="Times New Roman"/>
          <w:b w:val="false"/>
          <w:i w:val="false"/>
          <w:color w:val="000000"/>
          <w:sz w:val="28"/>
        </w:rPr>
        <w:t>
      10. При отсутствии данных Форма не представляется.</w:t>
      </w:r>
    </w:p>
    <w:bookmarkEnd w:id="8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11" w:id="82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27"/>
    <w:bookmarkStart w:name="z912" w:id="82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28"/>
    <w:bookmarkStart w:name="z913" w:id="829"/>
    <w:p>
      <w:pPr>
        <w:spacing w:after="0"/>
        <w:ind w:left="0"/>
        <w:jc w:val="both"/>
      </w:pPr>
      <w:r>
        <w:rPr>
          <w:rFonts w:ascii="Times New Roman"/>
          <w:b w:val="false"/>
          <w:i w:val="false"/>
          <w:color w:val="000000"/>
          <w:sz w:val="28"/>
        </w:rPr>
        <w:t>
      Наименование административной формы: Отчет о расшифровке расчета специфического процентного риска (в разрезе валют) филиалов банков-нерезидентов</w:t>
      </w:r>
    </w:p>
    <w:bookmarkEnd w:id="829"/>
    <w:bookmarkStart w:name="z914" w:id="83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FBN_RSPR</w:t>
      </w:r>
    </w:p>
    <w:bookmarkEnd w:id="830"/>
    <w:bookmarkStart w:name="z915" w:id="831"/>
    <w:p>
      <w:pPr>
        <w:spacing w:after="0"/>
        <w:ind w:left="0"/>
        <w:jc w:val="both"/>
      </w:pPr>
      <w:r>
        <w:rPr>
          <w:rFonts w:ascii="Times New Roman"/>
          <w:b w:val="false"/>
          <w:i w:val="false"/>
          <w:color w:val="000000"/>
          <w:sz w:val="28"/>
        </w:rPr>
        <w:t>
      Периодичность: ежемесячная</w:t>
      </w:r>
    </w:p>
    <w:bookmarkEnd w:id="831"/>
    <w:bookmarkStart w:name="z916" w:id="832"/>
    <w:p>
      <w:pPr>
        <w:spacing w:after="0"/>
        <w:ind w:left="0"/>
        <w:jc w:val="both"/>
      </w:pPr>
      <w:r>
        <w:rPr>
          <w:rFonts w:ascii="Times New Roman"/>
          <w:b w:val="false"/>
          <w:i w:val="false"/>
          <w:color w:val="000000"/>
          <w:sz w:val="28"/>
        </w:rPr>
        <w:t>
      Отчетный период: на "___" ________ 20__ года</w:t>
      </w:r>
    </w:p>
    <w:bookmarkEnd w:id="832"/>
    <w:bookmarkStart w:name="z917" w:id="83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833"/>
    <w:bookmarkStart w:name="z918" w:id="83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834"/>
    <w:bookmarkStart w:name="z919" w:id="835"/>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835"/>
    <w:bookmarkStart w:name="z920" w:id="836"/>
    <w:p>
      <w:pPr>
        <w:spacing w:after="0"/>
        <w:ind w:left="0"/>
        <w:jc w:val="both"/>
      </w:pPr>
      <w:r>
        <w:rPr>
          <w:rFonts w:ascii="Times New Roman"/>
          <w:b w:val="false"/>
          <w:i w:val="false"/>
          <w:color w:val="000000"/>
          <w:sz w:val="28"/>
        </w:rPr>
        <w:t>
      БИН: _______________________</w:t>
      </w:r>
    </w:p>
    <w:bookmarkEnd w:id="836"/>
    <w:bookmarkStart w:name="z921" w:id="837"/>
    <w:p>
      <w:pPr>
        <w:spacing w:after="0"/>
        <w:ind w:left="0"/>
        <w:jc w:val="both"/>
      </w:pPr>
      <w:r>
        <w:rPr>
          <w:rFonts w:ascii="Times New Roman"/>
          <w:b w:val="false"/>
          <w:i w:val="false"/>
          <w:color w:val="000000"/>
          <w:sz w:val="28"/>
        </w:rPr>
        <w:t>
      Метод сбора: в электронном виде</w:t>
      </w:r>
    </w:p>
    <w:bookmarkEnd w:id="837"/>
    <w:bookmarkStart w:name="z922" w:id="838"/>
    <w:p>
      <w:pPr>
        <w:spacing w:after="0"/>
        <w:ind w:left="0"/>
        <w:jc w:val="both"/>
      </w:pPr>
      <w:r>
        <w:rPr>
          <w:rFonts w:ascii="Times New Roman"/>
          <w:b w:val="false"/>
          <w:i w:val="false"/>
          <w:color w:val="000000"/>
          <w:sz w:val="28"/>
        </w:rPr>
        <w:t>
      (в тысячах тенге)</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специфичного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 по однородным финансовым инструментам с рыночным риском, связанным с изменением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специфический риск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3" w:id="839"/>
      <w:r>
        <w:rPr>
          <w:rFonts w:ascii="Times New Roman"/>
          <w:b w:val="false"/>
          <w:i w:val="false"/>
          <w:color w:val="000000"/>
          <w:sz w:val="28"/>
        </w:rPr>
        <w:t>
      Наименование __________________________________________________</w:t>
      </w:r>
    </w:p>
    <w:bookmarkEnd w:id="839"/>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924" w:id="84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расчета специфического процентного риска (в разрезе валют) филиалов банков-нерезидентов".</w:t>
      </w:r>
    </w:p>
    <w:bookmarkEnd w:id="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 расчета</w:t>
            </w:r>
            <w:r>
              <w:br/>
            </w:r>
            <w:r>
              <w:rPr>
                <w:rFonts w:ascii="Times New Roman"/>
                <w:b w:val="false"/>
                <w:i w:val="false"/>
                <w:color w:val="000000"/>
                <w:sz w:val="20"/>
              </w:rPr>
              <w:t>специфического процентного</w:t>
            </w:r>
            <w:r>
              <w:br/>
            </w:r>
            <w:r>
              <w:rPr>
                <w:rFonts w:ascii="Times New Roman"/>
                <w:b w:val="false"/>
                <w:i w:val="false"/>
                <w:color w:val="000000"/>
                <w:sz w:val="20"/>
              </w:rPr>
              <w:t>риска (в разрезе валют)</w:t>
            </w:r>
            <w:r>
              <w:br/>
            </w:r>
            <w:r>
              <w:rPr>
                <w:rFonts w:ascii="Times New Roman"/>
                <w:b w:val="false"/>
                <w:i w:val="false"/>
                <w:color w:val="000000"/>
                <w:sz w:val="20"/>
              </w:rPr>
              <w:t>филиалов банков-нерезидентов"</w:t>
            </w:r>
          </w:p>
        </w:tc>
      </w:tr>
    </w:tbl>
    <w:bookmarkStart w:name="z926" w:id="8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расчета специфического процентного риска (в разрезе валют) филиалов банков-нерезидентов</w:t>
      </w:r>
      <w:r>
        <w:br/>
      </w:r>
      <w:r>
        <w:rPr>
          <w:rFonts w:ascii="Times New Roman"/>
          <w:b/>
          <w:i w:val="false"/>
          <w:color w:val="000000"/>
        </w:rPr>
        <w:t>(индекс – 1- FBN_RSPR, периодичность – ежемесячная)</w:t>
      </w:r>
    </w:p>
    <w:bookmarkEnd w:id="841"/>
    <w:bookmarkStart w:name="z927" w:id="842"/>
    <w:p>
      <w:pPr>
        <w:spacing w:after="0"/>
        <w:ind w:left="0"/>
        <w:jc w:val="left"/>
      </w:pPr>
      <w:r>
        <w:rPr>
          <w:rFonts w:ascii="Times New Roman"/>
          <w:b/>
          <w:i w:val="false"/>
          <w:color w:val="000000"/>
        </w:rPr>
        <w:t xml:space="preserve"> Глава 1. Общие положения</w:t>
      </w:r>
    </w:p>
    <w:bookmarkEnd w:id="842"/>
    <w:bookmarkStart w:name="z928" w:id="8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расчета специфического процентного риска (в разрезе валют) филиалов банков-нерезидентов" (далее – Форма).</w:t>
      </w:r>
    </w:p>
    <w:bookmarkEnd w:id="843"/>
    <w:bookmarkStart w:name="z929" w:id="844"/>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844"/>
    <w:bookmarkStart w:name="z930" w:id="84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45"/>
    <w:bookmarkStart w:name="z931" w:id="846"/>
    <w:p>
      <w:pPr>
        <w:spacing w:after="0"/>
        <w:ind w:left="0"/>
        <w:jc w:val="left"/>
      </w:pPr>
      <w:r>
        <w:rPr>
          <w:rFonts w:ascii="Times New Roman"/>
          <w:b/>
          <w:i w:val="false"/>
          <w:color w:val="000000"/>
        </w:rPr>
        <w:t xml:space="preserve"> Глава 2. Пояснение по заполнению Формы</w:t>
      </w:r>
    </w:p>
    <w:bookmarkEnd w:id="846"/>
    <w:bookmarkStart w:name="z932" w:id="847"/>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(зарегистрировано в Реестре государственной регистрации нормативных правовых актов под № 22213 (далее – Нормативы № 23).</w:t>
      </w:r>
    </w:p>
    <w:bookmarkEnd w:id="847"/>
    <w:bookmarkStart w:name="z933" w:id="848"/>
    <w:p>
      <w:pPr>
        <w:spacing w:after="0"/>
        <w:ind w:left="0"/>
        <w:jc w:val="both"/>
      </w:pPr>
      <w:r>
        <w:rPr>
          <w:rFonts w:ascii="Times New Roman"/>
          <w:b w:val="false"/>
          <w:i w:val="false"/>
          <w:color w:val="000000"/>
          <w:sz w:val="28"/>
        </w:rPr>
        <w:t>
      5. В графе 3 указывается сумма открытых позиций по однородным финансовым инструментам.</w:t>
      </w:r>
    </w:p>
    <w:bookmarkEnd w:id="848"/>
    <w:bookmarkStart w:name="z934" w:id="849"/>
    <w:p>
      <w:pPr>
        <w:spacing w:after="0"/>
        <w:ind w:left="0"/>
        <w:jc w:val="both"/>
      </w:pPr>
      <w:r>
        <w:rPr>
          <w:rFonts w:ascii="Times New Roman"/>
          <w:b w:val="false"/>
          <w:i w:val="false"/>
          <w:color w:val="000000"/>
          <w:sz w:val="28"/>
        </w:rPr>
        <w:t>
      6. В графе 4 указываются коэффициенты специфичного риска в процентах, согласно главе 2 Нормативов № 23. Значения выбираются из справочников, размещенных в информационной системе, посредством которой представляется Форма.</w:t>
      </w:r>
    </w:p>
    <w:bookmarkEnd w:id="849"/>
    <w:bookmarkStart w:name="z935" w:id="850"/>
    <w:p>
      <w:pPr>
        <w:spacing w:after="0"/>
        <w:ind w:left="0"/>
        <w:jc w:val="both"/>
      </w:pPr>
      <w:r>
        <w:rPr>
          <w:rFonts w:ascii="Times New Roman"/>
          <w:b w:val="false"/>
          <w:i w:val="false"/>
          <w:color w:val="000000"/>
          <w:sz w:val="28"/>
        </w:rPr>
        <w:t>
      7. В графе 5 указывается сумма открытых позиций по однородным финансовым инструментам с учетом коэффициента специфического риска в процентах.</w:t>
      </w:r>
    </w:p>
    <w:bookmarkEnd w:id="850"/>
    <w:bookmarkStart w:name="z936" w:id="851"/>
    <w:p>
      <w:pPr>
        <w:spacing w:after="0"/>
        <w:ind w:left="0"/>
        <w:jc w:val="both"/>
      </w:pPr>
      <w:r>
        <w:rPr>
          <w:rFonts w:ascii="Times New Roman"/>
          <w:b w:val="false"/>
          <w:i w:val="false"/>
          <w:color w:val="000000"/>
          <w:sz w:val="28"/>
        </w:rPr>
        <w:t>
      8. В строке 1 значения выбираются из справочников, размещенных в информационной системе, посредством которой представляется Форма.</w:t>
      </w:r>
    </w:p>
    <w:bookmarkEnd w:id="851"/>
    <w:bookmarkStart w:name="z937" w:id="852"/>
    <w:p>
      <w:pPr>
        <w:spacing w:after="0"/>
        <w:ind w:left="0"/>
        <w:jc w:val="both"/>
      </w:pPr>
      <w:r>
        <w:rPr>
          <w:rFonts w:ascii="Times New Roman"/>
          <w:b w:val="false"/>
          <w:i w:val="false"/>
          <w:color w:val="000000"/>
          <w:sz w:val="28"/>
        </w:rPr>
        <w:t xml:space="preserve">
      9. При заполнении Формы используются международные фондовые биржи, перечень которых определен главой 6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нормативных правовых актов под № 15886).</w:t>
      </w:r>
    </w:p>
    <w:bookmarkEnd w:id="852"/>
    <w:bookmarkStart w:name="z938" w:id="853"/>
    <w:p>
      <w:pPr>
        <w:spacing w:after="0"/>
        <w:ind w:left="0"/>
        <w:jc w:val="both"/>
      </w:pPr>
      <w:r>
        <w:rPr>
          <w:rFonts w:ascii="Times New Roman"/>
          <w:b w:val="false"/>
          <w:i w:val="false"/>
          <w:color w:val="000000"/>
          <w:sz w:val="28"/>
        </w:rPr>
        <w:t>
      10. При отсутствии данных Форма не представляется.</w:t>
      </w:r>
    </w:p>
    <w:bookmarkEnd w:id="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41" w:id="85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54"/>
    <w:bookmarkStart w:name="z942" w:id="85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55"/>
    <w:bookmarkStart w:name="z943" w:id="856"/>
    <w:p>
      <w:pPr>
        <w:spacing w:after="0"/>
        <w:ind w:left="0"/>
        <w:jc w:val="both"/>
      </w:pPr>
      <w:r>
        <w:rPr>
          <w:rFonts w:ascii="Times New Roman"/>
          <w:b w:val="false"/>
          <w:i w:val="false"/>
          <w:color w:val="000000"/>
          <w:sz w:val="28"/>
        </w:rPr>
        <w:t>
      Наименование административной формы: Отчет о распределении открытых позиций по временным интервалам (в разрезе валют) филиалов банков-нерезидентов</w:t>
      </w:r>
    </w:p>
    <w:bookmarkEnd w:id="856"/>
    <w:bookmarkStart w:name="z944" w:id="85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FBN_ ROPVI</w:t>
      </w:r>
    </w:p>
    <w:bookmarkEnd w:id="857"/>
    <w:bookmarkStart w:name="z945" w:id="858"/>
    <w:p>
      <w:pPr>
        <w:spacing w:after="0"/>
        <w:ind w:left="0"/>
        <w:jc w:val="both"/>
      </w:pPr>
      <w:r>
        <w:rPr>
          <w:rFonts w:ascii="Times New Roman"/>
          <w:b w:val="false"/>
          <w:i w:val="false"/>
          <w:color w:val="000000"/>
          <w:sz w:val="28"/>
        </w:rPr>
        <w:t>
      Периодичность: ежемесячная</w:t>
      </w:r>
    </w:p>
    <w:bookmarkEnd w:id="858"/>
    <w:bookmarkStart w:name="z946" w:id="859"/>
    <w:p>
      <w:pPr>
        <w:spacing w:after="0"/>
        <w:ind w:left="0"/>
        <w:jc w:val="both"/>
      </w:pPr>
      <w:r>
        <w:rPr>
          <w:rFonts w:ascii="Times New Roman"/>
          <w:b w:val="false"/>
          <w:i w:val="false"/>
          <w:color w:val="000000"/>
          <w:sz w:val="28"/>
        </w:rPr>
        <w:t>
      Отчетный период: на "___" ________ 20__ года</w:t>
      </w:r>
    </w:p>
    <w:bookmarkEnd w:id="859"/>
    <w:bookmarkStart w:name="z947" w:id="86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860"/>
    <w:bookmarkStart w:name="z948" w:id="86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861"/>
    <w:bookmarkStart w:name="z949" w:id="862"/>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862"/>
    <w:bookmarkStart w:name="z950" w:id="863"/>
    <w:p>
      <w:pPr>
        <w:spacing w:after="0"/>
        <w:ind w:left="0"/>
        <w:jc w:val="both"/>
      </w:pPr>
      <w:r>
        <w:rPr>
          <w:rFonts w:ascii="Times New Roman"/>
          <w:b w:val="false"/>
          <w:i w:val="false"/>
          <w:color w:val="000000"/>
          <w:sz w:val="28"/>
        </w:rPr>
        <w:t>
      БИН: _______________________</w:t>
      </w:r>
    </w:p>
    <w:bookmarkEnd w:id="863"/>
    <w:bookmarkStart w:name="z951" w:id="864"/>
    <w:p>
      <w:pPr>
        <w:spacing w:after="0"/>
        <w:ind w:left="0"/>
        <w:jc w:val="both"/>
      </w:pPr>
      <w:r>
        <w:rPr>
          <w:rFonts w:ascii="Times New Roman"/>
          <w:b w:val="false"/>
          <w:i w:val="false"/>
          <w:color w:val="000000"/>
          <w:sz w:val="28"/>
        </w:rPr>
        <w:t>
      Метод сбора: в электронном виде</w:t>
      </w:r>
    </w:p>
    <w:bookmarkEnd w:id="864"/>
    <w:bookmarkStart w:name="z952" w:id="865"/>
    <w:p>
      <w:pPr>
        <w:spacing w:after="0"/>
        <w:ind w:left="0"/>
        <w:jc w:val="both"/>
      </w:pPr>
      <w:r>
        <w:rPr>
          <w:rFonts w:ascii="Times New Roman"/>
          <w:b w:val="false"/>
          <w:i w:val="false"/>
          <w:color w:val="000000"/>
          <w:sz w:val="28"/>
        </w:rPr>
        <w:t>
      (в тысячах тенге)</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3" w:id="866"/>
    <w:p>
      <w:pPr>
        <w:spacing w:after="0"/>
        <w:ind w:left="0"/>
        <w:jc w:val="both"/>
      </w:pPr>
      <w:r>
        <w:rPr>
          <w:rFonts w:ascii="Times New Roman"/>
          <w:b w:val="false"/>
          <w:i w:val="false"/>
          <w:color w:val="000000"/>
          <w:sz w:val="28"/>
        </w:rPr>
        <w:t>
      продолжение таблицы</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bookmarkStart w:name="z954" w:id="867"/>
      <w:r>
        <w:rPr>
          <w:rFonts w:ascii="Times New Roman"/>
          <w:b w:val="false"/>
          <w:i w:val="false"/>
          <w:color w:val="000000"/>
          <w:sz w:val="28"/>
        </w:rPr>
        <w:t>
      Наименование __________________________________________________</w:t>
      </w:r>
    </w:p>
    <w:bookmarkEnd w:id="867"/>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955" w:id="86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 филиалов банков-нерезидентов".</w:t>
      </w:r>
    </w:p>
    <w:bookmarkEnd w:id="8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распределении</w:t>
            </w:r>
            <w:r>
              <w:br/>
            </w:r>
            <w:r>
              <w:rPr>
                <w:rFonts w:ascii="Times New Roman"/>
                <w:b w:val="false"/>
                <w:i w:val="false"/>
                <w:color w:val="000000"/>
                <w:sz w:val="20"/>
              </w:rPr>
              <w:t>открытых позиций</w:t>
            </w:r>
            <w:r>
              <w:br/>
            </w:r>
            <w:r>
              <w:rPr>
                <w:rFonts w:ascii="Times New Roman"/>
                <w:b w:val="false"/>
                <w:i w:val="false"/>
                <w:color w:val="000000"/>
                <w:sz w:val="20"/>
              </w:rPr>
              <w:t>по временным интервалам</w:t>
            </w:r>
            <w:r>
              <w:br/>
            </w:r>
            <w:r>
              <w:rPr>
                <w:rFonts w:ascii="Times New Roman"/>
                <w:b w:val="false"/>
                <w:i w:val="false"/>
                <w:color w:val="000000"/>
                <w:sz w:val="20"/>
              </w:rPr>
              <w:t>(в разрезе валют) филиалов</w:t>
            </w:r>
            <w:r>
              <w:br/>
            </w:r>
            <w:r>
              <w:rPr>
                <w:rFonts w:ascii="Times New Roman"/>
                <w:b w:val="false"/>
                <w:i w:val="false"/>
                <w:color w:val="000000"/>
                <w:sz w:val="20"/>
              </w:rPr>
              <w:t>банков-нерезидентов"</w:t>
            </w:r>
          </w:p>
        </w:tc>
      </w:tr>
    </w:tbl>
    <w:bookmarkStart w:name="z957" w:id="86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 филиалов банков-нерезидентов</w:t>
      </w:r>
      <w:r>
        <w:br/>
      </w:r>
      <w:r>
        <w:rPr>
          <w:rFonts w:ascii="Times New Roman"/>
          <w:b/>
          <w:i w:val="false"/>
          <w:color w:val="000000"/>
        </w:rPr>
        <w:t>(индекс – 1- FBN_ ROPVI, периодичность – ежемесячная)</w:t>
      </w:r>
    </w:p>
    <w:bookmarkEnd w:id="869"/>
    <w:bookmarkStart w:name="z958" w:id="870"/>
    <w:p>
      <w:pPr>
        <w:spacing w:after="0"/>
        <w:ind w:left="0"/>
        <w:jc w:val="left"/>
      </w:pPr>
      <w:r>
        <w:rPr>
          <w:rFonts w:ascii="Times New Roman"/>
          <w:b/>
          <w:i w:val="false"/>
          <w:color w:val="000000"/>
        </w:rPr>
        <w:t xml:space="preserve"> Глава 1. Общие положения</w:t>
      </w:r>
    </w:p>
    <w:bookmarkEnd w:id="870"/>
    <w:bookmarkStart w:name="z959" w:id="87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 филиалов банков-нерезидентов" (далее – Форма).</w:t>
      </w:r>
    </w:p>
    <w:bookmarkEnd w:id="871"/>
    <w:bookmarkStart w:name="z960" w:id="872"/>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872"/>
    <w:bookmarkStart w:name="z961" w:id="87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73"/>
    <w:bookmarkStart w:name="z962" w:id="874"/>
    <w:p>
      <w:pPr>
        <w:spacing w:after="0"/>
        <w:ind w:left="0"/>
        <w:jc w:val="left"/>
      </w:pPr>
      <w:r>
        <w:rPr>
          <w:rFonts w:ascii="Times New Roman"/>
          <w:b/>
          <w:i w:val="false"/>
          <w:color w:val="000000"/>
        </w:rPr>
        <w:t xml:space="preserve"> Глава 2. Пояснение по заполнению Формы</w:t>
      </w:r>
    </w:p>
    <w:bookmarkEnd w:id="874"/>
    <w:bookmarkStart w:name="z963" w:id="875"/>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(зарегистрировано в Реестре государственной регистрации нормативных правовых актов под № 22213 (далее – Нормативы № 23).</w:t>
      </w:r>
    </w:p>
    <w:bookmarkEnd w:id="875"/>
    <w:bookmarkStart w:name="z964" w:id="876"/>
    <w:p>
      <w:pPr>
        <w:spacing w:after="0"/>
        <w:ind w:left="0"/>
        <w:jc w:val="both"/>
      </w:pPr>
      <w:r>
        <w:rPr>
          <w:rFonts w:ascii="Times New Roman"/>
          <w:b w:val="false"/>
          <w:i w:val="false"/>
          <w:color w:val="000000"/>
          <w:sz w:val="28"/>
        </w:rPr>
        <w:t>
      5. В графах 3 и 4 указывается сумма открытых позиций.</w:t>
      </w:r>
    </w:p>
    <w:bookmarkEnd w:id="876"/>
    <w:bookmarkStart w:name="z965" w:id="877"/>
    <w:p>
      <w:pPr>
        <w:spacing w:after="0"/>
        <w:ind w:left="0"/>
        <w:jc w:val="both"/>
      </w:pPr>
      <w:r>
        <w:rPr>
          <w:rFonts w:ascii="Times New Roman"/>
          <w:b w:val="false"/>
          <w:i w:val="false"/>
          <w:color w:val="000000"/>
          <w:sz w:val="28"/>
        </w:rPr>
        <w:t>
      6. В графе 5 указываются коэффициенты взвешивания, согласно главе 2 Нормативов № 23. Значения выбираются из справочников, размещенных в информационной системе, посредством которой представляется Форма.</w:t>
      </w:r>
    </w:p>
    <w:bookmarkEnd w:id="877"/>
    <w:bookmarkStart w:name="z966" w:id="878"/>
    <w:p>
      <w:pPr>
        <w:spacing w:after="0"/>
        <w:ind w:left="0"/>
        <w:jc w:val="both"/>
      </w:pPr>
      <w:r>
        <w:rPr>
          <w:rFonts w:ascii="Times New Roman"/>
          <w:b w:val="false"/>
          <w:i w:val="false"/>
          <w:color w:val="000000"/>
          <w:sz w:val="28"/>
        </w:rPr>
        <w:t>
      7. В графах 6 и 7 указывается сумма открытых взвешенных позиций с учетом коэффициента взвешивания.</w:t>
      </w:r>
    </w:p>
    <w:bookmarkEnd w:id="878"/>
    <w:bookmarkStart w:name="z967" w:id="879"/>
    <w:p>
      <w:pPr>
        <w:spacing w:after="0"/>
        <w:ind w:left="0"/>
        <w:jc w:val="both"/>
      </w:pPr>
      <w:r>
        <w:rPr>
          <w:rFonts w:ascii="Times New Roman"/>
          <w:b w:val="false"/>
          <w:i w:val="false"/>
          <w:color w:val="000000"/>
          <w:sz w:val="28"/>
        </w:rPr>
        <w:t>
      8. В графе 8 указывается сумма закрытых взвешенных позиций.</w:t>
      </w:r>
    </w:p>
    <w:bookmarkEnd w:id="879"/>
    <w:bookmarkStart w:name="z968" w:id="880"/>
    <w:p>
      <w:pPr>
        <w:spacing w:after="0"/>
        <w:ind w:left="0"/>
        <w:jc w:val="both"/>
      </w:pPr>
      <w:r>
        <w:rPr>
          <w:rFonts w:ascii="Times New Roman"/>
          <w:b w:val="false"/>
          <w:i w:val="false"/>
          <w:color w:val="000000"/>
          <w:sz w:val="28"/>
        </w:rPr>
        <w:t xml:space="preserve">
      9. В графах 9 и 10 указывается сумма итоговых открытых взвешенных позиций. </w:t>
      </w:r>
    </w:p>
    <w:bookmarkEnd w:id="880"/>
    <w:bookmarkStart w:name="z969" w:id="881"/>
    <w:p>
      <w:pPr>
        <w:spacing w:after="0"/>
        <w:ind w:left="0"/>
        <w:jc w:val="both"/>
      </w:pPr>
      <w:r>
        <w:rPr>
          <w:rFonts w:ascii="Times New Roman"/>
          <w:b w:val="false"/>
          <w:i w:val="false"/>
          <w:color w:val="000000"/>
          <w:sz w:val="28"/>
        </w:rPr>
        <w:t>
      10. В строках 1, 2 и 3 значения выбираются из справочников, размещенных в информационной системе, посредством которой представляется Форма.</w:t>
      </w:r>
    </w:p>
    <w:bookmarkEnd w:id="881"/>
    <w:bookmarkStart w:name="z970" w:id="882"/>
    <w:p>
      <w:pPr>
        <w:spacing w:after="0"/>
        <w:ind w:left="0"/>
        <w:jc w:val="both"/>
      </w:pPr>
      <w:r>
        <w:rPr>
          <w:rFonts w:ascii="Times New Roman"/>
          <w:b w:val="false"/>
          <w:i w:val="false"/>
          <w:color w:val="000000"/>
          <w:sz w:val="28"/>
        </w:rPr>
        <w:t>
      11. При отсутствии данных Форма не представляется.</w:t>
      </w:r>
    </w:p>
    <w:bookmarkEnd w:id="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73" w:id="88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83"/>
    <w:bookmarkStart w:name="z974" w:id="88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84"/>
    <w:bookmarkStart w:name="z975" w:id="885"/>
    <w:p>
      <w:pPr>
        <w:spacing w:after="0"/>
        <w:ind w:left="0"/>
        <w:jc w:val="both"/>
      </w:pPr>
      <w:r>
        <w:rPr>
          <w:rFonts w:ascii="Times New Roman"/>
          <w:b w:val="false"/>
          <w:i w:val="false"/>
          <w:color w:val="000000"/>
          <w:sz w:val="28"/>
        </w:rPr>
        <w:t>
      Наименование административной формы: Отчет о расшифровке расчета общего процентного риска (в разрезе валют) филиалов банков-нерезидентов</w:t>
      </w:r>
    </w:p>
    <w:bookmarkEnd w:id="885"/>
    <w:bookmarkStart w:name="z976" w:id="88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FBN_ ROPR</w:t>
      </w:r>
    </w:p>
    <w:bookmarkEnd w:id="886"/>
    <w:bookmarkStart w:name="z977" w:id="887"/>
    <w:p>
      <w:pPr>
        <w:spacing w:after="0"/>
        <w:ind w:left="0"/>
        <w:jc w:val="both"/>
      </w:pPr>
      <w:r>
        <w:rPr>
          <w:rFonts w:ascii="Times New Roman"/>
          <w:b w:val="false"/>
          <w:i w:val="false"/>
          <w:color w:val="000000"/>
          <w:sz w:val="28"/>
        </w:rPr>
        <w:t>
      Периодичность: ежемесячная</w:t>
      </w:r>
    </w:p>
    <w:bookmarkEnd w:id="887"/>
    <w:bookmarkStart w:name="z978" w:id="888"/>
    <w:p>
      <w:pPr>
        <w:spacing w:after="0"/>
        <w:ind w:left="0"/>
        <w:jc w:val="both"/>
      </w:pPr>
      <w:r>
        <w:rPr>
          <w:rFonts w:ascii="Times New Roman"/>
          <w:b w:val="false"/>
          <w:i w:val="false"/>
          <w:color w:val="000000"/>
          <w:sz w:val="28"/>
        </w:rPr>
        <w:t>
      Отчетный период: на "___" ________ 20__ года</w:t>
      </w:r>
    </w:p>
    <w:bookmarkEnd w:id="888"/>
    <w:bookmarkStart w:name="z979" w:id="88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889"/>
    <w:bookmarkStart w:name="z980" w:id="89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890"/>
    <w:bookmarkStart w:name="z981" w:id="891"/>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891"/>
    <w:bookmarkStart w:name="z982" w:id="892"/>
    <w:p>
      <w:pPr>
        <w:spacing w:after="0"/>
        <w:ind w:left="0"/>
        <w:jc w:val="both"/>
      </w:pPr>
      <w:r>
        <w:rPr>
          <w:rFonts w:ascii="Times New Roman"/>
          <w:b w:val="false"/>
          <w:i w:val="false"/>
          <w:color w:val="000000"/>
          <w:sz w:val="28"/>
        </w:rPr>
        <w:t>
      БИН: _______________________</w:t>
      </w:r>
    </w:p>
    <w:bookmarkEnd w:id="892"/>
    <w:bookmarkStart w:name="z983" w:id="893"/>
    <w:p>
      <w:pPr>
        <w:spacing w:after="0"/>
        <w:ind w:left="0"/>
        <w:jc w:val="both"/>
      </w:pPr>
      <w:r>
        <w:rPr>
          <w:rFonts w:ascii="Times New Roman"/>
          <w:b w:val="false"/>
          <w:i w:val="false"/>
          <w:color w:val="000000"/>
          <w:sz w:val="28"/>
        </w:rPr>
        <w:t>
      Метод сбора: в электронном виде</w:t>
      </w:r>
    </w:p>
    <w:bookmarkEnd w:id="893"/>
    <w:bookmarkStart w:name="z984" w:id="894"/>
    <w:p>
      <w:pPr>
        <w:spacing w:after="0"/>
        <w:ind w:left="0"/>
        <w:jc w:val="both"/>
      </w:pPr>
      <w:r>
        <w:rPr>
          <w:rFonts w:ascii="Times New Roman"/>
          <w:b w:val="false"/>
          <w:i w:val="false"/>
          <w:color w:val="000000"/>
          <w:sz w:val="28"/>
        </w:rPr>
        <w:t>
      (в тысячах тенге)</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Оставшейся открытая взвешенная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5" w:id="895"/>
      <w:r>
        <w:rPr>
          <w:rFonts w:ascii="Times New Roman"/>
          <w:b w:val="false"/>
          <w:i w:val="false"/>
          <w:color w:val="000000"/>
          <w:sz w:val="28"/>
        </w:rPr>
        <w:t>
      Наименование __________________________________________________</w:t>
      </w:r>
    </w:p>
    <w:bookmarkEnd w:id="895"/>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986" w:id="89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 филиалов банков-нерезидентов".</w:t>
      </w:r>
    </w:p>
    <w:bookmarkEnd w:id="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 расчета</w:t>
            </w:r>
            <w:r>
              <w:br/>
            </w:r>
            <w:r>
              <w:rPr>
                <w:rFonts w:ascii="Times New Roman"/>
                <w:b w:val="false"/>
                <w:i w:val="false"/>
                <w:color w:val="000000"/>
                <w:sz w:val="20"/>
              </w:rPr>
              <w:t>общего процентного риска</w:t>
            </w:r>
            <w:r>
              <w:br/>
            </w:r>
            <w:r>
              <w:rPr>
                <w:rFonts w:ascii="Times New Roman"/>
                <w:b w:val="false"/>
                <w:i w:val="false"/>
                <w:color w:val="000000"/>
                <w:sz w:val="20"/>
              </w:rPr>
              <w:t>(в разрезе валют) филиалов</w:t>
            </w:r>
            <w:r>
              <w:br/>
            </w:r>
            <w:r>
              <w:rPr>
                <w:rFonts w:ascii="Times New Roman"/>
                <w:b w:val="false"/>
                <w:i w:val="false"/>
                <w:color w:val="000000"/>
                <w:sz w:val="20"/>
              </w:rPr>
              <w:t>банков-нерезидентов"</w:t>
            </w:r>
          </w:p>
        </w:tc>
      </w:tr>
    </w:tbl>
    <w:bookmarkStart w:name="z988" w:id="8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 филиалов банков-нерезидентов</w:t>
      </w:r>
      <w:r>
        <w:br/>
      </w:r>
      <w:r>
        <w:rPr>
          <w:rFonts w:ascii="Times New Roman"/>
          <w:b/>
          <w:i w:val="false"/>
          <w:color w:val="000000"/>
        </w:rPr>
        <w:t>(индекс – 1- FBN_ ROPR, периодичность – ежемесячная)</w:t>
      </w:r>
    </w:p>
    <w:bookmarkEnd w:id="897"/>
    <w:bookmarkStart w:name="z989" w:id="898"/>
    <w:p>
      <w:pPr>
        <w:spacing w:after="0"/>
        <w:ind w:left="0"/>
        <w:jc w:val="left"/>
      </w:pPr>
      <w:r>
        <w:rPr>
          <w:rFonts w:ascii="Times New Roman"/>
          <w:b/>
          <w:i w:val="false"/>
          <w:color w:val="000000"/>
        </w:rPr>
        <w:t xml:space="preserve"> Глава 1. Общие положения</w:t>
      </w:r>
    </w:p>
    <w:bookmarkEnd w:id="898"/>
    <w:bookmarkStart w:name="z990" w:id="89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 филиалов банков-нерезидентов" (далее – Форма).</w:t>
      </w:r>
    </w:p>
    <w:bookmarkEnd w:id="899"/>
    <w:bookmarkStart w:name="z991" w:id="900"/>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900"/>
    <w:bookmarkStart w:name="z992" w:id="90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01"/>
    <w:bookmarkStart w:name="z993" w:id="902"/>
    <w:p>
      <w:pPr>
        <w:spacing w:after="0"/>
        <w:ind w:left="0"/>
        <w:jc w:val="left"/>
      </w:pPr>
      <w:r>
        <w:rPr>
          <w:rFonts w:ascii="Times New Roman"/>
          <w:b/>
          <w:i w:val="false"/>
          <w:color w:val="000000"/>
        </w:rPr>
        <w:t xml:space="preserve"> Глава 2. Пояснение по заполнению Формы</w:t>
      </w:r>
    </w:p>
    <w:bookmarkEnd w:id="902"/>
    <w:bookmarkStart w:name="z994" w:id="903"/>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(зарегистрировано в Реестре государственной регистрации нормативных правовых актов под № 22213).</w:t>
      </w:r>
    </w:p>
    <w:bookmarkEnd w:id="903"/>
    <w:bookmarkStart w:name="z995" w:id="904"/>
    <w:p>
      <w:pPr>
        <w:spacing w:after="0"/>
        <w:ind w:left="0"/>
        <w:jc w:val="both"/>
      </w:pPr>
      <w:r>
        <w:rPr>
          <w:rFonts w:ascii="Times New Roman"/>
          <w:b w:val="false"/>
          <w:i w:val="false"/>
          <w:color w:val="000000"/>
          <w:sz w:val="28"/>
        </w:rPr>
        <w:t>
      5. В графе 3 указываются суммы по взвешенным и остаточным открытым или закрытым и позициям по временным интервалам каждой из зон.</w:t>
      </w:r>
    </w:p>
    <w:bookmarkEnd w:id="904"/>
    <w:bookmarkStart w:name="z996" w:id="905"/>
    <w:p>
      <w:pPr>
        <w:spacing w:after="0"/>
        <w:ind w:left="0"/>
        <w:jc w:val="both"/>
      </w:pPr>
      <w:r>
        <w:rPr>
          <w:rFonts w:ascii="Times New Roman"/>
          <w:b w:val="false"/>
          <w:i w:val="false"/>
          <w:color w:val="000000"/>
          <w:sz w:val="28"/>
        </w:rPr>
        <w:t>
      6. В строке 38 указываются сведения по общему процентному риску.</w:t>
      </w:r>
    </w:p>
    <w:bookmarkEnd w:id="905"/>
    <w:bookmarkStart w:name="z997" w:id="906"/>
    <w:p>
      <w:pPr>
        <w:spacing w:after="0"/>
        <w:ind w:left="0"/>
        <w:jc w:val="both"/>
      </w:pPr>
      <w:r>
        <w:rPr>
          <w:rFonts w:ascii="Times New Roman"/>
          <w:b w:val="false"/>
          <w:i w:val="false"/>
          <w:color w:val="000000"/>
          <w:sz w:val="28"/>
        </w:rPr>
        <w:t>
      7. При отсутствии данных Форма не представляется.</w:t>
      </w:r>
    </w:p>
    <w:bookmarkEnd w:id="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00" w:id="90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07"/>
    <w:bookmarkStart w:name="z1001" w:id="90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08"/>
    <w:bookmarkStart w:name="z1002" w:id="909"/>
    <w:p>
      <w:pPr>
        <w:spacing w:after="0"/>
        <w:ind w:left="0"/>
        <w:jc w:val="both"/>
      </w:pPr>
      <w:r>
        <w:rPr>
          <w:rFonts w:ascii="Times New Roman"/>
          <w:b w:val="false"/>
          <w:i w:val="false"/>
          <w:color w:val="000000"/>
          <w:sz w:val="28"/>
        </w:rPr>
        <w:t>
      Наименование административной формы: Отчет о расшифровке максимального размера риска на одного заемщика (в разрезе заемщиков) филиалов банков-нерезидентов</w:t>
      </w:r>
    </w:p>
    <w:bookmarkEnd w:id="909"/>
    <w:bookmarkStart w:name="z1003" w:id="91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FBN_ R_MRZ_R</w:t>
      </w:r>
    </w:p>
    <w:bookmarkEnd w:id="910"/>
    <w:bookmarkStart w:name="z1004" w:id="911"/>
    <w:p>
      <w:pPr>
        <w:spacing w:after="0"/>
        <w:ind w:left="0"/>
        <w:jc w:val="both"/>
      </w:pPr>
      <w:r>
        <w:rPr>
          <w:rFonts w:ascii="Times New Roman"/>
          <w:b w:val="false"/>
          <w:i w:val="false"/>
          <w:color w:val="000000"/>
          <w:sz w:val="28"/>
        </w:rPr>
        <w:t>
      Периодичность: ежемесячная</w:t>
      </w:r>
    </w:p>
    <w:bookmarkEnd w:id="911"/>
    <w:bookmarkStart w:name="z1005" w:id="912"/>
    <w:p>
      <w:pPr>
        <w:spacing w:after="0"/>
        <w:ind w:left="0"/>
        <w:jc w:val="both"/>
      </w:pPr>
      <w:r>
        <w:rPr>
          <w:rFonts w:ascii="Times New Roman"/>
          <w:b w:val="false"/>
          <w:i w:val="false"/>
          <w:color w:val="000000"/>
          <w:sz w:val="28"/>
        </w:rPr>
        <w:t>
      Отчетный период: на "___" ________ 20__ года</w:t>
      </w:r>
    </w:p>
    <w:bookmarkEnd w:id="912"/>
    <w:bookmarkStart w:name="z1006" w:id="91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913"/>
    <w:bookmarkStart w:name="z1007" w:id="91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914"/>
    <w:bookmarkStart w:name="z1008" w:id="915"/>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915"/>
    <w:bookmarkStart w:name="z1009" w:id="916"/>
    <w:p>
      <w:pPr>
        <w:spacing w:after="0"/>
        <w:ind w:left="0"/>
        <w:jc w:val="both"/>
      </w:pPr>
      <w:r>
        <w:rPr>
          <w:rFonts w:ascii="Times New Roman"/>
          <w:b w:val="false"/>
          <w:i w:val="false"/>
          <w:color w:val="000000"/>
          <w:sz w:val="28"/>
        </w:rPr>
        <w:t>
      БИН: _______________________</w:t>
      </w:r>
    </w:p>
    <w:bookmarkEnd w:id="916"/>
    <w:bookmarkStart w:name="z1010" w:id="917"/>
    <w:p>
      <w:pPr>
        <w:spacing w:after="0"/>
        <w:ind w:left="0"/>
        <w:jc w:val="both"/>
      </w:pPr>
      <w:r>
        <w:rPr>
          <w:rFonts w:ascii="Times New Roman"/>
          <w:b w:val="false"/>
          <w:i w:val="false"/>
          <w:color w:val="000000"/>
          <w:sz w:val="28"/>
        </w:rPr>
        <w:t>
      Метод сбора: в электронном виде</w:t>
      </w:r>
    </w:p>
    <w:bookmarkEnd w:id="917"/>
    <w:bookmarkStart w:name="z1011" w:id="918"/>
    <w:p>
      <w:pPr>
        <w:spacing w:after="0"/>
        <w:ind w:left="0"/>
        <w:jc w:val="both"/>
      </w:pPr>
      <w:r>
        <w:rPr>
          <w:rFonts w:ascii="Times New Roman"/>
          <w:b w:val="false"/>
          <w:i w:val="false"/>
          <w:color w:val="000000"/>
          <w:sz w:val="28"/>
        </w:rPr>
        <w:t>
      Таблица 1. Отчет о расшифровке совокупной задолженности одного заемщика или группы взаимосвязанных заемщиков, не связанных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 по любому виду обязательств перед филиалом банка-нерезидента</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2" w:id="919"/>
    <w:p>
      <w:pPr>
        <w:spacing w:after="0"/>
        <w:ind w:left="0"/>
        <w:jc w:val="both"/>
      </w:pPr>
      <w:r>
        <w:rPr>
          <w:rFonts w:ascii="Times New Roman"/>
          <w:b w:val="false"/>
          <w:i w:val="false"/>
          <w:color w:val="000000"/>
          <w:sz w:val="28"/>
        </w:rPr>
        <w:t>
      Таблица 2. Отчет о расшифровке совокупной задолженности одного заемщика или группы взаимосвязанных заемщиков, связанных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 по любому виду обязательств перед филиалом банка-нерезидента</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филиалом банка-нерезидента особыми отношениями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3" w:id="920"/>
    <w:p>
      <w:pPr>
        <w:spacing w:after="0"/>
        <w:ind w:left="0"/>
        <w:jc w:val="both"/>
      </w:pPr>
      <w:r>
        <w:rPr>
          <w:rFonts w:ascii="Times New Roman"/>
          <w:b w:val="false"/>
          <w:i w:val="false"/>
          <w:color w:val="000000"/>
          <w:sz w:val="28"/>
        </w:rPr>
        <w:t>
      Таблица 3. Отчет о расшифровке суммы рисков по всем заемщикам, связанным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филиалом банка-нерезидента особыми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4" w:id="921"/>
    <w:p>
      <w:pPr>
        <w:spacing w:after="0"/>
        <w:ind w:left="0"/>
        <w:jc w:val="both"/>
      </w:pPr>
      <w:r>
        <w:rPr>
          <w:rFonts w:ascii="Times New Roman"/>
          <w:b w:val="false"/>
          <w:i w:val="false"/>
          <w:color w:val="000000"/>
          <w:sz w:val="28"/>
        </w:rPr>
        <w:t>
      Таблица 4. Отчет о расшифровке максимальной суммы бланкового займа, необеспеченных условных обязательств перед заемщиком либо за заемщика в пользу третьих лиц, по которым у филиала банка-нерезидента Республики Казахстан (в том числе филиала исламского банка-нерезидента Республики Казахстан) могут возникнуть требования к заемщику в течение текущего и двух последующих месяцев, по обязательствам соответствующих заемщиков</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5" w:id="922"/>
    <w:p>
      <w:pPr>
        <w:spacing w:after="0"/>
        <w:ind w:left="0"/>
        <w:jc w:val="both"/>
      </w:pPr>
      <w:r>
        <w:rPr>
          <w:rFonts w:ascii="Times New Roman"/>
          <w:b w:val="false"/>
          <w:i w:val="false"/>
          <w:color w:val="000000"/>
          <w:sz w:val="28"/>
        </w:rPr>
        <w:t>
      Таблица 5. Отчет о расшифровке совокупной суммы рисков филиала банка-нерезидента Республики Казахстан (в том числе филиала исламского банка-нерезидента Республики Казахстан) на одного заемщика, размер каждого из которых превышает 10 процентов от размера активов, принимаемых в качестве резерва</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6" w:id="923"/>
      <w:r>
        <w:rPr>
          <w:rFonts w:ascii="Times New Roman"/>
          <w:b w:val="false"/>
          <w:i w:val="false"/>
          <w:color w:val="000000"/>
          <w:sz w:val="28"/>
        </w:rPr>
        <w:t>
      Наименование __________________________________________________</w:t>
      </w:r>
    </w:p>
    <w:bookmarkEnd w:id="923"/>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1017" w:id="92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 филиалов банков-нерезидентов".</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w:t>
            </w:r>
            <w:r>
              <w:br/>
            </w:r>
            <w:r>
              <w:rPr>
                <w:rFonts w:ascii="Times New Roman"/>
                <w:b w:val="false"/>
                <w:i w:val="false"/>
                <w:color w:val="000000"/>
                <w:sz w:val="20"/>
              </w:rPr>
              <w:t>максимального размера</w:t>
            </w:r>
            <w:r>
              <w:br/>
            </w:r>
            <w:r>
              <w:rPr>
                <w:rFonts w:ascii="Times New Roman"/>
                <w:b w:val="false"/>
                <w:i w:val="false"/>
                <w:color w:val="000000"/>
                <w:sz w:val="20"/>
              </w:rPr>
              <w:t>риска на одного заемщика</w:t>
            </w:r>
            <w:r>
              <w:br/>
            </w:r>
            <w:r>
              <w:rPr>
                <w:rFonts w:ascii="Times New Roman"/>
                <w:b w:val="false"/>
                <w:i w:val="false"/>
                <w:color w:val="000000"/>
                <w:sz w:val="20"/>
              </w:rPr>
              <w:t>(в разрезе заемщиков) филиалов</w:t>
            </w:r>
            <w:r>
              <w:br/>
            </w:r>
            <w:r>
              <w:rPr>
                <w:rFonts w:ascii="Times New Roman"/>
                <w:b w:val="false"/>
                <w:i w:val="false"/>
                <w:color w:val="000000"/>
                <w:sz w:val="20"/>
              </w:rPr>
              <w:t>банков-нерезидентов"</w:t>
            </w:r>
          </w:p>
        </w:tc>
      </w:tr>
    </w:tbl>
    <w:bookmarkStart w:name="z1019" w:id="9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 филиалов банков-нерезидентов</w:t>
      </w:r>
      <w:r>
        <w:br/>
      </w:r>
      <w:r>
        <w:rPr>
          <w:rFonts w:ascii="Times New Roman"/>
          <w:b/>
          <w:i w:val="false"/>
          <w:color w:val="000000"/>
        </w:rPr>
        <w:t>(индекс – 1- FBN_ R_MRZ_R, периодичность – ежемесячная)</w:t>
      </w:r>
    </w:p>
    <w:bookmarkEnd w:id="925"/>
    <w:bookmarkStart w:name="z1020" w:id="926"/>
    <w:p>
      <w:pPr>
        <w:spacing w:after="0"/>
        <w:ind w:left="0"/>
        <w:jc w:val="left"/>
      </w:pPr>
      <w:r>
        <w:rPr>
          <w:rFonts w:ascii="Times New Roman"/>
          <w:b/>
          <w:i w:val="false"/>
          <w:color w:val="000000"/>
        </w:rPr>
        <w:t xml:space="preserve"> Глава 1. Общие положения</w:t>
      </w:r>
    </w:p>
    <w:bookmarkEnd w:id="926"/>
    <w:bookmarkStart w:name="z1021" w:id="9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 филиалов банков-нерезидентов" (далее – Форма).</w:t>
      </w:r>
    </w:p>
    <w:bookmarkEnd w:id="927"/>
    <w:bookmarkStart w:name="z1022" w:id="928"/>
    <w:p>
      <w:pPr>
        <w:spacing w:after="0"/>
        <w:ind w:left="0"/>
        <w:jc w:val="both"/>
      </w:pPr>
      <w:r>
        <w:rPr>
          <w:rFonts w:ascii="Times New Roman"/>
          <w:b w:val="false"/>
          <w:i w:val="false"/>
          <w:color w:val="000000"/>
          <w:sz w:val="28"/>
        </w:rPr>
        <w:t>
      2. Форма составляется филиалами банков-нерезидентов Республики Казахстан (в том числе филиалами исламских банков-нерезидентов Республики Казахстан) ежемесячно по состоянию на первое число каждого месяца. Данные в Форме заполняются в тысячах тенге.</w:t>
      </w:r>
    </w:p>
    <w:bookmarkEnd w:id="928"/>
    <w:bookmarkStart w:name="z1023" w:id="92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29"/>
    <w:bookmarkStart w:name="z1024" w:id="930"/>
    <w:p>
      <w:pPr>
        <w:spacing w:after="0"/>
        <w:ind w:left="0"/>
        <w:jc w:val="left"/>
      </w:pPr>
      <w:r>
        <w:rPr>
          <w:rFonts w:ascii="Times New Roman"/>
          <w:b/>
          <w:i w:val="false"/>
          <w:color w:val="000000"/>
        </w:rPr>
        <w:t xml:space="preserve"> Глава 2. Пояснение по заполнению Формы</w:t>
      </w:r>
    </w:p>
    <w:bookmarkEnd w:id="930"/>
    <w:bookmarkStart w:name="z1025" w:id="931"/>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(зарегистрировано в Реестре государственной регистрации нормативных правовых актов под № 22213 (далее – Постановление № 23).</w:t>
      </w:r>
    </w:p>
    <w:bookmarkEnd w:id="931"/>
    <w:bookmarkStart w:name="z1026" w:id="932"/>
    <w:p>
      <w:pPr>
        <w:spacing w:after="0"/>
        <w:ind w:left="0"/>
        <w:jc w:val="both"/>
      </w:pPr>
      <w:r>
        <w:rPr>
          <w:rFonts w:ascii="Times New Roman"/>
          <w:b w:val="false"/>
          <w:i w:val="false"/>
          <w:color w:val="000000"/>
          <w:sz w:val="28"/>
        </w:rPr>
        <w:t>
      5. При заполнении Формы указываются сведения, рассчитанные в соответствии с главой 3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 № 23.</w:t>
      </w:r>
    </w:p>
    <w:bookmarkEnd w:id="932"/>
    <w:bookmarkStart w:name="z1027" w:id="933"/>
    <w:p>
      <w:pPr>
        <w:spacing w:after="0"/>
        <w:ind w:left="0"/>
        <w:jc w:val="both"/>
      </w:pPr>
      <w:r>
        <w:rPr>
          <w:rFonts w:ascii="Times New Roman"/>
          <w:b w:val="false"/>
          <w:i w:val="false"/>
          <w:color w:val="000000"/>
          <w:sz w:val="28"/>
        </w:rPr>
        <w:t>
      6. При отсутствии данных Форма не представляется.</w:t>
      </w:r>
    </w:p>
    <w:bookmarkEnd w:id="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30" w:id="93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34"/>
    <w:bookmarkStart w:name="z1031" w:id="93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35"/>
    <w:bookmarkStart w:name="z1032" w:id="936"/>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текущей ликвидности k4 филиалов банков-нерезидентов</w:t>
      </w:r>
    </w:p>
    <w:bookmarkEnd w:id="936"/>
    <w:bookmarkStart w:name="z1033" w:id="93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FBN_R_K4</w:t>
      </w:r>
    </w:p>
    <w:bookmarkEnd w:id="937"/>
    <w:bookmarkStart w:name="z1034" w:id="938"/>
    <w:p>
      <w:pPr>
        <w:spacing w:after="0"/>
        <w:ind w:left="0"/>
        <w:jc w:val="both"/>
      </w:pPr>
      <w:r>
        <w:rPr>
          <w:rFonts w:ascii="Times New Roman"/>
          <w:b w:val="false"/>
          <w:i w:val="false"/>
          <w:color w:val="000000"/>
          <w:sz w:val="28"/>
        </w:rPr>
        <w:t>
      Периодичность: ежемесячная</w:t>
      </w:r>
    </w:p>
    <w:bookmarkEnd w:id="938"/>
    <w:bookmarkStart w:name="z1035" w:id="939"/>
    <w:p>
      <w:pPr>
        <w:spacing w:after="0"/>
        <w:ind w:left="0"/>
        <w:jc w:val="both"/>
      </w:pPr>
      <w:r>
        <w:rPr>
          <w:rFonts w:ascii="Times New Roman"/>
          <w:b w:val="false"/>
          <w:i w:val="false"/>
          <w:color w:val="000000"/>
          <w:sz w:val="28"/>
        </w:rPr>
        <w:t>
      Отчетный период: за "___" _________ 20__ года</w:t>
      </w:r>
    </w:p>
    <w:bookmarkEnd w:id="939"/>
    <w:bookmarkStart w:name="z1036" w:id="94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940"/>
    <w:bookmarkStart w:name="z1037" w:id="94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941"/>
    <w:bookmarkStart w:name="z1038" w:id="942"/>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942"/>
    <w:bookmarkStart w:name="z1039" w:id="943"/>
    <w:p>
      <w:pPr>
        <w:spacing w:after="0"/>
        <w:ind w:left="0"/>
        <w:jc w:val="both"/>
      </w:pPr>
      <w:r>
        <w:rPr>
          <w:rFonts w:ascii="Times New Roman"/>
          <w:b w:val="false"/>
          <w:i w:val="false"/>
          <w:color w:val="000000"/>
          <w:sz w:val="28"/>
        </w:rPr>
        <w:t>
      БИН: _______________________</w:t>
      </w:r>
    </w:p>
    <w:bookmarkEnd w:id="943"/>
    <w:bookmarkStart w:name="z1040" w:id="944"/>
    <w:p>
      <w:pPr>
        <w:spacing w:after="0"/>
        <w:ind w:left="0"/>
        <w:jc w:val="both"/>
      </w:pPr>
      <w:r>
        <w:rPr>
          <w:rFonts w:ascii="Times New Roman"/>
          <w:b w:val="false"/>
          <w:i w:val="false"/>
          <w:color w:val="000000"/>
          <w:sz w:val="28"/>
        </w:rPr>
        <w:t>
      Метод сбора: в электронном виде</w:t>
      </w:r>
    </w:p>
    <w:bookmarkEnd w:id="944"/>
    <w:bookmarkStart w:name="z1041" w:id="945"/>
    <w:p>
      <w:pPr>
        <w:spacing w:after="0"/>
        <w:ind w:left="0"/>
        <w:jc w:val="both"/>
      </w:pPr>
      <w:r>
        <w:rPr>
          <w:rFonts w:ascii="Times New Roman"/>
          <w:b w:val="false"/>
          <w:i w:val="false"/>
          <w:color w:val="000000"/>
          <w:sz w:val="28"/>
        </w:rPr>
        <w:t>
      Таблица 1. Расшифровка среднемесячной величины высоколиквидных активов</w:t>
      </w:r>
    </w:p>
    <w:bookmarkEnd w:id="945"/>
    <w:bookmarkStart w:name="z1042" w:id="946"/>
    <w:p>
      <w:pPr>
        <w:spacing w:after="0"/>
        <w:ind w:left="0"/>
        <w:jc w:val="both"/>
      </w:pPr>
      <w:r>
        <w:rPr>
          <w:rFonts w:ascii="Times New Roman"/>
          <w:b w:val="false"/>
          <w:i w:val="false"/>
          <w:color w:val="000000"/>
          <w:sz w:val="28"/>
        </w:rPr>
        <w:t>
      (в тысячах тенге)</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3" w:id="947"/>
    <w:p>
      <w:pPr>
        <w:spacing w:after="0"/>
        <w:ind w:left="0"/>
        <w:jc w:val="both"/>
      </w:pPr>
      <w:r>
        <w:rPr>
          <w:rFonts w:ascii="Times New Roman"/>
          <w:b w:val="false"/>
          <w:i w:val="false"/>
          <w:color w:val="000000"/>
          <w:sz w:val="28"/>
        </w:rPr>
        <w:t>
      Таблица 2. Расшифровка среднемесячной величины обязательств до востребования</w:t>
      </w:r>
    </w:p>
    <w:bookmarkEnd w:id="947"/>
    <w:bookmarkStart w:name="z1044" w:id="948"/>
    <w:p>
      <w:pPr>
        <w:spacing w:after="0"/>
        <w:ind w:left="0"/>
        <w:jc w:val="both"/>
      </w:pPr>
      <w:r>
        <w:rPr>
          <w:rFonts w:ascii="Times New Roman"/>
          <w:b w:val="false"/>
          <w:i w:val="false"/>
          <w:color w:val="000000"/>
          <w:sz w:val="28"/>
        </w:rPr>
        <w:t>
      (в тысячах тенге)</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5" w:id="949"/>
      <w:r>
        <w:rPr>
          <w:rFonts w:ascii="Times New Roman"/>
          <w:b w:val="false"/>
          <w:i w:val="false"/>
          <w:color w:val="000000"/>
          <w:sz w:val="28"/>
        </w:rPr>
        <w:t>
      Наименование __________________________________________________</w:t>
      </w:r>
    </w:p>
    <w:bookmarkEnd w:id="949"/>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1046" w:id="95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 филиалов банков-нерезидентов".</w:t>
      </w:r>
    </w:p>
    <w:bookmarkEnd w:id="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w:t>
            </w:r>
            <w:r>
              <w:br/>
            </w:r>
            <w:r>
              <w:rPr>
                <w:rFonts w:ascii="Times New Roman"/>
                <w:b w:val="false"/>
                <w:i w:val="false"/>
                <w:color w:val="000000"/>
                <w:sz w:val="20"/>
              </w:rPr>
              <w:t>коэффициента текущей</w:t>
            </w:r>
            <w:r>
              <w:br/>
            </w:r>
            <w:r>
              <w:rPr>
                <w:rFonts w:ascii="Times New Roman"/>
                <w:b w:val="false"/>
                <w:i w:val="false"/>
                <w:color w:val="000000"/>
                <w:sz w:val="20"/>
              </w:rPr>
              <w:t>ликвидности k4 филиалов</w:t>
            </w:r>
            <w:r>
              <w:br/>
            </w:r>
            <w:r>
              <w:rPr>
                <w:rFonts w:ascii="Times New Roman"/>
                <w:b w:val="false"/>
                <w:i w:val="false"/>
                <w:color w:val="000000"/>
                <w:sz w:val="20"/>
              </w:rPr>
              <w:t xml:space="preserve">банков-нерезидентов" </w:t>
            </w:r>
          </w:p>
        </w:tc>
      </w:tr>
    </w:tbl>
    <w:bookmarkStart w:name="z1048" w:id="95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 филиалов банков-нерезидентов</w:t>
      </w:r>
      <w:r>
        <w:br/>
      </w:r>
      <w:r>
        <w:rPr>
          <w:rFonts w:ascii="Times New Roman"/>
          <w:b/>
          <w:i w:val="false"/>
          <w:color w:val="000000"/>
        </w:rPr>
        <w:t>(индекс – 1- FBN_R_K4, периодичность – ежемесячная)</w:t>
      </w:r>
    </w:p>
    <w:bookmarkEnd w:id="951"/>
    <w:bookmarkStart w:name="z1049" w:id="952"/>
    <w:p>
      <w:pPr>
        <w:spacing w:after="0"/>
        <w:ind w:left="0"/>
        <w:jc w:val="left"/>
      </w:pPr>
      <w:r>
        <w:rPr>
          <w:rFonts w:ascii="Times New Roman"/>
          <w:b/>
          <w:i w:val="false"/>
          <w:color w:val="000000"/>
        </w:rPr>
        <w:t xml:space="preserve"> Глава 1. Общие положения</w:t>
      </w:r>
    </w:p>
    <w:bookmarkEnd w:id="952"/>
    <w:bookmarkStart w:name="z1050" w:id="95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 филиалов банков-нерезидентов" (далее – Форма).</w:t>
      </w:r>
    </w:p>
    <w:bookmarkEnd w:id="953"/>
    <w:bookmarkStart w:name="z1051" w:id="954"/>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 Данные в Форме заполняются в тысячах тенге.</w:t>
      </w:r>
    </w:p>
    <w:bookmarkEnd w:id="954"/>
    <w:bookmarkStart w:name="z1052" w:id="95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55"/>
    <w:bookmarkStart w:name="z1053" w:id="956"/>
    <w:p>
      <w:pPr>
        <w:spacing w:after="0"/>
        <w:ind w:left="0"/>
        <w:jc w:val="left"/>
      </w:pPr>
      <w:r>
        <w:rPr>
          <w:rFonts w:ascii="Times New Roman"/>
          <w:b/>
          <w:i w:val="false"/>
          <w:color w:val="000000"/>
        </w:rPr>
        <w:t xml:space="preserve"> Глава 2. Пояснение по заполнению Формы</w:t>
      </w:r>
    </w:p>
    <w:bookmarkEnd w:id="956"/>
    <w:bookmarkStart w:name="z1054" w:id="957"/>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(зарегистрировано в Реестре государственной регистрации нормативных правовых актов под № 22213 (далее – Нормативы № 23).</w:t>
      </w:r>
    </w:p>
    <w:bookmarkEnd w:id="957"/>
    <w:bookmarkStart w:name="z1055" w:id="958"/>
    <w:p>
      <w:pPr>
        <w:spacing w:after="0"/>
        <w:ind w:left="0"/>
        <w:jc w:val="both"/>
      </w:pPr>
      <w:r>
        <w:rPr>
          <w:rFonts w:ascii="Times New Roman"/>
          <w:b w:val="false"/>
          <w:i w:val="false"/>
          <w:color w:val="000000"/>
          <w:sz w:val="28"/>
        </w:rPr>
        <w:t>
      5. При заполнении Таблицы 1 указываются сведения по высоколиквидным активам в соответствии с пунктами 52 и 53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Нормативами № 23.</w:t>
      </w:r>
    </w:p>
    <w:bookmarkEnd w:id="958"/>
    <w:bookmarkStart w:name="z1056" w:id="959"/>
    <w:p>
      <w:pPr>
        <w:spacing w:after="0"/>
        <w:ind w:left="0"/>
        <w:jc w:val="both"/>
      </w:pPr>
      <w:r>
        <w:rPr>
          <w:rFonts w:ascii="Times New Roman"/>
          <w:b w:val="false"/>
          <w:i w:val="false"/>
          <w:color w:val="000000"/>
          <w:sz w:val="28"/>
        </w:rPr>
        <w:t>
      6. При заполнении графы 4 Таблиц 1 и 2 указывается отношение совокупной суммы высоколиквидных активов (обязательств) до востребования за каждый рабочий день отчетного периода к количеству рабочих дней в отчетном периоде.</w:t>
      </w:r>
    </w:p>
    <w:bookmarkEnd w:id="959"/>
    <w:bookmarkStart w:name="z1057" w:id="960"/>
    <w:p>
      <w:pPr>
        <w:spacing w:after="0"/>
        <w:ind w:left="0"/>
        <w:jc w:val="both"/>
      </w:pPr>
      <w:r>
        <w:rPr>
          <w:rFonts w:ascii="Times New Roman"/>
          <w:b w:val="false"/>
          <w:i w:val="false"/>
          <w:color w:val="000000"/>
          <w:sz w:val="28"/>
        </w:rPr>
        <w:t>
      7. В строке 1 Таблиц 1 и 2 значения выбираются из справочников, размещенных в информационной системе, посредством которой представляется Форма.</w:t>
      </w:r>
    </w:p>
    <w:bookmarkEnd w:id="960"/>
    <w:bookmarkStart w:name="z1058" w:id="961"/>
    <w:p>
      <w:pPr>
        <w:spacing w:after="0"/>
        <w:ind w:left="0"/>
        <w:jc w:val="both"/>
      </w:pPr>
      <w:r>
        <w:rPr>
          <w:rFonts w:ascii="Times New Roman"/>
          <w:b w:val="false"/>
          <w:i w:val="false"/>
          <w:color w:val="000000"/>
          <w:sz w:val="28"/>
        </w:rPr>
        <w:t>
      8. При заполнении Формы указывается количество рабочих дней.</w:t>
      </w:r>
    </w:p>
    <w:bookmarkEnd w:id="961"/>
    <w:bookmarkStart w:name="z1059" w:id="962"/>
    <w:p>
      <w:pPr>
        <w:spacing w:after="0"/>
        <w:ind w:left="0"/>
        <w:jc w:val="both"/>
      </w:pPr>
      <w:r>
        <w:rPr>
          <w:rFonts w:ascii="Times New Roman"/>
          <w:b w:val="false"/>
          <w:i w:val="false"/>
          <w:color w:val="000000"/>
          <w:sz w:val="28"/>
        </w:rPr>
        <w:t>
      9. Требования по операциям валютный своп, учитываемые на балансовых счетах филиала банка-нерезидента Республики Казахстан, включаются в расчет высоколиквидных активов, если обязательства по данным сделкам учитываются на балансовых счетах филиала банка-нерезидента Республики Казахстан и включены в расчет коэффициентов срочной ликвидности.</w:t>
      </w:r>
    </w:p>
    <w:bookmarkEnd w:id="962"/>
    <w:bookmarkStart w:name="z1060" w:id="963"/>
    <w:p>
      <w:pPr>
        <w:spacing w:after="0"/>
        <w:ind w:left="0"/>
        <w:jc w:val="both"/>
      </w:pPr>
      <w:r>
        <w:rPr>
          <w:rFonts w:ascii="Times New Roman"/>
          <w:b w:val="false"/>
          <w:i w:val="false"/>
          <w:color w:val="000000"/>
          <w:sz w:val="28"/>
        </w:rPr>
        <w:t>
      10. При отсутствии данных Форма не представляется.</w:t>
      </w:r>
    </w:p>
    <w:bookmarkEnd w:id="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63" w:id="96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64"/>
    <w:bookmarkStart w:name="z1064" w:id="96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65"/>
    <w:bookmarkStart w:name="z1065" w:id="966"/>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коэффициентов срочной ликвидности k4-1, k4-2, k4-3 филиалов банков-нерезидентов</w:t>
      </w:r>
    </w:p>
    <w:bookmarkEnd w:id="966"/>
    <w:bookmarkStart w:name="z1066" w:id="96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FBN_ R_K4-1, k4-2, k4-3</w:t>
      </w:r>
    </w:p>
    <w:bookmarkEnd w:id="967"/>
    <w:bookmarkStart w:name="z1067" w:id="968"/>
    <w:p>
      <w:pPr>
        <w:spacing w:after="0"/>
        <w:ind w:left="0"/>
        <w:jc w:val="both"/>
      </w:pPr>
      <w:r>
        <w:rPr>
          <w:rFonts w:ascii="Times New Roman"/>
          <w:b w:val="false"/>
          <w:i w:val="false"/>
          <w:color w:val="000000"/>
          <w:sz w:val="28"/>
        </w:rPr>
        <w:t>
      Периодичность: ежемесячная</w:t>
      </w:r>
    </w:p>
    <w:bookmarkEnd w:id="968"/>
    <w:bookmarkStart w:name="z1068" w:id="969"/>
    <w:p>
      <w:pPr>
        <w:spacing w:after="0"/>
        <w:ind w:left="0"/>
        <w:jc w:val="both"/>
      </w:pPr>
      <w:r>
        <w:rPr>
          <w:rFonts w:ascii="Times New Roman"/>
          <w:b w:val="false"/>
          <w:i w:val="false"/>
          <w:color w:val="000000"/>
          <w:sz w:val="28"/>
        </w:rPr>
        <w:t>
      Отчетный период: на "___" ________ 20__ года</w:t>
      </w:r>
    </w:p>
    <w:bookmarkEnd w:id="969"/>
    <w:bookmarkStart w:name="z1069" w:id="97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970"/>
    <w:bookmarkStart w:name="z1070" w:id="97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971"/>
    <w:bookmarkStart w:name="z1071" w:id="972"/>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972"/>
    <w:bookmarkStart w:name="z1072" w:id="973"/>
    <w:p>
      <w:pPr>
        <w:spacing w:after="0"/>
        <w:ind w:left="0"/>
        <w:jc w:val="both"/>
      </w:pPr>
      <w:r>
        <w:rPr>
          <w:rFonts w:ascii="Times New Roman"/>
          <w:b w:val="false"/>
          <w:i w:val="false"/>
          <w:color w:val="000000"/>
          <w:sz w:val="28"/>
        </w:rPr>
        <w:t>
      БИН: _______________________</w:t>
      </w:r>
    </w:p>
    <w:bookmarkEnd w:id="973"/>
    <w:bookmarkStart w:name="z1073" w:id="974"/>
    <w:p>
      <w:pPr>
        <w:spacing w:after="0"/>
        <w:ind w:left="0"/>
        <w:jc w:val="both"/>
      </w:pPr>
      <w:r>
        <w:rPr>
          <w:rFonts w:ascii="Times New Roman"/>
          <w:b w:val="false"/>
          <w:i w:val="false"/>
          <w:color w:val="000000"/>
          <w:sz w:val="28"/>
        </w:rPr>
        <w:t>
      Метод сбора: в электронном виде</w:t>
      </w:r>
    </w:p>
    <w:bookmarkEnd w:id="974"/>
    <w:bookmarkStart w:name="z1074" w:id="975"/>
    <w:p>
      <w:pPr>
        <w:spacing w:after="0"/>
        <w:ind w:left="0"/>
        <w:jc w:val="both"/>
      </w:pPr>
      <w:r>
        <w:rPr>
          <w:rFonts w:ascii="Times New Roman"/>
          <w:b w:val="false"/>
          <w:i w:val="false"/>
          <w:color w:val="000000"/>
          <w:sz w:val="28"/>
        </w:rPr>
        <w:t>
      Таблица 1. Расшифровка коэффициента срочной ликвидности k4-1</w:t>
      </w:r>
    </w:p>
    <w:bookmarkEnd w:id="975"/>
    <w:bookmarkStart w:name="z1075" w:id="976"/>
    <w:p>
      <w:pPr>
        <w:spacing w:after="0"/>
        <w:ind w:left="0"/>
        <w:jc w:val="both"/>
      </w:pPr>
      <w:r>
        <w:rPr>
          <w:rFonts w:ascii="Times New Roman"/>
          <w:b w:val="false"/>
          <w:i w:val="false"/>
          <w:color w:val="000000"/>
          <w:sz w:val="28"/>
        </w:rPr>
        <w:t>
      (в тысячах тенге)</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6" w:id="977"/>
    <w:p>
      <w:pPr>
        <w:spacing w:after="0"/>
        <w:ind w:left="0"/>
        <w:jc w:val="both"/>
      </w:pPr>
      <w:r>
        <w:rPr>
          <w:rFonts w:ascii="Times New Roman"/>
          <w:b w:val="false"/>
          <w:i w:val="false"/>
          <w:color w:val="000000"/>
          <w:sz w:val="28"/>
        </w:rPr>
        <w:t>
      Таблица 2. Расшифровка коэффициента срочной ликвидности k4-2</w:t>
      </w:r>
    </w:p>
    <w:bookmarkEnd w:id="977"/>
    <w:bookmarkStart w:name="z1077" w:id="978"/>
    <w:p>
      <w:pPr>
        <w:spacing w:after="0"/>
        <w:ind w:left="0"/>
        <w:jc w:val="both"/>
      </w:pPr>
      <w:r>
        <w:rPr>
          <w:rFonts w:ascii="Times New Roman"/>
          <w:b w:val="false"/>
          <w:i w:val="false"/>
          <w:color w:val="000000"/>
          <w:sz w:val="28"/>
        </w:rPr>
        <w:t>
      (в тысячах тенге)</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8" w:id="979"/>
    <w:p>
      <w:pPr>
        <w:spacing w:after="0"/>
        <w:ind w:left="0"/>
        <w:jc w:val="both"/>
      </w:pPr>
      <w:r>
        <w:rPr>
          <w:rFonts w:ascii="Times New Roman"/>
          <w:b w:val="false"/>
          <w:i w:val="false"/>
          <w:color w:val="000000"/>
          <w:sz w:val="28"/>
        </w:rPr>
        <w:t>
      Таблица 3. Расшифровка коэффициента срочной ликвидности k4-3</w:t>
      </w:r>
    </w:p>
    <w:bookmarkEnd w:id="979"/>
    <w:bookmarkStart w:name="z1079" w:id="980"/>
    <w:p>
      <w:pPr>
        <w:spacing w:after="0"/>
        <w:ind w:left="0"/>
        <w:jc w:val="both"/>
      </w:pPr>
      <w:r>
        <w:rPr>
          <w:rFonts w:ascii="Times New Roman"/>
          <w:b w:val="false"/>
          <w:i w:val="false"/>
          <w:color w:val="000000"/>
          <w:sz w:val="28"/>
        </w:rPr>
        <w:t>
      (в тысячах тенге)</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0" w:id="981"/>
      <w:r>
        <w:rPr>
          <w:rFonts w:ascii="Times New Roman"/>
          <w:b w:val="false"/>
          <w:i w:val="false"/>
          <w:color w:val="000000"/>
          <w:sz w:val="28"/>
        </w:rPr>
        <w:t>
      Наименование __________________________________________________</w:t>
      </w:r>
    </w:p>
    <w:bookmarkEnd w:id="981"/>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1081" w:id="98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 филиалов банков-нерезидентов".</w:t>
      </w:r>
    </w:p>
    <w:bookmarkEnd w:id="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w:t>
            </w:r>
            <w:r>
              <w:br/>
            </w:r>
            <w:r>
              <w:rPr>
                <w:rFonts w:ascii="Times New Roman"/>
                <w:b w:val="false"/>
                <w:i w:val="false"/>
                <w:color w:val="000000"/>
                <w:sz w:val="20"/>
              </w:rPr>
              <w:t>коэффициентов срочной</w:t>
            </w:r>
            <w:r>
              <w:br/>
            </w:r>
            <w:r>
              <w:rPr>
                <w:rFonts w:ascii="Times New Roman"/>
                <w:b w:val="false"/>
                <w:i w:val="false"/>
                <w:color w:val="000000"/>
                <w:sz w:val="20"/>
              </w:rPr>
              <w:t>ликвидности k4-1, k4-2, k4-3</w:t>
            </w:r>
            <w:r>
              <w:br/>
            </w:r>
            <w:r>
              <w:rPr>
                <w:rFonts w:ascii="Times New Roman"/>
                <w:b w:val="false"/>
                <w:i w:val="false"/>
                <w:color w:val="000000"/>
                <w:sz w:val="20"/>
              </w:rPr>
              <w:t xml:space="preserve">филиалов банков-нерезидентов" </w:t>
            </w:r>
          </w:p>
        </w:tc>
      </w:tr>
    </w:tbl>
    <w:bookmarkStart w:name="z1083" w:id="98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 филиалов банков-нерезидентов</w:t>
      </w:r>
      <w:r>
        <w:br/>
      </w:r>
      <w:r>
        <w:rPr>
          <w:rFonts w:ascii="Times New Roman"/>
          <w:b/>
          <w:i w:val="false"/>
          <w:color w:val="000000"/>
        </w:rPr>
        <w:t>(индекс – 1- FBN_R_K4-1, k4-2, k4-3, периодичность – ежемесячная)</w:t>
      </w:r>
    </w:p>
    <w:bookmarkEnd w:id="983"/>
    <w:bookmarkStart w:name="z1084" w:id="984"/>
    <w:p>
      <w:pPr>
        <w:spacing w:after="0"/>
        <w:ind w:left="0"/>
        <w:jc w:val="left"/>
      </w:pPr>
      <w:r>
        <w:rPr>
          <w:rFonts w:ascii="Times New Roman"/>
          <w:b/>
          <w:i w:val="false"/>
          <w:color w:val="000000"/>
        </w:rPr>
        <w:t xml:space="preserve"> Глава 1. Общие положения</w:t>
      </w:r>
    </w:p>
    <w:bookmarkEnd w:id="984"/>
    <w:bookmarkStart w:name="z1085" w:id="98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 филиалов банков-нерезидентов" (далее – Форма).</w:t>
      </w:r>
    </w:p>
    <w:bookmarkEnd w:id="985"/>
    <w:bookmarkStart w:name="z1086" w:id="986"/>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и заполняется за каждый рабочий день отчетного периода. Данные в Форме заполняются в тысячах тенге.</w:t>
      </w:r>
    </w:p>
    <w:bookmarkEnd w:id="986"/>
    <w:bookmarkStart w:name="z1087" w:id="98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87"/>
    <w:bookmarkStart w:name="z1088" w:id="988"/>
    <w:p>
      <w:pPr>
        <w:spacing w:after="0"/>
        <w:ind w:left="0"/>
        <w:jc w:val="left"/>
      </w:pPr>
      <w:r>
        <w:rPr>
          <w:rFonts w:ascii="Times New Roman"/>
          <w:b/>
          <w:i w:val="false"/>
          <w:color w:val="000000"/>
        </w:rPr>
        <w:t xml:space="preserve"> Глава 2. Пояснение по заполнению Формы</w:t>
      </w:r>
    </w:p>
    <w:bookmarkEnd w:id="988"/>
    <w:bookmarkStart w:name="z1089" w:id="989"/>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(зарегистрировано в Реестре государственной регистрации нормативных правовых актов под № 22213 (далее – Нормативы № 23).</w:t>
      </w:r>
    </w:p>
    <w:bookmarkEnd w:id="989"/>
    <w:bookmarkStart w:name="z1090" w:id="990"/>
    <w:p>
      <w:pPr>
        <w:spacing w:after="0"/>
        <w:ind w:left="0"/>
        <w:jc w:val="both"/>
      </w:pPr>
      <w:r>
        <w:rPr>
          <w:rFonts w:ascii="Times New Roman"/>
          <w:b w:val="false"/>
          <w:i w:val="false"/>
          <w:color w:val="000000"/>
          <w:sz w:val="28"/>
        </w:rPr>
        <w:t>
      5. При заполнении Таблицы 1 указывается среднемесячная величина высоколиквидных активов и срочных обязательств с оставшимся сроком до погашения до семи календарных дней включительно, рассчитанных в соответствии с пунктами 61, 62, 63, 64, 65 и 66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Нормативами № 23 (далее – Методика).</w:t>
      </w:r>
    </w:p>
    <w:bookmarkEnd w:id="990"/>
    <w:bookmarkStart w:name="z1091" w:id="991"/>
    <w:p>
      <w:pPr>
        <w:spacing w:after="0"/>
        <w:ind w:left="0"/>
        <w:jc w:val="both"/>
      </w:pPr>
      <w:r>
        <w:rPr>
          <w:rFonts w:ascii="Times New Roman"/>
          <w:b w:val="false"/>
          <w:i w:val="false"/>
          <w:color w:val="000000"/>
          <w:sz w:val="28"/>
        </w:rPr>
        <w:t>
      6. При заполнении Таблиц 2 и 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пунктами 64, 65 и 66 Методики.</w:t>
      </w:r>
    </w:p>
    <w:bookmarkEnd w:id="991"/>
    <w:bookmarkStart w:name="z1092" w:id="992"/>
    <w:p>
      <w:pPr>
        <w:spacing w:after="0"/>
        <w:ind w:left="0"/>
        <w:jc w:val="both"/>
      </w:pPr>
      <w:r>
        <w:rPr>
          <w:rFonts w:ascii="Times New Roman"/>
          <w:b w:val="false"/>
          <w:i w:val="false"/>
          <w:color w:val="000000"/>
          <w:sz w:val="28"/>
        </w:rPr>
        <w:t>
      7. При заполнении Таблиц 1, 2 и 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bookmarkEnd w:id="992"/>
    <w:bookmarkStart w:name="z1093" w:id="993"/>
    <w:p>
      <w:pPr>
        <w:spacing w:after="0"/>
        <w:ind w:left="0"/>
        <w:jc w:val="both"/>
      </w:pPr>
      <w:r>
        <w:rPr>
          <w:rFonts w:ascii="Times New Roman"/>
          <w:b w:val="false"/>
          <w:i w:val="false"/>
          <w:color w:val="000000"/>
          <w:sz w:val="28"/>
        </w:rPr>
        <w:t>
      8. При заполнении Формы указывается количество рабочих дней.</w:t>
      </w:r>
    </w:p>
    <w:bookmarkEnd w:id="993"/>
    <w:bookmarkStart w:name="z1094" w:id="994"/>
    <w:p>
      <w:pPr>
        <w:spacing w:after="0"/>
        <w:ind w:left="0"/>
        <w:jc w:val="both"/>
      </w:pPr>
      <w:r>
        <w:rPr>
          <w:rFonts w:ascii="Times New Roman"/>
          <w:b w:val="false"/>
          <w:i w:val="false"/>
          <w:color w:val="000000"/>
          <w:sz w:val="28"/>
        </w:rPr>
        <w:t>
      9. При отсутствии данных Форма не представляется.</w:t>
      </w:r>
    </w:p>
    <w:bookmarkEnd w:id="9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97" w:id="99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95"/>
    <w:bookmarkStart w:name="z1098" w:id="99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96"/>
    <w:bookmarkStart w:name="z1099" w:id="997"/>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коэффициентов срочной валютной ликвидности k4-4, k4-5, k4-6 филиалов банков-нерезидентов</w:t>
      </w:r>
    </w:p>
    <w:bookmarkEnd w:id="997"/>
    <w:bookmarkStart w:name="z1100" w:id="99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FBN_ R_K4-4, k4-5, k4-6</w:t>
      </w:r>
    </w:p>
    <w:bookmarkEnd w:id="998"/>
    <w:bookmarkStart w:name="z1101" w:id="999"/>
    <w:p>
      <w:pPr>
        <w:spacing w:after="0"/>
        <w:ind w:left="0"/>
        <w:jc w:val="both"/>
      </w:pPr>
      <w:r>
        <w:rPr>
          <w:rFonts w:ascii="Times New Roman"/>
          <w:b w:val="false"/>
          <w:i w:val="false"/>
          <w:color w:val="000000"/>
          <w:sz w:val="28"/>
        </w:rPr>
        <w:t>
      Периодичность: ежемесячная</w:t>
      </w:r>
    </w:p>
    <w:bookmarkEnd w:id="999"/>
    <w:bookmarkStart w:name="z1102" w:id="1000"/>
    <w:p>
      <w:pPr>
        <w:spacing w:after="0"/>
        <w:ind w:left="0"/>
        <w:jc w:val="both"/>
      </w:pPr>
      <w:r>
        <w:rPr>
          <w:rFonts w:ascii="Times New Roman"/>
          <w:b w:val="false"/>
          <w:i w:val="false"/>
          <w:color w:val="000000"/>
          <w:sz w:val="28"/>
        </w:rPr>
        <w:t>
      Отчетный период: на "___" ________ 20__ года</w:t>
      </w:r>
    </w:p>
    <w:bookmarkEnd w:id="1000"/>
    <w:bookmarkStart w:name="z1103" w:id="100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1001"/>
    <w:bookmarkStart w:name="z1104" w:id="100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1002"/>
    <w:bookmarkStart w:name="z1105" w:id="1003"/>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003"/>
    <w:bookmarkStart w:name="z1106" w:id="1004"/>
    <w:p>
      <w:pPr>
        <w:spacing w:after="0"/>
        <w:ind w:left="0"/>
        <w:jc w:val="both"/>
      </w:pPr>
      <w:r>
        <w:rPr>
          <w:rFonts w:ascii="Times New Roman"/>
          <w:b w:val="false"/>
          <w:i w:val="false"/>
          <w:color w:val="000000"/>
          <w:sz w:val="28"/>
        </w:rPr>
        <w:t>
      БИН: _______________________</w:t>
      </w:r>
    </w:p>
    <w:bookmarkEnd w:id="1004"/>
    <w:bookmarkStart w:name="z1107" w:id="1005"/>
    <w:p>
      <w:pPr>
        <w:spacing w:after="0"/>
        <w:ind w:left="0"/>
        <w:jc w:val="both"/>
      </w:pPr>
      <w:r>
        <w:rPr>
          <w:rFonts w:ascii="Times New Roman"/>
          <w:b w:val="false"/>
          <w:i w:val="false"/>
          <w:color w:val="000000"/>
          <w:sz w:val="28"/>
        </w:rPr>
        <w:t>
      Метод сбора: в электронном виде</w:t>
      </w:r>
    </w:p>
    <w:bookmarkEnd w:id="1005"/>
    <w:bookmarkStart w:name="z1108" w:id="1006"/>
    <w:p>
      <w:pPr>
        <w:spacing w:after="0"/>
        <w:ind w:left="0"/>
        <w:jc w:val="both"/>
      </w:pPr>
      <w:r>
        <w:rPr>
          <w:rFonts w:ascii="Times New Roman"/>
          <w:b w:val="false"/>
          <w:i w:val="false"/>
          <w:color w:val="000000"/>
          <w:sz w:val="28"/>
        </w:rPr>
        <w:t>
      Таблица 1. Расшифровка коэффициента срочной валютной ликвидности k4-4</w:t>
      </w:r>
    </w:p>
    <w:bookmarkEnd w:id="1006"/>
    <w:bookmarkStart w:name="z1109" w:id="1007"/>
    <w:p>
      <w:pPr>
        <w:spacing w:after="0"/>
        <w:ind w:left="0"/>
        <w:jc w:val="both"/>
      </w:pPr>
      <w:r>
        <w:rPr>
          <w:rFonts w:ascii="Times New Roman"/>
          <w:b w:val="false"/>
          <w:i w:val="false"/>
          <w:color w:val="000000"/>
          <w:sz w:val="28"/>
        </w:rPr>
        <w:t>
      (в тысячах тенге)</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0" w:id="1008"/>
    <w:p>
      <w:pPr>
        <w:spacing w:after="0"/>
        <w:ind w:left="0"/>
        <w:jc w:val="both"/>
      </w:pPr>
      <w:r>
        <w:rPr>
          <w:rFonts w:ascii="Times New Roman"/>
          <w:b w:val="false"/>
          <w:i w:val="false"/>
          <w:color w:val="000000"/>
          <w:sz w:val="28"/>
        </w:rPr>
        <w:t>
      Таблица 2. Расшифровка коэффициента срочной валютной ликвидности k4-5</w:t>
      </w:r>
    </w:p>
    <w:bookmarkEnd w:id="1008"/>
    <w:bookmarkStart w:name="z1111" w:id="1009"/>
    <w:p>
      <w:pPr>
        <w:spacing w:after="0"/>
        <w:ind w:left="0"/>
        <w:jc w:val="both"/>
      </w:pPr>
      <w:r>
        <w:rPr>
          <w:rFonts w:ascii="Times New Roman"/>
          <w:b w:val="false"/>
          <w:i w:val="false"/>
          <w:color w:val="000000"/>
          <w:sz w:val="28"/>
        </w:rPr>
        <w:t>
      (в тысячах тенге)</w:t>
      </w:r>
    </w:p>
    <w:bookmarkEnd w:id="1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 умноженные на коэффициент конверсии равный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2" w:id="1010"/>
    <w:p>
      <w:pPr>
        <w:spacing w:after="0"/>
        <w:ind w:left="0"/>
        <w:jc w:val="both"/>
      </w:pPr>
      <w:r>
        <w:rPr>
          <w:rFonts w:ascii="Times New Roman"/>
          <w:b w:val="false"/>
          <w:i w:val="false"/>
          <w:color w:val="000000"/>
          <w:sz w:val="28"/>
        </w:rPr>
        <w:t>
      Таблица 3. Расшифровка коэффициента срочной валютной ликвидности k4-6</w:t>
      </w:r>
    </w:p>
    <w:bookmarkEnd w:id="1010"/>
    <w:bookmarkStart w:name="z1113" w:id="1011"/>
    <w:p>
      <w:pPr>
        <w:spacing w:after="0"/>
        <w:ind w:left="0"/>
        <w:jc w:val="both"/>
      </w:pPr>
      <w:r>
        <w:rPr>
          <w:rFonts w:ascii="Times New Roman"/>
          <w:b w:val="false"/>
          <w:i w:val="false"/>
          <w:color w:val="000000"/>
          <w:sz w:val="28"/>
        </w:rPr>
        <w:t>
      (в тысячах тенге)</w:t>
      </w:r>
    </w:p>
    <w:bookmarkEnd w:id="1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 умноженные на коэффициент конверсии равный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4" w:id="1012"/>
      <w:r>
        <w:rPr>
          <w:rFonts w:ascii="Times New Roman"/>
          <w:b w:val="false"/>
          <w:i w:val="false"/>
          <w:color w:val="000000"/>
          <w:sz w:val="28"/>
        </w:rPr>
        <w:t>
      Наименование __________________________________________________</w:t>
      </w:r>
    </w:p>
    <w:bookmarkEnd w:id="1012"/>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1115" w:id="101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 филиалов банков-нерезидентов".</w:t>
      </w:r>
    </w:p>
    <w:bookmarkEnd w:id="10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w:t>
            </w:r>
            <w:r>
              <w:br/>
            </w:r>
            <w:r>
              <w:rPr>
                <w:rFonts w:ascii="Times New Roman"/>
                <w:b w:val="false"/>
                <w:i w:val="false"/>
                <w:color w:val="000000"/>
                <w:sz w:val="20"/>
              </w:rPr>
              <w:t>коэффициентов срочной</w:t>
            </w:r>
            <w:r>
              <w:br/>
            </w:r>
            <w:r>
              <w:rPr>
                <w:rFonts w:ascii="Times New Roman"/>
                <w:b w:val="false"/>
                <w:i w:val="false"/>
                <w:color w:val="000000"/>
                <w:sz w:val="20"/>
              </w:rPr>
              <w:t>валютной ликвидности k4-4, k4-5, k4-6</w:t>
            </w:r>
            <w:r>
              <w:br/>
            </w:r>
            <w:r>
              <w:rPr>
                <w:rFonts w:ascii="Times New Roman"/>
                <w:b w:val="false"/>
                <w:i w:val="false"/>
                <w:color w:val="000000"/>
                <w:sz w:val="20"/>
              </w:rPr>
              <w:t xml:space="preserve">филиалов банков-нерезидентов" </w:t>
            </w:r>
          </w:p>
        </w:tc>
      </w:tr>
    </w:tbl>
    <w:bookmarkStart w:name="z1117" w:id="10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 филиалов банков-нерезидентов</w:t>
      </w:r>
      <w:r>
        <w:br/>
      </w:r>
      <w:r>
        <w:rPr>
          <w:rFonts w:ascii="Times New Roman"/>
          <w:b/>
          <w:i w:val="false"/>
          <w:color w:val="000000"/>
        </w:rPr>
        <w:t>(индекс – 1- FBN_R_K4-4, k4-5, k4-6, периодичность – ежемесячная)</w:t>
      </w:r>
    </w:p>
    <w:bookmarkEnd w:id="1014"/>
    <w:bookmarkStart w:name="z1118" w:id="1015"/>
    <w:p>
      <w:pPr>
        <w:spacing w:after="0"/>
        <w:ind w:left="0"/>
        <w:jc w:val="left"/>
      </w:pPr>
      <w:r>
        <w:rPr>
          <w:rFonts w:ascii="Times New Roman"/>
          <w:b/>
          <w:i w:val="false"/>
          <w:color w:val="000000"/>
        </w:rPr>
        <w:t xml:space="preserve"> Глава 1. Общие положения</w:t>
      </w:r>
    </w:p>
    <w:bookmarkEnd w:id="1015"/>
    <w:bookmarkStart w:name="z1119" w:id="10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 филиалов банков-нерезидентов" (далее – Форма).</w:t>
      </w:r>
    </w:p>
    <w:bookmarkEnd w:id="1016"/>
    <w:bookmarkStart w:name="z1120" w:id="1017"/>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 Данные в Форме заполняются в тысячах тенге.</w:t>
      </w:r>
    </w:p>
    <w:bookmarkEnd w:id="1017"/>
    <w:bookmarkStart w:name="z1121" w:id="101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18"/>
    <w:bookmarkStart w:name="z1122" w:id="1019"/>
    <w:p>
      <w:pPr>
        <w:spacing w:after="0"/>
        <w:ind w:left="0"/>
        <w:jc w:val="left"/>
      </w:pPr>
      <w:r>
        <w:rPr>
          <w:rFonts w:ascii="Times New Roman"/>
          <w:b/>
          <w:i w:val="false"/>
          <w:color w:val="000000"/>
        </w:rPr>
        <w:t xml:space="preserve"> Глава 2. Пояснение по заполнению Формы</w:t>
      </w:r>
    </w:p>
    <w:bookmarkEnd w:id="1019"/>
    <w:bookmarkStart w:name="z1123" w:id="1020"/>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(зарегистрировано в Реестре государственной регистрации нормативных правовых актов под № 22213 (далее – Нормативы № 23).</w:t>
      </w:r>
    </w:p>
    <w:bookmarkEnd w:id="1020"/>
    <w:bookmarkStart w:name="z1124" w:id="1021"/>
    <w:p>
      <w:pPr>
        <w:spacing w:after="0"/>
        <w:ind w:left="0"/>
        <w:jc w:val="both"/>
      </w:pPr>
      <w:r>
        <w:rPr>
          <w:rFonts w:ascii="Times New Roman"/>
          <w:b w:val="false"/>
          <w:i w:val="false"/>
          <w:color w:val="000000"/>
          <w:sz w:val="28"/>
        </w:rPr>
        <w:t>
      5. При заполнении Таблицы 1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погашения до семи календарных дней включительно, рассчитанная в соответствии с пунктами 57, 58, 59, 60, 61, 62, 63, 64, 65 и 66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Нормативами № 23 (далее – Методика).</w:t>
      </w:r>
    </w:p>
    <w:bookmarkEnd w:id="1021"/>
    <w:bookmarkStart w:name="z1125" w:id="1022"/>
    <w:p>
      <w:pPr>
        <w:spacing w:after="0"/>
        <w:ind w:left="0"/>
        <w:jc w:val="both"/>
      </w:pPr>
      <w:r>
        <w:rPr>
          <w:rFonts w:ascii="Times New Roman"/>
          <w:b w:val="false"/>
          <w:i w:val="false"/>
          <w:color w:val="000000"/>
          <w:sz w:val="28"/>
        </w:rPr>
        <w:t>
      6. При заполнении Таблицы 2 указывается среднемесячная величина ликвидных активов в иностранной валюте с оставшимся сроком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рассчитанная в соответствии с пунктами 57, 58, 59, 60, 61, 62, 63, 64, 65 и 66 Методики.</w:t>
      </w:r>
    </w:p>
    <w:bookmarkEnd w:id="1022"/>
    <w:bookmarkStart w:name="z1126" w:id="1023"/>
    <w:p>
      <w:pPr>
        <w:spacing w:after="0"/>
        <w:ind w:left="0"/>
        <w:jc w:val="both"/>
      </w:pPr>
      <w:r>
        <w:rPr>
          <w:rFonts w:ascii="Times New Roman"/>
          <w:b w:val="false"/>
          <w:i w:val="false"/>
          <w:color w:val="000000"/>
          <w:sz w:val="28"/>
        </w:rPr>
        <w:t>
      7. При заполнении Таблицы 3 указывается среднемесячная величина ликвидных активов в иностранной валюте с оставшимся сроком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пунктами 57, 58, 59, 60, 61, 62, 63, 64, 65 и 66 Методики.</w:t>
      </w:r>
    </w:p>
    <w:bookmarkEnd w:id="1023"/>
    <w:bookmarkStart w:name="z1127" w:id="1024"/>
    <w:p>
      <w:pPr>
        <w:spacing w:after="0"/>
        <w:ind w:left="0"/>
        <w:jc w:val="both"/>
      </w:pPr>
      <w:r>
        <w:rPr>
          <w:rFonts w:ascii="Times New Roman"/>
          <w:b w:val="false"/>
          <w:i w:val="false"/>
          <w:color w:val="000000"/>
          <w:sz w:val="28"/>
        </w:rPr>
        <w:t>
      8. При заполнении Таблиц 1, 2 и 3 сведения указываются в совокупности по иностранным валютам стран, имеющих суверенный рейтинг не ниже "А" агентства Стэндард энд Пурс (Standard &amp; Poor’s) или рейтинг аналогичного уровня агентств Фитч (Fitch) или Мудис Инвесторс Сервис (Moody‘s Investors Service),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bookmarkEnd w:id="1024"/>
    <w:bookmarkStart w:name="z1128" w:id="1025"/>
    <w:p>
      <w:pPr>
        <w:spacing w:after="0"/>
        <w:ind w:left="0"/>
        <w:jc w:val="both"/>
      </w:pPr>
      <w:r>
        <w:rPr>
          <w:rFonts w:ascii="Times New Roman"/>
          <w:b w:val="false"/>
          <w:i w:val="false"/>
          <w:color w:val="000000"/>
          <w:sz w:val="28"/>
        </w:rPr>
        <w:t>
      9.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bookmarkEnd w:id="1025"/>
    <w:bookmarkStart w:name="z1129" w:id="1026"/>
    <w:p>
      <w:pPr>
        <w:spacing w:after="0"/>
        <w:ind w:left="0"/>
        <w:jc w:val="both"/>
      </w:pPr>
      <w:r>
        <w:rPr>
          <w:rFonts w:ascii="Times New Roman"/>
          <w:b w:val="false"/>
          <w:i w:val="false"/>
          <w:color w:val="000000"/>
          <w:sz w:val="28"/>
        </w:rPr>
        <w:t>
      10. При заполнении Формы указывается количество рабочих дней.</w:t>
      </w:r>
    </w:p>
    <w:bookmarkEnd w:id="1026"/>
    <w:bookmarkStart w:name="z1130" w:id="1027"/>
    <w:p>
      <w:pPr>
        <w:spacing w:after="0"/>
        <w:ind w:left="0"/>
        <w:jc w:val="both"/>
      </w:pPr>
      <w:r>
        <w:rPr>
          <w:rFonts w:ascii="Times New Roman"/>
          <w:b w:val="false"/>
          <w:i w:val="false"/>
          <w:color w:val="000000"/>
          <w:sz w:val="28"/>
        </w:rPr>
        <w:t>
      11. При отсутствии данных Форма не представляется.</w:t>
      </w:r>
    </w:p>
    <w:bookmarkEnd w:id="1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33" w:id="102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28"/>
    <w:bookmarkStart w:name="z1134" w:id="102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29"/>
    <w:bookmarkStart w:name="z1135" w:id="1030"/>
    <w:p>
      <w:pPr>
        <w:spacing w:after="0"/>
        <w:ind w:left="0"/>
        <w:jc w:val="both"/>
      </w:pPr>
      <w:r>
        <w:rPr>
          <w:rFonts w:ascii="Times New Roman"/>
          <w:b w:val="false"/>
          <w:i w:val="false"/>
          <w:color w:val="000000"/>
          <w:sz w:val="28"/>
        </w:rPr>
        <w:t>
      Наименование административной формы: Отчет о валютных позициях по каждой иностранной валюте и валютной нетто-позиции за каждый рабочий день недели (месяца) филиалов банков-нерезидентов</w:t>
      </w:r>
    </w:p>
    <w:bookmarkEnd w:id="1030"/>
    <w:bookmarkStart w:name="z1136" w:id="103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FBN_DVP</w:t>
      </w:r>
    </w:p>
    <w:bookmarkEnd w:id="1031"/>
    <w:bookmarkStart w:name="z1137" w:id="1032"/>
    <w:p>
      <w:pPr>
        <w:spacing w:after="0"/>
        <w:ind w:left="0"/>
        <w:jc w:val="both"/>
      </w:pPr>
      <w:r>
        <w:rPr>
          <w:rFonts w:ascii="Times New Roman"/>
          <w:b w:val="false"/>
          <w:i w:val="false"/>
          <w:color w:val="000000"/>
          <w:sz w:val="28"/>
        </w:rPr>
        <w:t xml:space="preserve">
      Периодичность: еженедельная, ежемесячная </w:t>
      </w:r>
    </w:p>
    <w:bookmarkEnd w:id="1032"/>
    <w:bookmarkStart w:name="z1138" w:id="1033"/>
    <w:p>
      <w:pPr>
        <w:spacing w:after="0"/>
        <w:ind w:left="0"/>
        <w:jc w:val="both"/>
      </w:pPr>
      <w:r>
        <w:rPr>
          <w:rFonts w:ascii="Times New Roman"/>
          <w:b w:val="false"/>
          <w:i w:val="false"/>
          <w:color w:val="000000"/>
          <w:sz w:val="28"/>
        </w:rPr>
        <w:t>
      Отчетный период: за "___" ________ 20__ года</w:t>
      </w:r>
    </w:p>
    <w:bookmarkEnd w:id="1033"/>
    <w:bookmarkStart w:name="z1139" w:id="103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1034"/>
    <w:bookmarkStart w:name="z1140" w:id="1035"/>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1035"/>
    <w:bookmarkStart w:name="z1141" w:id="1036"/>
    <w:p>
      <w:pPr>
        <w:spacing w:after="0"/>
        <w:ind w:left="0"/>
        <w:jc w:val="both"/>
      </w:pPr>
      <w:r>
        <w:rPr>
          <w:rFonts w:ascii="Times New Roman"/>
          <w:b w:val="false"/>
          <w:i w:val="false"/>
          <w:color w:val="000000"/>
          <w:sz w:val="28"/>
        </w:rPr>
        <w:t>
      еженедельно, не позднее пятого рабочего дня недели, следующего за отчетной неделей</w:t>
      </w:r>
    </w:p>
    <w:bookmarkEnd w:id="1036"/>
    <w:bookmarkStart w:name="z1142" w:id="1037"/>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w:t>
      </w:r>
    </w:p>
    <w:bookmarkEnd w:id="1037"/>
    <w:bookmarkStart w:name="z1143" w:id="1038"/>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038"/>
    <w:bookmarkStart w:name="z1144" w:id="1039"/>
    <w:p>
      <w:pPr>
        <w:spacing w:after="0"/>
        <w:ind w:left="0"/>
        <w:jc w:val="both"/>
      </w:pPr>
      <w:r>
        <w:rPr>
          <w:rFonts w:ascii="Times New Roman"/>
          <w:b w:val="false"/>
          <w:i w:val="false"/>
          <w:color w:val="000000"/>
          <w:sz w:val="28"/>
        </w:rPr>
        <w:t>
      БИН: _______________________</w:t>
      </w:r>
    </w:p>
    <w:bookmarkEnd w:id="1039"/>
    <w:bookmarkStart w:name="z1145" w:id="1040"/>
    <w:p>
      <w:pPr>
        <w:spacing w:after="0"/>
        <w:ind w:left="0"/>
        <w:jc w:val="both"/>
      </w:pPr>
      <w:r>
        <w:rPr>
          <w:rFonts w:ascii="Times New Roman"/>
          <w:b w:val="false"/>
          <w:i w:val="false"/>
          <w:color w:val="000000"/>
          <w:sz w:val="28"/>
        </w:rPr>
        <w:t>
      Метод сбора: в электронном виде</w:t>
      </w:r>
    </w:p>
    <w:bookmarkEnd w:id="1040"/>
    <w:bookmarkStart w:name="z1146" w:id="1041"/>
    <w:p>
      <w:pPr>
        <w:spacing w:after="0"/>
        <w:ind w:left="0"/>
        <w:jc w:val="both"/>
      </w:pPr>
      <w:r>
        <w:rPr>
          <w:rFonts w:ascii="Times New Roman"/>
          <w:b w:val="false"/>
          <w:i w:val="false"/>
          <w:color w:val="000000"/>
          <w:sz w:val="28"/>
        </w:rPr>
        <w:t>
      (в тысячах тенге)</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а также аффинированным драгоценным металлам в размере, не превышающем 12,5 процентов величины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- 5 процентов величины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валютной нетто-позиции - 25 процентов от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длинной и (или) короткой позиции филиала банка-нерезидента Республики Казахстан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- 50 процентов от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1.Наличная иностранная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Вклады, размещенные(привлеченные)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Займы, выданные (полученные)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Начисленное вознаграждение к получению (выплате)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Долговые и долевые ценные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Дебиторская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Производные финансовые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Итого по 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Итого по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Итого по балансовым и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Итого валютная нетто-позиция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7" w:id="1042"/>
    <w:p>
      <w:pPr>
        <w:spacing w:after="0"/>
        <w:ind w:left="0"/>
        <w:jc w:val="both"/>
      </w:pPr>
      <w:r>
        <w:rPr>
          <w:rFonts w:ascii="Times New Roman"/>
          <w:b w:val="false"/>
          <w:i w:val="false"/>
          <w:color w:val="000000"/>
          <w:sz w:val="28"/>
        </w:rPr>
        <w:t>
      продолжение таблицы:</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8" w:id="1043"/>
      <w:r>
        <w:rPr>
          <w:rFonts w:ascii="Times New Roman"/>
          <w:b w:val="false"/>
          <w:i w:val="false"/>
          <w:color w:val="000000"/>
          <w:sz w:val="28"/>
        </w:rPr>
        <w:t>
      Наименование __________________________________________________</w:t>
      </w:r>
    </w:p>
    <w:bookmarkEnd w:id="1043"/>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1149" w:id="104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 филиалов банков-нерезидентов".</w:t>
      </w:r>
    </w:p>
    <w:bookmarkEnd w:id="10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валютных позициях</w:t>
            </w:r>
            <w:r>
              <w:br/>
            </w:r>
            <w:r>
              <w:rPr>
                <w:rFonts w:ascii="Times New Roman"/>
                <w:b w:val="false"/>
                <w:i w:val="false"/>
                <w:color w:val="000000"/>
                <w:sz w:val="20"/>
              </w:rPr>
              <w:t>по каждой иностранной валюте</w:t>
            </w:r>
            <w:r>
              <w:br/>
            </w:r>
            <w:r>
              <w:rPr>
                <w:rFonts w:ascii="Times New Roman"/>
                <w:b w:val="false"/>
                <w:i w:val="false"/>
                <w:color w:val="000000"/>
                <w:sz w:val="20"/>
              </w:rPr>
              <w:t>и валютной нетто-позиции</w:t>
            </w:r>
            <w:r>
              <w:br/>
            </w:r>
            <w:r>
              <w:rPr>
                <w:rFonts w:ascii="Times New Roman"/>
                <w:b w:val="false"/>
                <w:i w:val="false"/>
                <w:color w:val="000000"/>
                <w:sz w:val="20"/>
              </w:rPr>
              <w:t>за каждый рабочий день недели</w:t>
            </w:r>
            <w:r>
              <w:br/>
            </w:r>
            <w:r>
              <w:rPr>
                <w:rFonts w:ascii="Times New Roman"/>
                <w:b w:val="false"/>
                <w:i w:val="false"/>
                <w:color w:val="000000"/>
                <w:sz w:val="20"/>
              </w:rPr>
              <w:t>(месяца) филиалов</w:t>
            </w:r>
            <w:r>
              <w:br/>
            </w:r>
            <w:r>
              <w:rPr>
                <w:rFonts w:ascii="Times New Roman"/>
                <w:b w:val="false"/>
                <w:i w:val="false"/>
                <w:color w:val="000000"/>
                <w:sz w:val="20"/>
              </w:rPr>
              <w:t>банков-нерезидентов"</w:t>
            </w:r>
          </w:p>
        </w:tc>
      </w:tr>
    </w:tbl>
    <w:bookmarkStart w:name="z1151" w:id="10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 филиалов банков-нерезидентов</w:t>
      </w:r>
      <w:r>
        <w:br/>
      </w:r>
      <w:r>
        <w:rPr>
          <w:rFonts w:ascii="Times New Roman"/>
          <w:b/>
          <w:i w:val="false"/>
          <w:color w:val="000000"/>
        </w:rPr>
        <w:t>(индекс – 1- FBN_DVP, периодичность – еженедельная, ежемесячная)</w:t>
      </w:r>
    </w:p>
    <w:bookmarkEnd w:id="1045"/>
    <w:bookmarkStart w:name="z1152" w:id="1046"/>
    <w:p>
      <w:pPr>
        <w:spacing w:after="0"/>
        <w:ind w:left="0"/>
        <w:jc w:val="left"/>
      </w:pPr>
      <w:r>
        <w:rPr>
          <w:rFonts w:ascii="Times New Roman"/>
          <w:b/>
          <w:i w:val="false"/>
          <w:color w:val="000000"/>
        </w:rPr>
        <w:t xml:space="preserve"> Глава 1. Общие положения</w:t>
      </w:r>
    </w:p>
    <w:bookmarkEnd w:id="1046"/>
    <w:bookmarkStart w:name="z1153" w:id="10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 филиалов банков-нерезидентов" (далее – Форма).</w:t>
      </w:r>
    </w:p>
    <w:bookmarkEnd w:id="1047"/>
    <w:bookmarkStart w:name="z1154" w:id="1048"/>
    <w:p>
      <w:pPr>
        <w:spacing w:after="0"/>
        <w:ind w:left="0"/>
        <w:jc w:val="both"/>
      </w:pPr>
      <w:r>
        <w:rPr>
          <w:rFonts w:ascii="Times New Roman"/>
          <w:b w:val="false"/>
          <w:i w:val="false"/>
          <w:color w:val="000000"/>
          <w:sz w:val="28"/>
        </w:rPr>
        <w:t>
      2. Форма составляется еженедельно, ежемесячно и заполняется за каждый рабочий день отчетного периода.</w:t>
      </w:r>
    </w:p>
    <w:bookmarkEnd w:id="1048"/>
    <w:bookmarkStart w:name="z1155" w:id="1049"/>
    <w:p>
      <w:pPr>
        <w:spacing w:after="0"/>
        <w:ind w:left="0"/>
        <w:jc w:val="both"/>
      </w:pPr>
      <w:r>
        <w:rPr>
          <w:rFonts w:ascii="Times New Roman"/>
          <w:b w:val="false"/>
          <w:i w:val="false"/>
          <w:color w:val="000000"/>
          <w:sz w:val="28"/>
        </w:rPr>
        <w:t>
      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Данные в Форме заполняются в тысячах тенге.</w:t>
      </w:r>
    </w:p>
    <w:bookmarkEnd w:id="1049"/>
    <w:bookmarkStart w:name="z1156" w:id="1050"/>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50"/>
    <w:bookmarkStart w:name="z1157" w:id="1051"/>
    <w:p>
      <w:pPr>
        <w:spacing w:after="0"/>
        <w:ind w:left="0"/>
        <w:jc w:val="left"/>
      </w:pPr>
      <w:r>
        <w:rPr>
          <w:rFonts w:ascii="Times New Roman"/>
          <w:b/>
          <w:i w:val="false"/>
          <w:color w:val="000000"/>
        </w:rPr>
        <w:t xml:space="preserve"> Глава 2. Пояснение по заполнению Формы</w:t>
      </w:r>
    </w:p>
    <w:bookmarkEnd w:id="1051"/>
    <w:bookmarkStart w:name="z1158" w:id="1052"/>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(зарегистрировано в Реестре государственной регистрации нормативных правовых актов под № 22213). </w:t>
      </w:r>
    </w:p>
    <w:bookmarkEnd w:id="1052"/>
    <w:bookmarkStart w:name="z1159" w:id="1053"/>
    <w:p>
      <w:pPr>
        <w:spacing w:after="0"/>
        <w:ind w:left="0"/>
        <w:jc w:val="both"/>
      </w:pPr>
      <w:r>
        <w:rPr>
          <w:rFonts w:ascii="Times New Roman"/>
          <w:b w:val="false"/>
          <w:i w:val="false"/>
          <w:color w:val="000000"/>
          <w:sz w:val="28"/>
        </w:rPr>
        <w:t>
      5. В строках 1, 2, 3, 4, 5, 6 и 7 указываются сведения по требованиям и обязательствам в иностранной валюте, учитываемые на балансовых счетах, за вычетом резервов, сформированных в соответствии с международными стандартами финансовой отчетности.</w:t>
      </w:r>
    </w:p>
    <w:bookmarkEnd w:id="1053"/>
    <w:bookmarkStart w:name="z1160" w:id="1054"/>
    <w:p>
      <w:pPr>
        <w:spacing w:after="0"/>
        <w:ind w:left="0"/>
        <w:jc w:val="both"/>
      </w:pPr>
      <w:r>
        <w:rPr>
          <w:rFonts w:ascii="Times New Roman"/>
          <w:b w:val="false"/>
          <w:i w:val="false"/>
          <w:color w:val="000000"/>
          <w:sz w:val="28"/>
        </w:rPr>
        <w:t>
      6. В строке 10 указываются условные требования и обязательства в иностранной валюте, с учетом сумм, проводимых филиалом банка-нерезидента Республики Казахстан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bookmarkEnd w:id="1054"/>
    <w:bookmarkStart w:name="z1161" w:id="1055"/>
    <w:p>
      <w:pPr>
        <w:spacing w:after="0"/>
        <w:ind w:left="0"/>
        <w:jc w:val="both"/>
      </w:pPr>
      <w:r>
        <w:rPr>
          <w:rFonts w:ascii="Times New Roman"/>
          <w:b w:val="false"/>
          <w:i w:val="false"/>
          <w:color w:val="000000"/>
          <w:sz w:val="28"/>
        </w:rPr>
        <w:t>
      7. В строке 12 по графам 4, 7, 10, 13 и 16 "позиция" указывается нетто-позиция по всем иностранным валютам за каждый рабочий день отчетного периода.</w:t>
      </w:r>
    </w:p>
    <w:bookmarkEnd w:id="1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64" w:id="105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56"/>
    <w:bookmarkStart w:name="z1165" w:id="105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57"/>
    <w:bookmarkStart w:name="z1166" w:id="1058"/>
    <w:p>
      <w:pPr>
        <w:spacing w:after="0"/>
        <w:ind w:left="0"/>
        <w:jc w:val="both"/>
      </w:pPr>
      <w:r>
        <w:rPr>
          <w:rFonts w:ascii="Times New Roman"/>
          <w:b w:val="false"/>
          <w:i w:val="false"/>
          <w:color w:val="000000"/>
          <w:sz w:val="28"/>
        </w:rPr>
        <w:t>
      Наименование административной формы: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филиалов банков-нерезидентов</w:t>
      </w:r>
    </w:p>
    <w:bookmarkEnd w:id="1058"/>
    <w:bookmarkStart w:name="z1167" w:id="105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FBN_ KVA</w:t>
      </w:r>
    </w:p>
    <w:bookmarkEnd w:id="1059"/>
    <w:bookmarkStart w:name="z1168" w:id="1060"/>
    <w:p>
      <w:pPr>
        <w:spacing w:after="0"/>
        <w:ind w:left="0"/>
        <w:jc w:val="both"/>
      </w:pPr>
      <w:r>
        <w:rPr>
          <w:rFonts w:ascii="Times New Roman"/>
          <w:b w:val="false"/>
          <w:i w:val="false"/>
          <w:color w:val="000000"/>
          <w:sz w:val="28"/>
        </w:rPr>
        <w:t>
      Периодичность: ежемесячная</w:t>
      </w:r>
    </w:p>
    <w:bookmarkEnd w:id="1060"/>
    <w:bookmarkStart w:name="z1169" w:id="1061"/>
    <w:p>
      <w:pPr>
        <w:spacing w:after="0"/>
        <w:ind w:left="0"/>
        <w:jc w:val="both"/>
      </w:pPr>
      <w:r>
        <w:rPr>
          <w:rFonts w:ascii="Times New Roman"/>
          <w:b w:val="false"/>
          <w:i w:val="false"/>
          <w:color w:val="000000"/>
          <w:sz w:val="28"/>
        </w:rPr>
        <w:t>
      Отчетный период: на "___" ________ 20__ года</w:t>
      </w:r>
    </w:p>
    <w:bookmarkEnd w:id="1061"/>
    <w:bookmarkStart w:name="z1170" w:id="106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1062"/>
    <w:bookmarkStart w:name="z1171" w:id="106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bookmarkEnd w:id="1063"/>
    <w:bookmarkStart w:name="z1172" w:id="1064"/>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064"/>
    <w:bookmarkStart w:name="z1173" w:id="1065"/>
    <w:p>
      <w:pPr>
        <w:spacing w:after="0"/>
        <w:ind w:left="0"/>
        <w:jc w:val="both"/>
      </w:pPr>
      <w:r>
        <w:rPr>
          <w:rFonts w:ascii="Times New Roman"/>
          <w:b w:val="false"/>
          <w:i w:val="false"/>
          <w:color w:val="000000"/>
          <w:sz w:val="28"/>
        </w:rPr>
        <w:t>
      БИН: _______________________</w:t>
      </w:r>
    </w:p>
    <w:bookmarkEnd w:id="1065"/>
    <w:bookmarkStart w:name="z1174" w:id="1066"/>
    <w:p>
      <w:pPr>
        <w:spacing w:after="0"/>
        <w:ind w:left="0"/>
        <w:jc w:val="both"/>
      </w:pPr>
      <w:r>
        <w:rPr>
          <w:rFonts w:ascii="Times New Roman"/>
          <w:b w:val="false"/>
          <w:i w:val="false"/>
          <w:color w:val="000000"/>
          <w:sz w:val="28"/>
        </w:rPr>
        <w:t>
      Метод сбора: в электронном виде</w:t>
      </w:r>
    </w:p>
    <w:bookmarkEnd w:id="1066"/>
    <w:bookmarkStart w:name="z1175" w:id="1067"/>
    <w:p>
      <w:pPr>
        <w:spacing w:after="0"/>
        <w:ind w:left="0"/>
        <w:jc w:val="both"/>
      </w:pPr>
      <w:r>
        <w:rPr>
          <w:rFonts w:ascii="Times New Roman"/>
          <w:b w:val="false"/>
          <w:i w:val="false"/>
          <w:color w:val="000000"/>
          <w:sz w:val="28"/>
        </w:rPr>
        <w:t>
      Таблица 1. Расчет среднемесячной величины внутренних активов</w:t>
      </w:r>
    </w:p>
    <w:bookmarkEnd w:id="1067"/>
    <w:bookmarkStart w:name="z1176" w:id="1068"/>
    <w:p>
      <w:pPr>
        <w:spacing w:after="0"/>
        <w:ind w:left="0"/>
        <w:jc w:val="both"/>
      </w:pPr>
      <w:r>
        <w:rPr>
          <w:rFonts w:ascii="Times New Roman"/>
          <w:b w:val="false"/>
          <w:i w:val="false"/>
          <w:color w:val="000000"/>
          <w:sz w:val="28"/>
        </w:rPr>
        <w:t>
      (в тысячах тенге)</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активы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внутренних активов (Да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7" w:id="1069"/>
    <w:p>
      <w:pPr>
        <w:spacing w:after="0"/>
        <w:ind w:left="0"/>
        <w:jc w:val="both"/>
      </w:pPr>
      <w:r>
        <w:rPr>
          <w:rFonts w:ascii="Times New Roman"/>
          <w:b w:val="false"/>
          <w:i w:val="false"/>
          <w:color w:val="000000"/>
          <w:sz w:val="28"/>
        </w:rPr>
        <w:t>
      Таблица 2. Расчет среднемесячной величины внутренних и иных обязательств, коэффициента размещения части средств банка во внутренние активы</w:t>
      </w:r>
    </w:p>
    <w:bookmarkEnd w:id="1069"/>
    <w:bookmarkStart w:name="z1178" w:id="1070"/>
    <w:p>
      <w:pPr>
        <w:spacing w:after="0"/>
        <w:ind w:left="0"/>
        <w:jc w:val="both"/>
      </w:pPr>
      <w:r>
        <w:rPr>
          <w:rFonts w:ascii="Times New Roman"/>
          <w:b w:val="false"/>
          <w:i w:val="false"/>
          <w:color w:val="000000"/>
          <w:sz w:val="28"/>
        </w:rPr>
        <w:t>
      (в тысячах тенге)</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иные обязательства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и активов, принимаемых в качестве резерва или минимального размера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филиала банка-нерезидента Республики Казахстан во внутренние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активов, принимаемых в качестве резерва и минимального размера активов, принимаемых в качестве резерва за предыдущий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9" w:id="1071"/>
      <w:r>
        <w:rPr>
          <w:rFonts w:ascii="Times New Roman"/>
          <w:b w:val="false"/>
          <w:i w:val="false"/>
          <w:color w:val="000000"/>
          <w:sz w:val="28"/>
        </w:rPr>
        <w:t>
      Наименование __________________________________________________</w:t>
      </w:r>
    </w:p>
    <w:bookmarkEnd w:id="1071"/>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1180" w:id="1072"/>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филиалов банков-нерезидентов". </w:t>
      </w:r>
    </w:p>
    <w:bookmarkEnd w:id="10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расчете</w:t>
            </w:r>
            <w:r>
              <w:br/>
            </w:r>
            <w:r>
              <w:rPr>
                <w:rFonts w:ascii="Times New Roman"/>
                <w:b w:val="false"/>
                <w:i w:val="false"/>
                <w:color w:val="000000"/>
                <w:sz w:val="20"/>
              </w:rPr>
              <w:t>среднемесячной величины</w:t>
            </w:r>
            <w:r>
              <w:br/>
            </w:r>
            <w:r>
              <w:rPr>
                <w:rFonts w:ascii="Times New Roman"/>
                <w:b w:val="false"/>
                <w:i w:val="false"/>
                <w:color w:val="000000"/>
                <w:sz w:val="20"/>
              </w:rPr>
              <w:t>внутренних активов, внутренних</w:t>
            </w:r>
            <w:r>
              <w:br/>
            </w:r>
            <w:r>
              <w:rPr>
                <w:rFonts w:ascii="Times New Roman"/>
                <w:b w:val="false"/>
                <w:i w:val="false"/>
                <w:color w:val="000000"/>
                <w:sz w:val="20"/>
              </w:rPr>
              <w:t>и иных обязательств, коэффициента</w:t>
            </w:r>
            <w:r>
              <w:br/>
            </w:r>
            <w:r>
              <w:rPr>
                <w:rFonts w:ascii="Times New Roman"/>
                <w:b w:val="false"/>
                <w:i w:val="false"/>
                <w:color w:val="000000"/>
                <w:sz w:val="20"/>
              </w:rPr>
              <w:t>размещения части средств</w:t>
            </w:r>
            <w:r>
              <w:br/>
            </w:r>
            <w:r>
              <w:rPr>
                <w:rFonts w:ascii="Times New Roman"/>
                <w:b w:val="false"/>
                <w:i w:val="false"/>
                <w:color w:val="000000"/>
                <w:sz w:val="20"/>
              </w:rPr>
              <w:t>во внутренние активы филиалов</w:t>
            </w:r>
            <w:r>
              <w:br/>
            </w:r>
            <w:r>
              <w:rPr>
                <w:rFonts w:ascii="Times New Roman"/>
                <w:b w:val="false"/>
                <w:i w:val="false"/>
                <w:color w:val="000000"/>
                <w:sz w:val="20"/>
              </w:rPr>
              <w:t>банков-нерезидентов"</w:t>
            </w:r>
          </w:p>
        </w:tc>
      </w:tr>
    </w:tbl>
    <w:bookmarkStart w:name="z1182" w:id="10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филиалов банков-нерезидентов</w:t>
      </w:r>
      <w:r>
        <w:br/>
      </w:r>
      <w:r>
        <w:rPr>
          <w:rFonts w:ascii="Times New Roman"/>
          <w:b/>
          <w:i w:val="false"/>
          <w:color w:val="000000"/>
        </w:rPr>
        <w:t>(индекс – 1- FBN_KVA, периодичность – ежемесячная)</w:t>
      </w:r>
    </w:p>
    <w:bookmarkEnd w:id="1073"/>
    <w:bookmarkStart w:name="z1183" w:id="1074"/>
    <w:p>
      <w:pPr>
        <w:spacing w:after="0"/>
        <w:ind w:left="0"/>
        <w:jc w:val="left"/>
      </w:pPr>
      <w:r>
        <w:rPr>
          <w:rFonts w:ascii="Times New Roman"/>
          <w:b/>
          <w:i w:val="false"/>
          <w:color w:val="000000"/>
        </w:rPr>
        <w:t xml:space="preserve"> Глава 1. Общие положения</w:t>
      </w:r>
    </w:p>
    <w:bookmarkEnd w:id="1074"/>
    <w:bookmarkStart w:name="z1184" w:id="107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филиалов банков-нерезидентов" (далее – Форма).</w:t>
      </w:r>
    </w:p>
    <w:bookmarkEnd w:id="1075"/>
    <w:bookmarkStart w:name="z1185" w:id="1076"/>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 Данные в Форме заполняются в тысячах тенге.</w:t>
      </w:r>
    </w:p>
    <w:bookmarkEnd w:id="1076"/>
    <w:bookmarkStart w:name="z1186" w:id="107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77"/>
    <w:bookmarkStart w:name="z1187" w:id="1078"/>
    <w:p>
      <w:pPr>
        <w:spacing w:after="0"/>
        <w:ind w:left="0"/>
        <w:jc w:val="left"/>
      </w:pPr>
      <w:r>
        <w:rPr>
          <w:rFonts w:ascii="Times New Roman"/>
          <w:b/>
          <w:i w:val="false"/>
          <w:color w:val="000000"/>
        </w:rPr>
        <w:t xml:space="preserve"> Глава 2. Пояснение по заполнению Формы</w:t>
      </w:r>
    </w:p>
    <w:bookmarkEnd w:id="1078"/>
    <w:bookmarkStart w:name="z1188" w:id="1079"/>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(зарегистрировано в Реестре государственной регистрации нормативных правовых актов под № 22213 (далее – Нормативы № 23).</w:t>
      </w:r>
    </w:p>
    <w:bookmarkEnd w:id="1079"/>
    <w:bookmarkStart w:name="z1189" w:id="1080"/>
    <w:p>
      <w:pPr>
        <w:spacing w:after="0"/>
        <w:ind w:left="0"/>
        <w:jc w:val="both"/>
      </w:pPr>
      <w:r>
        <w:rPr>
          <w:rFonts w:ascii="Times New Roman"/>
          <w:b w:val="false"/>
          <w:i w:val="false"/>
          <w:color w:val="000000"/>
          <w:sz w:val="28"/>
        </w:rPr>
        <w:t>
      5. В строке 1 Таблиц 1 и 2 значения выбираются из справочников, размещенных в информационной системе, посредством которой представляется Форма.</w:t>
      </w:r>
    </w:p>
    <w:bookmarkEnd w:id="1080"/>
    <w:bookmarkStart w:name="z1190" w:id="1081"/>
    <w:p>
      <w:pPr>
        <w:spacing w:after="0"/>
        <w:ind w:left="0"/>
        <w:jc w:val="both"/>
      </w:pPr>
      <w:r>
        <w:rPr>
          <w:rFonts w:ascii="Times New Roman"/>
          <w:b w:val="false"/>
          <w:i w:val="false"/>
          <w:color w:val="000000"/>
          <w:sz w:val="28"/>
        </w:rPr>
        <w:t>
      6. При заполнении строки 3 Таблицы 2 указывается величина внутренних активов больше или равна среднемесячной величине внутренних обязательств, резервного актива за предыдущий отчетный месяц, умноженной на коэффициент, установленным главой 7 Нормативов № 23.</w:t>
      </w:r>
    </w:p>
    <w:bookmarkEnd w:id="1081"/>
    <w:bookmarkStart w:name="z1191" w:id="1082"/>
    <w:p>
      <w:pPr>
        <w:spacing w:after="0"/>
        <w:ind w:left="0"/>
        <w:jc w:val="both"/>
      </w:pPr>
      <w:r>
        <w:rPr>
          <w:rFonts w:ascii="Times New Roman"/>
          <w:b w:val="false"/>
          <w:i w:val="false"/>
          <w:color w:val="000000"/>
          <w:sz w:val="28"/>
        </w:rPr>
        <w:t>
      7. При заполнении Таблицы 2 указывается резервный актив согласно данным отчета об активах и обязательствах, умноженный на коэффициент, установленным главой 7 Нормативов № 23.</w:t>
      </w:r>
    </w:p>
    <w:bookmarkEnd w:id="1082"/>
    <w:bookmarkStart w:name="z1192" w:id="1083"/>
    <w:p>
      <w:pPr>
        <w:spacing w:after="0"/>
        <w:ind w:left="0"/>
        <w:jc w:val="both"/>
      </w:pPr>
      <w:r>
        <w:rPr>
          <w:rFonts w:ascii="Times New Roman"/>
          <w:b w:val="false"/>
          <w:i w:val="false"/>
          <w:color w:val="000000"/>
          <w:sz w:val="28"/>
        </w:rPr>
        <w:t>
      8. При отсутствии данных Форма не представляется.</w:t>
      </w:r>
    </w:p>
    <w:bookmarkEnd w:id="10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95" w:id="108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84"/>
    <w:bookmarkStart w:name="z1196" w:id="108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85"/>
    <w:bookmarkStart w:name="z1197" w:id="1086"/>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капитализации к обязательствам перед нерезидентами Республики Казахстан филиалов банков-нерезидентов</w:t>
      </w:r>
    </w:p>
    <w:bookmarkEnd w:id="1086"/>
    <w:bookmarkStart w:name="z1198" w:id="108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FBN_K7</w:t>
      </w:r>
    </w:p>
    <w:bookmarkEnd w:id="1087"/>
    <w:bookmarkStart w:name="z1199" w:id="1088"/>
    <w:p>
      <w:pPr>
        <w:spacing w:after="0"/>
        <w:ind w:left="0"/>
        <w:jc w:val="both"/>
      </w:pPr>
      <w:r>
        <w:rPr>
          <w:rFonts w:ascii="Times New Roman"/>
          <w:b w:val="false"/>
          <w:i w:val="false"/>
          <w:color w:val="000000"/>
          <w:sz w:val="28"/>
        </w:rPr>
        <w:t>
      Периодичность: ежемесячная</w:t>
      </w:r>
    </w:p>
    <w:bookmarkEnd w:id="1088"/>
    <w:bookmarkStart w:name="z1200" w:id="1089"/>
    <w:p>
      <w:pPr>
        <w:spacing w:after="0"/>
        <w:ind w:left="0"/>
        <w:jc w:val="both"/>
      </w:pPr>
      <w:r>
        <w:rPr>
          <w:rFonts w:ascii="Times New Roman"/>
          <w:b w:val="false"/>
          <w:i w:val="false"/>
          <w:color w:val="000000"/>
          <w:sz w:val="28"/>
        </w:rPr>
        <w:t>
      Отчетный период: на "___" ___________ 20___ года</w:t>
      </w:r>
    </w:p>
    <w:bookmarkEnd w:id="1089"/>
    <w:bookmarkStart w:name="z1201" w:id="109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1090"/>
    <w:bookmarkStart w:name="z1202" w:id="109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bookmarkEnd w:id="1091"/>
    <w:bookmarkStart w:name="z1203" w:id="1092"/>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092"/>
    <w:bookmarkStart w:name="z1204" w:id="1093"/>
    <w:p>
      <w:pPr>
        <w:spacing w:after="0"/>
        <w:ind w:left="0"/>
        <w:jc w:val="both"/>
      </w:pPr>
      <w:r>
        <w:rPr>
          <w:rFonts w:ascii="Times New Roman"/>
          <w:b w:val="false"/>
          <w:i w:val="false"/>
          <w:color w:val="000000"/>
          <w:sz w:val="28"/>
        </w:rPr>
        <w:t>
      БИН: _______________________</w:t>
      </w:r>
    </w:p>
    <w:bookmarkEnd w:id="1093"/>
    <w:bookmarkStart w:name="z1205" w:id="1094"/>
    <w:p>
      <w:pPr>
        <w:spacing w:after="0"/>
        <w:ind w:left="0"/>
        <w:jc w:val="both"/>
      </w:pPr>
      <w:r>
        <w:rPr>
          <w:rFonts w:ascii="Times New Roman"/>
          <w:b w:val="false"/>
          <w:i w:val="false"/>
          <w:color w:val="000000"/>
          <w:sz w:val="28"/>
        </w:rPr>
        <w:t>
      Метод сбора: в электронном виде</w:t>
      </w:r>
    </w:p>
    <w:bookmarkEnd w:id="1094"/>
    <w:bookmarkStart w:name="z1206" w:id="1095"/>
    <w:p>
      <w:pPr>
        <w:spacing w:after="0"/>
        <w:ind w:left="0"/>
        <w:jc w:val="both"/>
      </w:pPr>
      <w:r>
        <w:rPr>
          <w:rFonts w:ascii="Times New Roman"/>
          <w:b w:val="false"/>
          <w:i w:val="false"/>
          <w:color w:val="000000"/>
          <w:sz w:val="28"/>
        </w:rPr>
        <w:t>
      (в тысячах тенге)</w:t>
      </w:r>
    </w:p>
    <w:bookmarkEnd w:id="1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для расчета коэффициента капитализации банков к обязательствам перед нерезидентами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лимит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7" w:id="1096"/>
      <w:r>
        <w:rPr>
          <w:rFonts w:ascii="Times New Roman"/>
          <w:b w:val="false"/>
          <w:i w:val="false"/>
          <w:color w:val="000000"/>
          <w:sz w:val="28"/>
        </w:rPr>
        <w:t>
      Наименование __________________________________________________</w:t>
      </w:r>
    </w:p>
    <w:bookmarkEnd w:id="1096"/>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1208" w:id="109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капитализации к обязательствам перед нерезидентами Республики Казахстан филиалов банков-нерезидентов".</w:t>
      </w:r>
    </w:p>
    <w:bookmarkEnd w:id="10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 коэффициента</w:t>
            </w:r>
            <w:r>
              <w:br/>
            </w:r>
            <w:r>
              <w:rPr>
                <w:rFonts w:ascii="Times New Roman"/>
                <w:b w:val="false"/>
                <w:i w:val="false"/>
                <w:color w:val="000000"/>
                <w:sz w:val="20"/>
              </w:rPr>
              <w:t>капитализации к обязательствам</w:t>
            </w:r>
            <w:r>
              <w:br/>
            </w:r>
            <w:r>
              <w:rPr>
                <w:rFonts w:ascii="Times New Roman"/>
                <w:b w:val="false"/>
                <w:i w:val="false"/>
                <w:color w:val="000000"/>
                <w:sz w:val="20"/>
              </w:rPr>
              <w:t>перед нерезидентами</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филиалов банков-нерезидентов"</w:t>
            </w:r>
          </w:p>
        </w:tc>
      </w:tr>
    </w:tbl>
    <w:bookmarkStart w:name="z1210" w:id="10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капитализации к обязательствам перед нерезидентами Республики Казахстан филиалов банков-нерезидентов</w:t>
      </w:r>
      <w:r>
        <w:br/>
      </w:r>
      <w:r>
        <w:rPr>
          <w:rFonts w:ascii="Times New Roman"/>
          <w:b/>
          <w:i w:val="false"/>
          <w:color w:val="000000"/>
        </w:rPr>
        <w:t>(индекс – 1- FBN_K7, периодичность – ежемесячная)</w:t>
      </w:r>
    </w:p>
    <w:bookmarkEnd w:id="1098"/>
    <w:bookmarkStart w:name="z1211" w:id="1099"/>
    <w:p>
      <w:pPr>
        <w:spacing w:after="0"/>
        <w:ind w:left="0"/>
        <w:jc w:val="left"/>
      </w:pPr>
      <w:r>
        <w:rPr>
          <w:rFonts w:ascii="Times New Roman"/>
          <w:b/>
          <w:i w:val="false"/>
          <w:color w:val="000000"/>
        </w:rPr>
        <w:t xml:space="preserve"> Глава 1. Общие положения</w:t>
      </w:r>
    </w:p>
    <w:bookmarkEnd w:id="1099"/>
    <w:bookmarkStart w:name="z1212" w:id="110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капитализации к обязательствам перед нерезидентами Республики Казахстан филиалов банков-нерезидентов" (далее – Форма).</w:t>
      </w:r>
    </w:p>
    <w:bookmarkEnd w:id="1100"/>
    <w:bookmarkStart w:name="z1213" w:id="1101"/>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1101"/>
    <w:bookmarkStart w:name="z1214" w:id="110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02"/>
    <w:bookmarkStart w:name="z1215" w:id="1103"/>
    <w:p>
      <w:pPr>
        <w:spacing w:after="0"/>
        <w:ind w:left="0"/>
        <w:jc w:val="left"/>
      </w:pPr>
      <w:r>
        <w:rPr>
          <w:rFonts w:ascii="Times New Roman"/>
          <w:b/>
          <w:i w:val="false"/>
          <w:color w:val="000000"/>
        </w:rPr>
        <w:t xml:space="preserve"> Глава 2. Пояснение по заполнению Формы</w:t>
      </w:r>
    </w:p>
    <w:bookmarkEnd w:id="1103"/>
    <w:bookmarkStart w:name="z1216" w:id="1104"/>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(зарегистрировано в Реестре государственной регистрации нормативных правовых актов под № 22213).</w:t>
      </w:r>
    </w:p>
    <w:bookmarkEnd w:id="1104"/>
    <w:bookmarkStart w:name="z1217" w:id="1105"/>
    <w:p>
      <w:pPr>
        <w:spacing w:after="0"/>
        <w:ind w:left="0"/>
        <w:jc w:val="both"/>
      </w:pPr>
      <w:r>
        <w:rPr>
          <w:rFonts w:ascii="Times New Roman"/>
          <w:b w:val="false"/>
          <w:i w:val="false"/>
          <w:color w:val="000000"/>
          <w:sz w:val="28"/>
        </w:rPr>
        <w:t xml:space="preserve">
      5. При заполнении Формы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приложением 1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w:t>
      </w:r>
    </w:p>
    <w:bookmarkEnd w:id="1105"/>
    <w:bookmarkStart w:name="z1218" w:id="1106"/>
    <w:p>
      <w:pPr>
        <w:spacing w:after="0"/>
        <w:ind w:left="0"/>
        <w:jc w:val="both"/>
      </w:pPr>
      <w:r>
        <w:rPr>
          <w:rFonts w:ascii="Times New Roman"/>
          <w:b w:val="false"/>
          <w:i w:val="false"/>
          <w:color w:val="000000"/>
          <w:sz w:val="28"/>
        </w:rPr>
        <w:t>
      6. Коэффициент капитализации филиалов банков-нерезидентов Республики Казахстан (в том числе филиалов исламских банков-нерезидентов Республики Казахстан) к обязательствам перед нерезидентами Республики Казахстан k7 указывается с тремя знаками после запятой.</w:t>
      </w:r>
    </w:p>
    <w:bookmarkEnd w:id="1106"/>
    <w:bookmarkStart w:name="z1219" w:id="1107"/>
    <w:p>
      <w:pPr>
        <w:spacing w:after="0"/>
        <w:ind w:left="0"/>
        <w:jc w:val="both"/>
      </w:pPr>
      <w:r>
        <w:rPr>
          <w:rFonts w:ascii="Times New Roman"/>
          <w:b w:val="false"/>
          <w:i w:val="false"/>
          <w:color w:val="000000"/>
          <w:sz w:val="28"/>
        </w:rPr>
        <w:t>
      7. В строке 1 значения выбираются из справочников, размещенных в информационной системе, посредством которой представляется Форма.</w:t>
      </w:r>
    </w:p>
    <w:bookmarkEnd w:id="1107"/>
    <w:bookmarkStart w:name="z1220" w:id="1108"/>
    <w:p>
      <w:pPr>
        <w:spacing w:after="0"/>
        <w:ind w:left="0"/>
        <w:jc w:val="both"/>
      </w:pPr>
      <w:r>
        <w:rPr>
          <w:rFonts w:ascii="Times New Roman"/>
          <w:b w:val="false"/>
          <w:i w:val="false"/>
          <w:color w:val="000000"/>
          <w:sz w:val="28"/>
        </w:rPr>
        <w:t>
      8. При отсутствии данных Форма не представляется.</w:t>
      </w:r>
    </w:p>
    <w:bookmarkEnd w:id="1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23" w:id="110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09"/>
    <w:bookmarkStart w:name="z1224" w:id="111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10"/>
    <w:bookmarkStart w:name="z1225" w:id="1111"/>
    <w:p>
      <w:pPr>
        <w:spacing w:after="0"/>
        <w:ind w:left="0"/>
        <w:jc w:val="both"/>
      </w:pPr>
      <w:r>
        <w:rPr>
          <w:rFonts w:ascii="Times New Roman"/>
          <w:b w:val="false"/>
          <w:i w:val="false"/>
          <w:color w:val="000000"/>
          <w:sz w:val="28"/>
        </w:rPr>
        <w:t>
      Наименование административной формы: Отчет филиала исламского банка-нерезидента Республики Казахстан о расшифровке активов, взвешенных с учетом кредитного риска</w:t>
      </w:r>
    </w:p>
    <w:bookmarkEnd w:id="1111"/>
    <w:bookmarkStart w:name="z1226" w:id="111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FBN_ RA</w:t>
      </w:r>
    </w:p>
    <w:bookmarkEnd w:id="1112"/>
    <w:bookmarkStart w:name="z1227" w:id="1113"/>
    <w:p>
      <w:pPr>
        <w:spacing w:after="0"/>
        <w:ind w:left="0"/>
        <w:jc w:val="both"/>
      </w:pPr>
      <w:r>
        <w:rPr>
          <w:rFonts w:ascii="Times New Roman"/>
          <w:b w:val="false"/>
          <w:i w:val="false"/>
          <w:color w:val="000000"/>
          <w:sz w:val="28"/>
        </w:rPr>
        <w:t>
      Периодичность: ежемесячная</w:t>
      </w:r>
    </w:p>
    <w:bookmarkEnd w:id="1113"/>
    <w:bookmarkStart w:name="z1228" w:id="1114"/>
    <w:p>
      <w:pPr>
        <w:spacing w:after="0"/>
        <w:ind w:left="0"/>
        <w:jc w:val="both"/>
      </w:pPr>
      <w:r>
        <w:rPr>
          <w:rFonts w:ascii="Times New Roman"/>
          <w:b w:val="false"/>
          <w:i w:val="false"/>
          <w:color w:val="000000"/>
          <w:sz w:val="28"/>
        </w:rPr>
        <w:t>
      Отчетный период: на "___" ___________ 20___ года</w:t>
      </w:r>
    </w:p>
    <w:bookmarkEnd w:id="1114"/>
    <w:bookmarkStart w:name="z1229" w:id="111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исламских банков-нерезидентов Республики Казахстан</w:t>
      </w:r>
    </w:p>
    <w:bookmarkEnd w:id="1115"/>
    <w:bookmarkStart w:name="z1230" w:id="111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bookmarkEnd w:id="1116"/>
    <w:bookmarkStart w:name="z1231" w:id="1117"/>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117"/>
    <w:bookmarkStart w:name="z1232" w:id="1118"/>
    <w:p>
      <w:pPr>
        <w:spacing w:after="0"/>
        <w:ind w:left="0"/>
        <w:jc w:val="both"/>
      </w:pPr>
      <w:r>
        <w:rPr>
          <w:rFonts w:ascii="Times New Roman"/>
          <w:b w:val="false"/>
          <w:i w:val="false"/>
          <w:color w:val="000000"/>
          <w:sz w:val="28"/>
        </w:rPr>
        <w:t>
      БИН: _______________________</w:t>
      </w:r>
    </w:p>
    <w:bookmarkEnd w:id="1118"/>
    <w:bookmarkStart w:name="z1233" w:id="1119"/>
    <w:p>
      <w:pPr>
        <w:spacing w:after="0"/>
        <w:ind w:left="0"/>
        <w:jc w:val="both"/>
      </w:pPr>
      <w:r>
        <w:rPr>
          <w:rFonts w:ascii="Times New Roman"/>
          <w:b w:val="false"/>
          <w:i w:val="false"/>
          <w:color w:val="000000"/>
          <w:sz w:val="28"/>
        </w:rPr>
        <w:t>
      Метод сбора: в электронном виде</w:t>
      </w:r>
    </w:p>
    <w:bookmarkEnd w:id="1119"/>
    <w:bookmarkStart w:name="z1234" w:id="1120"/>
    <w:p>
      <w:pPr>
        <w:spacing w:after="0"/>
        <w:ind w:left="0"/>
        <w:jc w:val="both"/>
      </w:pPr>
      <w:r>
        <w:rPr>
          <w:rFonts w:ascii="Times New Roman"/>
          <w:b w:val="false"/>
          <w:i w:val="false"/>
          <w:color w:val="000000"/>
          <w:sz w:val="28"/>
        </w:rPr>
        <w:t>
      (в тысячах тенге)</w:t>
      </w:r>
    </w:p>
    <w:bookmarkEnd w:id="1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5" w:id="1121"/>
      <w:r>
        <w:rPr>
          <w:rFonts w:ascii="Times New Roman"/>
          <w:b w:val="false"/>
          <w:i w:val="false"/>
          <w:color w:val="000000"/>
          <w:sz w:val="28"/>
        </w:rPr>
        <w:t>
      Наименование __________________________________________________</w:t>
      </w:r>
    </w:p>
    <w:bookmarkEnd w:id="1121"/>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1236" w:id="112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активов, взвешенных с учетом кредитного риска филиалов банков-нерезидентов".</w:t>
      </w:r>
    </w:p>
    <w:bookmarkEnd w:id="1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филиала исламского</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1238" w:id="11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активов, взвешенных с учетом кредитного риска</w:t>
      </w:r>
      <w:r>
        <w:br/>
      </w:r>
      <w:r>
        <w:rPr>
          <w:rFonts w:ascii="Times New Roman"/>
          <w:b/>
          <w:i w:val="false"/>
          <w:color w:val="000000"/>
        </w:rPr>
        <w:t>(индекс – 1- FBN_RA, периодичность – ежемесячная)</w:t>
      </w:r>
    </w:p>
    <w:bookmarkEnd w:id="1123"/>
    <w:bookmarkStart w:name="z1239" w:id="1124"/>
    <w:p>
      <w:pPr>
        <w:spacing w:after="0"/>
        <w:ind w:left="0"/>
        <w:jc w:val="left"/>
      </w:pPr>
      <w:r>
        <w:rPr>
          <w:rFonts w:ascii="Times New Roman"/>
          <w:b/>
          <w:i w:val="false"/>
          <w:color w:val="000000"/>
        </w:rPr>
        <w:t xml:space="preserve"> Глава 1. Общие положения</w:t>
      </w:r>
    </w:p>
    <w:bookmarkEnd w:id="1124"/>
    <w:bookmarkStart w:name="z1240" w:id="112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активов, взвешенных с учетом кредитного риска" (далее – Форма).</w:t>
      </w:r>
    </w:p>
    <w:bookmarkEnd w:id="1125"/>
    <w:bookmarkStart w:name="z1241" w:id="1126"/>
    <w:p>
      <w:pPr>
        <w:spacing w:after="0"/>
        <w:ind w:left="0"/>
        <w:jc w:val="both"/>
      </w:pPr>
      <w:r>
        <w:rPr>
          <w:rFonts w:ascii="Times New Roman"/>
          <w:b w:val="false"/>
          <w:i w:val="false"/>
          <w:color w:val="000000"/>
          <w:sz w:val="28"/>
        </w:rPr>
        <w:t>
      2. Форма составляется ежемесячно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1126"/>
    <w:bookmarkStart w:name="z1242" w:id="112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27"/>
    <w:bookmarkStart w:name="z1243" w:id="1128"/>
    <w:p>
      <w:pPr>
        <w:spacing w:after="0"/>
        <w:ind w:left="0"/>
        <w:jc w:val="left"/>
      </w:pPr>
      <w:r>
        <w:rPr>
          <w:rFonts w:ascii="Times New Roman"/>
          <w:b/>
          <w:i w:val="false"/>
          <w:color w:val="000000"/>
        </w:rPr>
        <w:t xml:space="preserve"> Глава 2. Пояснение по заполнению Формы</w:t>
      </w:r>
    </w:p>
    <w:bookmarkEnd w:id="1128"/>
    <w:bookmarkStart w:name="z1244" w:id="1129"/>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w:t>
      </w:r>
      <w:r>
        <w:rPr>
          <w:rFonts w:ascii="Times New Roman"/>
          <w:b w:val="false"/>
          <w:i w:val="false"/>
          <w:color w:val="000000"/>
          <w:sz w:val="28"/>
        </w:rPr>
        <w:t>нерезидентов Республики Казахстан), принимаемых в качестве резерва, и их минимальный размер" (зарегистрировано в Реестре государственной регистрации нормативных правовых актов под № 22213 (далее – Нормативы № 23).</w:t>
      </w:r>
    </w:p>
    <w:bookmarkEnd w:id="1129"/>
    <w:bookmarkStart w:name="z1246" w:id="1130"/>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1130"/>
    <w:bookmarkStart w:name="z1247" w:id="1131"/>
    <w:p>
      <w:pPr>
        <w:spacing w:after="0"/>
        <w:ind w:left="0"/>
        <w:jc w:val="both"/>
      </w:pPr>
      <w:r>
        <w:rPr>
          <w:rFonts w:ascii="Times New Roman"/>
          <w:b w:val="false"/>
          <w:i w:val="false"/>
          <w:color w:val="000000"/>
          <w:sz w:val="28"/>
        </w:rPr>
        <w:t>
      6. В графе 4 указывается степень риска в процентах для каждой группы активов, установленная Нормативами № 23. Значения степени риска выбираются из справочников, размещенных в информационной системе, посредством которой представляется Форма.</w:t>
      </w:r>
    </w:p>
    <w:bookmarkEnd w:id="1131"/>
    <w:bookmarkStart w:name="z1248" w:id="1132"/>
    <w:p>
      <w:pPr>
        <w:spacing w:after="0"/>
        <w:ind w:left="0"/>
        <w:jc w:val="both"/>
      </w:pPr>
      <w:r>
        <w:rPr>
          <w:rFonts w:ascii="Times New Roman"/>
          <w:b w:val="false"/>
          <w:i w:val="false"/>
          <w:color w:val="000000"/>
          <w:sz w:val="28"/>
        </w:rPr>
        <w:t>
      7. В графе 5 указывается сумма активов (графа 3), умноженная на степень риска в процентах (графа 4).</w:t>
      </w:r>
    </w:p>
    <w:bookmarkEnd w:id="1132"/>
    <w:bookmarkStart w:name="z1249" w:id="1133"/>
    <w:p>
      <w:pPr>
        <w:spacing w:after="0"/>
        <w:ind w:left="0"/>
        <w:jc w:val="both"/>
      </w:pPr>
      <w:r>
        <w:rPr>
          <w:rFonts w:ascii="Times New Roman"/>
          <w:b w:val="false"/>
          <w:i w:val="false"/>
          <w:color w:val="000000"/>
          <w:sz w:val="28"/>
        </w:rPr>
        <w:t>
      8. В строках 1.1, 2.1, 3.1, 4.1 и 5.1 значения выбираются из справочников, размещенных в информационной системе, посредством которой представляется Форма.</w:t>
      </w:r>
    </w:p>
    <w:bookmarkEnd w:id="1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52" w:id="113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34"/>
    <w:bookmarkStart w:name="z1253" w:id="113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35"/>
    <w:bookmarkStart w:name="z1254" w:id="1136"/>
    <w:p>
      <w:pPr>
        <w:spacing w:after="0"/>
        <w:ind w:left="0"/>
        <w:jc w:val="both"/>
      </w:pPr>
      <w:r>
        <w:rPr>
          <w:rFonts w:ascii="Times New Roman"/>
          <w:b w:val="false"/>
          <w:i w:val="false"/>
          <w:color w:val="000000"/>
          <w:sz w:val="28"/>
        </w:rPr>
        <w:t>
      Наименование административной формы: Отчет филиала исламского банка-нерезидента Республики Казахстан о расшифровке условных и возможных обязательств, взвешенных с учетом кредитного риска</w:t>
      </w:r>
    </w:p>
    <w:bookmarkEnd w:id="1136"/>
    <w:bookmarkStart w:name="z1255" w:id="113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 FBN_ RUIVO</w:t>
      </w:r>
    </w:p>
    <w:bookmarkEnd w:id="1137"/>
    <w:bookmarkStart w:name="z1256" w:id="1138"/>
    <w:p>
      <w:pPr>
        <w:spacing w:after="0"/>
        <w:ind w:left="0"/>
        <w:jc w:val="both"/>
      </w:pPr>
      <w:r>
        <w:rPr>
          <w:rFonts w:ascii="Times New Roman"/>
          <w:b w:val="false"/>
          <w:i w:val="false"/>
          <w:color w:val="000000"/>
          <w:sz w:val="28"/>
        </w:rPr>
        <w:t>
      Периодичность: ежемесячная</w:t>
      </w:r>
    </w:p>
    <w:bookmarkEnd w:id="1138"/>
    <w:bookmarkStart w:name="z1257" w:id="1139"/>
    <w:p>
      <w:pPr>
        <w:spacing w:after="0"/>
        <w:ind w:left="0"/>
        <w:jc w:val="both"/>
      </w:pPr>
      <w:r>
        <w:rPr>
          <w:rFonts w:ascii="Times New Roman"/>
          <w:b w:val="false"/>
          <w:i w:val="false"/>
          <w:color w:val="000000"/>
          <w:sz w:val="28"/>
        </w:rPr>
        <w:t>
      Отчетный период: на "___" ___________ 20___ года</w:t>
      </w:r>
    </w:p>
    <w:bookmarkEnd w:id="1139"/>
    <w:bookmarkStart w:name="z1258" w:id="114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исламских банков-нерезидентов Республики Казахстан</w:t>
      </w:r>
    </w:p>
    <w:bookmarkEnd w:id="1140"/>
    <w:bookmarkStart w:name="z1259" w:id="114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bookmarkEnd w:id="1141"/>
    <w:bookmarkStart w:name="z1260" w:id="1142"/>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142"/>
    <w:bookmarkStart w:name="z1261" w:id="1143"/>
    <w:p>
      <w:pPr>
        <w:spacing w:after="0"/>
        <w:ind w:left="0"/>
        <w:jc w:val="both"/>
      </w:pPr>
      <w:r>
        <w:rPr>
          <w:rFonts w:ascii="Times New Roman"/>
          <w:b w:val="false"/>
          <w:i w:val="false"/>
          <w:color w:val="000000"/>
          <w:sz w:val="28"/>
        </w:rPr>
        <w:t>
      БИН: _______________________</w:t>
      </w:r>
    </w:p>
    <w:bookmarkEnd w:id="1143"/>
    <w:bookmarkStart w:name="z1262" w:id="1144"/>
    <w:p>
      <w:pPr>
        <w:spacing w:after="0"/>
        <w:ind w:left="0"/>
        <w:jc w:val="both"/>
      </w:pPr>
      <w:r>
        <w:rPr>
          <w:rFonts w:ascii="Times New Roman"/>
          <w:b w:val="false"/>
          <w:i w:val="false"/>
          <w:color w:val="000000"/>
          <w:sz w:val="28"/>
        </w:rPr>
        <w:t>
      Метод сбора: в электронном виде</w:t>
      </w:r>
    </w:p>
    <w:bookmarkEnd w:id="1144"/>
    <w:bookmarkStart w:name="z1263" w:id="1145"/>
    <w:p>
      <w:pPr>
        <w:spacing w:after="0"/>
        <w:ind w:left="0"/>
        <w:jc w:val="both"/>
      </w:pPr>
      <w:r>
        <w:rPr>
          <w:rFonts w:ascii="Times New Roman"/>
          <w:b w:val="false"/>
          <w:i w:val="false"/>
          <w:color w:val="000000"/>
          <w:sz w:val="28"/>
        </w:rPr>
        <w:t>
      (в тысячах тенге)</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подлежащие взвешиванию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подлежащие взвешиванию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подлежащие взвешиванию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подлежащие взвешиванию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4" w:id="1146"/>
      <w:r>
        <w:rPr>
          <w:rFonts w:ascii="Times New Roman"/>
          <w:b w:val="false"/>
          <w:i w:val="false"/>
          <w:color w:val="000000"/>
          <w:sz w:val="28"/>
        </w:rPr>
        <w:t>
      Наименование __________________________________________________</w:t>
      </w:r>
    </w:p>
    <w:bookmarkEnd w:id="1146"/>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1265" w:id="1147"/>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условных и возможных обязательств, взвешенных с учетом кредитного риска". </w:t>
      </w:r>
    </w:p>
    <w:bookmarkEnd w:id="1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филиала исламского</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 расшифровке условных</w:t>
            </w:r>
            <w:r>
              <w:br/>
            </w:r>
            <w:r>
              <w:rPr>
                <w:rFonts w:ascii="Times New Roman"/>
                <w:b w:val="false"/>
                <w:i w:val="false"/>
                <w:color w:val="000000"/>
                <w:sz w:val="20"/>
              </w:rPr>
              <w:t>и возможных обязательств,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1267" w:id="11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условных и возможных обязательств, взвешенных с учетом кредитного риска</w:t>
      </w:r>
      <w:r>
        <w:br/>
      </w:r>
      <w:r>
        <w:rPr>
          <w:rFonts w:ascii="Times New Roman"/>
          <w:b/>
          <w:i w:val="false"/>
          <w:color w:val="000000"/>
        </w:rPr>
        <w:t>(индекс – 2- FBN_ RUIVO, периодичность – ежемесячная)</w:t>
      </w:r>
    </w:p>
    <w:bookmarkEnd w:id="1148"/>
    <w:bookmarkStart w:name="z1268" w:id="1149"/>
    <w:p>
      <w:pPr>
        <w:spacing w:after="0"/>
        <w:ind w:left="0"/>
        <w:jc w:val="left"/>
      </w:pPr>
      <w:r>
        <w:rPr>
          <w:rFonts w:ascii="Times New Roman"/>
          <w:b/>
          <w:i w:val="false"/>
          <w:color w:val="000000"/>
        </w:rPr>
        <w:t xml:space="preserve"> Глава 1. Общие положения</w:t>
      </w:r>
    </w:p>
    <w:bookmarkEnd w:id="1149"/>
    <w:bookmarkStart w:name="z1269" w:id="11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условных и возможных обязательств, взвешенных с учетом кредитного риска" (далее – Форма).</w:t>
      </w:r>
    </w:p>
    <w:bookmarkEnd w:id="1150"/>
    <w:bookmarkStart w:name="z1270" w:id="1151"/>
    <w:p>
      <w:pPr>
        <w:spacing w:after="0"/>
        <w:ind w:left="0"/>
        <w:jc w:val="both"/>
      </w:pPr>
      <w:r>
        <w:rPr>
          <w:rFonts w:ascii="Times New Roman"/>
          <w:b w:val="false"/>
          <w:i w:val="false"/>
          <w:color w:val="000000"/>
          <w:sz w:val="28"/>
        </w:rPr>
        <w:t>
      2. Форма составляется ежемесячно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1151"/>
    <w:bookmarkStart w:name="z1271" w:id="115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52"/>
    <w:bookmarkStart w:name="z1272" w:id="1153"/>
    <w:p>
      <w:pPr>
        <w:spacing w:after="0"/>
        <w:ind w:left="0"/>
        <w:jc w:val="left"/>
      </w:pPr>
      <w:r>
        <w:rPr>
          <w:rFonts w:ascii="Times New Roman"/>
          <w:b/>
          <w:i w:val="false"/>
          <w:color w:val="000000"/>
        </w:rPr>
        <w:t xml:space="preserve"> Глава 2. Пояснение по заполнению Формы</w:t>
      </w:r>
    </w:p>
    <w:bookmarkEnd w:id="1153"/>
    <w:bookmarkStart w:name="z1273" w:id="1154"/>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(зарегистрировано в Реестре государственной регистрации нормативных правовых актов под № 22213 (далее – Нормативы № 23).</w:t>
      </w:r>
    </w:p>
    <w:bookmarkEnd w:id="1154"/>
    <w:bookmarkStart w:name="z1274" w:id="1155"/>
    <w:p>
      <w:pPr>
        <w:spacing w:after="0"/>
        <w:ind w:left="0"/>
        <w:jc w:val="both"/>
      </w:pPr>
      <w:r>
        <w:rPr>
          <w:rFonts w:ascii="Times New Roman"/>
          <w:b w:val="false"/>
          <w:i w:val="false"/>
          <w:color w:val="000000"/>
          <w:sz w:val="28"/>
        </w:rPr>
        <w:t>
      5. В графе 3 указывается сумма по условным и возможным обязательствам, подлежащим взвешиванию с учетом кредитного риска.</w:t>
      </w:r>
    </w:p>
    <w:bookmarkEnd w:id="1155"/>
    <w:bookmarkStart w:name="z1275" w:id="1156"/>
    <w:p>
      <w:pPr>
        <w:spacing w:after="0"/>
        <w:ind w:left="0"/>
        <w:jc w:val="both"/>
      </w:pPr>
      <w:r>
        <w:rPr>
          <w:rFonts w:ascii="Times New Roman"/>
          <w:b w:val="false"/>
          <w:i w:val="false"/>
          <w:color w:val="000000"/>
          <w:sz w:val="28"/>
        </w:rPr>
        <w:t>
      6. В графах 4 и 5 указываются коэффициент конверсии в процентах и коэффициент кредитного риска для каждой группы активов, установленные Нормативами № 23. Значения выбираются из справочников, размещенных в информационной системе, посредством которой представляется Форма.</w:t>
      </w:r>
    </w:p>
    <w:bookmarkEnd w:id="1156"/>
    <w:bookmarkStart w:name="z1276" w:id="1157"/>
    <w:p>
      <w:pPr>
        <w:spacing w:after="0"/>
        <w:ind w:left="0"/>
        <w:jc w:val="both"/>
      </w:pPr>
      <w:r>
        <w:rPr>
          <w:rFonts w:ascii="Times New Roman"/>
          <w:b w:val="false"/>
          <w:i w:val="false"/>
          <w:color w:val="000000"/>
          <w:sz w:val="28"/>
        </w:rPr>
        <w:t xml:space="preserve">
      7. В графе 6 указывается сумма по условным и возможным обязательствам (графа 3), умноженная на значение коэффициента конверсии в процентах (графа 4) и значение коэффициента кредитного риска в процентах (графа 5). </w:t>
      </w:r>
    </w:p>
    <w:bookmarkEnd w:id="1157"/>
    <w:bookmarkStart w:name="z1277" w:id="1158"/>
    <w:p>
      <w:pPr>
        <w:spacing w:after="0"/>
        <w:ind w:left="0"/>
        <w:jc w:val="both"/>
      </w:pPr>
      <w:r>
        <w:rPr>
          <w:rFonts w:ascii="Times New Roman"/>
          <w:b w:val="false"/>
          <w:i w:val="false"/>
          <w:color w:val="000000"/>
          <w:sz w:val="28"/>
        </w:rPr>
        <w:t>
      8. В строках 1.1, 2.1, 3.1 и 4.1 значения выбираются из справочников, размещенных в информационной системе, посредством которой представляется Форма.</w:t>
      </w:r>
    </w:p>
    <w:bookmarkEnd w:id="1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80" w:id="115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59"/>
    <w:bookmarkStart w:name="z1281" w:id="116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60"/>
    <w:bookmarkStart w:name="z1282" w:id="1161"/>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покрытия ликвидности филиалов банков-нерезидентов</w:t>
      </w:r>
    </w:p>
    <w:bookmarkEnd w:id="1161"/>
    <w:bookmarkStart w:name="z1283" w:id="116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FBN_LCR</w:t>
      </w:r>
    </w:p>
    <w:bookmarkEnd w:id="1162"/>
    <w:bookmarkStart w:name="z1284" w:id="1163"/>
    <w:p>
      <w:pPr>
        <w:spacing w:after="0"/>
        <w:ind w:left="0"/>
        <w:jc w:val="both"/>
      </w:pPr>
      <w:r>
        <w:rPr>
          <w:rFonts w:ascii="Times New Roman"/>
          <w:b w:val="false"/>
          <w:i w:val="false"/>
          <w:color w:val="000000"/>
          <w:sz w:val="28"/>
        </w:rPr>
        <w:t>
      Периодичность: ежемесячная</w:t>
      </w:r>
    </w:p>
    <w:bookmarkEnd w:id="1163"/>
    <w:bookmarkStart w:name="z1285" w:id="1164"/>
    <w:p>
      <w:pPr>
        <w:spacing w:after="0"/>
        <w:ind w:left="0"/>
        <w:jc w:val="both"/>
      </w:pPr>
      <w:r>
        <w:rPr>
          <w:rFonts w:ascii="Times New Roman"/>
          <w:b w:val="false"/>
          <w:i w:val="false"/>
          <w:color w:val="000000"/>
          <w:sz w:val="28"/>
        </w:rPr>
        <w:t>
      Отчетный период: на "___" _________ 20__ года</w:t>
      </w:r>
    </w:p>
    <w:bookmarkEnd w:id="1164"/>
    <w:bookmarkStart w:name="z1286" w:id="1165"/>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w:t>
      </w:r>
    </w:p>
    <w:bookmarkEnd w:id="1165"/>
    <w:bookmarkStart w:name="z1287" w:id="116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десятого рабочего дня месяца, следующего за отчетным месяцем</w:t>
      </w:r>
    </w:p>
    <w:bookmarkEnd w:id="1166"/>
    <w:bookmarkStart w:name="z1288" w:id="1167"/>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167"/>
    <w:bookmarkStart w:name="z1289" w:id="1168"/>
    <w:p>
      <w:pPr>
        <w:spacing w:after="0"/>
        <w:ind w:left="0"/>
        <w:jc w:val="both"/>
      </w:pPr>
      <w:r>
        <w:rPr>
          <w:rFonts w:ascii="Times New Roman"/>
          <w:b w:val="false"/>
          <w:i w:val="false"/>
          <w:color w:val="000000"/>
          <w:sz w:val="28"/>
        </w:rPr>
        <w:t>
      БИН: _______________________</w:t>
      </w:r>
    </w:p>
    <w:bookmarkEnd w:id="1168"/>
    <w:bookmarkStart w:name="z1290" w:id="1169"/>
    <w:p>
      <w:pPr>
        <w:spacing w:after="0"/>
        <w:ind w:left="0"/>
        <w:jc w:val="both"/>
      </w:pPr>
      <w:r>
        <w:rPr>
          <w:rFonts w:ascii="Times New Roman"/>
          <w:b w:val="false"/>
          <w:i w:val="false"/>
          <w:color w:val="000000"/>
          <w:sz w:val="28"/>
        </w:rPr>
        <w:t>
      Метод сбора: в электронном виде</w:t>
      </w:r>
    </w:p>
    <w:bookmarkEnd w:id="1169"/>
    <w:bookmarkStart w:name="z1291" w:id="1170"/>
    <w:p>
      <w:pPr>
        <w:spacing w:after="0"/>
        <w:ind w:left="0"/>
        <w:jc w:val="both"/>
      </w:pPr>
      <w:r>
        <w:rPr>
          <w:rFonts w:ascii="Times New Roman"/>
          <w:b w:val="false"/>
          <w:i w:val="false"/>
          <w:color w:val="000000"/>
          <w:sz w:val="28"/>
        </w:rPr>
        <w:t>
      (в тысячах тенге)</w:t>
      </w:r>
    </w:p>
    <w:bookmarkEnd w:id="1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депозитам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отток денежных средств по операциям банка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2" w:id="1171"/>
      <w:r>
        <w:rPr>
          <w:rFonts w:ascii="Times New Roman"/>
          <w:b w:val="false"/>
          <w:i w:val="false"/>
          <w:color w:val="000000"/>
          <w:sz w:val="28"/>
        </w:rPr>
        <w:t>
      Наименование __________________________________________________</w:t>
      </w:r>
    </w:p>
    <w:bookmarkEnd w:id="1171"/>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293" w:id="117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филиалов банков-нерезидентов".</w:t>
      </w:r>
    </w:p>
    <w:bookmarkEnd w:id="1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 коэффициента</w:t>
            </w:r>
            <w:r>
              <w:br/>
            </w:r>
            <w:r>
              <w:rPr>
                <w:rFonts w:ascii="Times New Roman"/>
                <w:b w:val="false"/>
                <w:i w:val="false"/>
                <w:color w:val="000000"/>
                <w:sz w:val="20"/>
              </w:rPr>
              <w:t xml:space="preserve"> покрытия ликвидности</w:t>
            </w:r>
            <w:r>
              <w:br/>
            </w:r>
            <w:r>
              <w:rPr>
                <w:rFonts w:ascii="Times New Roman"/>
                <w:b w:val="false"/>
                <w:i w:val="false"/>
                <w:color w:val="000000"/>
                <w:sz w:val="20"/>
              </w:rPr>
              <w:t>филиалов банков-нерезидентов</w:t>
            </w:r>
            <w:r>
              <w:br/>
            </w:r>
            <w:r>
              <w:rPr>
                <w:rFonts w:ascii="Times New Roman"/>
                <w:b w:val="false"/>
                <w:i w:val="false"/>
                <w:color w:val="000000"/>
                <w:sz w:val="20"/>
              </w:rPr>
              <w:t>филиалов банков-нерезидентов"</w:t>
            </w:r>
          </w:p>
        </w:tc>
      </w:tr>
    </w:tbl>
    <w:bookmarkStart w:name="z1295" w:id="11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филиалов банков-нерезидентов филиалов банков-нерезидентов</w:t>
      </w:r>
      <w:r>
        <w:br/>
      </w:r>
      <w:r>
        <w:rPr>
          <w:rFonts w:ascii="Times New Roman"/>
          <w:b/>
          <w:i w:val="false"/>
          <w:color w:val="000000"/>
        </w:rPr>
        <w:t>(индекс – 1- FBN_LCR, периодичность – ежемесячная)</w:t>
      </w:r>
    </w:p>
    <w:bookmarkEnd w:id="1173"/>
    <w:bookmarkStart w:name="z1296" w:id="1174"/>
    <w:p>
      <w:pPr>
        <w:spacing w:after="0"/>
        <w:ind w:left="0"/>
        <w:jc w:val="left"/>
      </w:pPr>
      <w:r>
        <w:rPr>
          <w:rFonts w:ascii="Times New Roman"/>
          <w:b/>
          <w:i w:val="false"/>
          <w:color w:val="000000"/>
        </w:rPr>
        <w:t xml:space="preserve"> Глава 1. Общие положения</w:t>
      </w:r>
    </w:p>
    <w:bookmarkEnd w:id="1174"/>
    <w:bookmarkStart w:name="z1297" w:id="117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филиалов банков-нерезидентов филиалов банков-нерезидентов" (далее – Форма).</w:t>
      </w:r>
    </w:p>
    <w:bookmarkEnd w:id="1175"/>
    <w:bookmarkStart w:name="z1298" w:id="1176"/>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по состоянию на первое число каждого месяца. Данные в Форме заполняются в тысячах тенге.</w:t>
      </w:r>
    </w:p>
    <w:bookmarkEnd w:id="1176"/>
    <w:bookmarkStart w:name="z1299" w:id="117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77"/>
    <w:bookmarkStart w:name="z1300" w:id="1178"/>
    <w:p>
      <w:pPr>
        <w:spacing w:after="0"/>
        <w:ind w:left="0"/>
        <w:jc w:val="left"/>
      </w:pPr>
      <w:r>
        <w:rPr>
          <w:rFonts w:ascii="Times New Roman"/>
          <w:b/>
          <w:i w:val="false"/>
          <w:color w:val="000000"/>
        </w:rPr>
        <w:t xml:space="preserve"> Глава 2. Пояснение по заполнению Формы</w:t>
      </w:r>
    </w:p>
    <w:bookmarkEnd w:id="1178"/>
    <w:bookmarkStart w:name="z1301" w:id="1179"/>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(зарегистрировано в Реестре государственной регистрации нормативных правовых актов под № 22213 (далее – Постановление).</w:t>
      </w:r>
    </w:p>
    <w:bookmarkEnd w:id="1179"/>
    <w:bookmarkStart w:name="z1302" w:id="1180"/>
    <w:p>
      <w:pPr>
        <w:spacing w:after="0"/>
        <w:ind w:left="0"/>
        <w:jc w:val="both"/>
      </w:pPr>
      <w:r>
        <w:rPr>
          <w:rFonts w:ascii="Times New Roman"/>
          <w:b w:val="false"/>
          <w:i w:val="false"/>
          <w:color w:val="000000"/>
          <w:sz w:val="28"/>
        </w:rPr>
        <w:t>
      5. Высококачественные ликвидные активы филиалов банков-нерезидентов Республики Казахстан рассчитываются с учетом требований, установленных пунктом 81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 (далее – Методика) и с применением коэффициентов учета, установленных в приложении 13 к Методике.</w:t>
      </w:r>
    </w:p>
    <w:bookmarkEnd w:id="1180"/>
    <w:bookmarkStart w:name="z1303" w:id="1181"/>
    <w:p>
      <w:pPr>
        <w:spacing w:after="0"/>
        <w:ind w:left="0"/>
        <w:jc w:val="both"/>
      </w:pPr>
      <w:r>
        <w:rPr>
          <w:rFonts w:ascii="Times New Roman"/>
          <w:b w:val="false"/>
          <w:i w:val="false"/>
          <w:color w:val="000000"/>
          <w:sz w:val="28"/>
        </w:rPr>
        <w:t>
      6.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приложении 9 к Методике.</w:t>
      </w:r>
    </w:p>
    <w:bookmarkEnd w:id="1181"/>
    <w:bookmarkStart w:name="z1304" w:id="1182"/>
    <w:p>
      <w:pPr>
        <w:spacing w:after="0"/>
        <w:ind w:left="0"/>
        <w:jc w:val="both"/>
      </w:pPr>
      <w:r>
        <w:rPr>
          <w:rFonts w:ascii="Times New Roman"/>
          <w:b w:val="false"/>
          <w:i w:val="false"/>
          <w:color w:val="000000"/>
          <w:sz w:val="28"/>
        </w:rPr>
        <w:t>
      7. При заполнении Формы в графе 5 строки 8 суммируются данные по высококачественным активам первого и второго уровней с учетом требований части 2 пункта 71 Методики.</w:t>
      </w:r>
    </w:p>
    <w:bookmarkEnd w:id="1182"/>
    <w:bookmarkStart w:name="z1305" w:id="1183"/>
    <w:p>
      <w:pPr>
        <w:spacing w:after="0"/>
        <w:ind w:left="0"/>
        <w:jc w:val="both"/>
      </w:pPr>
      <w:r>
        <w:rPr>
          <w:rFonts w:ascii="Times New Roman"/>
          <w:b w:val="false"/>
          <w:i w:val="false"/>
          <w:color w:val="000000"/>
          <w:sz w:val="28"/>
        </w:rPr>
        <w:t xml:space="preserve">
      8. В строке 9 указывается сумма по строке 7. </w:t>
      </w:r>
    </w:p>
    <w:bookmarkEnd w:id="1183"/>
    <w:bookmarkStart w:name="z1306" w:id="1184"/>
    <w:p>
      <w:pPr>
        <w:spacing w:after="0"/>
        <w:ind w:left="0"/>
        <w:jc w:val="both"/>
      </w:pPr>
      <w:r>
        <w:rPr>
          <w:rFonts w:ascii="Times New Roman"/>
          <w:b w:val="false"/>
          <w:i w:val="false"/>
          <w:color w:val="000000"/>
          <w:sz w:val="28"/>
        </w:rPr>
        <w:t>
      9. В строке 10 суммируются данные по строкам 3, 4, 5 и 6.</w:t>
      </w:r>
    </w:p>
    <w:bookmarkEnd w:id="1184"/>
    <w:bookmarkStart w:name="z1307" w:id="1185"/>
    <w:p>
      <w:pPr>
        <w:spacing w:after="0"/>
        <w:ind w:left="0"/>
        <w:jc w:val="both"/>
      </w:pPr>
      <w:r>
        <w:rPr>
          <w:rFonts w:ascii="Times New Roman"/>
          <w:b w:val="false"/>
          <w:i w:val="false"/>
          <w:color w:val="000000"/>
          <w:sz w:val="28"/>
        </w:rPr>
        <w:t>
      10. При заполнении Формы в графе 5 строки 11 расчет производится с учетом пункта 72 Методики.</w:t>
      </w:r>
    </w:p>
    <w:bookmarkEnd w:id="1185"/>
    <w:bookmarkStart w:name="z1308" w:id="1186"/>
    <w:p>
      <w:pPr>
        <w:spacing w:after="0"/>
        <w:ind w:left="0"/>
        <w:jc w:val="both"/>
      </w:pPr>
      <w:r>
        <w:rPr>
          <w:rFonts w:ascii="Times New Roman"/>
          <w:b w:val="false"/>
          <w:i w:val="false"/>
          <w:color w:val="000000"/>
          <w:sz w:val="28"/>
        </w:rPr>
        <w:t>
      11. При заполнении Формы в строке 12 указывается отношение высококачественных ликвидных активов к нетто оттоку денежных средств по операциям филиалов банков-нерезидентов Республики Казахстан в течение последующего календарного месяца с тремя знаками после запятой.</w:t>
      </w:r>
    </w:p>
    <w:bookmarkEnd w:id="1186"/>
    <w:bookmarkStart w:name="z1309" w:id="1187"/>
    <w:p>
      <w:pPr>
        <w:spacing w:after="0"/>
        <w:ind w:left="0"/>
        <w:jc w:val="both"/>
      </w:pPr>
      <w:r>
        <w:rPr>
          <w:rFonts w:ascii="Times New Roman"/>
          <w:b w:val="false"/>
          <w:i w:val="false"/>
          <w:color w:val="000000"/>
          <w:sz w:val="28"/>
        </w:rPr>
        <w:t>
      12. В графе 5 указываются суммы по графе 3, умноженные на коэффициенты учета в процентах, установленные в графе 4.</w:t>
      </w:r>
    </w:p>
    <w:bookmarkEnd w:id="1187"/>
    <w:bookmarkStart w:name="z1310" w:id="1188"/>
    <w:p>
      <w:pPr>
        <w:spacing w:after="0"/>
        <w:ind w:left="0"/>
        <w:jc w:val="both"/>
      </w:pPr>
      <w:r>
        <w:rPr>
          <w:rFonts w:ascii="Times New Roman"/>
          <w:b w:val="false"/>
          <w:i w:val="false"/>
          <w:color w:val="000000"/>
          <w:sz w:val="28"/>
        </w:rPr>
        <w:t>
      13. В строках 1, 2, 3, 4, 5, 6 и 7 значения выбираются из справочников, размещенных в информационной системе, посредством которой представляется Форма.</w:t>
      </w:r>
    </w:p>
    <w:bookmarkEnd w:id="1188"/>
    <w:bookmarkStart w:name="z1311" w:id="1189"/>
    <w:p>
      <w:pPr>
        <w:spacing w:after="0"/>
        <w:ind w:left="0"/>
        <w:jc w:val="both"/>
      </w:pPr>
      <w:r>
        <w:rPr>
          <w:rFonts w:ascii="Times New Roman"/>
          <w:b w:val="false"/>
          <w:i w:val="false"/>
          <w:color w:val="000000"/>
          <w:sz w:val="28"/>
        </w:rPr>
        <w:t>
      14. При отсутствии данных Форма не представляется.</w:t>
      </w:r>
    </w:p>
    <w:bookmarkEnd w:id="1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14" w:id="119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90"/>
    <w:bookmarkStart w:name="z1315" w:id="119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91"/>
    <w:bookmarkStart w:name="z1316" w:id="1192"/>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нетто стабильного фондирования филиалов банков-нерезидентов</w:t>
      </w:r>
    </w:p>
    <w:bookmarkEnd w:id="1192"/>
    <w:bookmarkStart w:name="z1317" w:id="119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FBN_NFSR</w:t>
      </w:r>
    </w:p>
    <w:bookmarkEnd w:id="1193"/>
    <w:bookmarkStart w:name="z1318" w:id="1194"/>
    <w:p>
      <w:pPr>
        <w:spacing w:after="0"/>
        <w:ind w:left="0"/>
        <w:jc w:val="both"/>
      </w:pPr>
      <w:r>
        <w:rPr>
          <w:rFonts w:ascii="Times New Roman"/>
          <w:b w:val="false"/>
          <w:i w:val="false"/>
          <w:color w:val="000000"/>
          <w:sz w:val="28"/>
        </w:rPr>
        <w:t>
      Периодичность: ежемесячная</w:t>
      </w:r>
    </w:p>
    <w:bookmarkEnd w:id="1194"/>
    <w:bookmarkStart w:name="z1319" w:id="1195"/>
    <w:p>
      <w:pPr>
        <w:spacing w:after="0"/>
        <w:ind w:left="0"/>
        <w:jc w:val="both"/>
      </w:pPr>
      <w:r>
        <w:rPr>
          <w:rFonts w:ascii="Times New Roman"/>
          <w:b w:val="false"/>
          <w:i w:val="false"/>
          <w:color w:val="000000"/>
          <w:sz w:val="28"/>
        </w:rPr>
        <w:t>
      Отчетный период: на "___" ________ 20__ года</w:t>
      </w:r>
    </w:p>
    <w:bookmarkEnd w:id="1195"/>
    <w:bookmarkStart w:name="z1320" w:id="1196"/>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w:t>
      </w:r>
    </w:p>
    <w:bookmarkEnd w:id="1196"/>
    <w:bookmarkStart w:name="z1321" w:id="119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десятого рабочего дня месяца, следующего за отчетным месяцем</w:t>
      </w:r>
    </w:p>
    <w:bookmarkEnd w:id="1197"/>
    <w:bookmarkStart w:name="z1322" w:id="1198"/>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198"/>
    <w:bookmarkStart w:name="z1323" w:id="1199"/>
    <w:p>
      <w:pPr>
        <w:spacing w:after="0"/>
        <w:ind w:left="0"/>
        <w:jc w:val="both"/>
      </w:pPr>
      <w:r>
        <w:rPr>
          <w:rFonts w:ascii="Times New Roman"/>
          <w:b w:val="false"/>
          <w:i w:val="false"/>
          <w:color w:val="000000"/>
          <w:sz w:val="28"/>
        </w:rPr>
        <w:t>
      БИН: _______________________</w:t>
      </w:r>
    </w:p>
    <w:bookmarkEnd w:id="1199"/>
    <w:bookmarkStart w:name="z1324" w:id="1200"/>
    <w:p>
      <w:pPr>
        <w:spacing w:after="0"/>
        <w:ind w:left="0"/>
        <w:jc w:val="both"/>
      </w:pPr>
      <w:r>
        <w:rPr>
          <w:rFonts w:ascii="Times New Roman"/>
          <w:b w:val="false"/>
          <w:i w:val="false"/>
          <w:color w:val="000000"/>
          <w:sz w:val="28"/>
        </w:rPr>
        <w:t>
      Метод сбора: в электронном виде</w:t>
      </w:r>
    </w:p>
    <w:bookmarkEnd w:id="1200"/>
    <w:bookmarkStart w:name="z1325" w:id="1201"/>
    <w:p>
      <w:pPr>
        <w:spacing w:after="0"/>
        <w:ind w:left="0"/>
        <w:jc w:val="both"/>
      </w:pPr>
      <w:r>
        <w:rPr>
          <w:rFonts w:ascii="Times New Roman"/>
          <w:b w:val="false"/>
          <w:i w:val="false"/>
          <w:color w:val="000000"/>
          <w:sz w:val="28"/>
        </w:rPr>
        <w:t>
      (в тысячах тенге)</w:t>
      </w:r>
    </w:p>
    <w:bookmarkEnd w:id="1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Доступное стабильное фондирование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активы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условные и возможные обязательства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6" w:id="1202"/>
      <w:r>
        <w:rPr>
          <w:rFonts w:ascii="Times New Roman"/>
          <w:b w:val="false"/>
          <w:i w:val="false"/>
          <w:color w:val="000000"/>
          <w:sz w:val="28"/>
        </w:rPr>
        <w:t>
      Наименование __________________________________________________</w:t>
      </w:r>
    </w:p>
    <w:bookmarkEnd w:id="1202"/>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1327" w:id="120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филиалов банков-нерезидентов". </w:t>
      </w:r>
    </w:p>
    <w:bookmarkEnd w:id="1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расшифровке коэффициента</w:t>
            </w:r>
            <w:r>
              <w:br/>
            </w:r>
            <w:r>
              <w:rPr>
                <w:rFonts w:ascii="Times New Roman"/>
                <w:b w:val="false"/>
                <w:i w:val="false"/>
                <w:color w:val="000000"/>
                <w:sz w:val="20"/>
              </w:rPr>
              <w:t>покрытия ликвидности</w:t>
            </w:r>
            <w:r>
              <w:br/>
            </w:r>
            <w:r>
              <w:rPr>
                <w:rFonts w:ascii="Times New Roman"/>
                <w:b w:val="false"/>
                <w:i w:val="false"/>
                <w:color w:val="000000"/>
                <w:sz w:val="20"/>
              </w:rPr>
              <w:t>филиалов банков-нерезидентов"</w:t>
            </w:r>
          </w:p>
        </w:tc>
      </w:tr>
    </w:tbl>
    <w:bookmarkStart w:name="z1329" w:id="12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нетто стабильного фондирования филиалов банков-нерезидентов</w:t>
      </w:r>
      <w:r>
        <w:br/>
      </w:r>
      <w:r>
        <w:rPr>
          <w:rFonts w:ascii="Times New Roman"/>
          <w:b/>
          <w:i w:val="false"/>
          <w:color w:val="000000"/>
        </w:rPr>
        <w:t>(индекс – 1- FBN_NFSR, периодичность – ежемесячная)</w:t>
      </w:r>
    </w:p>
    <w:bookmarkEnd w:id="1204"/>
    <w:bookmarkStart w:name="z1330" w:id="1205"/>
    <w:p>
      <w:pPr>
        <w:spacing w:after="0"/>
        <w:ind w:left="0"/>
        <w:jc w:val="left"/>
      </w:pPr>
      <w:r>
        <w:rPr>
          <w:rFonts w:ascii="Times New Roman"/>
          <w:b/>
          <w:i w:val="false"/>
          <w:color w:val="000000"/>
        </w:rPr>
        <w:t xml:space="preserve"> Глава 1. Общие положения</w:t>
      </w:r>
    </w:p>
    <w:bookmarkEnd w:id="1205"/>
    <w:bookmarkStart w:name="z1331" w:id="12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нетто стабильного фондирования филиалов банков-нерезидентов" (далее – Форма).</w:t>
      </w:r>
    </w:p>
    <w:bookmarkEnd w:id="1206"/>
    <w:bookmarkStart w:name="z1332" w:id="1207"/>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по состоянию на первое число каждого месяца. Данные в Форме заполняются в тысячах тенге.</w:t>
      </w:r>
    </w:p>
    <w:bookmarkEnd w:id="1207"/>
    <w:bookmarkStart w:name="z1333" w:id="120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208"/>
    <w:bookmarkStart w:name="z1334" w:id="1209"/>
    <w:p>
      <w:pPr>
        <w:spacing w:after="0"/>
        <w:ind w:left="0"/>
        <w:jc w:val="left"/>
      </w:pPr>
      <w:r>
        <w:rPr>
          <w:rFonts w:ascii="Times New Roman"/>
          <w:b/>
          <w:i w:val="false"/>
          <w:color w:val="000000"/>
        </w:rPr>
        <w:t xml:space="preserve"> Глава 2. Пояснение по заполнению Формы</w:t>
      </w:r>
    </w:p>
    <w:bookmarkEnd w:id="1209"/>
    <w:bookmarkStart w:name="z1335" w:id="1210"/>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(зарегистрировано в Реестре государственной регистрации нормативных правовых актов под № 22213).</w:t>
      </w:r>
    </w:p>
    <w:bookmarkEnd w:id="1210"/>
    <w:bookmarkStart w:name="z1336" w:id="1211"/>
    <w:p>
      <w:pPr>
        <w:spacing w:after="0"/>
        <w:ind w:left="0"/>
        <w:jc w:val="both"/>
      </w:pPr>
      <w:r>
        <w:rPr>
          <w:rFonts w:ascii="Times New Roman"/>
          <w:b w:val="false"/>
          <w:i w:val="false"/>
          <w:color w:val="000000"/>
          <w:sz w:val="28"/>
        </w:rPr>
        <w:t>
      5. В строках 1, 2 и 3 значения выбираются из справочников, размещенных в информационной системе, посредством которой представляется Форма.</w:t>
      </w:r>
    </w:p>
    <w:bookmarkEnd w:id="1211"/>
    <w:bookmarkStart w:name="z1337" w:id="1212"/>
    <w:p>
      <w:pPr>
        <w:spacing w:after="0"/>
        <w:ind w:left="0"/>
        <w:jc w:val="both"/>
      </w:pPr>
      <w:r>
        <w:rPr>
          <w:rFonts w:ascii="Times New Roman"/>
          <w:b w:val="false"/>
          <w:i w:val="false"/>
          <w:color w:val="000000"/>
          <w:sz w:val="28"/>
        </w:rPr>
        <w:t>
      6. При отсутствии данных Форма не представляется.</w:t>
      </w:r>
    </w:p>
    <w:bookmarkEnd w:id="1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40" w:id="121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13"/>
    <w:bookmarkStart w:name="z1341" w:id="1214"/>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1214"/>
    <w:bookmarkStart w:name="z1342" w:id="1215"/>
    <w:p>
      <w:pPr>
        <w:spacing w:after="0"/>
        <w:ind w:left="0"/>
        <w:jc w:val="both"/>
      </w:pPr>
      <w:r>
        <w:rPr>
          <w:rFonts w:ascii="Times New Roman"/>
          <w:b w:val="false"/>
          <w:i w:val="false"/>
          <w:color w:val="000000"/>
          <w:sz w:val="28"/>
        </w:rPr>
        <w:t>
      Наименование административной формы: Отчет о выполнении пруденциальных нормативов банковским конгломератом</w:t>
      </w:r>
    </w:p>
    <w:bookmarkEnd w:id="1215"/>
    <w:bookmarkStart w:name="z1343" w:id="121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1-BK_Prud_norm</w:t>
      </w:r>
    </w:p>
    <w:bookmarkEnd w:id="1216"/>
    <w:bookmarkStart w:name="z1344" w:id="1217"/>
    <w:p>
      <w:pPr>
        <w:spacing w:after="0"/>
        <w:ind w:left="0"/>
        <w:jc w:val="both"/>
      </w:pPr>
      <w:r>
        <w:rPr>
          <w:rFonts w:ascii="Times New Roman"/>
          <w:b w:val="false"/>
          <w:i w:val="false"/>
          <w:color w:val="000000"/>
          <w:sz w:val="28"/>
        </w:rPr>
        <w:t>
      Периодичность: ежеквартальная, ежегодная</w:t>
      </w:r>
    </w:p>
    <w:bookmarkEnd w:id="1217"/>
    <w:bookmarkStart w:name="z1345" w:id="1218"/>
    <w:p>
      <w:pPr>
        <w:spacing w:after="0"/>
        <w:ind w:left="0"/>
        <w:jc w:val="both"/>
      </w:pPr>
      <w:r>
        <w:rPr>
          <w:rFonts w:ascii="Times New Roman"/>
          <w:b w:val="false"/>
          <w:i w:val="false"/>
          <w:color w:val="000000"/>
          <w:sz w:val="28"/>
        </w:rPr>
        <w:t>
      Отчетный период: по состоянию на "____" "________________" 20__ года</w:t>
      </w:r>
    </w:p>
    <w:bookmarkEnd w:id="1218"/>
    <w:bookmarkStart w:name="z1346" w:id="121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1219"/>
    <w:bookmarkStart w:name="z1347" w:id="122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220"/>
    <w:bookmarkStart w:name="z1348" w:id="1221"/>
    <w:p>
      <w:pPr>
        <w:spacing w:after="0"/>
        <w:ind w:left="0"/>
        <w:jc w:val="both"/>
      </w:pPr>
      <w:r>
        <w:rPr>
          <w:rFonts w:ascii="Times New Roman"/>
          <w:b w:val="false"/>
          <w:i w:val="false"/>
          <w:color w:val="000000"/>
          <w:sz w:val="28"/>
        </w:rPr>
        <w:t>
      ежеквартально (за исключением четвертого квартала) не позднее 70 (семидесяти) календарных дней, следующих за отчетным кварталом</w:t>
      </w:r>
    </w:p>
    <w:bookmarkEnd w:id="1221"/>
    <w:bookmarkStart w:name="z1349" w:id="1222"/>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1222"/>
    <w:bookmarkStart w:name="z1350" w:id="1223"/>
    <w:p>
      <w:pPr>
        <w:spacing w:after="0"/>
        <w:ind w:left="0"/>
        <w:jc w:val="both"/>
      </w:pPr>
      <w:r>
        <w:rPr>
          <w:rFonts w:ascii="Times New Roman"/>
          <w:b w:val="false"/>
          <w:i w:val="false"/>
          <w:color w:val="000000"/>
          <w:sz w:val="28"/>
        </w:rPr>
        <w:t>
      БИН: _______________________</w:t>
      </w:r>
    </w:p>
    <w:bookmarkEnd w:id="1223"/>
    <w:bookmarkStart w:name="z1351" w:id="1224"/>
    <w:p>
      <w:pPr>
        <w:spacing w:after="0"/>
        <w:ind w:left="0"/>
        <w:jc w:val="both"/>
      </w:pPr>
      <w:r>
        <w:rPr>
          <w:rFonts w:ascii="Times New Roman"/>
          <w:b w:val="false"/>
          <w:i w:val="false"/>
          <w:color w:val="000000"/>
          <w:sz w:val="28"/>
        </w:rPr>
        <w:t>
      Метод сбора: в электронном виде</w:t>
      </w:r>
    </w:p>
    <w:bookmarkEnd w:id="1224"/>
    <w:bookmarkStart w:name="z1352" w:id="1225"/>
    <w:p>
      <w:pPr>
        <w:spacing w:after="0"/>
        <w:ind w:left="0"/>
        <w:jc w:val="both"/>
      </w:pPr>
      <w:r>
        <w:rPr>
          <w:rFonts w:ascii="Times New Roman"/>
          <w:b w:val="false"/>
          <w:i w:val="false"/>
          <w:color w:val="000000"/>
          <w:sz w:val="28"/>
        </w:rPr>
        <w:t>
      Таблица 1. Расчет уставного капитала банковского конгломерата</w:t>
      </w:r>
    </w:p>
    <w:bookmarkEnd w:id="1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банковского конгломерата,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акции (изъятый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3" w:id="1226"/>
    <w:p>
      <w:pPr>
        <w:spacing w:after="0"/>
        <w:ind w:left="0"/>
        <w:jc w:val="both"/>
      </w:pPr>
      <w:r>
        <w:rPr>
          <w:rFonts w:ascii="Times New Roman"/>
          <w:b w:val="false"/>
          <w:i w:val="false"/>
          <w:color w:val="000000"/>
          <w:sz w:val="28"/>
        </w:rPr>
        <w:t>
      Таблица 2. Расчет коэффициента достаточности собственного капитала банковского конгломерата</w:t>
      </w:r>
    </w:p>
    <w:bookmarkEnd w:id="1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банковского холдинга (при наличии) или банка за вычетом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Собственный капитал банковского холдинга (при наличии) или банка, рассчитанный на консолидированной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представляющие собой вложения в уставный капитал юридических лиц, не являющихся банками и/или банками-нерезидентами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участников банковского конгломерата, являющихся банками, взвешенных по степени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участия банковского холдинга в уставном капитале участников банковского конгломерата, являющихся ассоциированными (зависимыми)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для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54" w:id="1227"/>
    <w:p>
      <w:pPr>
        <w:spacing w:after="0"/>
        <w:ind w:left="0"/>
        <w:jc w:val="both"/>
      </w:pPr>
      <w:r>
        <w:rPr>
          <w:rFonts w:ascii="Times New Roman"/>
          <w:b w:val="false"/>
          <w:i w:val="false"/>
          <w:color w:val="000000"/>
          <w:sz w:val="28"/>
        </w:rPr>
        <w:t>
      Таблица 3. Расчет максимального размера риска на одного заемщика</w:t>
      </w:r>
    </w:p>
    <w:bookmarkEnd w:id="1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коэффициента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(в тысячах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риска к размеру собственного капитала банковского конгломерата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заемщике и виде риска банковского конгломерата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к лицу, не связанному с банковским конгломератом особыми отношениями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к лицу, связанному с банковским конгломератом особыми отношениями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по бланковым займам, необеспеченным условным обязательствам перед заемщиком либо за заемщика в пользу третьих лиц, по которым у банковского конгломерата могут возникнуть требования к заемщику в течение текущего и 2 (двух) последующих месяцев, а также по обязательствам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международного рейтингового агентства Стандард энд Пурс (Standard &amp; Poor's) или рейтингом аналогичного уровня международных рейтинговых агентств (Мудис Инвесторс Сервис (Moody's Investors Service) и Фитч (Fitch) не более чем на один пункт ниже суверенного рейтинга Республики Казахстан и к нерезидентам с рейтингом не ниже "А" международного рейтингового агентства Стандард энд Пурс (Standard &amp; Poor's) или рейтингом аналогичного уровня международных рейтинговых агентств (Мудис Инвесторс Сервис (Moody's Investors Service) и Фитч (Fitch)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банковского конгломерата, размер каждого из которых превышает десять процентов собственного капитала банковского конгломерата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5" w:id="1228"/>
      <w:r>
        <w:rPr>
          <w:rFonts w:ascii="Times New Roman"/>
          <w:b w:val="false"/>
          <w:i w:val="false"/>
          <w:color w:val="000000"/>
          <w:sz w:val="28"/>
        </w:rPr>
        <w:t>
      Наименование ________________________________________________</w:t>
      </w:r>
    </w:p>
    <w:bookmarkEnd w:id="1228"/>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356" w:id="122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выполнении пруденциальных нормативов банковским конгломератом".</w:t>
      </w:r>
    </w:p>
    <w:bookmarkEnd w:id="1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банковским конгломератом"</w:t>
            </w:r>
          </w:p>
        </w:tc>
      </w:tr>
    </w:tbl>
    <w:bookmarkStart w:name="z1358" w:id="12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выполнении пруденциальных нормативов банковским конгломератом</w:t>
      </w:r>
      <w:r>
        <w:br/>
      </w:r>
      <w:r>
        <w:rPr>
          <w:rFonts w:ascii="Times New Roman"/>
          <w:b/>
          <w:i w:val="false"/>
          <w:color w:val="000000"/>
        </w:rPr>
        <w:t>(индекс - 1-BK_Prud_norm, периодичность - ежеквартальная, ежегодная)</w:t>
      </w:r>
    </w:p>
    <w:bookmarkEnd w:id="1230"/>
    <w:bookmarkStart w:name="z1359" w:id="1231"/>
    <w:p>
      <w:pPr>
        <w:spacing w:after="0"/>
        <w:ind w:left="0"/>
        <w:jc w:val="left"/>
      </w:pPr>
      <w:r>
        <w:rPr>
          <w:rFonts w:ascii="Times New Roman"/>
          <w:b/>
          <w:i w:val="false"/>
          <w:color w:val="000000"/>
        </w:rPr>
        <w:t xml:space="preserve"> Глава 1. Общие положения</w:t>
      </w:r>
    </w:p>
    <w:bookmarkEnd w:id="1231"/>
    <w:bookmarkStart w:name="z1360" w:id="123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банковским конгломератом" (далее – Форма).</w:t>
      </w:r>
    </w:p>
    <w:bookmarkEnd w:id="1232"/>
    <w:bookmarkStart w:name="z1361" w:id="1233"/>
    <w:p>
      <w:pPr>
        <w:spacing w:after="0"/>
        <w:ind w:left="0"/>
        <w:jc w:val="both"/>
      </w:pPr>
      <w:r>
        <w:rPr>
          <w:rFonts w:ascii="Times New Roman"/>
          <w:b w:val="false"/>
          <w:i w:val="false"/>
          <w:color w:val="000000"/>
          <w:sz w:val="28"/>
        </w:rPr>
        <w:t>
      2. Форма составляется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70 (семидесяти)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233"/>
    <w:bookmarkStart w:name="z1362" w:id="1234"/>
    <w:p>
      <w:pPr>
        <w:spacing w:after="0"/>
        <w:ind w:left="0"/>
        <w:jc w:val="both"/>
      </w:pPr>
      <w:r>
        <w:rPr>
          <w:rFonts w:ascii="Times New Roman"/>
          <w:b w:val="false"/>
          <w:i w:val="false"/>
          <w:color w:val="000000"/>
          <w:sz w:val="28"/>
        </w:rPr>
        <w:t>
      3. Форму подписывает руководитель или лицо, на которое возложена функция по подписанию отчета, и исполнитель.</w:t>
      </w:r>
    </w:p>
    <w:bookmarkEnd w:id="1234"/>
    <w:bookmarkStart w:name="z1363" w:id="1235"/>
    <w:p>
      <w:pPr>
        <w:spacing w:after="0"/>
        <w:ind w:left="0"/>
        <w:jc w:val="both"/>
      </w:pPr>
      <w:r>
        <w:rPr>
          <w:rFonts w:ascii="Times New Roman"/>
          <w:b w:val="false"/>
          <w:i w:val="false"/>
          <w:color w:val="000000"/>
          <w:sz w:val="28"/>
        </w:rPr>
        <w:t xml:space="preserve">
      4.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1235"/>
    <w:bookmarkStart w:name="z1364" w:id="1236"/>
    <w:p>
      <w:pPr>
        <w:spacing w:after="0"/>
        <w:ind w:left="0"/>
        <w:jc w:val="left"/>
      </w:pPr>
      <w:r>
        <w:rPr>
          <w:rFonts w:ascii="Times New Roman"/>
          <w:b/>
          <w:i w:val="false"/>
          <w:color w:val="000000"/>
        </w:rPr>
        <w:t xml:space="preserve"> Глава 2. Пояснение по заполнению Формы</w:t>
      </w:r>
    </w:p>
    <w:bookmarkEnd w:id="1236"/>
    <w:bookmarkStart w:name="z1365" w:id="1237"/>
    <w:p>
      <w:pPr>
        <w:spacing w:after="0"/>
        <w:ind w:left="0"/>
        <w:jc w:val="both"/>
      </w:pPr>
      <w:r>
        <w:rPr>
          <w:rFonts w:ascii="Times New Roman"/>
          <w:b w:val="false"/>
          <w:i w:val="false"/>
          <w:color w:val="000000"/>
          <w:sz w:val="28"/>
        </w:rPr>
        <w:t>
      5. Строка 1 Таблицы 1 равна строке 2 Таблицы 1 за вычетом строки 3 Таблицы 1.</w:t>
      </w:r>
    </w:p>
    <w:bookmarkEnd w:id="1237"/>
    <w:bookmarkStart w:name="z1366" w:id="1238"/>
    <w:p>
      <w:pPr>
        <w:spacing w:after="0"/>
        <w:ind w:left="0"/>
        <w:jc w:val="both"/>
      </w:pPr>
      <w:r>
        <w:rPr>
          <w:rFonts w:ascii="Times New Roman"/>
          <w:b w:val="false"/>
          <w:i w:val="false"/>
          <w:color w:val="000000"/>
          <w:sz w:val="28"/>
        </w:rPr>
        <w:t>
      Сумма по выкупленным акциям (изъятому капиталу) указывается в абсолютном значении и со знаком плюс.</w:t>
      </w:r>
    </w:p>
    <w:bookmarkEnd w:id="1238"/>
    <w:bookmarkStart w:name="z1367" w:id="1239"/>
    <w:p>
      <w:pPr>
        <w:spacing w:after="0"/>
        <w:ind w:left="0"/>
        <w:jc w:val="both"/>
      </w:pPr>
      <w:r>
        <w:rPr>
          <w:rFonts w:ascii="Times New Roman"/>
          <w:b w:val="false"/>
          <w:i w:val="false"/>
          <w:color w:val="000000"/>
          <w:sz w:val="28"/>
        </w:rPr>
        <w:t>
      6. Строка 1 Таблицы 2 равна строке 1.1 Таблицы 2 за вычетом строки 1.2 Таблицы 2.</w:t>
      </w:r>
    </w:p>
    <w:bookmarkEnd w:id="1239"/>
    <w:bookmarkStart w:name="z1368" w:id="1240"/>
    <w:p>
      <w:pPr>
        <w:spacing w:after="0"/>
        <w:ind w:left="0"/>
        <w:jc w:val="both"/>
      </w:pPr>
      <w:r>
        <w:rPr>
          <w:rFonts w:ascii="Times New Roman"/>
          <w:b w:val="false"/>
          <w:i w:val="false"/>
          <w:color w:val="000000"/>
          <w:sz w:val="28"/>
        </w:rPr>
        <w:t>
      7. Сумма инвестиций, представляющих собой вложения в уставный капитал юридических лиц, не являющихся банками и/или банками-нерезидентами по строке 1.2 указывается за вычетом резервов (провизий), сформированных в соответствии с международными стандартами финансовой отчетности.</w:t>
      </w:r>
    </w:p>
    <w:bookmarkEnd w:id="1240"/>
    <w:bookmarkStart w:name="z1369" w:id="1241"/>
    <w:p>
      <w:pPr>
        <w:spacing w:after="0"/>
        <w:ind w:left="0"/>
        <w:jc w:val="both"/>
      </w:pPr>
      <w:r>
        <w:rPr>
          <w:rFonts w:ascii="Times New Roman"/>
          <w:b w:val="false"/>
          <w:i w:val="false"/>
          <w:color w:val="000000"/>
          <w:sz w:val="28"/>
        </w:rPr>
        <w:t xml:space="preserve">
      8. Коэффициент достаточности собственного капитала банковского конгломерата и участника банковского конгломерата выражается числом с двумя знаками после запятой. </w:t>
      </w:r>
    </w:p>
    <w:bookmarkEnd w:id="1241"/>
    <w:bookmarkStart w:name="z1370" w:id="1242"/>
    <w:p>
      <w:pPr>
        <w:spacing w:after="0"/>
        <w:ind w:left="0"/>
        <w:jc w:val="both"/>
      </w:pPr>
      <w:r>
        <w:rPr>
          <w:rFonts w:ascii="Times New Roman"/>
          <w:b w:val="false"/>
          <w:i w:val="false"/>
          <w:color w:val="000000"/>
          <w:sz w:val="28"/>
        </w:rPr>
        <w:t xml:space="preserve">
      9. Таблицы 1, 2 и 3 заполняются в соответствии с Нормативными значениями и методикой расчетов пруденциальных нормативов и иных обязательных к соблюдению норм и лимитов, размером капитала банковского конгломерата,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309 (зарегистрировано в Реестре государственной регистрации нормативных правовых актов под № 14790).</w:t>
      </w:r>
    </w:p>
    <w:bookmarkEnd w:id="1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73" w:id="124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43"/>
    <w:bookmarkStart w:name="z1374" w:id="1244"/>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1244"/>
    <w:bookmarkStart w:name="z1375" w:id="1245"/>
    <w:p>
      <w:pPr>
        <w:spacing w:after="0"/>
        <w:ind w:left="0"/>
        <w:jc w:val="both"/>
      </w:pPr>
      <w:r>
        <w:rPr>
          <w:rFonts w:ascii="Times New Roman"/>
          <w:b w:val="false"/>
          <w:i w:val="false"/>
          <w:color w:val="000000"/>
          <w:sz w:val="28"/>
        </w:rPr>
        <w:t>
      Наименование административной формы: Отчет о расшифровке активов, условных и возможных требований и обязательств участников банковского конгломерата, взвешенных по степени риска вложений</w:t>
      </w:r>
    </w:p>
    <w:bookmarkEnd w:id="1245"/>
    <w:bookmarkStart w:name="z1376" w:id="124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2-BK_RA</w:t>
      </w:r>
    </w:p>
    <w:bookmarkEnd w:id="1246"/>
    <w:bookmarkStart w:name="z1377" w:id="1247"/>
    <w:p>
      <w:pPr>
        <w:spacing w:after="0"/>
        <w:ind w:left="0"/>
        <w:jc w:val="both"/>
      </w:pPr>
      <w:r>
        <w:rPr>
          <w:rFonts w:ascii="Times New Roman"/>
          <w:b w:val="false"/>
          <w:i w:val="false"/>
          <w:color w:val="000000"/>
          <w:sz w:val="28"/>
        </w:rPr>
        <w:t>
      Периодичность: ежеквартальная, ежегодная</w:t>
      </w:r>
    </w:p>
    <w:bookmarkEnd w:id="1247"/>
    <w:bookmarkStart w:name="z1378" w:id="1248"/>
    <w:p>
      <w:pPr>
        <w:spacing w:after="0"/>
        <w:ind w:left="0"/>
        <w:jc w:val="both"/>
      </w:pPr>
      <w:r>
        <w:rPr>
          <w:rFonts w:ascii="Times New Roman"/>
          <w:b w:val="false"/>
          <w:i w:val="false"/>
          <w:color w:val="000000"/>
          <w:sz w:val="28"/>
        </w:rPr>
        <w:t>
      Отчетный период: по состоянию на "____" "________________" 20__ года</w:t>
      </w:r>
    </w:p>
    <w:bookmarkEnd w:id="1248"/>
    <w:bookmarkStart w:name="z1379" w:id="124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1249"/>
    <w:bookmarkStart w:name="z1380" w:id="125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250"/>
    <w:bookmarkStart w:name="z1381" w:id="1251"/>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1251"/>
    <w:bookmarkStart w:name="z1382" w:id="1252"/>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1252"/>
    <w:bookmarkStart w:name="z1383" w:id="1253"/>
    <w:p>
      <w:pPr>
        <w:spacing w:after="0"/>
        <w:ind w:left="0"/>
        <w:jc w:val="both"/>
      </w:pPr>
      <w:r>
        <w:rPr>
          <w:rFonts w:ascii="Times New Roman"/>
          <w:b w:val="false"/>
          <w:i w:val="false"/>
          <w:color w:val="000000"/>
          <w:sz w:val="28"/>
        </w:rPr>
        <w:t>
      БИН: _______________________</w:t>
      </w:r>
    </w:p>
    <w:bookmarkEnd w:id="1253"/>
    <w:bookmarkStart w:name="z1384" w:id="1254"/>
    <w:p>
      <w:pPr>
        <w:spacing w:after="0"/>
        <w:ind w:left="0"/>
        <w:jc w:val="both"/>
      </w:pPr>
      <w:r>
        <w:rPr>
          <w:rFonts w:ascii="Times New Roman"/>
          <w:b w:val="false"/>
          <w:i w:val="false"/>
          <w:color w:val="000000"/>
          <w:sz w:val="28"/>
        </w:rPr>
        <w:t>
      Метод сбора: в электронном виде</w:t>
      </w:r>
    </w:p>
    <w:bookmarkEnd w:id="1254"/>
    <w:bookmarkStart w:name="z1385" w:id="1255"/>
    <w:p>
      <w:pPr>
        <w:spacing w:after="0"/>
        <w:ind w:left="0"/>
        <w:jc w:val="both"/>
      </w:pPr>
      <w:r>
        <w:rPr>
          <w:rFonts w:ascii="Times New Roman"/>
          <w:b w:val="false"/>
          <w:i w:val="false"/>
          <w:color w:val="000000"/>
          <w:sz w:val="28"/>
        </w:rPr>
        <w:t>
      Таблица 1. Активы, условные и возможные обязательства участников банковского конгломерата, являющихся банками, взвешенные по степени кредитного риска вложений</w:t>
      </w:r>
    </w:p>
    <w:bookmarkEnd w:id="1255"/>
    <w:bookmarkStart w:name="z1386" w:id="1256"/>
    <w:p>
      <w:pPr>
        <w:spacing w:after="0"/>
        <w:ind w:left="0"/>
        <w:jc w:val="both"/>
      </w:pPr>
      <w:r>
        <w:rPr>
          <w:rFonts w:ascii="Times New Roman"/>
          <w:b w:val="false"/>
          <w:i w:val="false"/>
          <w:color w:val="000000"/>
          <w:sz w:val="28"/>
        </w:rPr>
        <w:t>
      (в тысячах тенге)</w:t>
      </w:r>
    </w:p>
    <w:bookmarkEnd w:id="1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активов, условных и возможных обязательств, взвешиваемых по степени кредитного риска вложений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по балансу (в разрезе участников банковского конгломерата, являющихся банками)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взвешенных по степени кредитного риска вложений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условных и возможных обязательств,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активов, условных и возможных обязательств, взвешиваемых по степени кредитного риска вложений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7" w:id="1257"/>
    <w:p>
      <w:pPr>
        <w:spacing w:after="0"/>
        <w:ind w:left="0"/>
        <w:jc w:val="both"/>
      </w:pPr>
      <w:r>
        <w:rPr>
          <w:rFonts w:ascii="Times New Roman"/>
          <w:b w:val="false"/>
          <w:i w:val="false"/>
          <w:color w:val="000000"/>
          <w:sz w:val="28"/>
        </w:rPr>
        <w:t>
      Таблица 2. Активы, условные и возможные требования и обязательства, взвешенные с учетом рыночного и операционного рисков</w:t>
      </w:r>
    </w:p>
    <w:bookmarkEnd w:id="1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участников банковского конгломерата, являющихся банками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требований и обязательств, взвешенных с учетом рыночного и операционного рисков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8" w:id="1258"/>
      <w:r>
        <w:rPr>
          <w:rFonts w:ascii="Times New Roman"/>
          <w:b w:val="false"/>
          <w:i w:val="false"/>
          <w:color w:val="000000"/>
          <w:sz w:val="28"/>
        </w:rPr>
        <w:t>
      Наименование ___________________________________________</w:t>
      </w:r>
    </w:p>
    <w:bookmarkEnd w:id="1258"/>
    <w:p>
      <w:pPr>
        <w:spacing w:after="0"/>
        <w:ind w:left="0"/>
        <w:jc w:val="both"/>
      </w:pPr>
      <w:r>
        <w:rPr>
          <w:rFonts w:ascii="Times New Roman"/>
          <w:b w:val="false"/>
          <w:i w:val="false"/>
          <w:color w:val="000000"/>
          <w:sz w:val="28"/>
        </w:rPr>
        <w:t>Адрес___________________________________________________</w:t>
      </w:r>
    </w:p>
    <w:p>
      <w:pPr>
        <w:spacing w:after="0"/>
        <w:ind w:left="0"/>
        <w:jc w:val="both"/>
      </w:pPr>
      <w:r>
        <w:rPr>
          <w:rFonts w:ascii="Times New Roman"/>
          <w:b w:val="false"/>
          <w:i w:val="false"/>
          <w:color w:val="000000"/>
          <w:sz w:val="28"/>
        </w:rPr>
        <w:t>Телефон 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val="false"/>
          <w:i w:val="false"/>
          <w:color w:val="000000"/>
          <w:sz w:val="28"/>
        </w:rPr>
        <w:t>Исполнитель 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389" w:id="125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условных и возможных требований и обязательств участников банковского конгломерата, взвешенных по степени риска вложений".</w:t>
      </w:r>
    </w:p>
    <w:bookmarkEnd w:id="1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расшифровке активов,</w:t>
            </w:r>
            <w:r>
              <w:br/>
            </w:r>
            <w:r>
              <w:rPr>
                <w:rFonts w:ascii="Times New Roman"/>
                <w:b w:val="false"/>
                <w:i w:val="false"/>
                <w:color w:val="000000"/>
                <w:sz w:val="20"/>
              </w:rPr>
              <w:t>условных и возможных</w:t>
            </w:r>
            <w:r>
              <w:br/>
            </w:r>
            <w:r>
              <w:rPr>
                <w:rFonts w:ascii="Times New Roman"/>
                <w:b w:val="false"/>
                <w:i w:val="false"/>
                <w:color w:val="000000"/>
                <w:sz w:val="20"/>
              </w:rPr>
              <w:t>требований и обязательств</w:t>
            </w:r>
            <w:r>
              <w:br/>
            </w:r>
            <w:r>
              <w:rPr>
                <w:rFonts w:ascii="Times New Roman"/>
                <w:b w:val="false"/>
                <w:i w:val="false"/>
                <w:color w:val="000000"/>
                <w:sz w:val="20"/>
              </w:rPr>
              <w:t>участников банковского</w:t>
            </w:r>
            <w:r>
              <w:br/>
            </w:r>
            <w:r>
              <w:rPr>
                <w:rFonts w:ascii="Times New Roman"/>
                <w:b w:val="false"/>
                <w:i w:val="false"/>
                <w:color w:val="000000"/>
                <w:sz w:val="20"/>
              </w:rPr>
              <w:t>конгломерата, взвешенных</w:t>
            </w:r>
            <w:r>
              <w:br/>
            </w:r>
            <w:r>
              <w:rPr>
                <w:rFonts w:ascii="Times New Roman"/>
                <w:b w:val="false"/>
                <w:i w:val="false"/>
                <w:color w:val="000000"/>
                <w:sz w:val="20"/>
              </w:rPr>
              <w:t>по степени риска вложений"</w:t>
            </w:r>
          </w:p>
        </w:tc>
      </w:tr>
    </w:tbl>
    <w:bookmarkStart w:name="z1391" w:id="12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активов, условных и возможных требований и обязательств участников банковского конгломерата, взвешенных по степени риска вложений</w:t>
      </w:r>
      <w:r>
        <w:br/>
      </w:r>
      <w:r>
        <w:rPr>
          <w:rFonts w:ascii="Times New Roman"/>
          <w:b/>
          <w:i w:val="false"/>
          <w:color w:val="000000"/>
        </w:rPr>
        <w:t>(индекс - 2-BK_RA, периодичность - ежеквартальная, ежегодная)</w:t>
      </w:r>
    </w:p>
    <w:bookmarkEnd w:id="1260"/>
    <w:bookmarkStart w:name="z1392" w:id="1261"/>
    <w:p>
      <w:pPr>
        <w:spacing w:after="0"/>
        <w:ind w:left="0"/>
        <w:jc w:val="left"/>
      </w:pPr>
      <w:r>
        <w:rPr>
          <w:rFonts w:ascii="Times New Roman"/>
          <w:b/>
          <w:i w:val="false"/>
          <w:color w:val="000000"/>
        </w:rPr>
        <w:t xml:space="preserve"> Глава 1. Общие положения</w:t>
      </w:r>
    </w:p>
    <w:bookmarkEnd w:id="1261"/>
    <w:bookmarkStart w:name="z1393" w:id="126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административных данных "Отчет о расшифровке активов, условных и возможных требований и обязательств участников банковского конгломерата, взвешенных по степени риска вложений" (далее – Форма).</w:t>
      </w:r>
    </w:p>
    <w:bookmarkEnd w:id="1262"/>
    <w:bookmarkStart w:name="z1394" w:id="1263"/>
    <w:p>
      <w:pPr>
        <w:spacing w:after="0"/>
        <w:ind w:left="0"/>
        <w:jc w:val="both"/>
      </w:pPr>
      <w:r>
        <w:rPr>
          <w:rFonts w:ascii="Times New Roman"/>
          <w:b w:val="false"/>
          <w:i w:val="false"/>
          <w:color w:val="000000"/>
          <w:sz w:val="28"/>
        </w:rPr>
        <w:t>
      2. Форма составляется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263"/>
    <w:bookmarkStart w:name="z1395" w:id="1264"/>
    <w:p>
      <w:pPr>
        <w:spacing w:after="0"/>
        <w:ind w:left="0"/>
        <w:jc w:val="both"/>
      </w:pPr>
      <w:r>
        <w:rPr>
          <w:rFonts w:ascii="Times New Roman"/>
          <w:b w:val="false"/>
          <w:i w:val="false"/>
          <w:color w:val="000000"/>
          <w:sz w:val="28"/>
        </w:rPr>
        <w:t>
      3. Форму подписывает руководитель или лицо, на которое возложена функция по подписанию отчета, и исполнитель.</w:t>
      </w:r>
    </w:p>
    <w:bookmarkEnd w:id="1264"/>
    <w:bookmarkStart w:name="z1396" w:id="1265"/>
    <w:p>
      <w:pPr>
        <w:spacing w:after="0"/>
        <w:ind w:left="0"/>
        <w:jc w:val="both"/>
      </w:pPr>
      <w:r>
        <w:rPr>
          <w:rFonts w:ascii="Times New Roman"/>
          <w:b w:val="false"/>
          <w:i w:val="false"/>
          <w:color w:val="000000"/>
          <w:sz w:val="28"/>
        </w:rPr>
        <w:t xml:space="preserve">
      4.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№14790). </w:t>
      </w:r>
    </w:p>
    <w:bookmarkEnd w:id="1265"/>
    <w:bookmarkStart w:name="z1397" w:id="1266"/>
    <w:p>
      <w:pPr>
        <w:spacing w:after="0"/>
        <w:ind w:left="0"/>
        <w:jc w:val="left"/>
      </w:pPr>
      <w:r>
        <w:rPr>
          <w:rFonts w:ascii="Times New Roman"/>
          <w:b/>
          <w:i w:val="false"/>
          <w:color w:val="000000"/>
        </w:rPr>
        <w:t xml:space="preserve"> Глава 2. Пояснение по заполнению Формы</w:t>
      </w:r>
    </w:p>
    <w:bookmarkEnd w:id="1266"/>
    <w:bookmarkStart w:name="z1398" w:id="1267"/>
    <w:p>
      <w:pPr>
        <w:spacing w:after="0"/>
        <w:ind w:left="0"/>
        <w:jc w:val="both"/>
      </w:pPr>
      <w:r>
        <w:rPr>
          <w:rFonts w:ascii="Times New Roman"/>
          <w:b w:val="false"/>
          <w:i w:val="false"/>
          <w:color w:val="000000"/>
          <w:sz w:val="28"/>
        </w:rPr>
        <w:t>
      5. Графа 4 Таблицы 1 и графа 3 Таблицы 2 подразделяются на подграфы, соответствующие количеству участников банковского конгломерата, являющихся банками, в которых указывается их наименование.</w:t>
      </w:r>
    </w:p>
    <w:bookmarkEnd w:id="1267"/>
    <w:bookmarkStart w:name="z1399" w:id="1268"/>
    <w:p>
      <w:pPr>
        <w:spacing w:after="0"/>
        <w:ind w:left="0"/>
        <w:jc w:val="both"/>
      </w:pPr>
      <w:r>
        <w:rPr>
          <w:rFonts w:ascii="Times New Roman"/>
          <w:b w:val="false"/>
          <w:i w:val="false"/>
          <w:color w:val="000000"/>
          <w:sz w:val="28"/>
        </w:rPr>
        <w:t>
      Наименование участников банковского конгломерата указывается в графах "Участник n".</w:t>
      </w:r>
    </w:p>
    <w:bookmarkEnd w:id="1268"/>
    <w:bookmarkStart w:name="z1400" w:id="1269"/>
    <w:p>
      <w:pPr>
        <w:spacing w:after="0"/>
        <w:ind w:left="0"/>
        <w:jc w:val="both"/>
      </w:pPr>
      <w:r>
        <w:rPr>
          <w:rFonts w:ascii="Times New Roman"/>
          <w:b w:val="false"/>
          <w:i w:val="false"/>
          <w:color w:val="000000"/>
          <w:sz w:val="28"/>
        </w:rPr>
        <w:t>
      6. Инвестиции, вычитаемые из расчета собственного капитала банковского конгломерата, не подлежат отражению и взвешиванию по степени кредитного риска в Таблице 1.</w:t>
      </w:r>
    </w:p>
    <w:bookmarkEnd w:id="1269"/>
    <w:bookmarkStart w:name="z1401" w:id="1270"/>
    <w:p>
      <w:pPr>
        <w:spacing w:after="0"/>
        <w:ind w:left="0"/>
        <w:jc w:val="both"/>
      </w:pPr>
      <w:r>
        <w:rPr>
          <w:rFonts w:ascii="Times New Roman"/>
          <w:b w:val="false"/>
          <w:i w:val="false"/>
          <w:color w:val="000000"/>
          <w:sz w:val="28"/>
        </w:rPr>
        <w:t>
      7. По строкам II и III Таблицы 1 осуществляется элиминирование активов, условных и возможных обязательств, взвешиваемых по степени кредитного риска вложений между участниками банковского конгломерата, по каждому участнику, а затем их взвешивание.</w:t>
      </w:r>
    </w:p>
    <w:bookmarkEnd w:id="1270"/>
    <w:bookmarkStart w:name="z1402" w:id="1271"/>
    <w:p>
      <w:pPr>
        <w:spacing w:after="0"/>
        <w:ind w:left="0"/>
        <w:jc w:val="both"/>
      </w:pPr>
      <w:r>
        <w:rPr>
          <w:rFonts w:ascii="Times New Roman"/>
          <w:b w:val="false"/>
          <w:i w:val="false"/>
          <w:color w:val="000000"/>
          <w:sz w:val="28"/>
        </w:rPr>
        <w:t>
      Суммы в графах 5 и 6 по строкам II, III и IV Таблицы 1 указываются справочно.</w:t>
      </w:r>
    </w:p>
    <w:bookmarkEnd w:id="1271"/>
    <w:bookmarkStart w:name="z1403" w:id="1272"/>
    <w:p>
      <w:pPr>
        <w:spacing w:after="0"/>
        <w:ind w:left="0"/>
        <w:jc w:val="both"/>
      </w:pPr>
      <w:r>
        <w:rPr>
          <w:rFonts w:ascii="Times New Roman"/>
          <w:b w:val="false"/>
          <w:i w:val="false"/>
          <w:color w:val="000000"/>
          <w:sz w:val="28"/>
        </w:rPr>
        <w:t xml:space="preserve">
      8. Условные и возможные обязательства, в том числе по производным финансовым инструментам, взвешиваются по степени кредитного риска вложений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(зарегистрировано в Реестре государственной регистрации нормативных правовых актов под № 15886).</w:t>
      </w:r>
    </w:p>
    <w:bookmarkEnd w:id="1272"/>
    <w:bookmarkStart w:name="z1404" w:id="1273"/>
    <w:p>
      <w:pPr>
        <w:spacing w:after="0"/>
        <w:ind w:left="0"/>
        <w:jc w:val="both"/>
      </w:pPr>
      <w:r>
        <w:rPr>
          <w:rFonts w:ascii="Times New Roman"/>
          <w:b w:val="false"/>
          <w:i w:val="false"/>
          <w:color w:val="000000"/>
          <w:sz w:val="28"/>
        </w:rPr>
        <w:t>
      9. Ячейки, отмеченные символом "X", не заполняются.</w:t>
      </w:r>
    </w:p>
    <w:bookmarkEnd w:id="1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07" w:id="127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74"/>
    <w:bookmarkStart w:name="z1408" w:id="1275"/>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1275"/>
    <w:bookmarkStart w:name="z1409" w:id="1276"/>
    <w:p>
      <w:pPr>
        <w:spacing w:after="0"/>
        <w:ind w:left="0"/>
        <w:jc w:val="both"/>
      </w:pPr>
      <w:r>
        <w:rPr>
          <w:rFonts w:ascii="Times New Roman"/>
          <w:b w:val="false"/>
          <w:i w:val="false"/>
          <w:color w:val="000000"/>
          <w:sz w:val="28"/>
        </w:rPr>
        <w:t>
      Наименование административной формы: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w:t>
      </w:r>
    </w:p>
    <w:bookmarkEnd w:id="1276"/>
    <w:bookmarkStart w:name="z1410" w:id="127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3-BK_ IKDU</w:t>
      </w:r>
    </w:p>
    <w:bookmarkEnd w:id="1277"/>
    <w:bookmarkStart w:name="z1411" w:id="1278"/>
    <w:p>
      <w:pPr>
        <w:spacing w:after="0"/>
        <w:ind w:left="0"/>
        <w:jc w:val="both"/>
      </w:pPr>
      <w:r>
        <w:rPr>
          <w:rFonts w:ascii="Times New Roman"/>
          <w:b w:val="false"/>
          <w:i w:val="false"/>
          <w:color w:val="000000"/>
          <w:sz w:val="28"/>
        </w:rPr>
        <w:t>
      Периодичность: ежеквартальная, ежегодная</w:t>
      </w:r>
    </w:p>
    <w:bookmarkEnd w:id="1278"/>
    <w:bookmarkStart w:name="z1412" w:id="1279"/>
    <w:p>
      <w:pPr>
        <w:spacing w:after="0"/>
        <w:ind w:left="0"/>
        <w:jc w:val="both"/>
      </w:pPr>
      <w:r>
        <w:rPr>
          <w:rFonts w:ascii="Times New Roman"/>
          <w:b w:val="false"/>
          <w:i w:val="false"/>
          <w:color w:val="000000"/>
          <w:sz w:val="28"/>
        </w:rPr>
        <w:t>
      Отчетный период: по состоянию на "____" "________________" 20__ года</w:t>
      </w:r>
    </w:p>
    <w:bookmarkEnd w:id="1279"/>
    <w:bookmarkStart w:name="z1413" w:id="128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1280"/>
    <w:bookmarkStart w:name="z1414" w:id="128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281"/>
    <w:bookmarkStart w:name="z1415" w:id="1282"/>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1282"/>
    <w:bookmarkStart w:name="z1416" w:id="1283"/>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1283"/>
    <w:bookmarkStart w:name="z1417" w:id="1284"/>
    <w:p>
      <w:pPr>
        <w:spacing w:after="0"/>
        <w:ind w:left="0"/>
        <w:jc w:val="both"/>
      </w:pPr>
      <w:r>
        <w:rPr>
          <w:rFonts w:ascii="Times New Roman"/>
          <w:b w:val="false"/>
          <w:i w:val="false"/>
          <w:color w:val="000000"/>
          <w:sz w:val="28"/>
        </w:rPr>
        <w:t>
      БИН: _______________________</w:t>
      </w:r>
    </w:p>
    <w:bookmarkEnd w:id="1284"/>
    <w:bookmarkStart w:name="z1418" w:id="1285"/>
    <w:p>
      <w:pPr>
        <w:spacing w:after="0"/>
        <w:ind w:left="0"/>
        <w:jc w:val="both"/>
      </w:pPr>
      <w:r>
        <w:rPr>
          <w:rFonts w:ascii="Times New Roman"/>
          <w:b w:val="false"/>
          <w:i w:val="false"/>
          <w:color w:val="000000"/>
          <w:sz w:val="28"/>
        </w:rPr>
        <w:t>
      Метод сбора: в электронном виде</w:t>
      </w:r>
    </w:p>
    <w:bookmarkEnd w:id="1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представляющие собой вложения в уставный капитал юридических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(стоимость) приобретенных акций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участнику банковского конгломерата, к общему количеству размещенных</w:t>
            </w:r>
          </w:p>
          <w:p>
            <w:pPr>
              <w:spacing w:after="20"/>
              <w:ind w:left="20"/>
              <w:jc w:val="both"/>
            </w:pPr>
            <w:r>
              <w:rPr>
                <w:rFonts w:ascii="Times New Roman"/>
                <w:b w:val="false"/>
                <w:i w:val="false"/>
                <w:color w:val="000000"/>
                <w:sz w:val="20"/>
              </w:rPr>
              <w:t>(за вычетом привилегированных и выкупленных) акций эмитента или доля участия в уставном капитале юридического лица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9" w:id="1286"/>
    <w:p>
      <w:pPr>
        <w:spacing w:after="0"/>
        <w:ind w:left="0"/>
        <w:jc w:val="both"/>
      </w:pPr>
      <w:r>
        <w:rPr>
          <w:rFonts w:ascii="Times New Roman"/>
          <w:b w:val="false"/>
          <w:i w:val="false"/>
          <w:color w:val="000000"/>
          <w:sz w:val="28"/>
        </w:rPr>
        <w:t>
      продолжение таблицы:</w:t>
      </w:r>
    </w:p>
    <w:bookmarkEnd w:id="1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представляющие собой вложения в уставный капитал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иные вложения в собственный капитал юридических лиц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участника банковского конгломерата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bookmarkStart w:name="z1420" w:id="1287"/>
      <w:r>
        <w:rPr>
          <w:rFonts w:ascii="Times New Roman"/>
          <w:b w:val="false"/>
          <w:i w:val="false"/>
          <w:color w:val="000000"/>
          <w:sz w:val="28"/>
        </w:rPr>
        <w:t>
      Наименование ________________________________________________</w:t>
      </w:r>
    </w:p>
    <w:bookmarkEnd w:id="1287"/>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421" w:id="128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w:t>
      </w:r>
    </w:p>
    <w:bookmarkEnd w:id="1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сбору сведений</w:t>
            </w:r>
            <w:r>
              <w:br/>
            </w:r>
            <w:r>
              <w:rPr>
                <w:rFonts w:ascii="Times New Roman"/>
                <w:b w:val="false"/>
                <w:i w:val="false"/>
                <w:color w:val="000000"/>
                <w:sz w:val="20"/>
              </w:rPr>
              <w:t>по инвестициям, представляющим</w:t>
            </w:r>
            <w:r>
              <w:br/>
            </w:r>
            <w:r>
              <w:rPr>
                <w:rFonts w:ascii="Times New Roman"/>
                <w:b w:val="false"/>
                <w:i w:val="false"/>
                <w:color w:val="000000"/>
                <w:sz w:val="20"/>
              </w:rPr>
              <w:t>собой вложения в уставный</w:t>
            </w:r>
            <w:r>
              <w:br/>
            </w:r>
            <w:r>
              <w:rPr>
                <w:rFonts w:ascii="Times New Roman"/>
                <w:b w:val="false"/>
                <w:i w:val="false"/>
                <w:color w:val="000000"/>
                <w:sz w:val="20"/>
              </w:rPr>
              <w:t>капитал юридических лиц,</w:t>
            </w:r>
            <w:r>
              <w:br/>
            </w:r>
            <w:r>
              <w:rPr>
                <w:rFonts w:ascii="Times New Roman"/>
                <w:b w:val="false"/>
                <w:i w:val="false"/>
                <w:color w:val="000000"/>
                <w:sz w:val="20"/>
              </w:rPr>
              <w:t>субординированный долг</w:t>
            </w:r>
            <w:r>
              <w:br/>
            </w:r>
            <w:r>
              <w:rPr>
                <w:rFonts w:ascii="Times New Roman"/>
                <w:b w:val="false"/>
                <w:i w:val="false"/>
                <w:color w:val="000000"/>
                <w:sz w:val="20"/>
              </w:rPr>
              <w:t>юридических лиц, а также иным</w:t>
            </w:r>
            <w:r>
              <w:br/>
            </w:r>
            <w:r>
              <w:rPr>
                <w:rFonts w:ascii="Times New Roman"/>
                <w:b w:val="false"/>
                <w:i w:val="false"/>
                <w:color w:val="000000"/>
                <w:sz w:val="20"/>
              </w:rPr>
              <w:t>вложениям в собственный</w:t>
            </w:r>
            <w:r>
              <w:br/>
            </w:r>
            <w:r>
              <w:rPr>
                <w:rFonts w:ascii="Times New Roman"/>
                <w:b w:val="false"/>
                <w:i w:val="false"/>
                <w:color w:val="000000"/>
                <w:sz w:val="20"/>
              </w:rPr>
              <w:t>капитал юридических лиц</w:t>
            </w:r>
            <w:r>
              <w:br/>
            </w:r>
            <w:r>
              <w:rPr>
                <w:rFonts w:ascii="Times New Roman"/>
                <w:b w:val="false"/>
                <w:i w:val="false"/>
                <w:color w:val="000000"/>
                <w:sz w:val="20"/>
              </w:rPr>
              <w:t>участников банковского</w:t>
            </w:r>
            <w:r>
              <w:br/>
            </w:r>
            <w:r>
              <w:rPr>
                <w:rFonts w:ascii="Times New Roman"/>
                <w:b w:val="false"/>
                <w:i w:val="false"/>
                <w:color w:val="000000"/>
                <w:sz w:val="20"/>
              </w:rPr>
              <w:t>конгломерата, осуществленным</w:t>
            </w:r>
            <w:r>
              <w:br/>
            </w:r>
            <w:r>
              <w:rPr>
                <w:rFonts w:ascii="Times New Roman"/>
                <w:b w:val="false"/>
                <w:i w:val="false"/>
                <w:color w:val="000000"/>
                <w:sz w:val="20"/>
              </w:rPr>
              <w:t>в течение отчетного периода,</w:t>
            </w:r>
            <w:r>
              <w:br/>
            </w:r>
            <w:r>
              <w:rPr>
                <w:rFonts w:ascii="Times New Roman"/>
                <w:b w:val="false"/>
                <w:i w:val="false"/>
                <w:color w:val="000000"/>
                <w:sz w:val="20"/>
              </w:rPr>
              <w:t>а также действующим</w:t>
            </w:r>
            <w:r>
              <w:br/>
            </w:r>
            <w:r>
              <w:rPr>
                <w:rFonts w:ascii="Times New Roman"/>
                <w:b w:val="false"/>
                <w:i w:val="false"/>
                <w:color w:val="000000"/>
                <w:sz w:val="20"/>
              </w:rPr>
              <w:t>по состоянию на отчетную дату"</w:t>
            </w:r>
          </w:p>
        </w:tc>
      </w:tr>
    </w:tbl>
    <w:bookmarkStart w:name="z1423" w:id="128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w:t>
      </w:r>
      <w:r>
        <w:br/>
      </w:r>
      <w:r>
        <w:rPr>
          <w:rFonts w:ascii="Times New Roman"/>
          <w:b/>
          <w:i w:val="false"/>
          <w:color w:val="000000"/>
        </w:rPr>
        <w:t>(индекс - 3-BK_ IKDU, периодичность - ежеквартальная, ежегодная)</w:t>
      </w:r>
    </w:p>
    <w:bookmarkEnd w:id="1289"/>
    <w:bookmarkStart w:name="z1424" w:id="1290"/>
    <w:p>
      <w:pPr>
        <w:spacing w:after="0"/>
        <w:ind w:left="0"/>
        <w:jc w:val="left"/>
      </w:pPr>
      <w:r>
        <w:rPr>
          <w:rFonts w:ascii="Times New Roman"/>
          <w:b/>
          <w:i w:val="false"/>
          <w:color w:val="000000"/>
        </w:rPr>
        <w:t xml:space="preserve"> Глава 1. Общие положения</w:t>
      </w:r>
    </w:p>
    <w:bookmarkEnd w:id="1290"/>
    <w:bookmarkStart w:name="z1425" w:id="129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(далее – Форма).</w:t>
      </w:r>
    </w:p>
    <w:bookmarkEnd w:id="1291"/>
    <w:bookmarkStart w:name="z1426" w:id="1292"/>
    <w:p>
      <w:pPr>
        <w:spacing w:after="0"/>
        <w:ind w:left="0"/>
        <w:jc w:val="both"/>
      </w:pPr>
      <w:r>
        <w:rPr>
          <w:rFonts w:ascii="Times New Roman"/>
          <w:b w:val="false"/>
          <w:i w:val="false"/>
          <w:color w:val="000000"/>
          <w:sz w:val="28"/>
        </w:rPr>
        <w:t>
      2. Форма составляется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292"/>
    <w:bookmarkStart w:name="z1427" w:id="1293"/>
    <w:p>
      <w:pPr>
        <w:spacing w:after="0"/>
        <w:ind w:left="0"/>
        <w:jc w:val="both"/>
      </w:pPr>
      <w:r>
        <w:rPr>
          <w:rFonts w:ascii="Times New Roman"/>
          <w:b w:val="false"/>
          <w:i w:val="false"/>
          <w:color w:val="000000"/>
          <w:sz w:val="28"/>
        </w:rPr>
        <w:t>
      3. Форму подписывает руководитель или лицо, на которое возложена функция по подписанию отчета, и исполнитель.</w:t>
      </w:r>
    </w:p>
    <w:bookmarkEnd w:id="1293"/>
    <w:bookmarkStart w:name="z1428" w:id="1294"/>
    <w:p>
      <w:pPr>
        <w:spacing w:after="0"/>
        <w:ind w:left="0"/>
        <w:jc w:val="both"/>
      </w:pPr>
      <w:r>
        <w:rPr>
          <w:rFonts w:ascii="Times New Roman"/>
          <w:b w:val="false"/>
          <w:i w:val="false"/>
          <w:color w:val="000000"/>
          <w:sz w:val="28"/>
        </w:rPr>
        <w:t xml:space="preserve">
      4.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w:t>
      </w:r>
    </w:p>
    <w:bookmarkEnd w:id="1294"/>
    <w:bookmarkStart w:name="z1429" w:id="1295"/>
    <w:p>
      <w:pPr>
        <w:spacing w:after="0"/>
        <w:ind w:left="0"/>
        <w:jc w:val="left"/>
      </w:pPr>
      <w:r>
        <w:rPr>
          <w:rFonts w:ascii="Times New Roman"/>
          <w:b/>
          <w:i w:val="false"/>
          <w:color w:val="000000"/>
        </w:rPr>
        <w:t xml:space="preserve"> Глава 2. Пояснение по заполнению Формы</w:t>
      </w:r>
    </w:p>
    <w:bookmarkEnd w:id="1295"/>
    <w:bookmarkStart w:name="z1430" w:id="1296"/>
    <w:p>
      <w:pPr>
        <w:spacing w:after="0"/>
        <w:ind w:left="0"/>
        <w:jc w:val="both"/>
      </w:pPr>
      <w:r>
        <w:rPr>
          <w:rFonts w:ascii="Times New Roman"/>
          <w:b w:val="false"/>
          <w:i w:val="false"/>
          <w:color w:val="000000"/>
          <w:sz w:val="28"/>
        </w:rPr>
        <w:t>
      5. В Форме указываются сведения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каждого участника банковского конгломерата.</w:t>
      </w:r>
    </w:p>
    <w:bookmarkEnd w:id="1296"/>
    <w:bookmarkStart w:name="z1431" w:id="1297"/>
    <w:p>
      <w:pPr>
        <w:spacing w:after="0"/>
        <w:ind w:left="0"/>
        <w:jc w:val="both"/>
      </w:pPr>
      <w:r>
        <w:rPr>
          <w:rFonts w:ascii="Times New Roman"/>
          <w:b w:val="false"/>
          <w:i w:val="false"/>
          <w:color w:val="000000"/>
          <w:sz w:val="28"/>
        </w:rPr>
        <w:t>
      6. В графе 4 указывается покупная стоимость акций на дату приобретения.</w:t>
      </w:r>
    </w:p>
    <w:bookmarkEnd w:id="1297"/>
    <w:bookmarkStart w:name="z1432" w:id="1298"/>
    <w:p>
      <w:pPr>
        <w:spacing w:after="0"/>
        <w:ind w:left="0"/>
        <w:jc w:val="both"/>
      </w:pPr>
      <w:r>
        <w:rPr>
          <w:rFonts w:ascii="Times New Roman"/>
          <w:b w:val="false"/>
          <w:i w:val="false"/>
          <w:color w:val="000000"/>
          <w:sz w:val="28"/>
        </w:rPr>
        <w:t>
      7. Сумма резервов (провизий) указывается в абсолютном значении и со знаком плюс.</w:t>
      </w:r>
    </w:p>
    <w:bookmarkEnd w:id="1298"/>
    <w:bookmarkStart w:name="z1433" w:id="1299"/>
    <w:p>
      <w:pPr>
        <w:spacing w:after="0"/>
        <w:ind w:left="0"/>
        <w:jc w:val="both"/>
      </w:pPr>
      <w:r>
        <w:rPr>
          <w:rFonts w:ascii="Times New Roman"/>
          <w:b w:val="false"/>
          <w:i w:val="false"/>
          <w:color w:val="000000"/>
          <w:sz w:val="28"/>
        </w:rPr>
        <w:t>
      8. Строка "Всего" равна сумме строк "Итого по участнику банковского конгломерата 1" и "Итого по участнику банковского конгломерата n".</w:t>
      </w:r>
    </w:p>
    <w:bookmarkEnd w:id="1299"/>
    <w:bookmarkStart w:name="z1434" w:id="1300"/>
    <w:p>
      <w:pPr>
        <w:spacing w:after="0"/>
        <w:ind w:left="0"/>
        <w:jc w:val="both"/>
      </w:pPr>
      <w:r>
        <w:rPr>
          <w:rFonts w:ascii="Times New Roman"/>
          <w:b w:val="false"/>
          <w:i w:val="false"/>
          <w:color w:val="000000"/>
          <w:sz w:val="28"/>
        </w:rPr>
        <w:t>
      Символ n – количество участников банковского конгломерата.</w:t>
      </w:r>
    </w:p>
    <w:bookmarkEnd w:id="1300"/>
    <w:bookmarkStart w:name="z1435" w:id="1301"/>
    <w:p>
      <w:pPr>
        <w:spacing w:after="0"/>
        <w:ind w:left="0"/>
        <w:jc w:val="both"/>
      </w:pPr>
      <w:r>
        <w:rPr>
          <w:rFonts w:ascii="Times New Roman"/>
          <w:b w:val="false"/>
          <w:i w:val="false"/>
          <w:color w:val="000000"/>
          <w:sz w:val="28"/>
        </w:rPr>
        <w:t>
      9. Если участник банковского конгломерата, являющийся финансовой организацией, ранее представил в Национальный Банк Республики Казахстан сведения об инвестициях, представляющих собой вложения в уставный капитал юридических лиц за отчетный период, то в Форме подлежат заполнению строка "Наименование участника банковского конгломерата 1" или "Наименование участника банковского конгломерата n" и графы 4, 5, 6, 7, 8, 13, 14, 15 и 16 по строке "Итого по участнику банковского конгломерата 1" или "Итого по участнику банковского конгломерата n".</w:t>
      </w:r>
    </w:p>
    <w:bookmarkEnd w:id="1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 xml:space="preserve">административных данных </w:t>
            </w:r>
          </w:p>
        </w:tc>
      </w:tr>
    </w:tbl>
    <w:bookmarkStart w:name="z1438" w:id="130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02"/>
    <w:bookmarkStart w:name="z1439" w:id="1303"/>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1303"/>
    <w:bookmarkStart w:name="z1440" w:id="1304"/>
    <w:p>
      <w:pPr>
        <w:spacing w:after="0"/>
        <w:ind w:left="0"/>
        <w:jc w:val="both"/>
      </w:pPr>
      <w:r>
        <w:rPr>
          <w:rFonts w:ascii="Times New Roman"/>
          <w:b w:val="false"/>
          <w:i w:val="false"/>
          <w:color w:val="000000"/>
          <w:sz w:val="28"/>
        </w:rPr>
        <w:t>
      Наименование административной формы: Отчет о структуре портфеля ценных бумаг участников банковского конгломерата по состоянию на отчетную дату</w:t>
      </w:r>
    </w:p>
    <w:bookmarkEnd w:id="1304"/>
    <w:bookmarkStart w:name="z1441" w:id="130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4-BK_SSP</w:t>
      </w:r>
    </w:p>
    <w:bookmarkEnd w:id="1305"/>
    <w:bookmarkStart w:name="z1442" w:id="1306"/>
    <w:p>
      <w:pPr>
        <w:spacing w:after="0"/>
        <w:ind w:left="0"/>
        <w:jc w:val="both"/>
      </w:pPr>
      <w:r>
        <w:rPr>
          <w:rFonts w:ascii="Times New Roman"/>
          <w:b w:val="false"/>
          <w:i w:val="false"/>
          <w:color w:val="000000"/>
          <w:sz w:val="28"/>
        </w:rPr>
        <w:t>
      Периодичность: ежеквартальная, ежегодная</w:t>
      </w:r>
    </w:p>
    <w:bookmarkEnd w:id="1306"/>
    <w:bookmarkStart w:name="z1443" w:id="1307"/>
    <w:p>
      <w:pPr>
        <w:spacing w:after="0"/>
        <w:ind w:left="0"/>
        <w:jc w:val="both"/>
      </w:pPr>
      <w:r>
        <w:rPr>
          <w:rFonts w:ascii="Times New Roman"/>
          <w:b w:val="false"/>
          <w:i w:val="false"/>
          <w:color w:val="000000"/>
          <w:sz w:val="28"/>
        </w:rPr>
        <w:t>
      Отчетный период: по состоянию на "____" "________________" 20__ года</w:t>
      </w:r>
    </w:p>
    <w:bookmarkEnd w:id="1307"/>
    <w:bookmarkStart w:name="z1444" w:id="130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1308"/>
    <w:bookmarkStart w:name="z1445" w:id="130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309"/>
    <w:bookmarkStart w:name="z1446" w:id="1310"/>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1310"/>
    <w:bookmarkStart w:name="z1447" w:id="1311"/>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1311"/>
    <w:bookmarkStart w:name="z1448" w:id="1312"/>
    <w:p>
      <w:pPr>
        <w:spacing w:after="0"/>
        <w:ind w:left="0"/>
        <w:jc w:val="both"/>
      </w:pPr>
      <w:r>
        <w:rPr>
          <w:rFonts w:ascii="Times New Roman"/>
          <w:b w:val="false"/>
          <w:i w:val="false"/>
          <w:color w:val="000000"/>
          <w:sz w:val="28"/>
        </w:rPr>
        <w:t>
      БИН: _______________________</w:t>
      </w:r>
    </w:p>
    <w:bookmarkEnd w:id="1312"/>
    <w:bookmarkStart w:name="z1449" w:id="1313"/>
    <w:p>
      <w:pPr>
        <w:spacing w:after="0"/>
        <w:ind w:left="0"/>
        <w:jc w:val="both"/>
      </w:pPr>
      <w:r>
        <w:rPr>
          <w:rFonts w:ascii="Times New Roman"/>
          <w:b w:val="false"/>
          <w:i w:val="false"/>
          <w:color w:val="000000"/>
          <w:sz w:val="28"/>
        </w:rPr>
        <w:t>
      Метод сбора: в электронном виде</w:t>
      </w:r>
    </w:p>
    <w:bookmarkEnd w:id="1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код ценной бумаги (код ISIN)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0" w:id="1314"/>
    <w:p>
      <w:pPr>
        <w:spacing w:after="0"/>
        <w:ind w:left="0"/>
        <w:jc w:val="both"/>
      </w:pPr>
      <w:r>
        <w:rPr>
          <w:rFonts w:ascii="Times New Roman"/>
          <w:b w:val="false"/>
          <w:i w:val="false"/>
          <w:color w:val="000000"/>
          <w:sz w:val="28"/>
        </w:rPr>
        <w:t>
      продолжение таблицы:</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(покупная стоимость) ценной бумаги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ценной бумаги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1" w:id="1315"/>
    <w:p>
      <w:pPr>
        <w:spacing w:after="0"/>
        <w:ind w:left="0"/>
        <w:jc w:val="both"/>
      </w:pPr>
      <w:r>
        <w:rPr>
          <w:rFonts w:ascii="Times New Roman"/>
          <w:b w:val="false"/>
          <w:i w:val="false"/>
          <w:color w:val="000000"/>
          <w:sz w:val="28"/>
        </w:rPr>
        <w:t>
      продолжение таблицы:</w:t>
      </w:r>
    </w:p>
    <w:bookmarkEnd w:id="1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2" w:id="1316"/>
    <w:p>
      <w:pPr>
        <w:spacing w:after="0"/>
        <w:ind w:left="0"/>
        <w:jc w:val="both"/>
      </w:pPr>
      <w:r>
        <w:rPr>
          <w:rFonts w:ascii="Times New Roman"/>
          <w:b w:val="false"/>
          <w:i w:val="false"/>
          <w:color w:val="000000"/>
          <w:sz w:val="28"/>
        </w:rPr>
        <w:t>
      продолжение таблицы:</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3" w:id="1317"/>
    <w:p>
      <w:pPr>
        <w:spacing w:after="0"/>
        <w:ind w:left="0"/>
        <w:jc w:val="both"/>
      </w:pPr>
      <w:r>
        <w:rPr>
          <w:rFonts w:ascii="Times New Roman"/>
          <w:b w:val="false"/>
          <w:i w:val="false"/>
          <w:color w:val="000000"/>
          <w:sz w:val="28"/>
        </w:rPr>
        <w:t>
      продолжение таблицы:</w:t>
      </w:r>
    </w:p>
    <w:bookmarkEnd w:id="1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4" w:id="1318"/>
    <w:p>
      <w:pPr>
        <w:spacing w:after="0"/>
        <w:ind w:left="0"/>
        <w:jc w:val="both"/>
      </w:pPr>
      <w:r>
        <w:rPr>
          <w:rFonts w:ascii="Times New Roman"/>
          <w:b w:val="false"/>
          <w:i w:val="false"/>
          <w:color w:val="000000"/>
          <w:sz w:val="28"/>
        </w:rPr>
        <w:t>
      продолжение таблицы:</w:t>
      </w:r>
    </w:p>
    <w:bookmarkEnd w:id="1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ценным бумагам с обременением,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1455" w:id="1319"/>
    <w:p>
      <w:pPr>
        <w:spacing w:after="0"/>
        <w:ind w:left="0"/>
        <w:jc w:val="both"/>
      </w:pPr>
      <w:r>
        <w:rPr>
          <w:rFonts w:ascii="Times New Roman"/>
          <w:b w:val="false"/>
          <w:i w:val="false"/>
          <w:color w:val="000000"/>
          <w:sz w:val="28"/>
        </w:rPr>
        <w:t>
      продолжение таблицы:</w:t>
      </w:r>
    </w:p>
    <w:bookmarkEnd w:id="1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6" w:id="1320"/>
    <w:p>
      <w:pPr>
        <w:spacing w:after="0"/>
        <w:ind w:left="0"/>
        <w:jc w:val="both"/>
      </w:pPr>
      <w:r>
        <w:rPr>
          <w:rFonts w:ascii="Times New Roman"/>
          <w:b w:val="false"/>
          <w:i w:val="false"/>
          <w:color w:val="000000"/>
          <w:sz w:val="28"/>
        </w:rPr>
        <w:t>
      продолжение таблицы:</w:t>
      </w:r>
    </w:p>
    <w:bookmarkEnd w:id="1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7" w:id="1321"/>
      <w:r>
        <w:rPr>
          <w:rFonts w:ascii="Times New Roman"/>
          <w:b w:val="false"/>
          <w:i w:val="false"/>
          <w:color w:val="000000"/>
          <w:sz w:val="28"/>
        </w:rPr>
        <w:t>
      Наименование ______________________________________________</w:t>
      </w:r>
    </w:p>
    <w:bookmarkEnd w:id="1321"/>
    <w:p>
      <w:pPr>
        <w:spacing w:after="0"/>
        <w:ind w:left="0"/>
        <w:jc w:val="both"/>
      </w:pPr>
      <w:r>
        <w:rPr>
          <w:rFonts w:ascii="Times New Roman"/>
          <w:b w:val="false"/>
          <w:i w:val="false"/>
          <w:color w:val="000000"/>
          <w:sz w:val="28"/>
        </w:rPr>
        <w:t>Адрес______________________________________________________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val="false"/>
          <w:i w:val="false"/>
          <w:color w:val="000000"/>
          <w:sz w:val="28"/>
        </w:rPr>
        <w:t>Исполнитель 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458" w:id="132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портфеля ценных бумаг участников банковского конгломерата по состоянию на отчетную дату".</w:t>
      </w:r>
    </w:p>
    <w:bookmarkEnd w:id="1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структуре портфеля</w:t>
            </w:r>
            <w:r>
              <w:br/>
            </w:r>
            <w:r>
              <w:rPr>
                <w:rFonts w:ascii="Times New Roman"/>
                <w:b w:val="false"/>
                <w:i w:val="false"/>
                <w:color w:val="000000"/>
                <w:sz w:val="20"/>
              </w:rPr>
              <w:t>ценных бумаг участников</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по состоянию на отчетную дату"</w:t>
            </w:r>
          </w:p>
        </w:tc>
      </w:tr>
    </w:tbl>
    <w:bookmarkStart w:name="z1460" w:id="13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структуре портфеля ценных бумаг участников банковского конгломерата по состоянию на отчетную дату</w:t>
      </w:r>
      <w:r>
        <w:br/>
      </w:r>
      <w:r>
        <w:rPr>
          <w:rFonts w:ascii="Times New Roman"/>
          <w:b/>
          <w:i w:val="false"/>
          <w:color w:val="000000"/>
        </w:rPr>
        <w:t>(индекс - 4-BK_SSP, периодичность - ежеквартальная, ежегодная)</w:t>
      </w:r>
    </w:p>
    <w:bookmarkEnd w:id="1323"/>
    <w:bookmarkStart w:name="z1461" w:id="1324"/>
    <w:p>
      <w:pPr>
        <w:spacing w:after="0"/>
        <w:ind w:left="0"/>
        <w:jc w:val="left"/>
      </w:pPr>
      <w:r>
        <w:rPr>
          <w:rFonts w:ascii="Times New Roman"/>
          <w:b/>
          <w:i w:val="false"/>
          <w:color w:val="000000"/>
        </w:rPr>
        <w:t xml:space="preserve"> Глава 1. Общие положения</w:t>
      </w:r>
    </w:p>
    <w:bookmarkEnd w:id="1324"/>
    <w:bookmarkStart w:name="z1462" w:id="132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портфеля ценных бумаг участников банковского конгломерата по состоянию на отчетную дату" (далее – Форма).</w:t>
      </w:r>
    </w:p>
    <w:bookmarkEnd w:id="1325"/>
    <w:bookmarkStart w:name="z1463" w:id="1326"/>
    <w:p>
      <w:pPr>
        <w:spacing w:after="0"/>
        <w:ind w:left="0"/>
        <w:jc w:val="both"/>
      </w:pPr>
      <w:r>
        <w:rPr>
          <w:rFonts w:ascii="Times New Roman"/>
          <w:b w:val="false"/>
          <w:i w:val="false"/>
          <w:color w:val="000000"/>
          <w:sz w:val="28"/>
        </w:rPr>
        <w:t>
      2. Форма составляется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326"/>
    <w:bookmarkStart w:name="z1464" w:id="1327"/>
    <w:p>
      <w:pPr>
        <w:spacing w:after="0"/>
        <w:ind w:left="0"/>
        <w:jc w:val="both"/>
      </w:pPr>
      <w:r>
        <w:rPr>
          <w:rFonts w:ascii="Times New Roman"/>
          <w:b w:val="false"/>
          <w:i w:val="false"/>
          <w:color w:val="000000"/>
          <w:sz w:val="28"/>
        </w:rPr>
        <w:t>
      3. Форму подписывает руководитель или лицо, на которое возложена функция по подписанию отчета, и исполнитель.</w:t>
      </w:r>
    </w:p>
    <w:bookmarkEnd w:id="1327"/>
    <w:bookmarkStart w:name="z1465" w:id="1328"/>
    <w:p>
      <w:pPr>
        <w:spacing w:after="0"/>
        <w:ind w:left="0"/>
        <w:jc w:val="both"/>
      </w:pPr>
      <w:r>
        <w:rPr>
          <w:rFonts w:ascii="Times New Roman"/>
          <w:b w:val="false"/>
          <w:i w:val="false"/>
          <w:color w:val="000000"/>
          <w:sz w:val="28"/>
        </w:rPr>
        <w:t xml:space="preserve">
      4.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w:t>
      </w:r>
    </w:p>
    <w:bookmarkEnd w:id="1328"/>
    <w:bookmarkStart w:name="z1466" w:id="1329"/>
    <w:p>
      <w:pPr>
        <w:spacing w:after="0"/>
        <w:ind w:left="0"/>
        <w:jc w:val="left"/>
      </w:pPr>
      <w:r>
        <w:rPr>
          <w:rFonts w:ascii="Times New Roman"/>
          <w:b/>
          <w:i w:val="false"/>
          <w:color w:val="000000"/>
        </w:rPr>
        <w:t xml:space="preserve"> Глава 2. Пояснение по заполнению Формы</w:t>
      </w:r>
    </w:p>
    <w:bookmarkEnd w:id="1329"/>
    <w:bookmarkStart w:name="z1467" w:id="1330"/>
    <w:p>
      <w:pPr>
        <w:spacing w:after="0"/>
        <w:ind w:left="0"/>
        <w:jc w:val="both"/>
      </w:pPr>
      <w:r>
        <w:rPr>
          <w:rFonts w:ascii="Times New Roman"/>
          <w:b w:val="false"/>
          <w:i w:val="false"/>
          <w:color w:val="000000"/>
          <w:sz w:val="28"/>
        </w:rPr>
        <w:t xml:space="preserve">
      5. Форма содержит сведения о структуре портфеля ценных бумаг участников банковского конгломерата за исключением сведений, указанных в Таблице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в соответствии с приложением 4 к Правилам. </w:t>
      </w:r>
    </w:p>
    <w:bookmarkEnd w:id="1330"/>
    <w:bookmarkStart w:name="z1468" w:id="1331"/>
    <w:p>
      <w:pPr>
        <w:spacing w:after="0"/>
        <w:ind w:left="0"/>
        <w:jc w:val="both"/>
      </w:pPr>
      <w:r>
        <w:rPr>
          <w:rFonts w:ascii="Times New Roman"/>
          <w:b w:val="false"/>
          <w:i w:val="false"/>
          <w:color w:val="000000"/>
          <w:sz w:val="28"/>
        </w:rPr>
        <w:t>
      6. В графе 4 указывается наименование приобретенной ценной бумаги.</w:t>
      </w:r>
    </w:p>
    <w:bookmarkEnd w:id="1331"/>
    <w:bookmarkStart w:name="z1469" w:id="1332"/>
    <w:p>
      <w:pPr>
        <w:spacing w:after="0"/>
        <w:ind w:left="0"/>
        <w:jc w:val="both"/>
      </w:pPr>
      <w:r>
        <w:rPr>
          <w:rFonts w:ascii="Times New Roman"/>
          <w:b w:val="false"/>
          <w:i w:val="false"/>
          <w:color w:val="000000"/>
          <w:sz w:val="28"/>
        </w:rPr>
        <w:t>
      7. В графе 6 указывается количество приобретенных ценных бумаг.</w:t>
      </w:r>
    </w:p>
    <w:bookmarkEnd w:id="1332"/>
    <w:bookmarkStart w:name="z1470" w:id="1333"/>
    <w:p>
      <w:pPr>
        <w:spacing w:after="0"/>
        <w:ind w:left="0"/>
        <w:jc w:val="both"/>
      </w:pPr>
      <w:r>
        <w:rPr>
          <w:rFonts w:ascii="Times New Roman"/>
          <w:b w:val="false"/>
          <w:i w:val="false"/>
          <w:color w:val="000000"/>
          <w:sz w:val="28"/>
        </w:rPr>
        <w:t xml:space="preserve">
      8. В графе 9 по облигациям указывается денежное выражение номинальной (покупной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Показатель стоимости указывается в тысячах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соответствии с порядком, установленным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w:t>
      </w:r>
    </w:p>
    <w:bookmarkEnd w:id="1333"/>
    <w:bookmarkStart w:name="z1471" w:id="13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В графе 10 коды валют указываются в соответствии с национальным классификатором Республики Казахстан НК РК 07 ISO 4217 "Коды для представления валют и фондов". По облигациям указывается валюта выпуска, по акциям – валюта приобретения.</w:t>
      </w:r>
    </w:p>
    <w:bookmarkEnd w:id="1334"/>
    <w:bookmarkStart w:name="z1473" w:id="1335"/>
    <w:p>
      <w:pPr>
        <w:spacing w:after="0"/>
        <w:ind w:left="0"/>
        <w:jc w:val="both"/>
      </w:pPr>
      <w:r>
        <w:rPr>
          <w:rFonts w:ascii="Times New Roman"/>
          <w:b w:val="false"/>
          <w:i w:val="false"/>
          <w:color w:val="000000"/>
          <w:sz w:val="28"/>
        </w:rPr>
        <w:t>
      10. В графе 25 указывается стоимость ценных бумаг с обремененением, отраженная в бухгалтерском учете.</w:t>
      </w:r>
    </w:p>
    <w:bookmarkEnd w:id="1335"/>
    <w:bookmarkStart w:name="z1474" w:id="1336"/>
    <w:p>
      <w:pPr>
        <w:spacing w:after="0"/>
        <w:ind w:left="0"/>
        <w:jc w:val="both"/>
      </w:pPr>
      <w:r>
        <w:rPr>
          <w:rFonts w:ascii="Times New Roman"/>
          <w:b w:val="false"/>
          <w:i w:val="false"/>
          <w:color w:val="000000"/>
          <w:sz w:val="28"/>
        </w:rPr>
        <w:t>
      11. В графе 26 указывается стоимость ценных бумаг, являющаяся предметом операций репо, отраженная в бухгалтерском учете.</w:t>
      </w:r>
    </w:p>
    <w:bookmarkEnd w:id="1336"/>
    <w:bookmarkStart w:name="z1475" w:id="1337"/>
    <w:p>
      <w:pPr>
        <w:spacing w:after="0"/>
        <w:ind w:left="0"/>
        <w:jc w:val="both"/>
      </w:pPr>
      <w:r>
        <w:rPr>
          <w:rFonts w:ascii="Times New Roman"/>
          <w:b w:val="false"/>
          <w:i w:val="false"/>
          <w:color w:val="000000"/>
          <w:sz w:val="28"/>
        </w:rPr>
        <w:t>
      12. В графе 29 указывается наименование международной фондовой биржи по акциям юридических лиц - нерезидентов Республики Казахстан.</w:t>
      </w:r>
    </w:p>
    <w:bookmarkEnd w:id="1337"/>
    <w:bookmarkStart w:name="z1476" w:id="1338"/>
    <w:p>
      <w:pPr>
        <w:spacing w:after="0"/>
        <w:ind w:left="0"/>
        <w:jc w:val="both"/>
      </w:pPr>
      <w:r>
        <w:rPr>
          <w:rFonts w:ascii="Times New Roman"/>
          <w:b w:val="false"/>
          <w:i w:val="false"/>
          <w:color w:val="000000"/>
          <w:sz w:val="28"/>
        </w:rPr>
        <w:t>
      13. В графах 30 и 31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данных графах указывается "нет листинга".</w:t>
      </w:r>
    </w:p>
    <w:bookmarkEnd w:id="1338"/>
    <w:bookmarkStart w:name="z1477" w:id="1339"/>
    <w:p>
      <w:pPr>
        <w:spacing w:after="0"/>
        <w:ind w:left="0"/>
        <w:jc w:val="both"/>
      </w:pPr>
      <w:r>
        <w:rPr>
          <w:rFonts w:ascii="Times New Roman"/>
          <w:b w:val="false"/>
          <w:i w:val="false"/>
          <w:color w:val="000000"/>
          <w:sz w:val="28"/>
        </w:rPr>
        <w:t xml:space="preserve">
      14. При заполнении граф 32, 33, 34 и 35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При наличии нескольких рейтингов от 2 (двух) и более международных рейтинговых агентств (Стандард энд Пурс (Standard &amp; Poor’s) или аналогичного уровня международных рейтинговых агентств (Мудис Инвесторс Сервис (Moody's Investors Service) и Фитч (Fitch)) указывается рейтинг международного рейтингового агентства, присвоившего рейтинг последним.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1339"/>
    <w:bookmarkStart w:name="z1478" w:id="1340"/>
    <w:p>
      <w:pPr>
        <w:spacing w:after="0"/>
        <w:ind w:left="0"/>
        <w:jc w:val="both"/>
      </w:pPr>
      <w:r>
        <w:rPr>
          <w:rFonts w:ascii="Times New Roman"/>
          <w:b w:val="false"/>
          <w:i w:val="false"/>
          <w:color w:val="000000"/>
          <w:sz w:val="28"/>
        </w:rPr>
        <w:t>
      При отсутствии рейтинга в графах 32, 33, 34 и 35 указывается "нет рейтинга".</w:t>
      </w:r>
    </w:p>
    <w:bookmarkEnd w:id="1340"/>
    <w:bookmarkStart w:name="z1479" w:id="1341"/>
    <w:p>
      <w:pPr>
        <w:spacing w:after="0"/>
        <w:ind w:left="0"/>
        <w:jc w:val="both"/>
      </w:pPr>
      <w:r>
        <w:rPr>
          <w:rFonts w:ascii="Times New Roman"/>
          <w:b w:val="false"/>
          <w:i w:val="false"/>
          <w:color w:val="000000"/>
          <w:sz w:val="28"/>
        </w:rPr>
        <w:t>
      15. Если участник банковского конгломерата, являющийся финансовой организацией, ранее представил в Национальный Банк Республики Казахстан сведения, то в Форме подлежат заполнению строка "Наименование участника банковского конгломерата 1" или "Наименование участника банковского конгломерата n" и графы 6, 7, 8, 11, 12, 13, 14, 15, 16, 17, 18, 19, 20, 21, 22, 23, 24, 25 и 26 по строке "Итого по участнику банковского конгломерата 1" или "Итого по участнику банковского конгломерата n".</w:t>
      </w:r>
    </w:p>
    <w:bookmarkEnd w:id="1341"/>
    <w:bookmarkStart w:name="z1480" w:id="1342"/>
    <w:p>
      <w:pPr>
        <w:spacing w:after="0"/>
        <w:ind w:left="0"/>
        <w:jc w:val="both"/>
      </w:pPr>
      <w:r>
        <w:rPr>
          <w:rFonts w:ascii="Times New Roman"/>
          <w:b w:val="false"/>
          <w:i w:val="false"/>
          <w:color w:val="000000"/>
          <w:sz w:val="28"/>
        </w:rPr>
        <w:t>
      Символ n – участник банковского конгломерата.</w:t>
      </w:r>
    </w:p>
    <w:bookmarkEnd w:id="1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83" w:id="134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43"/>
    <w:bookmarkStart w:name="z1484" w:id="134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344"/>
    <w:bookmarkStart w:name="z1485" w:id="1345"/>
    <w:p>
      <w:pPr>
        <w:spacing w:after="0"/>
        <w:ind w:left="0"/>
        <w:jc w:val="both"/>
      </w:pPr>
      <w:r>
        <w:rPr>
          <w:rFonts w:ascii="Times New Roman"/>
          <w:b w:val="false"/>
          <w:i w:val="false"/>
          <w:color w:val="000000"/>
          <w:sz w:val="28"/>
        </w:rPr>
        <w:t>
      Наименование административной формы: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p>
    <w:bookmarkEnd w:id="1345"/>
    <w:bookmarkStart w:name="z1486" w:id="134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5-BK_RIGT</w:t>
      </w:r>
    </w:p>
    <w:bookmarkEnd w:id="1346"/>
    <w:bookmarkStart w:name="z1487" w:id="1347"/>
    <w:p>
      <w:pPr>
        <w:spacing w:after="0"/>
        <w:ind w:left="0"/>
        <w:jc w:val="both"/>
      </w:pPr>
      <w:r>
        <w:rPr>
          <w:rFonts w:ascii="Times New Roman"/>
          <w:b w:val="false"/>
          <w:i w:val="false"/>
          <w:color w:val="000000"/>
          <w:sz w:val="28"/>
        </w:rPr>
        <w:t>
      Периодичность: ежеквартальная, ежегодная</w:t>
      </w:r>
    </w:p>
    <w:bookmarkEnd w:id="1347"/>
    <w:bookmarkStart w:name="z1488" w:id="1348"/>
    <w:p>
      <w:pPr>
        <w:spacing w:after="0"/>
        <w:ind w:left="0"/>
        <w:jc w:val="both"/>
      </w:pPr>
      <w:r>
        <w:rPr>
          <w:rFonts w:ascii="Times New Roman"/>
          <w:b w:val="false"/>
          <w:i w:val="false"/>
          <w:color w:val="000000"/>
          <w:sz w:val="28"/>
        </w:rPr>
        <w:t>
      Отчетный период: по состоянию на "____" "_____________" 20__ года</w:t>
      </w:r>
    </w:p>
    <w:bookmarkEnd w:id="1348"/>
    <w:bookmarkStart w:name="z1489" w:id="134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1349"/>
    <w:bookmarkStart w:name="z1490" w:id="135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350"/>
    <w:bookmarkStart w:name="z1491" w:id="1351"/>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1351"/>
    <w:bookmarkStart w:name="z1492" w:id="1352"/>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1352"/>
    <w:bookmarkStart w:name="z1493" w:id="1353"/>
    <w:p>
      <w:pPr>
        <w:spacing w:after="0"/>
        <w:ind w:left="0"/>
        <w:jc w:val="both"/>
      </w:pPr>
      <w:r>
        <w:rPr>
          <w:rFonts w:ascii="Times New Roman"/>
          <w:b w:val="false"/>
          <w:i w:val="false"/>
          <w:color w:val="000000"/>
          <w:sz w:val="28"/>
        </w:rPr>
        <w:t>
      БИН: _______________________</w:t>
      </w:r>
    </w:p>
    <w:bookmarkEnd w:id="1353"/>
    <w:bookmarkStart w:name="z1494" w:id="1354"/>
    <w:p>
      <w:pPr>
        <w:spacing w:after="0"/>
        <w:ind w:left="0"/>
        <w:jc w:val="both"/>
      </w:pPr>
      <w:r>
        <w:rPr>
          <w:rFonts w:ascii="Times New Roman"/>
          <w:b w:val="false"/>
          <w:i w:val="false"/>
          <w:color w:val="000000"/>
          <w:sz w:val="28"/>
        </w:rPr>
        <w:t>
      Метод сбора: в электронном виде</w:t>
      </w:r>
    </w:p>
    <w:bookmarkEnd w:id="1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банковского конгломерата (сторона 1 по внутригрупповой сделке)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банковского конгломерата (сторона 2 по внутригрупповой сделке)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на внебалансовых счетах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5" w:id="1355"/>
    <w:p>
      <w:pPr>
        <w:spacing w:after="0"/>
        <w:ind w:left="0"/>
        <w:jc w:val="both"/>
      </w:pPr>
      <w:r>
        <w:rPr>
          <w:rFonts w:ascii="Times New Roman"/>
          <w:b w:val="false"/>
          <w:i w:val="false"/>
          <w:color w:val="000000"/>
          <w:sz w:val="28"/>
        </w:rPr>
        <w:t>
      продолжение таблицы:</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проведенные в течение отчетного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требований на конец отчетного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(отрицательные) корректировки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496" w:id="1356"/>
    <w:p>
      <w:pPr>
        <w:spacing w:after="0"/>
        <w:ind w:left="0"/>
        <w:jc w:val="both"/>
      </w:pPr>
      <w:r>
        <w:rPr>
          <w:rFonts w:ascii="Times New Roman"/>
          <w:b w:val="false"/>
          <w:i w:val="false"/>
          <w:color w:val="000000"/>
          <w:sz w:val="28"/>
        </w:rPr>
        <w:t>
      продолжение таблицы:</w:t>
      </w:r>
    </w:p>
    <w:bookmarkEnd w:id="1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357"/>
          <w:p>
            <w:pPr>
              <w:spacing w:after="20"/>
              <w:ind w:left="20"/>
              <w:jc w:val="both"/>
            </w:pPr>
            <w:r>
              <w:rPr>
                <w:rFonts w:ascii="Times New Roman"/>
                <w:b w:val="false"/>
                <w:i w:val="false"/>
                <w:color w:val="000000"/>
                <w:sz w:val="20"/>
              </w:rPr>
              <w:t>
Ставка вознаграждения по договору</w:t>
            </w:r>
          </w:p>
          <w:bookmarkEnd w:id="1357"/>
          <w:p>
            <w:pPr>
              <w:spacing w:after="20"/>
              <w:ind w:left="20"/>
              <w:jc w:val="both"/>
            </w:pPr>
            <w:r>
              <w:rPr>
                <w:rFonts w:ascii="Times New Roman"/>
                <w:b w:val="false"/>
                <w:i w:val="false"/>
                <w:color w:val="000000"/>
                <w:sz w:val="20"/>
              </w:rPr>
              <w:t>
(в процентах годовых)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358"/>
          <w:p>
            <w:pPr>
              <w:spacing w:after="20"/>
              <w:ind w:left="20"/>
              <w:jc w:val="both"/>
            </w:pPr>
            <w:r>
              <w:rPr>
                <w:rFonts w:ascii="Times New Roman"/>
                <w:b w:val="false"/>
                <w:i w:val="false"/>
                <w:color w:val="000000"/>
                <w:sz w:val="20"/>
              </w:rPr>
              <w:t>
Дата окончания действия договора</w:t>
            </w:r>
          </w:p>
          <w:bookmarkEnd w:id="1358"/>
          <w:p>
            <w:pPr>
              <w:spacing w:after="20"/>
              <w:ind w:left="20"/>
              <w:jc w:val="both"/>
            </w:pPr>
            <w:r>
              <w:rPr>
                <w:rFonts w:ascii="Times New Roman"/>
                <w:b w:val="false"/>
                <w:i w:val="false"/>
                <w:color w:val="000000"/>
                <w:sz w:val="20"/>
              </w:rPr>
              <w:t>
(с учетом пролонгаций)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9" w:id="1359"/>
    <w:p>
      <w:pPr>
        <w:spacing w:after="0"/>
        <w:ind w:left="0"/>
        <w:jc w:val="both"/>
      </w:pPr>
      <w:r>
        <w:rPr>
          <w:rFonts w:ascii="Times New Roman"/>
          <w:b w:val="false"/>
          <w:i w:val="false"/>
          <w:color w:val="000000"/>
          <w:sz w:val="28"/>
        </w:rPr>
        <w:t xml:space="preserve">
      Общая сумма производных финансовых инструментов, учитываемых как произведение номинальной стоимости указанных финансовых инструментов на коэффициент кредитного риска в соответствии с Таблицей коэффициентов кредитного риска для производных финансовых инструментов согласно приложению 7 к Нормативным значениям и методикам расчетов пруденциальных нормативов и иных обязательных к соблюдению норм и лимитов, размеру капитала банка,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(зарегистрировано в Реестре государственной регистрации нормативных правовых актов под № 15886), и определяемых сроком погашения указанных финансовых инструментов по состоянию на "____"_________20___ года составляет _________________тысяч тенге.</w:t>
      </w:r>
    </w:p>
    <w:bookmarkEnd w:id="1359"/>
    <w:p>
      <w:pPr>
        <w:spacing w:after="0"/>
        <w:ind w:left="0"/>
        <w:jc w:val="both"/>
      </w:pPr>
      <w:bookmarkStart w:name="z1500" w:id="1360"/>
      <w:r>
        <w:rPr>
          <w:rFonts w:ascii="Times New Roman"/>
          <w:b w:val="false"/>
          <w:i w:val="false"/>
          <w:color w:val="000000"/>
          <w:sz w:val="28"/>
        </w:rPr>
        <w:t>
      Наименование _____________________________________________</w:t>
      </w:r>
    </w:p>
    <w:bookmarkEnd w:id="1360"/>
    <w:p>
      <w:pPr>
        <w:spacing w:after="0"/>
        <w:ind w:left="0"/>
        <w:jc w:val="both"/>
      </w:pPr>
      <w:r>
        <w:rPr>
          <w:rFonts w:ascii="Times New Roman"/>
          <w:b w:val="false"/>
          <w:i w:val="false"/>
          <w:color w:val="000000"/>
          <w:sz w:val="28"/>
        </w:rPr>
        <w:t>Адрес_____________________________________________________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w:t>
      </w:r>
    </w:p>
    <w:p>
      <w:pPr>
        <w:spacing w:after="0"/>
        <w:ind w:left="0"/>
        <w:jc w:val="both"/>
      </w:pPr>
      <w:r>
        <w:rPr>
          <w:rFonts w:ascii="Times New Roman"/>
          <w:b w:val="false"/>
          <w:i w:val="false"/>
          <w:color w:val="000000"/>
          <w:sz w:val="28"/>
        </w:rPr>
        <w:t>Исполнитель 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501" w:id="136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p>
    <w:bookmarkEnd w:id="1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сбору сведений</w:t>
            </w:r>
            <w:r>
              <w:br/>
            </w:r>
            <w:r>
              <w:rPr>
                <w:rFonts w:ascii="Times New Roman"/>
                <w:b w:val="false"/>
                <w:i w:val="false"/>
                <w:color w:val="000000"/>
                <w:sz w:val="20"/>
              </w:rPr>
              <w:t>по внутригрупповым сделкам</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заключенным в течение</w:t>
            </w:r>
            <w:r>
              <w:br/>
            </w:r>
            <w:r>
              <w:rPr>
                <w:rFonts w:ascii="Times New Roman"/>
                <w:b w:val="false"/>
                <w:i w:val="false"/>
                <w:color w:val="000000"/>
                <w:sz w:val="20"/>
              </w:rPr>
              <w:t>отчетного периода, а также</w:t>
            </w:r>
            <w:r>
              <w:br/>
            </w:r>
            <w:r>
              <w:rPr>
                <w:rFonts w:ascii="Times New Roman"/>
                <w:b w:val="false"/>
                <w:i w:val="false"/>
                <w:color w:val="000000"/>
                <w:sz w:val="20"/>
              </w:rPr>
              <w:t>действующим по состоянию</w:t>
            </w:r>
            <w:r>
              <w:br/>
            </w:r>
            <w:r>
              <w:rPr>
                <w:rFonts w:ascii="Times New Roman"/>
                <w:b w:val="false"/>
                <w:i w:val="false"/>
                <w:color w:val="000000"/>
                <w:sz w:val="20"/>
              </w:rPr>
              <w:t>на отчетную дату"</w:t>
            </w:r>
          </w:p>
        </w:tc>
      </w:tr>
    </w:tbl>
    <w:bookmarkStart w:name="z1503" w:id="136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r>
        <w:br/>
      </w:r>
      <w:r>
        <w:rPr>
          <w:rFonts w:ascii="Times New Roman"/>
          <w:b/>
          <w:i w:val="false"/>
          <w:color w:val="000000"/>
        </w:rPr>
        <w:t>(индекс - 5-BK_RIGT, периодичность - ежеквартальная, ежегодная)</w:t>
      </w:r>
    </w:p>
    <w:bookmarkEnd w:id="1362"/>
    <w:bookmarkStart w:name="z1504" w:id="1363"/>
    <w:p>
      <w:pPr>
        <w:spacing w:after="0"/>
        <w:ind w:left="0"/>
        <w:jc w:val="left"/>
      </w:pPr>
      <w:r>
        <w:rPr>
          <w:rFonts w:ascii="Times New Roman"/>
          <w:b/>
          <w:i w:val="false"/>
          <w:color w:val="000000"/>
        </w:rPr>
        <w:t xml:space="preserve"> Глава 1. Общие положения</w:t>
      </w:r>
    </w:p>
    <w:bookmarkEnd w:id="1363"/>
    <w:bookmarkStart w:name="z1505" w:id="136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 (далее – Форма).</w:t>
      </w:r>
    </w:p>
    <w:bookmarkEnd w:id="1364"/>
    <w:bookmarkStart w:name="z1506" w:id="1365"/>
    <w:p>
      <w:pPr>
        <w:spacing w:after="0"/>
        <w:ind w:left="0"/>
        <w:jc w:val="both"/>
      </w:pPr>
      <w:r>
        <w:rPr>
          <w:rFonts w:ascii="Times New Roman"/>
          <w:b w:val="false"/>
          <w:i w:val="false"/>
          <w:color w:val="000000"/>
          <w:sz w:val="28"/>
        </w:rPr>
        <w:t>
      2. Форма составляется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365"/>
    <w:bookmarkStart w:name="z1507" w:id="1366"/>
    <w:p>
      <w:pPr>
        <w:spacing w:after="0"/>
        <w:ind w:left="0"/>
        <w:jc w:val="both"/>
      </w:pPr>
      <w:r>
        <w:rPr>
          <w:rFonts w:ascii="Times New Roman"/>
          <w:b w:val="false"/>
          <w:i w:val="false"/>
          <w:color w:val="000000"/>
          <w:sz w:val="28"/>
        </w:rPr>
        <w:t>
      3. Форму подписывает руководитель или лицо, на которое возложена функция по подписанию отчета, и исполнитель.</w:t>
      </w:r>
    </w:p>
    <w:bookmarkEnd w:id="1366"/>
    <w:bookmarkStart w:name="z1508" w:id="1367"/>
    <w:p>
      <w:pPr>
        <w:spacing w:after="0"/>
        <w:ind w:left="0"/>
        <w:jc w:val="both"/>
      </w:pPr>
      <w:r>
        <w:rPr>
          <w:rFonts w:ascii="Times New Roman"/>
          <w:b w:val="false"/>
          <w:i w:val="false"/>
          <w:color w:val="000000"/>
          <w:sz w:val="28"/>
        </w:rPr>
        <w:t xml:space="preserve">
      4.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№14790). </w:t>
      </w:r>
    </w:p>
    <w:bookmarkEnd w:id="1367"/>
    <w:bookmarkStart w:name="z1509" w:id="1368"/>
    <w:p>
      <w:pPr>
        <w:spacing w:after="0"/>
        <w:ind w:left="0"/>
        <w:jc w:val="left"/>
      </w:pPr>
      <w:r>
        <w:rPr>
          <w:rFonts w:ascii="Times New Roman"/>
          <w:b/>
          <w:i w:val="false"/>
          <w:color w:val="000000"/>
        </w:rPr>
        <w:t xml:space="preserve"> Глава 2. Пояснение по заполнению Формы</w:t>
      </w:r>
    </w:p>
    <w:bookmarkEnd w:id="1368"/>
    <w:bookmarkStart w:name="z1510" w:id="1369"/>
    <w:p>
      <w:pPr>
        <w:spacing w:after="0"/>
        <w:ind w:left="0"/>
        <w:jc w:val="both"/>
      </w:pPr>
      <w:r>
        <w:rPr>
          <w:rFonts w:ascii="Times New Roman"/>
          <w:b w:val="false"/>
          <w:i w:val="false"/>
          <w:color w:val="000000"/>
          <w:sz w:val="28"/>
        </w:rPr>
        <w:t xml:space="preserve">
      5. В Форме отражаются сведения по всем внутригрупповым сделкам банковского конгломерата (далее – сделка), за исключением сделок, указанных в </w:t>
      </w:r>
      <w:r>
        <w:rPr>
          <w:rFonts w:ascii="Times New Roman"/>
          <w:b w:val="false"/>
          <w:i w:val="false"/>
          <w:color w:val="000000"/>
          <w:sz w:val="28"/>
        </w:rPr>
        <w:t>приложениях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к Правилам.</w:t>
      </w:r>
    </w:p>
    <w:bookmarkEnd w:id="1369"/>
    <w:bookmarkStart w:name="z1511" w:id="1370"/>
    <w:p>
      <w:pPr>
        <w:spacing w:after="0"/>
        <w:ind w:left="0"/>
        <w:jc w:val="both"/>
      </w:pPr>
      <w:r>
        <w:rPr>
          <w:rFonts w:ascii="Times New Roman"/>
          <w:b w:val="false"/>
          <w:i w:val="false"/>
          <w:color w:val="000000"/>
          <w:sz w:val="28"/>
        </w:rPr>
        <w:t>
      6. В Форме сделка отражается один раз по показателю "Активы" и "Требования на внебалансовых счетах".</w:t>
      </w:r>
    </w:p>
    <w:bookmarkEnd w:id="1370"/>
    <w:bookmarkStart w:name="z1512" w:id="1371"/>
    <w:p>
      <w:pPr>
        <w:spacing w:after="0"/>
        <w:ind w:left="0"/>
        <w:jc w:val="both"/>
      </w:pPr>
      <w:r>
        <w:rPr>
          <w:rFonts w:ascii="Times New Roman"/>
          <w:b w:val="false"/>
          <w:i w:val="false"/>
          <w:color w:val="000000"/>
          <w:sz w:val="28"/>
        </w:rPr>
        <w:t>
      7. Если сделка предусматривает участие нескольких участников банковского конгломерата, в Форме указывается участник банковского конгломерата (сторона 1 по сделке), от которого начинается движение денег и конечный участник банковского конгломерата (сторона 2 по сделке).</w:t>
      </w:r>
    </w:p>
    <w:bookmarkEnd w:id="1371"/>
    <w:bookmarkStart w:name="z1513" w:id="1372"/>
    <w:p>
      <w:pPr>
        <w:spacing w:after="0"/>
        <w:ind w:left="0"/>
        <w:jc w:val="both"/>
      </w:pPr>
      <w:r>
        <w:rPr>
          <w:rFonts w:ascii="Times New Roman"/>
          <w:b w:val="false"/>
          <w:i w:val="false"/>
          <w:color w:val="000000"/>
          <w:sz w:val="28"/>
        </w:rPr>
        <w:t>
      При этом в графе 16 указываются промежуточные участники банковского конгломерата (при наличии) и цель их участия в сделке.</w:t>
      </w:r>
    </w:p>
    <w:bookmarkEnd w:id="1372"/>
    <w:bookmarkStart w:name="z1514" w:id="1373"/>
    <w:p>
      <w:pPr>
        <w:spacing w:after="0"/>
        <w:ind w:left="0"/>
        <w:jc w:val="both"/>
      </w:pPr>
      <w:r>
        <w:rPr>
          <w:rFonts w:ascii="Times New Roman"/>
          <w:b w:val="false"/>
          <w:i w:val="false"/>
          <w:color w:val="000000"/>
          <w:sz w:val="28"/>
        </w:rPr>
        <w:t>
      8. Для заполнения граф 6 и 7 отражаются следующие виды операций и показателей:</w:t>
      </w:r>
    </w:p>
    <w:bookmarkEnd w:id="1373"/>
    <w:bookmarkStart w:name="z1515" w:id="1374"/>
    <w:p>
      <w:pPr>
        <w:spacing w:after="0"/>
        <w:ind w:left="0"/>
        <w:jc w:val="both"/>
      </w:pPr>
      <w:r>
        <w:rPr>
          <w:rFonts w:ascii="Times New Roman"/>
          <w:b w:val="false"/>
          <w:i w:val="false"/>
          <w:color w:val="000000"/>
          <w:sz w:val="28"/>
        </w:rPr>
        <w:t>
      1) активы (показатель):</w:t>
      </w:r>
    </w:p>
    <w:bookmarkEnd w:id="1374"/>
    <w:bookmarkStart w:name="z1516" w:id="1375"/>
    <w:p>
      <w:pPr>
        <w:spacing w:after="0"/>
        <w:ind w:left="0"/>
        <w:jc w:val="both"/>
      </w:pPr>
      <w:r>
        <w:rPr>
          <w:rFonts w:ascii="Times New Roman"/>
          <w:b w:val="false"/>
          <w:i w:val="false"/>
          <w:color w:val="000000"/>
          <w:sz w:val="28"/>
        </w:rPr>
        <w:t>
      предоставление займов (овердрафта, финансового лизинга, учет векселей, факторинг, форфейтинг);</w:t>
      </w:r>
    </w:p>
    <w:bookmarkEnd w:id="1375"/>
    <w:bookmarkStart w:name="z1517" w:id="1376"/>
    <w:p>
      <w:pPr>
        <w:spacing w:after="0"/>
        <w:ind w:left="0"/>
        <w:jc w:val="both"/>
      </w:pPr>
      <w:r>
        <w:rPr>
          <w:rFonts w:ascii="Times New Roman"/>
          <w:b w:val="false"/>
          <w:i w:val="false"/>
          <w:color w:val="000000"/>
          <w:sz w:val="28"/>
        </w:rPr>
        <w:t>
      предоставление субординированных займов;</w:t>
      </w:r>
    </w:p>
    <w:bookmarkEnd w:id="1376"/>
    <w:bookmarkStart w:name="z1518" w:id="1377"/>
    <w:p>
      <w:pPr>
        <w:spacing w:after="0"/>
        <w:ind w:left="0"/>
        <w:jc w:val="both"/>
      </w:pPr>
      <w:r>
        <w:rPr>
          <w:rFonts w:ascii="Times New Roman"/>
          <w:b w:val="false"/>
          <w:i w:val="false"/>
          <w:color w:val="000000"/>
          <w:sz w:val="28"/>
        </w:rPr>
        <w:t>
      операции "обратное репо" с ценными бумагами;</w:t>
      </w:r>
    </w:p>
    <w:bookmarkEnd w:id="1377"/>
    <w:bookmarkStart w:name="z1519" w:id="1378"/>
    <w:p>
      <w:pPr>
        <w:spacing w:after="0"/>
        <w:ind w:left="0"/>
        <w:jc w:val="both"/>
      </w:pPr>
      <w:r>
        <w:rPr>
          <w:rFonts w:ascii="Times New Roman"/>
          <w:b w:val="false"/>
          <w:i w:val="false"/>
          <w:color w:val="000000"/>
          <w:sz w:val="28"/>
        </w:rPr>
        <w:t>
      открытие (наличие) текущего счета;</w:t>
      </w:r>
    </w:p>
    <w:bookmarkEnd w:id="1378"/>
    <w:bookmarkStart w:name="z1520" w:id="1379"/>
    <w:p>
      <w:pPr>
        <w:spacing w:after="0"/>
        <w:ind w:left="0"/>
        <w:jc w:val="both"/>
      </w:pPr>
      <w:r>
        <w:rPr>
          <w:rFonts w:ascii="Times New Roman"/>
          <w:b w:val="false"/>
          <w:i w:val="false"/>
          <w:color w:val="000000"/>
          <w:sz w:val="28"/>
        </w:rPr>
        <w:t>
      открытие (наличие) корреспондентского счета;</w:t>
      </w:r>
    </w:p>
    <w:bookmarkEnd w:id="1379"/>
    <w:bookmarkStart w:name="z1521" w:id="1380"/>
    <w:p>
      <w:pPr>
        <w:spacing w:after="0"/>
        <w:ind w:left="0"/>
        <w:jc w:val="both"/>
      </w:pPr>
      <w:r>
        <w:rPr>
          <w:rFonts w:ascii="Times New Roman"/>
          <w:b w:val="false"/>
          <w:i w:val="false"/>
          <w:color w:val="000000"/>
          <w:sz w:val="28"/>
        </w:rPr>
        <w:t>
      размещение вклада;</w:t>
      </w:r>
    </w:p>
    <w:bookmarkEnd w:id="1380"/>
    <w:bookmarkStart w:name="z1522" w:id="1381"/>
    <w:p>
      <w:pPr>
        <w:spacing w:after="0"/>
        <w:ind w:left="0"/>
        <w:jc w:val="both"/>
      </w:pPr>
      <w:r>
        <w:rPr>
          <w:rFonts w:ascii="Times New Roman"/>
          <w:b w:val="false"/>
          <w:i w:val="false"/>
          <w:color w:val="000000"/>
          <w:sz w:val="28"/>
        </w:rPr>
        <w:t>
      продажа движимого (недвижимого имущества);</w:t>
      </w:r>
    </w:p>
    <w:bookmarkEnd w:id="1381"/>
    <w:bookmarkStart w:name="z1523" w:id="1382"/>
    <w:p>
      <w:pPr>
        <w:spacing w:after="0"/>
        <w:ind w:left="0"/>
        <w:jc w:val="both"/>
      </w:pPr>
      <w:r>
        <w:rPr>
          <w:rFonts w:ascii="Times New Roman"/>
          <w:b w:val="false"/>
          <w:i w:val="false"/>
          <w:color w:val="000000"/>
          <w:sz w:val="28"/>
        </w:rPr>
        <w:t>
      продажа (секьюритизация) активов (займов, дебиторской задолженности);</w:t>
      </w:r>
    </w:p>
    <w:bookmarkEnd w:id="1382"/>
    <w:bookmarkStart w:name="z1524" w:id="1383"/>
    <w:p>
      <w:pPr>
        <w:spacing w:after="0"/>
        <w:ind w:left="0"/>
        <w:jc w:val="both"/>
      </w:pPr>
      <w:r>
        <w:rPr>
          <w:rFonts w:ascii="Times New Roman"/>
          <w:b w:val="false"/>
          <w:i w:val="false"/>
          <w:color w:val="000000"/>
          <w:sz w:val="28"/>
        </w:rPr>
        <w:t>
      уступка прав требований;</w:t>
      </w:r>
    </w:p>
    <w:bookmarkEnd w:id="1383"/>
    <w:bookmarkStart w:name="z1525" w:id="1384"/>
    <w:p>
      <w:pPr>
        <w:spacing w:after="0"/>
        <w:ind w:left="0"/>
        <w:jc w:val="both"/>
      </w:pPr>
      <w:r>
        <w:rPr>
          <w:rFonts w:ascii="Times New Roman"/>
          <w:b w:val="false"/>
          <w:i w:val="false"/>
          <w:color w:val="000000"/>
          <w:sz w:val="28"/>
        </w:rPr>
        <w:t>
      передача имущества и активов организации, осуществляющей управление сомнительными активами;</w:t>
      </w:r>
    </w:p>
    <w:bookmarkEnd w:id="1384"/>
    <w:bookmarkStart w:name="z1526" w:id="1385"/>
    <w:p>
      <w:pPr>
        <w:spacing w:after="0"/>
        <w:ind w:left="0"/>
        <w:jc w:val="both"/>
      </w:pPr>
      <w:r>
        <w:rPr>
          <w:rFonts w:ascii="Times New Roman"/>
          <w:b w:val="false"/>
          <w:i w:val="false"/>
          <w:color w:val="000000"/>
          <w:sz w:val="28"/>
        </w:rPr>
        <w:t>
      начисление дивидендов;</w:t>
      </w:r>
    </w:p>
    <w:bookmarkEnd w:id="1385"/>
    <w:bookmarkStart w:name="z1527" w:id="1386"/>
    <w:p>
      <w:pPr>
        <w:spacing w:after="0"/>
        <w:ind w:left="0"/>
        <w:jc w:val="both"/>
      </w:pPr>
      <w:r>
        <w:rPr>
          <w:rFonts w:ascii="Times New Roman"/>
          <w:b w:val="false"/>
          <w:i w:val="false"/>
          <w:color w:val="000000"/>
          <w:sz w:val="28"/>
        </w:rPr>
        <w:t>
      начисление комиссионного дохода;</w:t>
      </w:r>
    </w:p>
    <w:bookmarkEnd w:id="1386"/>
    <w:bookmarkStart w:name="z1528" w:id="1387"/>
    <w:p>
      <w:pPr>
        <w:spacing w:after="0"/>
        <w:ind w:left="0"/>
        <w:jc w:val="both"/>
      </w:pPr>
      <w:r>
        <w:rPr>
          <w:rFonts w:ascii="Times New Roman"/>
          <w:b w:val="false"/>
          <w:i w:val="false"/>
          <w:color w:val="000000"/>
          <w:sz w:val="28"/>
        </w:rPr>
        <w:t>
      дебиторская задолженность;</w:t>
      </w:r>
    </w:p>
    <w:bookmarkEnd w:id="1387"/>
    <w:bookmarkStart w:name="z1529" w:id="1388"/>
    <w:p>
      <w:pPr>
        <w:spacing w:after="0"/>
        <w:ind w:left="0"/>
        <w:jc w:val="both"/>
      </w:pPr>
      <w:r>
        <w:rPr>
          <w:rFonts w:ascii="Times New Roman"/>
          <w:b w:val="false"/>
          <w:i w:val="false"/>
          <w:color w:val="000000"/>
          <w:sz w:val="28"/>
        </w:rPr>
        <w:t>
      требования по производным финансовым инструментам;</w:t>
      </w:r>
    </w:p>
    <w:bookmarkEnd w:id="1388"/>
    <w:bookmarkStart w:name="z1530" w:id="1389"/>
    <w:p>
      <w:pPr>
        <w:spacing w:after="0"/>
        <w:ind w:left="0"/>
        <w:jc w:val="both"/>
      </w:pPr>
      <w:r>
        <w:rPr>
          <w:rFonts w:ascii="Times New Roman"/>
          <w:b w:val="false"/>
          <w:i w:val="false"/>
          <w:color w:val="000000"/>
          <w:sz w:val="28"/>
        </w:rPr>
        <w:t>
      требования по дилинговым операциям;</w:t>
      </w:r>
    </w:p>
    <w:bookmarkEnd w:id="1389"/>
    <w:bookmarkStart w:name="z1531" w:id="1390"/>
    <w:p>
      <w:pPr>
        <w:spacing w:after="0"/>
        <w:ind w:left="0"/>
        <w:jc w:val="both"/>
      </w:pPr>
      <w:r>
        <w:rPr>
          <w:rFonts w:ascii="Times New Roman"/>
          <w:b w:val="false"/>
          <w:i w:val="false"/>
          <w:color w:val="000000"/>
          <w:sz w:val="28"/>
        </w:rPr>
        <w:t>
      страховые активы;</w:t>
      </w:r>
    </w:p>
    <w:bookmarkEnd w:id="1390"/>
    <w:bookmarkStart w:name="z1532" w:id="1391"/>
    <w:p>
      <w:pPr>
        <w:spacing w:after="0"/>
        <w:ind w:left="0"/>
        <w:jc w:val="both"/>
      </w:pPr>
      <w:r>
        <w:rPr>
          <w:rFonts w:ascii="Times New Roman"/>
          <w:b w:val="false"/>
          <w:i w:val="false"/>
          <w:color w:val="000000"/>
          <w:sz w:val="28"/>
        </w:rPr>
        <w:t>
      прочие активы (вид операции указывается в графе 16);</w:t>
      </w:r>
    </w:p>
    <w:bookmarkEnd w:id="1391"/>
    <w:bookmarkStart w:name="z1533" w:id="1392"/>
    <w:p>
      <w:pPr>
        <w:spacing w:after="0"/>
        <w:ind w:left="0"/>
        <w:jc w:val="both"/>
      </w:pPr>
      <w:r>
        <w:rPr>
          <w:rFonts w:ascii="Times New Roman"/>
          <w:b w:val="false"/>
          <w:i w:val="false"/>
          <w:color w:val="000000"/>
          <w:sz w:val="28"/>
        </w:rPr>
        <w:t>
      2) требования на внебалансовых счетах (показатель):</w:t>
      </w:r>
    </w:p>
    <w:bookmarkEnd w:id="1392"/>
    <w:bookmarkStart w:name="z1534" w:id="1393"/>
    <w:p>
      <w:pPr>
        <w:spacing w:after="0"/>
        <w:ind w:left="0"/>
        <w:jc w:val="both"/>
      </w:pPr>
      <w:r>
        <w:rPr>
          <w:rFonts w:ascii="Times New Roman"/>
          <w:b w:val="false"/>
          <w:i w:val="false"/>
          <w:color w:val="000000"/>
          <w:sz w:val="28"/>
        </w:rPr>
        <w:t>
      выдача гарантий;</w:t>
      </w:r>
    </w:p>
    <w:bookmarkEnd w:id="1393"/>
    <w:bookmarkStart w:name="z1535" w:id="1394"/>
    <w:p>
      <w:pPr>
        <w:spacing w:after="0"/>
        <w:ind w:left="0"/>
        <w:jc w:val="both"/>
      </w:pPr>
      <w:r>
        <w:rPr>
          <w:rFonts w:ascii="Times New Roman"/>
          <w:b w:val="false"/>
          <w:i w:val="false"/>
          <w:color w:val="000000"/>
          <w:sz w:val="28"/>
        </w:rPr>
        <w:t>
      открытие аккредитива;</w:t>
      </w:r>
    </w:p>
    <w:bookmarkEnd w:id="1394"/>
    <w:bookmarkStart w:name="z1536" w:id="1395"/>
    <w:p>
      <w:pPr>
        <w:spacing w:after="0"/>
        <w:ind w:left="0"/>
        <w:jc w:val="both"/>
      </w:pPr>
      <w:r>
        <w:rPr>
          <w:rFonts w:ascii="Times New Roman"/>
          <w:b w:val="false"/>
          <w:i w:val="false"/>
          <w:color w:val="000000"/>
          <w:sz w:val="28"/>
        </w:rPr>
        <w:t>
      открытие отзывной кредитной линии;</w:t>
      </w:r>
    </w:p>
    <w:bookmarkEnd w:id="1395"/>
    <w:bookmarkStart w:name="z1537" w:id="1396"/>
    <w:p>
      <w:pPr>
        <w:spacing w:after="0"/>
        <w:ind w:left="0"/>
        <w:jc w:val="both"/>
      </w:pPr>
      <w:r>
        <w:rPr>
          <w:rFonts w:ascii="Times New Roman"/>
          <w:b w:val="false"/>
          <w:i w:val="false"/>
          <w:color w:val="000000"/>
          <w:sz w:val="28"/>
        </w:rPr>
        <w:t>
      открытие безотзывной кредитной линии;</w:t>
      </w:r>
    </w:p>
    <w:bookmarkEnd w:id="1396"/>
    <w:bookmarkStart w:name="z1538" w:id="1397"/>
    <w:p>
      <w:pPr>
        <w:spacing w:after="0"/>
        <w:ind w:left="0"/>
        <w:jc w:val="both"/>
      </w:pPr>
      <w:r>
        <w:rPr>
          <w:rFonts w:ascii="Times New Roman"/>
          <w:b w:val="false"/>
          <w:i w:val="false"/>
          <w:color w:val="000000"/>
          <w:sz w:val="28"/>
        </w:rPr>
        <w:t>
      производные финансовые инструменты;</w:t>
      </w:r>
    </w:p>
    <w:bookmarkEnd w:id="1397"/>
    <w:bookmarkStart w:name="z1539" w:id="1398"/>
    <w:p>
      <w:pPr>
        <w:spacing w:after="0"/>
        <w:ind w:left="0"/>
        <w:jc w:val="both"/>
      </w:pPr>
      <w:r>
        <w:rPr>
          <w:rFonts w:ascii="Times New Roman"/>
          <w:b w:val="false"/>
          <w:i w:val="false"/>
          <w:color w:val="000000"/>
          <w:sz w:val="28"/>
        </w:rPr>
        <w:t>
      дилинговые операции;</w:t>
      </w:r>
    </w:p>
    <w:bookmarkEnd w:id="1398"/>
    <w:bookmarkStart w:name="z1540" w:id="1399"/>
    <w:p>
      <w:pPr>
        <w:spacing w:after="0"/>
        <w:ind w:left="0"/>
        <w:jc w:val="both"/>
      </w:pPr>
      <w:r>
        <w:rPr>
          <w:rFonts w:ascii="Times New Roman"/>
          <w:b w:val="false"/>
          <w:i w:val="false"/>
          <w:color w:val="000000"/>
          <w:sz w:val="28"/>
        </w:rPr>
        <w:t xml:space="preserve">
      страхование финансовых убытков (указывается страховая сумма по договору страхования). Данный вид операции включает классы страхования, предусмотренные подпунктами 13), 14), 15), 15-1) и 16) пункта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страховой деятельности";</w:t>
      </w:r>
    </w:p>
    <w:bookmarkEnd w:id="1399"/>
    <w:bookmarkStart w:name="z1541" w:id="1400"/>
    <w:p>
      <w:pPr>
        <w:spacing w:after="0"/>
        <w:ind w:left="0"/>
        <w:jc w:val="both"/>
      </w:pPr>
      <w:r>
        <w:rPr>
          <w:rFonts w:ascii="Times New Roman"/>
          <w:b w:val="false"/>
          <w:i w:val="false"/>
          <w:color w:val="000000"/>
          <w:sz w:val="28"/>
        </w:rPr>
        <w:t>
      иные виды страхования активов (указывается страховая сумма по договору страхования);</w:t>
      </w:r>
    </w:p>
    <w:bookmarkEnd w:id="1400"/>
    <w:bookmarkStart w:name="z1542" w:id="1401"/>
    <w:p>
      <w:pPr>
        <w:spacing w:after="0"/>
        <w:ind w:left="0"/>
        <w:jc w:val="both"/>
      </w:pPr>
      <w:r>
        <w:rPr>
          <w:rFonts w:ascii="Times New Roman"/>
          <w:b w:val="false"/>
          <w:i w:val="false"/>
          <w:color w:val="000000"/>
          <w:sz w:val="28"/>
        </w:rPr>
        <w:t>
      страхование сотрудников (указывается страховая сумма по договору страхования);</w:t>
      </w:r>
    </w:p>
    <w:bookmarkEnd w:id="1401"/>
    <w:bookmarkStart w:name="z1543" w:id="1402"/>
    <w:p>
      <w:pPr>
        <w:spacing w:after="0"/>
        <w:ind w:left="0"/>
        <w:jc w:val="both"/>
      </w:pPr>
      <w:r>
        <w:rPr>
          <w:rFonts w:ascii="Times New Roman"/>
          <w:b w:val="false"/>
          <w:i w:val="false"/>
          <w:color w:val="000000"/>
          <w:sz w:val="28"/>
        </w:rPr>
        <w:t>
      принятие в залог имущества;</w:t>
      </w:r>
    </w:p>
    <w:bookmarkEnd w:id="1402"/>
    <w:bookmarkStart w:name="z1544" w:id="1403"/>
    <w:p>
      <w:pPr>
        <w:spacing w:after="0"/>
        <w:ind w:left="0"/>
        <w:jc w:val="both"/>
      </w:pPr>
      <w:r>
        <w:rPr>
          <w:rFonts w:ascii="Times New Roman"/>
          <w:b w:val="false"/>
          <w:i w:val="false"/>
          <w:color w:val="000000"/>
          <w:sz w:val="28"/>
        </w:rPr>
        <w:t>
      прочие требования по внебалансовым счетам (вид операции указывается в графе 16);</w:t>
      </w:r>
    </w:p>
    <w:bookmarkEnd w:id="1403"/>
    <w:bookmarkStart w:name="z1545" w:id="1404"/>
    <w:p>
      <w:pPr>
        <w:spacing w:after="0"/>
        <w:ind w:left="0"/>
        <w:jc w:val="both"/>
      </w:pPr>
      <w:r>
        <w:rPr>
          <w:rFonts w:ascii="Times New Roman"/>
          <w:b w:val="false"/>
          <w:i w:val="false"/>
          <w:color w:val="000000"/>
          <w:sz w:val="28"/>
        </w:rPr>
        <w:t>
      3) расходы (показатель):</w:t>
      </w:r>
    </w:p>
    <w:bookmarkEnd w:id="1404"/>
    <w:bookmarkStart w:name="z1546" w:id="1405"/>
    <w:p>
      <w:pPr>
        <w:spacing w:after="0"/>
        <w:ind w:left="0"/>
        <w:jc w:val="both"/>
      </w:pPr>
      <w:r>
        <w:rPr>
          <w:rFonts w:ascii="Times New Roman"/>
          <w:b w:val="false"/>
          <w:i w:val="false"/>
          <w:color w:val="000000"/>
          <w:sz w:val="28"/>
        </w:rPr>
        <w:t>
      оплата комиссионного вознаграждения за услуги;</w:t>
      </w:r>
    </w:p>
    <w:bookmarkEnd w:id="1405"/>
    <w:bookmarkStart w:name="z1547" w:id="1406"/>
    <w:p>
      <w:pPr>
        <w:spacing w:after="0"/>
        <w:ind w:left="0"/>
        <w:jc w:val="both"/>
      </w:pPr>
      <w:r>
        <w:rPr>
          <w:rFonts w:ascii="Times New Roman"/>
          <w:b w:val="false"/>
          <w:i w:val="false"/>
          <w:color w:val="000000"/>
          <w:sz w:val="28"/>
        </w:rPr>
        <w:t>
      чистые расходы по производным финансовым инструментам расходы по дилинговым операциям;</w:t>
      </w:r>
    </w:p>
    <w:bookmarkEnd w:id="1406"/>
    <w:bookmarkStart w:name="z1548" w:id="1407"/>
    <w:p>
      <w:pPr>
        <w:spacing w:after="0"/>
        <w:ind w:left="0"/>
        <w:jc w:val="both"/>
      </w:pPr>
      <w:r>
        <w:rPr>
          <w:rFonts w:ascii="Times New Roman"/>
          <w:b w:val="false"/>
          <w:i w:val="false"/>
          <w:color w:val="000000"/>
          <w:sz w:val="28"/>
        </w:rPr>
        <w:t>
      расходы по дилинговым операциям;</w:t>
      </w:r>
    </w:p>
    <w:bookmarkEnd w:id="1407"/>
    <w:bookmarkStart w:name="z1549" w:id="1408"/>
    <w:p>
      <w:pPr>
        <w:spacing w:after="0"/>
        <w:ind w:left="0"/>
        <w:jc w:val="both"/>
      </w:pPr>
      <w:r>
        <w:rPr>
          <w:rFonts w:ascii="Times New Roman"/>
          <w:b w:val="false"/>
          <w:i w:val="false"/>
          <w:color w:val="000000"/>
          <w:sz w:val="28"/>
        </w:rPr>
        <w:t>
      чистые расходы от переоценки;</w:t>
      </w:r>
    </w:p>
    <w:bookmarkEnd w:id="1408"/>
    <w:bookmarkStart w:name="z1550" w:id="1409"/>
    <w:p>
      <w:pPr>
        <w:spacing w:after="0"/>
        <w:ind w:left="0"/>
        <w:jc w:val="both"/>
      </w:pPr>
      <w:r>
        <w:rPr>
          <w:rFonts w:ascii="Times New Roman"/>
          <w:b w:val="false"/>
          <w:i w:val="false"/>
          <w:color w:val="000000"/>
          <w:sz w:val="28"/>
        </w:rPr>
        <w:t>
      выплата дивидендов;</w:t>
      </w:r>
    </w:p>
    <w:bookmarkEnd w:id="1409"/>
    <w:bookmarkStart w:name="z1551" w:id="1410"/>
    <w:p>
      <w:pPr>
        <w:spacing w:after="0"/>
        <w:ind w:left="0"/>
        <w:jc w:val="both"/>
      </w:pPr>
      <w:r>
        <w:rPr>
          <w:rFonts w:ascii="Times New Roman"/>
          <w:b w:val="false"/>
          <w:i w:val="false"/>
          <w:color w:val="000000"/>
          <w:sz w:val="28"/>
        </w:rPr>
        <w:t>
      выплата вознаграждения по обязательствам;</w:t>
      </w:r>
    </w:p>
    <w:bookmarkEnd w:id="1410"/>
    <w:bookmarkStart w:name="z1552" w:id="1411"/>
    <w:p>
      <w:pPr>
        <w:spacing w:after="0"/>
        <w:ind w:left="0"/>
        <w:jc w:val="both"/>
      </w:pPr>
      <w:r>
        <w:rPr>
          <w:rFonts w:ascii="Times New Roman"/>
          <w:b w:val="false"/>
          <w:i w:val="false"/>
          <w:color w:val="000000"/>
          <w:sz w:val="28"/>
        </w:rPr>
        <w:t>
      оплата арендной платы за имущество;</w:t>
      </w:r>
    </w:p>
    <w:bookmarkEnd w:id="1411"/>
    <w:bookmarkStart w:name="z1553" w:id="1412"/>
    <w:p>
      <w:pPr>
        <w:spacing w:after="0"/>
        <w:ind w:left="0"/>
        <w:jc w:val="both"/>
      </w:pPr>
      <w:r>
        <w:rPr>
          <w:rFonts w:ascii="Times New Roman"/>
          <w:b w:val="false"/>
          <w:i w:val="false"/>
          <w:color w:val="000000"/>
          <w:sz w:val="28"/>
        </w:rPr>
        <w:t>
      выплата страховой премии;</w:t>
      </w:r>
    </w:p>
    <w:bookmarkEnd w:id="1412"/>
    <w:bookmarkStart w:name="z1554" w:id="1413"/>
    <w:p>
      <w:pPr>
        <w:spacing w:after="0"/>
        <w:ind w:left="0"/>
        <w:jc w:val="both"/>
      </w:pPr>
      <w:r>
        <w:rPr>
          <w:rFonts w:ascii="Times New Roman"/>
          <w:b w:val="false"/>
          <w:i w:val="false"/>
          <w:color w:val="000000"/>
          <w:sz w:val="28"/>
        </w:rPr>
        <w:t>
      страховые выплаты;</w:t>
      </w:r>
    </w:p>
    <w:bookmarkEnd w:id="1413"/>
    <w:bookmarkStart w:name="z1555" w:id="1414"/>
    <w:p>
      <w:pPr>
        <w:spacing w:after="0"/>
        <w:ind w:left="0"/>
        <w:jc w:val="both"/>
      </w:pPr>
      <w:r>
        <w:rPr>
          <w:rFonts w:ascii="Times New Roman"/>
          <w:b w:val="false"/>
          <w:i w:val="false"/>
          <w:color w:val="000000"/>
          <w:sz w:val="28"/>
        </w:rPr>
        <w:t>
      выплата штрафов, пени, неустоек и другие виды санкций;</w:t>
      </w:r>
    </w:p>
    <w:bookmarkEnd w:id="1414"/>
    <w:bookmarkStart w:name="z1556" w:id="1415"/>
    <w:p>
      <w:pPr>
        <w:spacing w:after="0"/>
        <w:ind w:left="0"/>
        <w:jc w:val="both"/>
      </w:pPr>
      <w:r>
        <w:rPr>
          <w:rFonts w:ascii="Times New Roman"/>
          <w:b w:val="false"/>
          <w:i w:val="false"/>
          <w:color w:val="000000"/>
          <w:sz w:val="28"/>
        </w:rPr>
        <w:t>
      иные виды расходов (вид операции указывается в графе 16).</w:t>
      </w:r>
    </w:p>
    <w:bookmarkEnd w:id="1415"/>
    <w:bookmarkStart w:name="z1557" w:id="1416"/>
    <w:p>
      <w:pPr>
        <w:spacing w:after="0"/>
        <w:ind w:left="0"/>
        <w:jc w:val="both"/>
      </w:pPr>
      <w:r>
        <w:rPr>
          <w:rFonts w:ascii="Times New Roman"/>
          <w:b w:val="false"/>
          <w:i w:val="false"/>
          <w:color w:val="000000"/>
          <w:sz w:val="28"/>
        </w:rPr>
        <w:t>
      9. В графе 7 указываются обороты по сделке – итог записей (увеличений или уменьшений) за отчетный квартал без начального сальдо (остатка).</w:t>
      </w:r>
    </w:p>
    <w:bookmarkEnd w:id="1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отчетности</w:t>
            </w:r>
            <w:r>
              <w:br/>
            </w:r>
            <w:r>
              <w:rPr>
                <w:rFonts w:ascii="Times New Roman"/>
                <w:b w:val="false"/>
                <w:i w:val="false"/>
                <w:color w:val="000000"/>
                <w:sz w:val="20"/>
              </w:rPr>
              <w:t>о выполнении пруденциальных</w:t>
            </w:r>
            <w:r>
              <w:br/>
            </w:r>
            <w:r>
              <w:rPr>
                <w:rFonts w:ascii="Times New Roman"/>
                <w:b w:val="false"/>
                <w:i w:val="false"/>
                <w:color w:val="000000"/>
                <w:sz w:val="20"/>
              </w:rPr>
              <w:t>нормативов банками второго</w:t>
            </w:r>
            <w:r>
              <w:br/>
            </w:r>
            <w:r>
              <w:rPr>
                <w:rFonts w:ascii="Times New Roman"/>
                <w:b w:val="false"/>
                <w:i w:val="false"/>
                <w:color w:val="000000"/>
                <w:sz w:val="20"/>
              </w:rPr>
              <w:t>уровня, 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банковскими конгломератами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560" w:id="141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17"/>
    <w:bookmarkStart w:name="z1561" w:id="1418"/>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1418"/>
    <w:bookmarkStart w:name="z1562" w:id="1419"/>
    <w:p>
      <w:pPr>
        <w:spacing w:after="0"/>
        <w:ind w:left="0"/>
        <w:jc w:val="both"/>
      </w:pPr>
      <w:r>
        <w:rPr>
          <w:rFonts w:ascii="Times New Roman"/>
          <w:b w:val="false"/>
          <w:i w:val="false"/>
          <w:color w:val="000000"/>
          <w:sz w:val="28"/>
        </w:rPr>
        <w:t>
      Наименование административной формы: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w:t>
      </w:r>
    </w:p>
    <w:bookmarkEnd w:id="1419"/>
    <w:bookmarkStart w:name="z1563" w:id="142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6-BK_RL</w:t>
      </w:r>
    </w:p>
    <w:bookmarkEnd w:id="1420"/>
    <w:bookmarkStart w:name="z1564" w:id="1421"/>
    <w:p>
      <w:pPr>
        <w:spacing w:after="0"/>
        <w:ind w:left="0"/>
        <w:jc w:val="both"/>
      </w:pPr>
      <w:r>
        <w:rPr>
          <w:rFonts w:ascii="Times New Roman"/>
          <w:b w:val="false"/>
          <w:i w:val="false"/>
          <w:color w:val="000000"/>
          <w:sz w:val="28"/>
        </w:rPr>
        <w:t>
      Периодичность: ежеквартальная, ежегодная</w:t>
      </w:r>
    </w:p>
    <w:bookmarkEnd w:id="1421"/>
    <w:bookmarkStart w:name="z1565" w:id="1422"/>
    <w:p>
      <w:pPr>
        <w:spacing w:after="0"/>
        <w:ind w:left="0"/>
        <w:jc w:val="both"/>
      </w:pPr>
      <w:r>
        <w:rPr>
          <w:rFonts w:ascii="Times New Roman"/>
          <w:b w:val="false"/>
          <w:i w:val="false"/>
          <w:color w:val="000000"/>
          <w:sz w:val="28"/>
        </w:rPr>
        <w:t>
      Отчетный период: по состоянию на "____" "________________" 20__ года</w:t>
      </w:r>
    </w:p>
    <w:bookmarkEnd w:id="1422"/>
    <w:bookmarkStart w:name="z1566" w:id="142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1423"/>
    <w:bookmarkStart w:name="z1567" w:id="142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424"/>
    <w:bookmarkStart w:name="z1568" w:id="1425"/>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1425"/>
    <w:bookmarkStart w:name="z1569" w:id="1426"/>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1426"/>
    <w:bookmarkStart w:name="z1570" w:id="1427"/>
    <w:p>
      <w:pPr>
        <w:spacing w:after="0"/>
        <w:ind w:left="0"/>
        <w:jc w:val="both"/>
      </w:pPr>
      <w:r>
        <w:rPr>
          <w:rFonts w:ascii="Times New Roman"/>
          <w:b w:val="false"/>
          <w:i w:val="false"/>
          <w:color w:val="000000"/>
          <w:sz w:val="28"/>
        </w:rPr>
        <w:t>
      БИН: _______________________</w:t>
      </w:r>
    </w:p>
    <w:bookmarkEnd w:id="1427"/>
    <w:bookmarkStart w:name="z1571" w:id="1428"/>
    <w:p>
      <w:pPr>
        <w:spacing w:after="0"/>
        <w:ind w:left="0"/>
        <w:jc w:val="both"/>
      </w:pPr>
      <w:r>
        <w:rPr>
          <w:rFonts w:ascii="Times New Roman"/>
          <w:b w:val="false"/>
          <w:i w:val="false"/>
          <w:color w:val="000000"/>
          <w:sz w:val="28"/>
        </w:rPr>
        <w:t>
      Метод сбора: в электронном виде</w:t>
      </w:r>
    </w:p>
    <w:bookmarkEnd w:id="1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p>
            <w:pPr>
              <w:spacing w:after="20"/>
              <w:ind w:left="20"/>
              <w:jc w:val="both"/>
            </w:pPr>
            <w:r>
              <w:rPr>
                <w:rFonts w:ascii="Times New Roman"/>
                <w:b w:val="false"/>
                <w:i w:val="false"/>
                <w:color w:val="000000"/>
                <w:sz w:val="20"/>
              </w:rPr>
              <w:t>(для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 c учетом пролонгации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2" w:id="1429"/>
      <w:r>
        <w:rPr>
          <w:rFonts w:ascii="Times New Roman"/>
          <w:b w:val="false"/>
          <w:i w:val="false"/>
          <w:color w:val="000000"/>
          <w:sz w:val="28"/>
        </w:rPr>
        <w:t>
      Наименование _____________________________________________</w:t>
      </w:r>
    </w:p>
    <w:bookmarkEnd w:id="1429"/>
    <w:p>
      <w:pPr>
        <w:spacing w:after="0"/>
        <w:ind w:left="0"/>
        <w:jc w:val="both"/>
      </w:pPr>
      <w:r>
        <w:rPr>
          <w:rFonts w:ascii="Times New Roman"/>
          <w:b w:val="false"/>
          <w:i w:val="false"/>
          <w:color w:val="000000"/>
          <w:sz w:val="28"/>
        </w:rPr>
        <w:t>Адрес_____________________________________________________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w:t>
      </w:r>
    </w:p>
    <w:p>
      <w:pPr>
        <w:spacing w:after="0"/>
        <w:ind w:left="0"/>
        <w:jc w:val="both"/>
      </w:pPr>
      <w:r>
        <w:rPr>
          <w:rFonts w:ascii="Times New Roman"/>
          <w:b w:val="false"/>
          <w:i w:val="false"/>
          <w:color w:val="000000"/>
          <w:sz w:val="28"/>
        </w:rPr>
        <w:t>Исполнитель 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573" w:id="143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w:t>
      </w:r>
    </w:p>
    <w:bookmarkEnd w:id="1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по сбору сведений</w:t>
            </w:r>
            <w:r>
              <w:br/>
            </w:r>
            <w:r>
              <w:rPr>
                <w:rFonts w:ascii="Times New Roman"/>
                <w:b w:val="false"/>
                <w:i w:val="false"/>
                <w:color w:val="000000"/>
                <w:sz w:val="20"/>
              </w:rPr>
              <w:t>об обязательствах участников</w:t>
            </w:r>
            <w:r>
              <w:br/>
            </w:r>
            <w:r>
              <w:rPr>
                <w:rFonts w:ascii="Times New Roman"/>
                <w:b w:val="false"/>
                <w:i w:val="false"/>
                <w:color w:val="000000"/>
                <w:sz w:val="20"/>
              </w:rPr>
              <w:t>банковского конгломерата перед</w:t>
            </w:r>
            <w:r>
              <w:br/>
            </w:r>
            <w:r>
              <w:rPr>
                <w:rFonts w:ascii="Times New Roman"/>
                <w:b w:val="false"/>
                <w:i w:val="false"/>
                <w:color w:val="000000"/>
                <w:sz w:val="20"/>
              </w:rPr>
              <w:t>третьими лицами, составляющих</w:t>
            </w:r>
            <w:r>
              <w:br/>
            </w:r>
            <w:r>
              <w:rPr>
                <w:rFonts w:ascii="Times New Roman"/>
                <w:b w:val="false"/>
                <w:i w:val="false"/>
                <w:color w:val="000000"/>
                <w:sz w:val="20"/>
              </w:rPr>
              <w:t>10 (десять) и более процентов</w:t>
            </w:r>
            <w:r>
              <w:br/>
            </w:r>
            <w:r>
              <w:rPr>
                <w:rFonts w:ascii="Times New Roman"/>
                <w:b w:val="false"/>
                <w:i w:val="false"/>
                <w:color w:val="000000"/>
                <w:sz w:val="20"/>
              </w:rPr>
              <w:t>от собственного капитала</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действующих по состоянию</w:t>
            </w:r>
            <w:r>
              <w:br/>
            </w:r>
            <w:r>
              <w:rPr>
                <w:rFonts w:ascii="Times New Roman"/>
                <w:b w:val="false"/>
                <w:i w:val="false"/>
                <w:color w:val="000000"/>
                <w:sz w:val="20"/>
              </w:rPr>
              <w:t>на отчетную дату"</w:t>
            </w:r>
          </w:p>
        </w:tc>
      </w:tr>
    </w:tbl>
    <w:bookmarkStart w:name="z1575" w:id="143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 (индекс - 6-BK_RL, периодичность - ежеквартальная, ежегодная)</w:t>
      </w:r>
    </w:p>
    <w:bookmarkEnd w:id="1431"/>
    <w:bookmarkStart w:name="z1576" w:id="1432"/>
    <w:p>
      <w:pPr>
        <w:spacing w:after="0"/>
        <w:ind w:left="0"/>
        <w:jc w:val="left"/>
      </w:pPr>
      <w:r>
        <w:rPr>
          <w:rFonts w:ascii="Times New Roman"/>
          <w:b/>
          <w:i w:val="false"/>
          <w:color w:val="000000"/>
        </w:rPr>
        <w:t xml:space="preserve"> Глава 1. Общие положения</w:t>
      </w:r>
    </w:p>
    <w:bookmarkEnd w:id="1432"/>
    <w:bookmarkStart w:name="z1577" w:id="14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 (далее – Форма).</w:t>
      </w:r>
    </w:p>
    <w:bookmarkEnd w:id="1433"/>
    <w:bookmarkStart w:name="z1578" w:id="1434"/>
    <w:p>
      <w:pPr>
        <w:spacing w:after="0"/>
        <w:ind w:left="0"/>
        <w:jc w:val="both"/>
      </w:pPr>
      <w:r>
        <w:rPr>
          <w:rFonts w:ascii="Times New Roman"/>
          <w:b w:val="false"/>
          <w:i w:val="false"/>
          <w:color w:val="000000"/>
          <w:sz w:val="28"/>
        </w:rPr>
        <w:t>
      2. Форма составляется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434"/>
    <w:bookmarkStart w:name="z1579" w:id="1435"/>
    <w:p>
      <w:pPr>
        <w:spacing w:after="0"/>
        <w:ind w:left="0"/>
        <w:jc w:val="both"/>
      </w:pPr>
      <w:r>
        <w:rPr>
          <w:rFonts w:ascii="Times New Roman"/>
          <w:b w:val="false"/>
          <w:i w:val="false"/>
          <w:color w:val="000000"/>
          <w:sz w:val="28"/>
        </w:rPr>
        <w:t>
      3. Форму подписывает руководитель или лицо, на которое возложена функция по подписанию отчета, и исполнитель.</w:t>
      </w:r>
    </w:p>
    <w:bookmarkEnd w:id="1435"/>
    <w:bookmarkStart w:name="z1580" w:id="1436"/>
    <w:p>
      <w:pPr>
        <w:spacing w:after="0"/>
        <w:ind w:left="0"/>
        <w:jc w:val="both"/>
      </w:pPr>
      <w:r>
        <w:rPr>
          <w:rFonts w:ascii="Times New Roman"/>
          <w:b w:val="false"/>
          <w:i w:val="false"/>
          <w:color w:val="000000"/>
          <w:sz w:val="28"/>
        </w:rPr>
        <w:t xml:space="preserve">
      4.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w:t>
      </w:r>
    </w:p>
    <w:bookmarkEnd w:id="1436"/>
    <w:bookmarkStart w:name="z1581" w:id="1437"/>
    <w:p>
      <w:pPr>
        <w:spacing w:after="0"/>
        <w:ind w:left="0"/>
        <w:jc w:val="left"/>
      </w:pPr>
      <w:r>
        <w:rPr>
          <w:rFonts w:ascii="Times New Roman"/>
          <w:b/>
          <w:i w:val="false"/>
          <w:color w:val="000000"/>
        </w:rPr>
        <w:t xml:space="preserve"> Глава 2. Пояснение по заполнению Формы</w:t>
      </w:r>
    </w:p>
    <w:bookmarkEnd w:id="1437"/>
    <w:bookmarkStart w:name="z1582" w:id="1438"/>
    <w:p>
      <w:pPr>
        <w:spacing w:after="0"/>
        <w:ind w:left="0"/>
        <w:jc w:val="both"/>
      </w:pPr>
      <w:r>
        <w:rPr>
          <w:rFonts w:ascii="Times New Roman"/>
          <w:b w:val="false"/>
          <w:i w:val="false"/>
          <w:color w:val="000000"/>
          <w:sz w:val="28"/>
        </w:rPr>
        <w:t>
      5. В Форме отражаются сведения об обязательствах участников банковского конгломерата перед третьими лицами (группой лиц), составляющих 10 (десять) и более процентов от собственного капитала банковского конгломерата на отчетную дату.</w:t>
      </w:r>
    </w:p>
    <w:bookmarkEnd w:id="1438"/>
    <w:bookmarkStart w:name="z1583" w:id="1439"/>
    <w:p>
      <w:pPr>
        <w:spacing w:after="0"/>
        <w:ind w:left="0"/>
        <w:jc w:val="both"/>
      </w:pPr>
      <w:r>
        <w:rPr>
          <w:rFonts w:ascii="Times New Roman"/>
          <w:b w:val="false"/>
          <w:i w:val="false"/>
          <w:color w:val="000000"/>
          <w:sz w:val="28"/>
        </w:rPr>
        <w:t>
      В Форму не включаются обязательства участников банковского конгломерата перед акционерным обществом "Единый накопительный пенсионный фонд", средства которого размещены им самостоятельно и (или) Национальным Банком Республики Казахстан в качестве доверительного управляющего пенсионными активами.</w:t>
      </w:r>
    </w:p>
    <w:bookmarkEnd w:id="1439"/>
    <w:bookmarkStart w:name="z1584" w:id="1440"/>
    <w:p>
      <w:pPr>
        <w:spacing w:after="0"/>
        <w:ind w:left="0"/>
        <w:jc w:val="both"/>
      </w:pPr>
      <w:r>
        <w:rPr>
          <w:rFonts w:ascii="Times New Roman"/>
          <w:b w:val="false"/>
          <w:i w:val="false"/>
          <w:color w:val="000000"/>
          <w:sz w:val="28"/>
        </w:rPr>
        <w:t>
      6. Символ n – количество участников в банковском конгломерате.</w:t>
      </w:r>
    </w:p>
    <w:bookmarkEnd w:id="1440"/>
    <w:bookmarkStart w:name="z1585" w:id="1441"/>
    <w:p>
      <w:pPr>
        <w:spacing w:after="0"/>
        <w:ind w:left="0"/>
        <w:jc w:val="both"/>
      </w:pPr>
      <w:r>
        <w:rPr>
          <w:rFonts w:ascii="Times New Roman"/>
          <w:b w:val="false"/>
          <w:i w:val="false"/>
          <w:color w:val="000000"/>
          <w:sz w:val="28"/>
        </w:rPr>
        <w:t>
      7. Наименования участников банковского конгломерата указываются в строках "1. (Наименование участника банковского конгломерата 1)", "n. (Наименование участника банковского конгломерата n").</w:t>
      </w:r>
    </w:p>
    <w:bookmarkEnd w:id="1441"/>
    <w:bookmarkStart w:name="z1586" w:id="1442"/>
    <w:p>
      <w:pPr>
        <w:spacing w:after="0"/>
        <w:ind w:left="0"/>
        <w:jc w:val="both"/>
      </w:pPr>
      <w:r>
        <w:rPr>
          <w:rFonts w:ascii="Times New Roman"/>
          <w:b w:val="false"/>
          <w:i w:val="false"/>
          <w:color w:val="000000"/>
          <w:sz w:val="28"/>
        </w:rPr>
        <w:t>
      8. Если участник банковского конгломерата, являющийся финансовой организацией, ранее представил в Национальный Банк Республики Казахстан данные сведения, то в Форме подлежат заполнению строка "Наименование участника банковского конгломерата 1" или "Наименование участника банковского конгломерата n" и графа 6 по строке 2 Итого по участнику банковского конгломерата 1" или "Итого по участнику банковского конгломерата n".</w:t>
      </w:r>
    </w:p>
    <w:bookmarkEnd w:id="1442"/>
    <w:bookmarkStart w:name="z1587" w:id="1443"/>
    <w:p>
      <w:pPr>
        <w:spacing w:after="0"/>
        <w:ind w:left="0"/>
        <w:jc w:val="both"/>
      </w:pPr>
      <w:r>
        <w:rPr>
          <w:rFonts w:ascii="Times New Roman"/>
          <w:b w:val="false"/>
          <w:i w:val="false"/>
          <w:color w:val="000000"/>
          <w:sz w:val="28"/>
        </w:rPr>
        <w:t>
      9. В графе 5 указывается вид валюты согласно национальному классификатору Республики Казахстан НК РК 07 ISO 4217 "Коды для представления валют и фондов".</w:t>
      </w:r>
    </w:p>
    <w:bookmarkEnd w:id="1443"/>
    <w:bookmarkStart w:name="z1588" w:id="1444"/>
    <w:p>
      <w:pPr>
        <w:spacing w:after="0"/>
        <w:ind w:left="0"/>
        <w:jc w:val="both"/>
      </w:pPr>
      <w:r>
        <w:rPr>
          <w:rFonts w:ascii="Times New Roman"/>
          <w:b w:val="false"/>
          <w:i w:val="false"/>
          <w:color w:val="000000"/>
          <w:sz w:val="28"/>
        </w:rPr>
        <w:t>
      10. В графе 6 указывается балансовая стоимость обязательств участников банковского конгломерата перед третьими лицами (группой лиц), составляющих 10 (десять) и более процентов от собственного капитала банковского конгломерата на отчетную дату.</w:t>
      </w:r>
    </w:p>
    <w:bookmarkEnd w:id="1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2025 года № 100</w:t>
            </w:r>
          </w:p>
        </w:tc>
      </w:tr>
    </w:tbl>
    <w:bookmarkStart w:name="z1590" w:id="1445"/>
    <w:p>
      <w:pPr>
        <w:spacing w:after="0"/>
        <w:ind w:left="0"/>
        <w:jc w:val="left"/>
      </w:pPr>
      <w:r>
        <w:rPr>
          <w:rFonts w:ascii="Times New Roman"/>
          <w:b/>
          <w:i w:val="false"/>
          <w:color w:val="000000"/>
        </w:rPr>
        <w:t xml:space="preserve"> Перечень утративших силу некоторых постановлений Правления Национального Банка Республики Казахстан, а также структурных элементов некоторых постановлений Правления Национального Банка Республики Казахстан</w:t>
      </w:r>
    </w:p>
    <w:bookmarkEnd w:id="1445"/>
    <w:bookmarkStart w:name="z1591" w:id="14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мая 2015 года № 75 "Об утверждении перечня, форм, сроков и Правил представления отчетности о выполнении пруденциальных нормативов банками второго уровня" (зарегистрировано в Реестре государственной регистрации нормативных правовых актов под № 11162). </w:t>
      </w:r>
    </w:p>
    <w:bookmarkEnd w:id="1446"/>
    <w:bookmarkStart w:name="z1592" w:id="14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143 "О внесении изменений и дополнения в постановление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(зарегистрировано в Реестре государственной регистрации нормативных правовых актов под № 13947). </w:t>
      </w:r>
    </w:p>
    <w:bookmarkEnd w:id="1447"/>
    <w:bookmarkStart w:name="z1593" w:id="14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августа 2016 года № 188 "О внесении изменений в некоторые нормативные правовые акты Республики Казахстан по вопросам регулирования банковской деятельности" (зарегистрировано в Реестре государственной регистрации нормативных правовых актов под № 14263). </w:t>
      </w:r>
    </w:p>
    <w:bookmarkEnd w:id="1448"/>
    <w:bookmarkStart w:name="z1594" w:id="14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2016 года № 273 "О внесении изменений в постановление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(зарегистрировано в Реестре государственной регистрации нормативных правовых актов под № 14729). </w:t>
      </w:r>
    </w:p>
    <w:bookmarkEnd w:id="1449"/>
    <w:bookmarkStart w:name="z1595" w:id="145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2017 года № 237 "О внесении изменений и дополнения в постановление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(зарегистрировано в Реестре государственной регистрации нормативных правовых актов под № 16173). </w:t>
      </w:r>
    </w:p>
    <w:bookmarkEnd w:id="1450"/>
    <w:bookmarkStart w:name="z1596" w:id="14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7</w:t>
      </w:r>
      <w:r>
        <w:rPr>
          <w:rFonts w:ascii="Times New Roman"/>
          <w:b w:val="false"/>
          <w:i w:val="false"/>
          <w:color w:val="000000"/>
          <w:sz w:val="28"/>
        </w:rPr>
        <w:t xml:space="preserve"> Перечня постановлений Правления Национального Банка Республики Казахстан, в которые вносятся изменения и дополнения по вопросам платежей и платежных систем, утвержденного постановлением Правления Национального Банка Республики Казахстан от 22 декабря 2017 года № 248 "О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 (зарегистрировано в Реестре государственной регистрации нормативных правовых актов под № 16446). </w:t>
      </w:r>
    </w:p>
    <w:bookmarkEnd w:id="1451"/>
    <w:bookmarkStart w:name="z1597" w:id="145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по вопросам представления отчетности, утвержденного постановлением Правления Национального Банка Республики Казахстан от 30 июля 2018 года № 159 "О внесении изменений в некоторые нормативные правовые акты Республики Казахстан по вопросам представления отчетности" (зарегистрировано в Реестре государственной регистрации нормативных правовых актов под № 17391). </w:t>
      </w:r>
    </w:p>
    <w:bookmarkEnd w:id="1452"/>
    <w:bookmarkStart w:name="z1598" w:id="145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декабря 2019 года № 258 "Об установлении перечня, форм, сроков и Правил представления отчетности о выполнении пруденциальных нормативов банковскими конгломератами" (зарегистрировано в Реестре государственной регистрации нормативных правовых актов под № 19834). </w:t>
      </w:r>
    </w:p>
    <w:bookmarkEnd w:id="1453"/>
    <w:bookmarkStart w:name="z1599" w:id="145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по вопросам представления отчетности, утвержденного постановлением Правления Национального Банка Республики Казахстан от 19 марта 2020 года № 34 "О внесении изменений и дополнений в некоторые нормативные правовые акты Республики Казахстан по вопросам представления отчетности и приостановлении действия некоторых структурных элементов постановления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20168). </w:t>
      </w:r>
    </w:p>
    <w:bookmarkEnd w:id="1454"/>
    <w:bookmarkStart w:name="z1600" w:id="145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марта 2021 года № 23 "Об утверждении перечня, форм, сроков и Правил представления отчетности о выполнении пруденциальных нормативов филиалами банков-нерезидентов Республики Казахстан (в том числе филиалов исламских банков-нерезидентов Республики Казахстан)" (зарегистрировано в Реестре государственной регистрации нормативных правовых актов под № 22321).</w:t>
      </w:r>
    </w:p>
    <w:bookmarkEnd w:id="1455"/>
    <w:bookmarkStart w:name="z1601" w:id="145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августа 2021 года № 70 "О внесении изменений в постановление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(зарегистрировано в Реестре государственной регистрации нормативных правовых актов под № 24195). </w:t>
      </w:r>
    </w:p>
    <w:bookmarkEnd w:id="1456"/>
    <w:bookmarkStart w:name="z1602" w:id="145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3</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дополнение по вопросам представления отчетности, утвержденного постановлением Правления Национального Банка Республики Казахстан от 28 февраля 2022 года № 14 "О внесении изменений и дополнения в некоторые постановления Правления Национального Банка Республики Казахстан по вопросам представления отчетности" (зарегистрировано в Реестре государственной регистрации нормативных правовых актов под № 27115).</w:t>
      </w:r>
    </w:p>
    <w:bookmarkEnd w:id="1457"/>
    <w:bookmarkStart w:name="z1603" w:id="145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2023 года № 13 "О внесении изменений в постановление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(зарегистрировано в Реестре государственной регистрации нормативных правовых актов под № 32202). </w:t>
      </w:r>
    </w:p>
    <w:bookmarkEnd w:id="1458"/>
    <w:bookmarkStart w:name="z1604" w:id="145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Пункты 2</w:t>
      </w:r>
      <w:r>
        <w:rPr>
          <w:rFonts w:ascii="Times New Roman"/>
          <w:b w:val="false"/>
          <w:i w:val="false"/>
          <w:color w:val="000000"/>
          <w:sz w:val="28"/>
        </w:rPr>
        <w:t xml:space="preserve"> и 5 Перечня некоторых постановлений Правления Национального Банка Республики Казахстан, в которые вносятся изменения и дополнения по вопросам представления отчетности участниками финансового рынка, утвержденного постановлением Правления Национального Банка Республики Казахстан от 26 сентября 2023 года № 67 "О внесении изменений и дополнений в некоторые нормативные правовые акты Республики Казахстан по вопросам представления отчетности участниками финансового рынка" (зарегистрировано в Реестре государственной регистрации нормативных правовых актов под № 33507). </w:t>
      </w:r>
    </w:p>
    <w:bookmarkEnd w:id="1459"/>
    <w:bookmarkStart w:name="z1605" w:id="146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октября 2024 года № 64 "О внесении изменений и дополнений в постановление Правления Национального Банка Республики Казахстан от 8 мая 2015 года № 75 "Об утверждении перечня, форм, сроков и Правил представления отчетности о выполнении пруденциальных нормативов банками второго уровня" (зарегистрировано в Реестре государственной регистрации нормативных правовых актов под № 35352).</w:t>
      </w:r>
    </w:p>
    <w:bookmarkEnd w:id="1460"/>
    <w:bookmarkStart w:name="z1606" w:id="146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2024 года № 79 "О внесении изменений в постановления Правления Национального Банка Республики Казахстан от 8 мая 2015 года № 75 "Об утверждении перечня, форм, сроков и Правил представления отчетности о выполнении пруденциальных нормативов банками второго уровня" и от 2 марта 2021 года № 23 "Об утверждении перечня, форм, сроков и Правил представления отчетности о выполнении пруденциальных нормативов филиалами банков-нерезидентов Республики Казахстан (в том числе филиалов исламских банков-нерезидентов Республики Казахстан)" (зарегистрировано в Реестре государственной регистрации нормативных правовых актов под № 35551).</w:t>
      </w:r>
    </w:p>
    <w:bookmarkEnd w:id="1461"/>
    <w:bookmarkStart w:name="z1607" w:id="146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17 апреля 2025 года № 22 "О внесении изменений в постановление Правления Национального Банка Республики Казахстан от 27 декабря 2019 года № 258 "Об установлении перечня, форм, сроков и Правил представления отчетности о выполнении пруденциальных нормативов банковскими конгломератами" (зарегистрировано в Реестре государственной регистрации нормативных правовых актов под № 36036).</w:t>
      </w:r>
    </w:p>
    <w:bookmarkEnd w:id="14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