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e07d" w14:textId="8cee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23 декабря 2025 года № 133. Зарегистрирован в Министерстве юстиции Республики Казахстан 25 декабря 2025 года № 37674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133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национальной экономики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 в Реестре государственной регистрации нормативных правовых актов за № 6402).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1 февраля 2012 года № 36 "О внесении изменений и дополнений в некоторые приказы Министерства экономического развитии и торговли Республики Казахстан" (зарегистрирован в Реестре государственной регистрации нормативных правовых актов за № 7438).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24 сентября 2013 года № 293 "О внесении изменения и дополнения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 в Реестре государственной регистрации нормативных правовых актов за № 8745).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марта 2015 года № 200 "О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 в Реестре государственной регистрации нормативных правовых актов за № 10520).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национальной экономики Республики Казахстан, в которые вносятся изменения и дополнение, утвержденного приказом Министра национальной экономики Республики Казахстан от 15 сентября 2015 года № 637 "О внесении изменений и дополнения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за № 12158).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октября 2015 года № 663 "О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 в Реестре государственной регистрации нормативных правовых актов за № 12178).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721 "О внесении изменений и дополнения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 в Реестре государственной регистрации нормативных правовых актов за № 12448).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15 декабря 2015 года № 775 "О внесении изменений и дополнения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 в Реестре государственной регистрации нормативных правовых актов за № 12901).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2016 года № 28 "О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 в Реестре государственной регистрации нормативных правовых актов за № 13214).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15 августа 2016 года № 371 "О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 в Реестре государственной регистрации нормативных правовых актов за № 14249).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ноября 2017 года № 377 "О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 в Министерстве юстиции Республики Казахстан 22 ноября 2017 года № 16004).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16 февраля 2018 года № 61 "О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и признании утратившими силу некоторых приказов Министра национальной экономики Республики Казахстан (зарегистрирован в Реестре государственной регистрации нормативных правовых актов за № 16532).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сентября 2018 года № 14 "О внесении изменений и дополнений в некоторые приказы уполномоченного органа по государственному планированию" (зарегистрирован в Реестре государственной регистрации нормативных правовых актов за № 17508).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мая 2019 года № 34 "О внесении изменений в некоторые приказы уполномоченного органа по государственному планированию" (зарегистрирован в Министерстве юстиции Республики Казахстан 8 мая 2019 года № 18651).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мая 2019 года № 43 "О внесении дополнения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 в Реестре государственной регистрации нормативных правовых актов за № 18736).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июля 2019 года № 60 "Об утверждении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экспорта" (зарегистрирован в Реестре государственной регистрации нормативных правовых актов за № 18957).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июля 2019 года № 62 "О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19028).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декабря 2019 года № 95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за № 19770).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мая 2020 года № 36 "О внесении изменений и дополнения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20598).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сентября 2020 года № 66 "О внесении изменений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за № 21266).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декабря 2020 года № 89 "О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и в приказ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 (зарегистрирован в Министерстве юстиции Республики Казахстан 9 декабря 2020 года № 21738).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января 2021 года № 12 "О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22148).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марта 2021 года № 22 "О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22340).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2021 года № 31 "О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22448).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которые вносятся изменения и дополнения, утвержденного приказом Министра национальной экономики Республики Казахстан от 28 апреля 2021 года № 48 "О внесении изменений и дополнений в некоторые приказы" (зарегистрирован в Реестре государственной регистрации нормативных правовых актов за № 22648).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которые вносятся изменения и дополнения, утвержденного приказом Министра национальной экономики Республики Казахстан от 28 апреля 2021 года № 48 "О внесении изменений и дополнений в некоторые приказы" (зарегистрирован в Министерстве юстиций Республики Казахстан 28 апреля 2021 года № 22648).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июня 2021 года № 63 "О внесении изменений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 в Реестре государственной регистрации нормативных правовых актов за № 23047).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июля 2021 года № 70 "О внесении изменений и дополнений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 в Реестре государственной регистрации нормативных правовых актов за № 23661).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февраля 2022 года №12 "О внесении изменений и дополнения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26810).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2022 года № 27 "О внесении изменений и дополнения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27341).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апреля 2022 года № 35 "О внесении изменений в приказы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и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 (зарегистрирован в Реестре государственной регистрации нормативных правовых актов за № 27569).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февраля 2023 года № 18 "О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31874).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августа 2023 года № 151 "О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33274).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19 февраля 2024 года № 3 "О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и приказ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 (зарегистрирован в Реестре государственной регистрации нормативных правовых актов за № 34014).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22 февраля 2024 года № 5 "О внесении изменений в приказ Заместителя Премьер-Министра –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34050).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29 марта 2024 года № 14 "О внесении изменений в приказ Министра национальной экономики Республики Казахстан от 2 июля 2019 года № 60 "Об утверждении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экспорта" (зарегистрирован в Реестре государственной регистрации нормативных правовых актов за № 34199).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национальной экономики Республики Казахстан от 31 мая 2024 года № 27 "О внесении изменений и дополнений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и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(зарегистрирован в Реестре государственной регистрации нормативных правовых актов за № 34431).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28 ноября 2024 года № 104 "О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35429).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