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26ae" w14:textId="8d62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27 января 2023 года № 45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декабря 2025 года № 164. Зарегистрирован в Министерстве юстиции Республики Казахстан 24 декабря 2025 года № 37672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2023 года № 45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31809)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магистратуру по научно-педагогическому направлению, в том числе по дистанционному обучению,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направлению, в том числе по дистанционному обучению,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двух лет.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научно-педагогическому и профильному направлениям, в том числе по дистанционному обучению, принимаются граждане Республики Казахстан и иностранные граждане, освоившие образовательные программы высшего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докторантуру по научно-педагогическому направлению, в том числе по дистанционному обучению, принимаются сотрудники и военнослужащие правоохранительных органов Республики Казахстан, имеющие не менее пяти лет стажа правоохранительной службы либо не менее пяти лет стажа государственной службы, из которых не менее трех лет на должностях в правоохранительных органах, и имеющие степень "магистр".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магистратуру профильного направления, принимаются при условии дополнительного освоения ими образовательной программы послевузовского образования педагогического профиля научно-педагогической магистратуры.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профилю, в том числе по дистанционному обучению, принимаются сотрудники и военнослужащие правоохранительных органов Республики Казахстан, имеющие не менее пяти лет стажа правоохранительной службы либо не менее пяти лет стажа государственной службы, из которых не менее трех лет на должностях в правоохранительных органах, и имеющие степень "магистр" или высшее специальное образование, приравненное к профильной магистратуре.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научно-педагогическому и профильному направлениям, в том числе по дистанционному обучению, принимаются граждане Республики Казахстан и иностранные граждане, имеющие степень "магистр" или высшее специальное образование, приравненное к профильной магистратуре.";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Приемная комиссия: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документов, указанных в пунктах 15 и 16 настоящих Правил, и определяет соответствие кандидатов требованиям пунктов 8 и 9 настоящих Правил;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списки кандидатов на обучение;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 о зачислении в число магистрантов и докторантов Академии с учетом результатов работы экзаменационной комиссии;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итоги приема кандидатов на обучение и формирует предложения по дальнейшему совершенствованию работы.".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– Академия)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