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4351" w14:textId="c474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23 декабря 2025 года № 15. Зарегистрирован в Министерстве юстиции Республики Казахстан 24 декабря 2025 года № 37669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 для товарных бирж, биржевых брокеров, осуществляющих свою деятельность на товарной бирже и совершающих сделки с биржевыми товарами, а также клиринговых центров товарных бирж (далее – Требования)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Международными стандартами Группы разработки финансовых мер борьбы с отмыванием денег (ФАТФ).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товарные биржи, биржевые брокеры, осуществляющие свою деятельность на товарной бирже и совершающие сделки с биржевыми товарами, а также клиринговые центры товарных бирж (далее – субъект).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Законе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товарных биржах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профиль пользователя (субъекта) на выделенных каналах связи уполномоченного органа в информационно-телекоммуникационной сети интернет, обеспечивающий электронное взаимодействие его пользователей (субъектов) с уполномоченным органом;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подозрительная деятельность клиента, подлежащая финансовому мониторингу – совокупность двух и более подозрительных операций клиента с деньгами и (или) иным имуществом, в отношении которых у субъекта возникают подозрения о том, что деньги и (или) иное имущество, используемые для их совершения, являются доходом от преступной деятельности, финансирования терроризма и финансирования распространения оружия массового уничтожения;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финансовому мониторингу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ФМ-1 – форма сведений и информации об операции и деятельности, подлежащей финансовому мониторингу, предусмотренными Правилами представления субъектами сведений и информации об операциях, подлежащих финансовому мониторингу, и признаков определения подозрительной операции,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(зарегистрирован в Реестре государственной регистрации нормативных правовых актов за № 26924)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антимонопольный орган –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безупречная деловая репутация –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 по финансовому мониторингу;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скоринговый модуль – автоматизированная система, содержащая в себе информацию из разных источников, данных для риск-идентификации клиента (его представителя), используемая субъектами на добровольной основе.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 обеспечения выполнения субъектами требований Закона.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личного кабинета.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– утверждаются высшим руководством субъекта.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ПВК оформляются на бумажном носителе или в виде электронного документа. ПВК на бумажном носителе подписываются руководителем юридического лица (либо высшим органом управления), индивидуальным предпринимателем и заверяются печатью (при наличии). ПВК в виде электронного документа подписываются электронной цифровой подписью руководителя юридического лица (либо высшего органа управления), индивидуального предпринимателя.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руководителем юридического лица (либо высшим органом управления), индивидуальным предпринимателем ПВК закрепляются в личном кабинете субъекта на портале websfm.kz.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(или) дополнений в законодательство Республики Казахстан о ПОД/ФТ/ФРОМУ,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сведений и информации о подозрительной деятельности клиента, подлежащих финансовому мониторингу;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признания операции и деятельности клиента подозрительной в соответствии с пунктами 3, 4,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предоставления сведений и информации об операциях и деятельности,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 по финансовому мониторингу,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 по финансовому мониторингу;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документального фиксирования сведений об операциях и деятельности, подлежащих финансовому мониторингу и направляемых в уполномоченный орган по финансовому мониторингу;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информирования работниками субъекта руководителя о ставших им известными фактах нарушения законодательства Республики Казахстан о ПОД/ФТ/ФРОМУ, допущенных работниками субъекта;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подготовки и представления уполномоченным органам и должностным лицам организации управленческой отчетности по результатам проведения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признания операции и деятельности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оценки, определения, документального фиксирования и обновления результатов оценки рисков легализации ОД/ФТ/ФРОМУ;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классификации своих клиентов с учетом степени риска легализации ОД/ФТ/ФРОМУ;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5 (пяти)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 по финансовому мониторингу, а также иным государственным органам в соответствии с их компетенцией;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фиксации информации о регулирующих и обязывающих полномочиях руководителя юридического лица;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обязательное документирование причин и оснований принятия решения о признании операции и деятельности подозрительной, с указанием ответственных лиц;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процедур выявления и контроля операций с использованием новых технологий и инновационных инструментов (в том числе электронных платформ, онлайн-сервисов и иных цифровых решений);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назначение ответственного лица.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 по ПОД/ФТ/ФРОМУ)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 ринга, ответственных за реализацию и соблюдение ПВК (далее – работник подразделения по ПОД/ФТ/ФРОМУ).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по ПОД/ФТ/ФРОМУ назначается лицо, имеющее: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ПОД/ФТ/ФРОМУ, либо в соответствующих областях деятельности субъектов;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прохождении тестирования на знание законодательства Республики Казахстан о ПОД/ФТ/ФРОМУ.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ПОД/ФТ/ФРОМУ, либо в соответствующих сферах деятельности субъектов;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прохождении тестирования на знание законодательства Республики Казахстан о ПОД/ФТ/ФРОМУ.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вправе формировать или определять структурные подразделения, выполняющие функции по ПОД/ФТ/ФРОМУ в организации (с учетом особенностей ее структуры, штатной численности, клиентской базы и степени (уровня) рисков, связанных с клиентами организации и их операциями) и назначать работника подразделения по ПОД/ФТ/ФРОМУ.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работника по ПОД/ФТ/ФРОМУ либо работника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 и деятельности, подлежащих финансовому мониторингу в уполномоченный орган по финансовому мониторингу в соответствии с Законом;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и (или) деятельности клиентов подозрительными;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и (или) деятельности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 по финансовому мониторингу;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и деятельности клиента (его представителя) и бенефициарного собственника;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по запросу антимонопольного органа информации и документов, по вопросам соблюдения товарными биржами, биржевыми брокерами, осуществляющих свою деятельность на товарной бирже и совершающие сделки с биржевыми товарами, а также клиринговыми центрами товарных бирж законодательства Республики Казахстан о ПОД/ФТ/ФРОМУ;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финансовому мониторингу по его запросу информации, сведений и документов;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предложений по внедрению инновационных инструментов и технологий в целях совершенствования процессов ПОД/ФТ/ФРОМУ, включая автоматизацию анализа операций и (или) выявление нетипичных схем;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контроль за обновлением сведений о клиентах и их бенефициарных собственниках на постоянной основе, включая определение периодичности и формата актуализации данных.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Республики Казахстан о ПОД/ФТ/ФРОМУ;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финансовому мониторингу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Закона.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по ПОД/ФТ/ФРОМУ либо работника подразделения по ПОД/ФТ/ФРОМУ только в пределах, предусмотренных законодательством Республики Казахстан о ПОД/ФТ/ФРОМУ.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Субъектам и их работникам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запрещается информировать клиентов и иных лиц о мерах по ПОД/ФТ/ФРОМУ, принимаемых в отношении таких клиентов и иных лиц, за исключением случаев информирования клиентов о: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принятых мерах по замораживанию операций с деньгами и (или) иным имуществом;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отказе в установлении деловых отношений;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от проведения операций с деньгами и (или) иным имуществом.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информирование не распространяется на случаи уведомления клиентов и (или) предоставления информации, предусмотренные иными законами Республики Казахстан.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субъектам и их работникам не допускается извещать клиентов и иных лиц о получении перечня организаций и лиц, совершающих подозрительные операции с деньгами и (или) иным имуществом, поступившего в порядке, установленном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координацию деятельности по вопросам ПОД/ФТ/ФРОМУ таких работников осуществляет ответственный работник по ПОД/ФТ/ФРОМУ.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по ПОД/ФТ/ФРОМУ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 ответственного работника по ПОД/ФТ/ФРОМУ, а также работников подразделения по ПОД/ФТ/ФРОМУ, на которых возложены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предусматривает оценку рисков клиента по одной или по совокупности следующих категорий рисков: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риски, связанные со странами и отдельными географическими территориями;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риски, связанные с клиентами;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риски, связанные с продуктами, услугами, каналами поставок и операциями (сделками), совершаемыми клиентом.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вправе разрабатывать дополнительные категории рисков.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собственных схем и способов ОД/ФТ/ФРОМУ;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собственных сценариев и критериев риска ОД/ФТ/ФРОМУ.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и (или) деятельности клиентов, изменение условий предоставления услуг (продуктов), отказ от предоставления услуг (продуктов).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и план по их минимизации предоставляются по запросу антимонопольного органа и публикуются на интернет-ресурсе уполномоченного органа по финансовому мониторингу.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и деятельности, с которыми повышают риск легализации ОД/ФТ/ФРОМУ, включают следующие факторы, но не ограничиваются: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 по финансовому мониторингу;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 (далее - ООН);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за № 20095);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 по финансовому мониторингу.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 на товарных биржах, брокерских и клиринговых операциях субъекты учитывают страновой риск не только в отношении клиентов, но и в отношении контрагентов по сделкам, биржевых посредников, бенефициарных собственников участников торгов.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документально фиксируют результаты оценки странового риска по каждой сделке, совершенной с участием иностранных клиентов или контрагентов из указанных государств, и учитывать их при присвоении клиенту уровня риска.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сделок с биржевыми товарами, происхождение или конечный пункт поставки которых связан с государствами из "черного списка" ФАТФ либо находящимися под санкциями ООН, субъекты осуществляют усиленный мониторинг, включая запрос сведений об источнике происхождения товара и средств.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регулярно (не реже одного раза в квартал) проверяют актуальность перечней государств и территорий, опубликованных ФАТФ, ООН и уполномоченным органом по финансовому мониторингу, и корректировать внутренние процедуры оценки странового риска.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внутреннего контроля субъекты разрабатывают специальные процедуры выявления операций, связанных с транзитными цепочками поставок товаров через офшорные или находящиеся под санкциями страны, даже если клиент или контрагент напрямую не зарегистрирован в таких странах.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должны учитывать страновой риск при определении приоритетов внутреннего аудита и проверки сделок, связанных с экспортно-импортными операциями на биржевых площадках.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ПОД/ФТ/ФРОМУ в соответствии со сведениями Группы разработки финансовых мер борьбы с отмыванием денег (ФAТФ).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 (их представители), бенефициарными владельцами которых являются указанные лица;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размещаются на официальном интернет-ресурсе уполномоченного органа по финансовому мониторингу;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расположенные (зарегистрированные) в иностранных государствах,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а также расположенные в Республике Казахстан филиалы и представительства таких лиц;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 (его представитель), в отношении которого имеются основания для сомнения в достоверности полученных данных;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(его представитель)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Законом;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клиенты (его представитель), совершающие сделки с биржевыми товарами без очевидной экономической цели или с частыми отменами и изменениями заявок;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клиенты (его представитель), участвующие в сделках с товарами, имеющими высокий риск двойного назначения;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клиенты (его представитель), в отношении которых неоднократно поступали запросы от уполномоченных органов, или у которых выявлены несоответствия между данными торговых систем и финансовой отчетности.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расположенные (зарегистрированные) в иностранных государствах,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а также расположенные в Республике Казахстан филиалы и представительства таких лиц.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субъектов, предусмотренных в пункте 2 настоящих Требований: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возникновении нестандартных (нетипичных) обстоятельств;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клиентов, зарегистрированных в странах высокого риска (офшорные зоны, страны из перечня ФАТФ и ООН), либо когда расчеты производятся через такие юрисдикции;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сложных цепочек посредников, номинальных держателей или бенефициарных структур при заключении сделок на биржевых площадках, что затрудняет установление реального владельца и источника происхождения средств;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на бирже клиентом при несоответствии финансового положения характеру и объему совершаемых операций в два и более раз;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частотой, несвойственной его обычной деятельности, либо на сумму, значительно превышающую характерные для него показатели в два и более раз.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товарных бирж: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биржевым брокером биржевые сделки заключаются преимущественно в интересах одних и тех же клиентов, при наличии аналогичных заявок других клиентов такого биржевого товара;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деньгами и (или) иным имуществом, превышающие пороговое значение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проведение операций через одного или нескольких брокеров с признаками дробления сумм с целью обхода порогового контроля.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биржевых брокеров: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клиентом заявки на участие в биржевых торгах, если сумма операции равна или превышает 2 544 (две тысячи пятьсот сорок четыре) месячных расчетных показателей, установленных законом о республиканском бюджете на соответствующий год либо равна сумме в иностранной валюте, эквивалентной 2 544 (двум тысячам пятистам сорока четырем) месячным расчетным показателям, установленным законом о республиканском бюджете на соответствующий год или превышающей ее, с момента государственной регистрации которого прошло менее трех месяцев, в наличной или безналичной форме;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клиентом действий, направленных на уклонение от надлежащей проверки и (или)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операции с деньгами и (или) иным имуществом, по которой имеются основания полагать, что она направлена на обналичивание денег, полученных преступным путем.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клиринговых центров: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клиентом необычных способов расчетов (например, бартерные сделки, расчеты через третьих лиц, использование электронных валют или инструментов, не подлежащих финансовому мониторингу);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или перевод на банковский счет клиента денег, осуществляемые физическим, юридическим лицом или иностранной структурой без образования юридического лица, имеющими соответственно регистрацию, место жительства или место нахождения в оффшорной зоне, а равно владеющими счетом в банке, зарегистрированном в оффшорной зоне, либо операции клиента с деньгами и (или) иным имуществом с указанной категорией лиц в наличной или безналичной форме;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клиентом суммы, существенно превышающей средний (обычный) размер его операций по внесению биржевого обеспечения в клиринговый центр в два и более раз;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биржевого обеспечения в клиринговый центр на счет клиента товарной биржи третьим лицом;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клиентом заявления в клиринговый центр на возврат ранее внесенного им биржевого обеспечения на счет третьего лица;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принятие клиентом участия в биржевых торгах более 6 (шести) месяцев, при наличии внесенного биржевого обеспечения.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Признаки деятельности и корпоративной структуры субъектов, повышающие риск легализации ОД/ФТ/ФРОМУ, включают следующие факторы, но не ограничиваются: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операции без физического присутствия клиента (его представителя);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 ответственного работника по ПОД/ФТ/ФРОМУ субъекта сертификата о прохождении тестирования на знание законодательства Республики Казахстан о ПОД/ФТ/ФРОМУ за предшествующий календарный год;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составе учредителей субъекта нерезидентов;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учредителей субъекта иностранных банковских счетов;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фактов участия в биржевых торгах компаний, аффилированных с учредителями субъекта;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фактов участия в биржевых торгах компаний, аффилированных с работниками субъекта.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операции при личном присутствии клиента (его представителя);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клиента (его представителя) безупречной деловой репутации без нарушений законодательства Республики Казахстан о ПОД/ФТ/ФРОМУ;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клиентом защищенных и сертифицированных цифровых каналов связи при проведении операций;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клиента (его представителя) статуса бенефициарного владения;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подтвержденных источников происхождения денежных средств и (или) иного имущества.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18, 19, 20, 21, 22, 23 и 24 настоящих Требований, а также иных категорий рисков, устанавливаемых субъектами.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(его представителя) (группы клиентов) устанавливается субъектами по результатам анализа имеющихся у субъектов сведений о клиенте (его представителе)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18, 19, 20, 21, 22, 23 и 24 настоящих Требований, проводится в отношении клиентов (групп клиентов) на основе результатов мониторинга операций и (или) деятельности (деловых отношений).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(его представителя)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(его представителя) высокого риска осуществляется не реже одного раза в год независимо от наличия новых сведений или изменений в деятельности клиента.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документально фиксируют основания присвоения клиенту уровня риска, а также обеспечивают доступность обоснований для внутреннего контроля и уполномоченного органа по финансовому мониторингу.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клиентов с высоким уровнем риска обязательным является проведение усиленных мер надлежащей проверки, включая установление источников происхождения денежных средств и (или) иным имуществом.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применяют технологические инструменты (автоматизированные системы мониторинга и анализа) при наличии большого объема сделок, чтобы минимизировать субъективизм в классификации клиентов.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классификации клиента и присвоения им уровня риска подлежат внутреннему аудиту и проверке ответственным подразделением по ПОД/ФТ/ФРОМУ не реже одного раза в два года.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взаимодействии с клиентами и контрагентами, использующими цифровые активы, платформы удаленного доступа, а также иные финансовые технологии, которые могут создавать повышенные риски анонимности и обхода процедур идентификации;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внедрении автоматизированных систем расчетов, клиринга и брокерских сервисов на товарных биржах, включая использование искусственного интеллекта и алгоритмических торговых стратегий;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установлении трансграничных расчетов и сделок с участием юрисдикций, отнесенных к серым, черным спискам ФАТФ.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фиксируют результаты оценки рисков новых продуктов, практик и технологий, включая описание выявленных угроз, уязвимостей и мер по их минимизации, а также обеспечивать доступность таких документов для уполномоченного органа по финансовому мониторингу.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практики, использования новых или развивающихся технологий.</w:t>
      </w:r>
    </w:p>
    <w:bookmarkEnd w:id="203"/>
    <w:bookmarkStart w:name="z21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(его представителя) и бенефициарного собственника заключается в проведении субъектами мероприятий по фиксированию и проверке достоверности сведений предоставляемых клиентом (его представителем) либо полученных из иных источников, в том числе по итогам проверки в скоринговом модуле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(его представителя),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 (их представителей), чьими бенефициарными собственниками являются указанные лица, и принятие таких клиентов (их представителей), на обслуживание (с получением письменного разрешения руководящего работника организации);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перечнях;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(его представителя));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(их представителей)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 (его представителя), обновления сведений (не реже 1 раза в год), содержащихся в досье, с указанием периодичности обновления сведений;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 (его представителя), основания оценки такого риска.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Законом на основании договора поручил иному лицу, либо иностранной финансовой организации применение в отношении клиентов (их представителей)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субъект разрабатывает правила взаимодействия с такими лицами, которые включают: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процедуру выявления возможных рисков легализации ОД/ФТ/ФРОМУ.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субъекты не вправе совершать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случае регистрации, пребывания или нахождения другого субъекта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по финансовому мониторингу определяет порядок надлежащей проверки клиента (его представителя), бенефициарного собственника в скоринговом модуле.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(его представителя) с использованием надежных, независимых первичных документов, данных или информации;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организаций без образования юридического лица это должно включать получение информации субъектом о структуре управления и собственности клиента (его представителя);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Субъекты проводят идентификацию клиента (его представителя) и бенефициарного собственника, проверку деловых отношений и изучение операций и (или) деятельности,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совершения клиентом подозрительной деятельности;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совершения клиентом операции, подлежащей обязательному изучению;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отказа от проведения операций клиентов или в установлении деловых отношений;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сообщение о подозрительной деятельности.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должен фиксировать и хранить результаты проверок, в том числе, когда бенефициар не установлен.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31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 и деятельности,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они незамедлительно получают сведения о клиенте (его представителе) и бенефициарном собственнике от других субъектов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(его представителя)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 к дополнительным сведениям относятся сведения, предусмотренные пунктом 5 статьи 5 Закона сведения о налоговом резидентстве, роде деятельности и источнике финансирования совершаемых операций.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перечнях.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перечнях (включения в перечни) не зависит от уровня риска клиента и осуществляется по мере внесения в них изменений (обновления).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статьи 5 Закона, а также принятия мер по замораживанию операций с деньгами и (или) иным имуществом, субъекты направляют в уполномоченный орган по финансовому мониторингу сообщение о таком факте по Форме ФМ-1.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принятия мер, предусмотренных подпунктом 6) пункта 3 статьи 5 Закона,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по финансовому мониторингу сообщение по Форме ФМ-1.</w:t>
      </w:r>
    </w:p>
    <w:bookmarkEnd w:id="264"/>
    <w:bookmarkStart w:name="z27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реализации требований Закона по надлежащей проверке клиента (его представителя) и бенефициарного собственника, а также по выявлению и направлению в уполномоченный орган по финансовому мониторингу сообщений об операциях и деятельности клиентов, подлежащих финансовому мониторингу, субъекты разрабатывают программу мониторинга, изучения операций и (или) деятельности клиентов.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мониторинга, изучения операций и (или) деятельности клиентов включает: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а также разработанных субъектами самостоятельно;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и деятельности клиента (его представителя), имеющей характеристики, соответствующие типологиям, схемам и способам легализации ОД/ФТ/ФРОМУ, утвержденным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(его представителя), его операций и (или) деятельности в случае осуществления клиентом систематически и (или) в значительных объемах необычных и (или) подозрительных операций;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 и (или) деятельности принятых на обслуживание клиентов (их представителей),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по ПОД/ФТ/ФРОМУ либо работников подразделения по ПОД/ФТ/ФРОМУ, программа мониторинга, изучения операций и (или) деятельности клиентов дополнительно включает, но не ограничивается: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необычных, подозрительных операциях и деятельности;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необычных, подозрительных операциях и деятельности клиента;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по ПОД/ФТ/ФРОМУ решения о квалификации операции и деятельности клиента;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 и деятельности клиентов из Списка и перечней.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и (или) деятельности клиентов, субъектами проводятся мероприятия, направленные на установление целей и оснований всех пороговых, необычных, подозрительных операций и (или) деятельности, операций, имеющих характеристики, соответствующие типологиям, схемам и способам легализации ОД/ФТ/ФРОМУ.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и (или) деятельности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в рамках реализации программы мониторинга изучения операций и (или) деятельности,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и (или) деятельности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Операции клиента признаются подозрительными в случае, если по результатам изучения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у субъектов имеются основания полагать, что операции и деятельность клиента связаны с легализацией ОД/ФТ/ФРОМУ.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и деятельности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субъекта.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по финансовому мониторингу сообщения о совершении подозрительной операции и деятельности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по финансовому мониторингу не позднее двадцати четырех часов после признания операции подозрительной.</w:t>
      </w:r>
    </w:p>
    <w:bookmarkEnd w:id="289"/>
    <w:bookmarkStart w:name="z29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Программа по подготовке, обучению субъектов в сфере ПОД/ФТ/ФРОМУ (далее – программа обучения) разрабатывается в соответствии с Требованиями к субъектам по подготовке и обучению в сфере ПОД/ФТ/ФРОМУ, утверждаемыми уполномоченным органом по финансовому мониторингу по согласованию с государственными органами, осуществляющими в пределах своей компетенции государственный контроль за соблюдением субъектами законодательства Республики Казахстан о ПОД/ФТ/ФРОМУ,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подтверждение работниками субъектов знаний и формирование навыков, необходимых для исполнения ими требований законодательства Республики Казахстан о ПОД/ФТ/ФРОМУ, а также ПВК и иных внутренних документов субъекта в сфере ПОД/ФТ/ФРОМУ. Программа подготовки и обучения должна включать: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работников с нормами законодательства Республики Казахстан о ПОД/ФТ/ФРОМУ и соответствующими международными стандартами, включая рекомендации ФАТФ;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вопросам применения риск-ориентированного подхода при обслуживании клиентов, включая выявление операций с признаками подозрительности и соответствующих типологий;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работников практических навыков выявления и анализа операций клиентов, характерных для деятельности на товарной бирже, с учетом рисков совершения сделок в целях ОД/ФТ/ФРОМУ;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процедурам идентификации клиентов, бенефициарных собственников и ПДЛ (публичных должностных лиц);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порядка документального оформления операций, сообщений в уполномоченный орган по финансовому мониторингу, ведения досье клиента, а также внутреннего документооборота в сфере ПОД/ФТ/ФРОМУ;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обязанностей и ответственности работников субъекта за соблюдение требований Закона;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обновления знаний работников по мере внесения изменений в законодательство и внутренние процедуры субъекта.</w:t>
      </w:r>
    </w:p>
    <w:bookmarkEnd w:id="2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