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0cb7" w14:textId="1a40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Председателя Агентства Республики Казахстан по финансовому мониторингу от 30 октября 2024 года № 5 "Об утверждении Правил осуществления переводов обеспеченных цифровых активов"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11 декабря 2025 года № 20. Зарегистрировано в Министерстве юстиции Республики Казахстан 24 декабря 2025 года № 37662. Утратил силу приказом Председателя Агентства Республики Казахстан по финансовому мониторингу от 9 апреля 2026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финансовому мониторингу от 09.04.2026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финансовому мониторингу от 30 октября 2024 года № 5 "Об утверждении Правил осуществления переводов обеспеченных цифровых активов" (зарегистрированный в Реестре государственной регистрации нормативных правовых актов под № 35311)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переводов обеспеченных цифровых активов,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переводов обеспеченных цифровых активов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 и определяют порядок осуществления переводов обеспеченных цифровых активов лицом, осуществляющим выпуск и обращение обеспеченных цифровых активов,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Лицо при отправлении или получении обеспеченных цифровых активов от имени клиента (его представителя) и бенефициарного собственника удостоверяется, что перевод и любые связанные с ним сообщения содержат точную информацию об отправителе и получателе, и принимает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Лицо создает и поддерживает процедуры, системы и средства контроля для мониторинга, обнаружения и сообщения об операциях, превышающих установленные пороговые значения, выявления подозрительной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данные отправителя (его представителя) и 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Лицо разрабатывает процедуры по выявлению, оценке, мониторингу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в том числе их минимизацию (в отношении услуг (продуктов), клиентов, а также совершаемых клиентами операций).";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Лицо исполняет требование о назначении ответственного за реализацию и соблюдение правил внутреннего контроля, из числа руководящих работников лица или иных руководителей лица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Лицо в течение пяти лет со дня прекращения деловых отношений с клиентом (его представителем) и бенефициарным собственником хранит копии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ПОД/ФТ/ФРОМУ.".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оперативного анализа Агентства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финансовому мониторингу.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