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2b65" w14:textId="ce92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культуры и спорта Республики Казахстан от 30 мая 2017 года № 155 "Об утверждении типовых штатов для организаций, в которых осуществляются учебно-тренировочный процесс, подготовка спортивного резерва и спортсменов высокого класса, антидопинговая деятельность, научно-методическое, медико-биологическое и фармакологическое обеспечение, и организаций, обеспечивающих спортсменов медицинской помощью"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23 декабря 2025 года № 251. Зарегистрирован в Министерстве юстиции Республики Казахстан 23 декабря 2025 года № 37661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мая 2017 года № 155 "Об утверждении типовых штатов для организаций, в которых осуществляются учебно-тренировочный процесс, подготовка спортивного резерва и спортсменов высокого класса, антидопинговая деятельность, научно-методическое, медико-биологическое и фармакологическое обеспечение, и организаций, обеспечивающих спортсменов медицинской помощью" (зарегистрирован в Реестре государственной регистрации нормативных правовых актов под № 15301)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Типовых штатах </w:t>
      </w:r>
      <w:r>
        <w:rPr>
          <w:rFonts w:ascii="Times New Roman"/>
          <w:b w:val="false"/>
          <w:i w:val="false"/>
          <w:color w:val="000000"/>
          <w:sz w:val="28"/>
        </w:rPr>
        <w:t>для организаций, в которых осуществляются учебно-тренировочный процесс, подготовка спортивного резерва и спортсменов высокого класса, утвержденных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"Дополнительные штатные единицы для организаций с собственной спортивной базой":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34-2, вносится изменение на казахском языке, текст на русском языке не меняется;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43,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каждое отдельное здание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"для организаций, в которых культивируются авиационные виды спорта":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73 и 74, вносятся изменения на казахском языке, текст на русском языке не меняется;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Типовых штатах для организаций, в которых осуществляются антидопинговая деятельность, научно-методическое, медико-биологическое и фармакологическое обеспечение, и организаций, обеспечивающих спортсменов медицинской помощью, утвержденных указанным приказом: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"Организации, в которых осуществляется научно-методическая деятельность":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"Управленческий персонал":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единиц, при наличии собственного спортивного сооружения 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23-1 и 24-1, следующего содержания: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бухгалтера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единица, при наличии собственного спортивного сооружения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единица, при наличии собственного спортивного сооружения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"Административный персонал":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28,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единиц, при наличии собственного спортивного сооружения</w:t>
            </w:r>
          </w:p>
        </w:tc>
      </w:tr>
    </w:tbl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31,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единицы, при наличии собственного спортивного сооружения</w:t>
            </w:r>
          </w:p>
        </w:tc>
      </w:tr>
    </w:tbl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36-1, 36-2, 36-3, 36-4, 36-5, 36-6 и 36-7, следующего содержания: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(заведующий) столовой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единица, при наличии собственного спортивного сооружения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(заведующий) бассейна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единица, при наличии собственного спортивного сооружения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(заведующий) библиотекой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единица, при наличии собственного спортивного сооружения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(заведующий) спортивным сооружением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единица, при наличии собственного спортивного сооружения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(заведующий) прачечной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единица, при наличии собственного спортивного сооружения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подразделения, занятого хозяйственным обслуживанием (котельная, склад)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единицы, при наличии собственного спортивного сооружения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(заведующий) медицинским комплексом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единица, при наличии собственного спортивного сооружения </w:t>
            </w:r>
          </w:p>
        </w:tc>
      </w:tr>
    </w:tbl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"Дополнительные штатные единицы при наличии собственного здания в организациях, в которых осуществляются антидопинговая деятельность, научно-методическое, медико-биологическое и фармакологическое обеспечение, и организаций, обеспечивающих спортсменов медицинской помощью":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70, 71, 72, 73, 74, 75, 76, 77, 78, 79, 80, 81 и 82,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 по обслуживанию дизельной техники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единицы, при наличии собственного спортивного сооружения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единиц, при наличии собственного спортивного сооружения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единицы, при наличии собственного спортивного сооружения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единиц, при наличии собственного спортивного сооружения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единица, на каждое общежитие, столовую, при наличии собственного спортивного сооружения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администратор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единиц, на каждое общежитие, столовую, при наличии собственного спортивного сооружения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 (при оказании в организациях платных услуг населению)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единица, на каждую расположенную отдельно зону обслуживания населения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(спортивная арена, фитнес, тренажерный зал, бассейн, секции по видам спорта, гостиница, столовая) при наличии собственного спортивного сооружения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единицы на каждую расположенную отдельно зону обслуживания населения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(спортивная арена, фитнес, тренажерный зал, бассейн, секции по видам спорта, гостиница, столовая) при наличии собственного спортивного сооружения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обслуживанию оборудования звуковой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единицы, при наличии собственного спортивного сооружения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единиц, при наличии собственного спортивного сооружения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единиц, при наличии собственного спортивного сооружения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единиц, при наличии собственного спортивного сооружения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единиц, при наличии собственного спортивного сооружения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единиц, при наличии собственного спортивного сооружения</w:t>
            </w:r>
          </w:p>
        </w:tc>
      </w:tr>
    </w:tbl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подпунктов 1) и 2) пункта 2 настоящего приказа обеспечить представление информации об исполнении в Департамент юридической службы министерства туризма и спорта Республики Казахстан.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