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c36c" w14:textId="c60c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декабря 2025 года № 94. Зарегистрировано в Министерстве юстиции Республики Казахстан 23 декабря 2025 года № 37651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двадцать шестого, двадцать седьмого, двадцать восьмого </w:t>
      </w:r>
      <w:r>
        <w:rPr>
          <w:rFonts w:ascii="Times New Roman"/>
          <w:b w:val="false"/>
          <w:i w:val="false"/>
          <w:color w:val="000000"/>
          <w:sz w:val="28"/>
        </w:rPr>
        <w:t>пункта 8</w:t>
      </w:r>
      <w:r>
        <w:rPr>
          <w:rFonts w:ascii="Times New Roman"/>
          <w:b w:val="false"/>
          <w:i w:val="false"/>
          <w:color w:val="000000"/>
          <w:sz w:val="28"/>
        </w:rPr>
        <w:t xml:space="preserve">, абзацев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w:t>
      </w:r>
      <w:r>
        <w:rPr>
          <w:rFonts w:ascii="Times New Roman"/>
          <w:b w:val="false"/>
          <w:i w:val="false"/>
          <w:color w:val="000000"/>
          <w:sz w:val="28"/>
        </w:rPr>
        <w:t>пункта 12</w:t>
      </w:r>
      <w:r>
        <w:rPr>
          <w:rFonts w:ascii="Times New Roman"/>
          <w:b w:val="false"/>
          <w:i w:val="false"/>
          <w:color w:val="000000"/>
          <w:sz w:val="28"/>
        </w:rPr>
        <w:t xml:space="preserve">, абзацев двенадцатого, тринадцатого, шестнадцатого, семнадцатого, восемнадцатого, девятнадцатого, двадцатого, двадцать первого, двадцать четвертого, двадцать пятого, двадцать шестого, двадцать седьмого, двадцать восьмого, двадцать девятого </w:t>
      </w:r>
      <w:r>
        <w:rPr>
          <w:rFonts w:ascii="Times New Roman"/>
          <w:b w:val="false"/>
          <w:i w:val="false"/>
          <w:color w:val="000000"/>
          <w:sz w:val="28"/>
        </w:rPr>
        <w:t>пункта 13</w:t>
      </w:r>
      <w:r>
        <w:rPr>
          <w:rFonts w:ascii="Times New Roman"/>
          <w:b w:val="false"/>
          <w:i w:val="false"/>
          <w:color w:val="000000"/>
          <w:sz w:val="28"/>
        </w:rPr>
        <w:t xml:space="preserve">, абзацев девятого, десятого </w:t>
      </w:r>
      <w:r>
        <w:rPr>
          <w:rFonts w:ascii="Times New Roman"/>
          <w:b w:val="false"/>
          <w:i w:val="false"/>
          <w:color w:val="000000"/>
          <w:sz w:val="28"/>
        </w:rPr>
        <w:t>пункта 15</w:t>
      </w:r>
      <w:r>
        <w:rPr>
          <w:rFonts w:ascii="Times New Roman"/>
          <w:b w:val="false"/>
          <w:i w:val="false"/>
          <w:color w:val="000000"/>
          <w:sz w:val="28"/>
        </w:rPr>
        <w:t xml:space="preserve"> Перечня, которые вводятся в действие с 1 января 2026 года.</w:t>
      </w:r>
    </w:p>
    <w:bookmarkEnd w:id="7"/>
    <w:bookmarkStart w:name="z12" w:id="8"/>
    <w:p>
      <w:pPr>
        <w:spacing w:after="0"/>
        <w:ind w:left="0"/>
        <w:jc w:val="both"/>
      </w:pPr>
      <w:r>
        <w:rPr>
          <w:rFonts w:ascii="Times New Roman"/>
          <w:b w:val="false"/>
          <w:i w:val="false"/>
          <w:color w:val="000000"/>
          <w:sz w:val="28"/>
        </w:rPr>
        <w:t>
      При этом, приостановить до 1 января 2026 года действие:</w:t>
      </w:r>
    </w:p>
    <w:bookmarkEnd w:id="8"/>
    <w:bookmarkStart w:name="z13" w:id="9"/>
    <w:p>
      <w:pPr>
        <w:spacing w:after="0"/>
        <w:ind w:left="0"/>
        <w:jc w:val="both"/>
      </w:pPr>
      <w:r>
        <w:rPr>
          <w:rFonts w:ascii="Times New Roman"/>
          <w:b w:val="false"/>
          <w:i w:val="false"/>
          <w:color w:val="000000"/>
          <w:sz w:val="28"/>
        </w:rPr>
        <w:t xml:space="preserve">
      1) абзаца восьмого </w:t>
      </w:r>
      <w:r>
        <w:rPr>
          <w:rFonts w:ascii="Times New Roman"/>
          <w:b w:val="false"/>
          <w:i w:val="false"/>
          <w:color w:val="000000"/>
          <w:sz w:val="28"/>
        </w:rPr>
        <w:t>пункта 12</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9"/>
    <w:bookmarkStart w:name="z14" w:id="10"/>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(далее – Гражданский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а также следующее понятие:";</w:t>
      </w:r>
    </w:p>
    <w:bookmarkEnd w:id="10"/>
    <w:bookmarkStart w:name="z15" w:id="11"/>
    <w:p>
      <w:pPr>
        <w:spacing w:after="0"/>
        <w:ind w:left="0"/>
        <w:jc w:val="both"/>
      </w:pPr>
      <w:r>
        <w:rPr>
          <w:rFonts w:ascii="Times New Roman"/>
          <w:b w:val="false"/>
          <w:i w:val="false"/>
          <w:color w:val="000000"/>
          <w:sz w:val="28"/>
        </w:rPr>
        <w:t xml:space="preserve">
      2) абзаца одиннадцатого </w:t>
      </w:r>
      <w:r>
        <w:rPr>
          <w:rFonts w:ascii="Times New Roman"/>
          <w:b w:val="false"/>
          <w:i w:val="false"/>
          <w:color w:val="000000"/>
          <w:sz w:val="28"/>
        </w:rPr>
        <w:t>пункта 13</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1"/>
    <w:bookmarkStart w:name="z16" w:id="12"/>
    <w:p>
      <w:pPr>
        <w:spacing w:after="0"/>
        <w:ind w:left="0"/>
        <w:jc w:val="both"/>
      </w:pPr>
      <w:r>
        <w:rPr>
          <w:rFonts w:ascii="Times New Roman"/>
          <w:b w:val="false"/>
          <w:i w:val="false"/>
          <w:color w:val="000000"/>
          <w:sz w:val="28"/>
        </w:rPr>
        <w:t xml:space="preserve">
      "4. Порядок осуществления безналичных платежей и (или) переводов денег со счетов, открытых в центральном уполномоченном органе по исполнению бюджета, определяется </w:t>
      </w:r>
      <w:r>
        <w:rPr>
          <w:rFonts w:ascii="Times New Roman"/>
          <w:b w:val="false"/>
          <w:i w:val="false"/>
          <w:color w:val="000000"/>
          <w:sz w:val="28"/>
        </w:rPr>
        <w:t>статьями 110</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w:t>
      </w:r>
    </w:p>
    <w:bookmarkEnd w:id="12"/>
    <w:bookmarkStart w:name="z17" w:id="13"/>
    <w:p>
      <w:pPr>
        <w:spacing w:after="0"/>
        <w:ind w:left="0"/>
        <w:jc w:val="both"/>
      </w:pPr>
      <w:r>
        <w:rPr>
          <w:rFonts w:ascii="Times New Roman"/>
          <w:b w:val="false"/>
          <w:i w:val="false"/>
          <w:color w:val="000000"/>
          <w:sz w:val="28"/>
        </w:rPr>
        <w:t xml:space="preserve">
      3) абзаца пятнадцатого </w:t>
      </w:r>
      <w:r>
        <w:rPr>
          <w:rFonts w:ascii="Times New Roman"/>
          <w:b w:val="false"/>
          <w:i w:val="false"/>
          <w:color w:val="000000"/>
          <w:sz w:val="28"/>
        </w:rPr>
        <w:t>пункта 13</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3"/>
    <w:bookmarkStart w:name="z18" w:id="14"/>
    <w:p>
      <w:pPr>
        <w:spacing w:after="0"/>
        <w:ind w:left="0"/>
        <w:jc w:val="both"/>
      </w:pPr>
      <w:r>
        <w:rPr>
          <w:rFonts w:ascii="Times New Roman"/>
          <w:b w:val="false"/>
          <w:i w:val="false"/>
          <w:color w:val="000000"/>
          <w:sz w:val="28"/>
        </w:rPr>
        <w:t xml:space="preserve">
      "Исполнение инкассовых распоряжений органа государственных доходов банком отправителя денег производится в порядке, установленными </w:t>
      </w:r>
      <w:r>
        <w:rPr>
          <w:rFonts w:ascii="Times New Roman"/>
          <w:b w:val="false"/>
          <w:i w:val="false"/>
          <w:color w:val="000000"/>
          <w:sz w:val="28"/>
        </w:rPr>
        <w:t>статьями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и Правилами.";</w:t>
      </w:r>
    </w:p>
    <w:bookmarkEnd w:id="14"/>
    <w:bookmarkStart w:name="z19" w:id="15"/>
    <w:p>
      <w:pPr>
        <w:spacing w:after="0"/>
        <w:ind w:left="0"/>
        <w:jc w:val="both"/>
      </w:pPr>
      <w:r>
        <w:rPr>
          <w:rFonts w:ascii="Times New Roman"/>
          <w:b w:val="false"/>
          <w:i w:val="false"/>
          <w:color w:val="000000"/>
          <w:sz w:val="28"/>
        </w:rPr>
        <w:t xml:space="preserve">
      4) абзаца тринадцатого </w:t>
      </w:r>
      <w:r>
        <w:rPr>
          <w:rFonts w:ascii="Times New Roman"/>
          <w:b w:val="false"/>
          <w:i w:val="false"/>
          <w:color w:val="000000"/>
          <w:sz w:val="28"/>
        </w:rPr>
        <w:t>пункта 14</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5"/>
    <w:bookmarkStart w:name="z20" w:id="16"/>
    <w:p>
      <w:pPr>
        <w:spacing w:after="0"/>
        <w:ind w:left="0"/>
        <w:jc w:val="both"/>
      </w:pPr>
      <w:r>
        <w:rPr>
          <w:rFonts w:ascii="Times New Roman"/>
          <w:b w:val="false"/>
          <w:i w:val="false"/>
          <w:color w:val="000000"/>
          <w:sz w:val="28"/>
        </w:rPr>
        <w:t xml:space="preserve">
      "27. Изъятие денег банка (небанковской организации) без их согласия, а также ограничение прав банка (небанковской организации) на распоряжение деньгами, находящимися на корреспондентском счете в Национальном Банке, производится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(далее – Гражданский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договором корреспондентского счета между банком (небанковской организацией) и Национальным Банком.".</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2" w:id="17"/>
      <w:r>
        <w:rPr>
          <w:rFonts w:ascii="Times New Roman"/>
          <w:b w:val="false"/>
          <w:i w:val="false"/>
          <w:color w:val="000000"/>
          <w:sz w:val="28"/>
        </w:rPr>
        <w:t>
      СОГЛАСОВАНО</w:t>
      </w:r>
    </w:p>
    <w:bookmarkEnd w:id="1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СОГЛАСОВАНО</w:t>
      </w:r>
    </w:p>
    <w:bookmarkEnd w:id="1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СОГЛАСОВАНО</w:t>
      </w:r>
    </w:p>
    <w:bookmarkEnd w:id="1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СОГЛАСОВАНО</w:t>
      </w:r>
    </w:p>
    <w:bookmarkEnd w:id="2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28" w:id="23"/>
      <w:r>
        <w:rPr>
          <w:rFonts w:ascii="Times New Roman"/>
          <w:b w:val="false"/>
          <w:i w:val="false"/>
          <w:color w:val="000000"/>
          <w:sz w:val="28"/>
        </w:rPr>
        <w:t>
      СОГЛАСОВАНО</w:t>
      </w:r>
    </w:p>
    <w:bookmarkEnd w:id="2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29" w:id="24"/>
      <w:r>
        <w:rPr>
          <w:rFonts w:ascii="Times New Roman"/>
          <w:b w:val="false"/>
          <w:i w:val="false"/>
          <w:color w:val="000000"/>
          <w:sz w:val="28"/>
        </w:rPr>
        <w:t>
      СОГЛАСОВАНО</w:t>
      </w:r>
    </w:p>
    <w:bookmarkEnd w:id="24"/>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СОГЛАСОВАНО</w:t>
      </w:r>
    </w:p>
    <w:bookmarkEnd w:id="2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декабря 2025 года № 94</w:t>
            </w:r>
          </w:p>
        </w:tc>
      </w:tr>
    </w:tbl>
    <w:bookmarkStart w:name="z32" w:id="26"/>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w:t>
      </w:r>
    </w:p>
    <w:bookmarkEnd w:id="26"/>
    <w:bookmarkStart w:name="z33" w:id="27"/>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ноября 1999 года № 396 "Об утверждении Правил учета векселей банками второго уровня Республики Казахстан, филиалами банков-нерезидентов Республики Казахстан" (зарегистрировано в Реестре государственной регистрации нормативных правовых актов под № 1015) следующие изменения: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5" w:id="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векселей банками второго уровня Республики Казахстан, филиалами банков-нерезидентов Республики Казахстан, утвержденных указанным постановлением: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xml:space="preserve">
      "Настоящие Правила учета векселей банками второго уровня Республики Казахстан, филиалами банков-нерезидентов Республики Казахстан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учета векселей банками второго уровня и филиалами банков-нерезидентов Республики Казахстан (далее – банки).".</w:t>
      </w:r>
    </w:p>
    <w:bookmarkEnd w:id="30"/>
    <w:bookmarkStart w:name="z39" w:id="3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199 "Об утверждении Правил проведения операций с документарными аккредитивами банками Республики Казахстан" (зарегистрировано в Реестре государственной регистрации нормативных правовых актов под № 9948) следующие изменения: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операций с документарными аккредитивами банками Республики Казахстан, утвержденных указанным постановлением: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xml:space="preserve">
      "Настоящие Правила проведения операций с документарными аккредитивами банками Республики Казахстан (далее – Правила) разработаны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проведения операций с документарными аккредитивами банками Республики Казахстан (далее – банки).".</w:t>
      </w:r>
    </w:p>
    <w:bookmarkEnd w:id="34"/>
    <w:bookmarkStart w:name="z45" w:id="3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261 "Об утверждении Правил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13071) следующие изменения: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 утвержденных указанным постановлением: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xml:space="preserve">
      "Настоящие Правила проведения операций с переводными и простыми векселями банками второго уровня, филиалами банков-нерезидентов Республики Казахстан 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проведения банками второго уровня, филиалами банков-нерезидентов Республики Казахстан и организациями, осуществляющими отдельные виды банковских операций (далее – банки), операций с переводными и простыми коммерческими векселями (далее – вексель/векселя).".</w:t>
      </w:r>
    </w:p>
    <w:bookmarkEnd w:id="38"/>
    <w:bookmarkStart w:name="z51" w:id="3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34 "Об утверждении Требований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13256) следующие изменения: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0"/>
    <w:bookmarkStart w:name="z54"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 утвержденных указанным постановлением: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xml:space="preserve">
      "1. Настоящие Требования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 (далее – Требования),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требования к безопасности и беспрерывности работы информационных систем банков, филиалов банков-нерезидентов Республики Казахстан и организаций, осуществляющих отдельные виды банковских операций (далее – банки), посредством которых обеспечивается оказание электронных банковских услуг.".</w:t>
      </w:r>
    </w:p>
    <w:bookmarkEnd w:id="42"/>
    <w:bookmarkStart w:name="z57" w:id="4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200 "Об утверждении Требований к организационным мерам и программно-техническим средствам, обеспечивающим доступ в платежные системы" (зарегистрировано в Реестре государственной регистрации нормативных правовых актов под № 14289) следующие изменения: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9" w:id="4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4"/>
    <w:bookmarkStart w:name="z60"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организационным мерам и программно-техническим средствам, обеспечивающим доступ в платежные системы, утвержденных указанным постановлением:</w:t>
      </w:r>
    </w:p>
    <w:bookmarkEnd w:id="45"/>
    <w:bookmarkStart w:name="z61"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6"/>
    <w:bookmarkStart w:name="z62" w:id="47"/>
    <w:p>
      <w:pPr>
        <w:spacing w:after="0"/>
        <w:ind w:left="0"/>
        <w:jc w:val="both"/>
      </w:pPr>
      <w:r>
        <w:rPr>
          <w:rFonts w:ascii="Times New Roman"/>
          <w:b w:val="false"/>
          <w:i w:val="false"/>
          <w:color w:val="000000"/>
          <w:sz w:val="28"/>
        </w:rPr>
        <w:t xml:space="preserve">
      "1. Требования к организационным мерам и программно-техническим средствам, обеспечивающим доступ в платежные системы, (далее – Требования) разработаны в соответствии c </w:t>
      </w:r>
      <w:r>
        <w:rPr>
          <w:rFonts w:ascii="Times New Roman"/>
          <w:b w:val="false"/>
          <w:i w:val="false"/>
          <w:color w:val="000000"/>
          <w:sz w:val="28"/>
        </w:rPr>
        <w:t>подпунктом 2)</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требования к организационным мерам и программно-техническим средствам, обеспечивающим доступ в платежные системы, оператором которых выступает Национальный Банк Республики Казахстан, (далее – платежная система).";</w:t>
      </w:r>
    </w:p>
    <w:bookmarkEnd w:id="47"/>
    <w:bookmarkStart w:name="z63" w:id="4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8"/>
    <w:bookmarkStart w:name="z64" w:id="49"/>
    <w:p>
      <w:pPr>
        <w:spacing w:after="0"/>
        <w:ind w:left="0"/>
        <w:jc w:val="both"/>
      </w:pPr>
      <w:r>
        <w:rPr>
          <w:rFonts w:ascii="Times New Roman"/>
          <w:b w:val="false"/>
          <w:i w:val="false"/>
          <w:color w:val="000000"/>
          <w:sz w:val="28"/>
        </w:rPr>
        <w:t xml:space="preserve">
      "3. В Требованиях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 следующие понятия:".</w:t>
      </w:r>
    </w:p>
    <w:bookmarkEnd w:id="49"/>
    <w:bookmarkStart w:name="z65" w:id="50"/>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201 "Об утверждении Правил функционирования межбанковской системы переводов денег" (зарегистрировано в Реестре государственной регистрации нормативных правовых актов под № 14310) следующие изменения:</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7" w:id="5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1"/>
    <w:bookmarkStart w:name="z68"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межбанковской системы переводов денег, утвержденных указанным постановлением:</w:t>
      </w:r>
    </w:p>
    <w:bookmarkEnd w:id="52"/>
    <w:bookmarkStart w:name="z69" w:id="5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3"/>
    <w:bookmarkStart w:name="z70" w:id="54"/>
    <w:p>
      <w:pPr>
        <w:spacing w:after="0"/>
        <w:ind w:left="0"/>
        <w:jc w:val="both"/>
      </w:pPr>
      <w:r>
        <w:rPr>
          <w:rFonts w:ascii="Times New Roman"/>
          <w:b w:val="false"/>
          <w:i w:val="false"/>
          <w:color w:val="000000"/>
          <w:sz w:val="28"/>
        </w:rPr>
        <w:t xml:space="preserve">
      "1. Настоящие Правила функционирования межбанковской системы переводов денег (далее – Правила)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функционирования межбанковской системы переводов денег (далее – система), оператором которой является Национальный Банк Республики Казахстан (далее – Национальный Банк). Операционным центром системы является акционерное общество "Национальная платежная корпорация Национального Банка Республики Казахстан" (далее – Центр).";</w:t>
      </w:r>
    </w:p>
    <w:bookmarkEnd w:id="54"/>
    <w:bookmarkStart w:name="z71" w:id="55"/>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5"/>
    <w:bookmarkStart w:name="z72" w:id="56"/>
    <w:p>
      <w:pPr>
        <w:spacing w:after="0"/>
        <w:ind w:left="0"/>
        <w:jc w:val="both"/>
      </w:pPr>
      <w:r>
        <w:rPr>
          <w:rFonts w:ascii="Times New Roman"/>
          <w:b w:val="false"/>
          <w:i w:val="false"/>
          <w:color w:val="000000"/>
          <w:sz w:val="28"/>
        </w:rPr>
        <w:t xml:space="preserve">
      "4.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w:t>
      </w:r>
      <w:r>
        <w:rPr>
          <w:rFonts w:ascii="Times New Roman"/>
          <w:b w:val="false"/>
          <w:i w:val="false"/>
          <w:color w:val="000000"/>
          <w:sz w:val="28"/>
        </w:rPr>
        <w:t>О рынке ценных бумаг</w:t>
      </w:r>
      <w:r>
        <w:rPr>
          <w:rFonts w:ascii="Times New Roman"/>
          <w:b w:val="false"/>
          <w:i w:val="false"/>
          <w:color w:val="000000"/>
          <w:sz w:val="28"/>
        </w:rPr>
        <w:t>", а также следующие понятия:";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100 изложить в следующей редакции:</w:t>
      </w:r>
    </w:p>
    <w:bookmarkStart w:name="z74" w:id="57"/>
    <w:p>
      <w:pPr>
        <w:spacing w:after="0"/>
        <w:ind w:left="0"/>
        <w:jc w:val="both"/>
      </w:pPr>
      <w:r>
        <w:rPr>
          <w:rFonts w:ascii="Times New Roman"/>
          <w:b w:val="false"/>
          <w:i w:val="false"/>
          <w:color w:val="000000"/>
          <w:sz w:val="28"/>
        </w:rPr>
        <w:t xml:space="preserve">
      "1) проведение Национальным Банком контроля и надзора за организацией и функционированием системы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57"/>
    <w:bookmarkStart w:name="z75" w:id="58"/>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202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(зарегистрировано в Реестре государственной регистрации нормативных правовых актов под № 14298) следующие изменения: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7" w:id="5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9"/>
    <w:bookmarkStart w:name="z78"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утвержденных указанным постановлением:</w:t>
      </w:r>
    </w:p>
    <w:bookmarkEnd w:id="60"/>
    <w:bookmarkStart w:name="z79" w:id="6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1"/>
    <w:bookmarkStart w:name="z80" w:id="62"/>
    <w:p>
      <w:pPr>
        <w:spacing w:after="0"/>
        <w:ind w:left="0"/>
        <w:jc w:val="both"/>
      </w:pPr>
      <w:r>
        <w:rPr>
          <w:rFonts w:ascii="Times New Roman"/>
          <w:b w:val="false"/>
          <w:i w:val="false"/>
          <w:color w:val="000000"/>
          <w:sz w:val="28"/>
        </w:rPr>
        <w:t xml:space="preserve">
      "1. Настоящие Правила выпуска, использования и погашения электронных денег, а также требования к эмитентам электронных денег и системам электронных денег на территории Республики Казахстан (далее – Правила) разработаны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выпуска, использования и погашения электронных денег на территории Республики Казахстан, а также требования к эмитентам электронных денег (далее – эмитент) и системам электронных денег на территории Республики Казахстан.";</w:t>
      </w:r>
    </w:p>
    <w:bookmarkEnd w:id="62"/>
    <w:bookmarkStart w:name="z81" w:id="6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63"/>
    <w:bookmarkStart w:name="z82" w:id="64"/>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 платежах и платежных системах", а также следующие понятия:";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4" w:id="65"/>
    <w:p>
      <w:pPr>
        <w:spacing w:after="0"/>
        <w:ind w:left="0"/>
        <w:jc w:val="both"/>
      </w:pPr>
      <w:r>
        <w:rPr>
          <w:rFonts w:ascii="Times New Roman"/>
          <w:b w:val="false"/>
          <w:i w:val="false"/>
          <w:color w:val="000000"/>
          <w:sz w:val="28"/>
        </w:rPr>
        <w:t xml:space="preserve">
      "12. Допускается реализация электронных денег, выпущенных эмитентом, за пределами Республики Казахстан на основе заключенных с агентами-нерезидентами Республики Казахстан договоров при соблюдении требований, установленных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 платежах и платежных системах" и Правилами.";</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86" w:id="66"/>
    <w:p>
      <w:pPr>
        <w:spacing w:after="0"/>
        <w:ind w:left="0"/>
        <w:jc w:val="both"/>
      </w:pPr>
      <w:r>
        <w:rPr>
          <w:rFonts w:ascii="Times New Roman"/>
          <w:b w:val="false"/>
          <w:i w:val="false"/>
          <w:color w:val="000000"/>
          <w:sz w:val="28"/>
        </w:rPr>
        <w:t xml:space="preserve">
      "28. Эмитент обеспечивает соблюдение установленных </w:t>
      </w:r>
      <w:r>
        <w:rPr>
          <w:rFonts w:ascii="Times New Roman"/>
          <w:b w:val="false"/>
          <w:i w:val="false"/>
          <w:color w:val="000000"/>
          <w:sz w:val="28"/>
        </w:rPr>
        <w:t>пунктом 5</w:t>
      </w:r>
      <w:r>
        <w:rPr>
          <w:rFonts w:ascii="Times New Roman"/>
          <w:b w:val="false"/>
          <w:i w:val="false"/>
          <w:color w:val="000000"/>
          <w:sz w:val="28"/>
        </w:rPr>
        <w:t xml:space="preserve"> статьи 42 и </w:t>
      </w:r>
      <w:r>
        <w:rPr>
          <w:rFonts w:ascii="Times New Roman"/>
          <w:b w:val="false"/>
          <w:i w:val="false"/>
          <w:color w:val="000000"/>
          <w:sz w:val="28"/>
        </w:rPr>
        <w:t>пунктом 4</w:t>
      </w:r>
      <w:r>
        <w:rPr>
          <w:rFonts w:ascii="Times New Roman"/>
          <w:b w:val="false"/>
          <w:i w:val="false"/>
          <w:color w:val="000000"/>
          <w:sz w:val="28"/>
        </w:rPr>
        <w:t xml:space="preserve"> статьи 44 Закона Республики Казахстан "О платежах и платежных системах" ограничений по сумме приобретения электронных денег для неидентифицированных владельцев электронных денег, сумме хранения электронных денег на электронном кошельке и общей сумме использованных электронных денег посредством электронного кошелька.</w:t>
      </w:r>
    </w:p>
    <w:bookmarkEnd w:id="66"/>
    <w:bookmarkStart w:name="z87" w:id="67"/>
    <w:p>
      <w:pPr>
        <w:spacing w:after="0"/>
        <w:ind w:left="0"/>
        <w:jc w:val="both"/>
      </w:pPr>
      <w:r>
        <w:rPr>
          <w:rFonts w:ascii="Times New Roman"/>
          <w:b w:val="false"/>
          <w:i w:val="false"/>
          <w:color w:val="000000"/>
          <w:sz w:val="28"/>
        </w:rPr>
        <w:t xml:space="preserve">
      29. Допускается установление эмитентом требований на виды и суммы операций, осуществляемых с использованием выпущенных им электронных денег, не противоречащих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платежах и платежных системах".";</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89" w:id="68"/>
    <w:p>
      <w:pPr>
        <w:spacing w:after="0"/>
        <w:ind w:left="0"/>
        <w:jc w:val="both"/>
      </w:pPr>
      <w:r>
        <w:rPr>
          <w:rFonts w:ascii="Times New Roman"/>
          <w:b w:val="false"/>
          <w:i w:val="false"/>
          <w:color w:val="000000"/>
          <w:sz w:val="28"/>
        </w:rPr>
        <w:t xml:space="preserve">
      "37. При принятии индивидуальным предпринимателем и (или) юридическим лицом электронных денег от владельца электронных денег в качестве платежа по гражданско-правовым сделкам, эмитент осуществляет их погашение в порядке и сроки, установленные </w:t>
      </w:r>
      <w:r>
        <w:rPr>
          <w:rFonts w:ascii="Times New Roman"/>
          <w:b w:val="false"/>
          <w:i w:val="false"/>
          <w:color w:val="000000"/>
          <w:sz w:val="28"/>
        </w:rPr>
        <w:t>пунктом 8</w:t>
      </w:r>
      <w:r>
        <w:rPr>
          <w:rFonts w:ascii="Times New Roman"/>
          <w:b w:val="false"/>
          <w:i w:val="false"/>
          <w:color w:val="000000"/>
          <w:sz w:val="28"/>
        </w:rPr>
        <w:t xml:space="preserve"> статьи 44 Закона Республики Казахстан "О платежах и платежных системах".";</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91" w:id="69"/>
    <w:p>
      <w:pPr>
        <w:spacing w:after="0"/>
        <w:ind w:left="0"/>
        <w:jc w:val="both"/>
      </w:pPr>
      <w:r>
        <w:rPr>
          <w:rFonts w:ascii="Times New Roman"/>
          <w:b w:val="false"/>
          <w:i w:val="false"/>
          <w:color w:val="000000"/>
          <w:sz w:val="28"/>
        </w:rPr>
        <w:t xml:space="preserve">
      "42. Эмитент принимает меры по обеспечению и внедрению в системе электронных денег организационных и процедурных мероприятий с целью выявления, а также предотвращения мошенничества 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9"/>
    <w:bookmarkStart w:name="z92" w:id="70"/>
    <w:p>
      <w:pPr>
        <w:spacing w:after="0"/>
        <w:ind w:left="0"/>
        <w:jc w:val="both"/>
      </w:pPr>
      <w:r>
        <w:rPr>
          <w:rFonts w:ascii="Times New Roman"/>
          <w:b w:val="false"/>
          <w:i w:val="false"/>
          <w:color w:val="000000"/>
          <w:sz w:val="28"/>
        </w:rPr>
        <w:t xml:space="preserve">
      43. Эмитент обеспечивает соблюдение агентами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 Правилами.".</w:t>
      </w:r>
    </w:p>
    <w:bookmarkEnd w:id="70"/>
    <w:bookmarkStart w:name="z93" w:id="71"/>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следующие изменения: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5" w:id="7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2"/>
    <w:bookmarkStart w:name="z96"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8" w:id="74"/>
    <w:p>
      <w:pPr>
        <w:spacing w:after="0"/>
        <w:ind w:left="0"/>
        <w:jc w:val="both"/>
      </w:pPr>
      <w:r>
        <w:rPr>
          <w:rFonts w:ascii="Times New Roman"/>
          <w:b w:val="false"/>
          <w:i w:val="false"/>
          <w:color w:val="000000"/>
          <w:sz w:val="28"/>
        </w:rPr>
        <w:t xml:space="preserve">
      "1. Настоящие Правила применения кодов секторов экономики и назначения платежей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применения кодов секторов экономики и назначения платежей, а также систему кодирования платежей.";</w:t>
      </w:r>
    </w:p>
    <w:bookmarkEnd w:id="74"/>
    <w:bookmarkStart w:name="z99" w:id="7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75"/>
    <w:bookmarkStart w:name="z100" w:id="76"/>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 платежах и платежных системах", а также следующие понятия:";</w:t>
      </w:r>
    </w:p>
    <w:bookmarkEnd w:id="76"/>
    <w:bookmarkStart w:name="z101"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77"/>
    <w:bookmarkStart w:name="z102"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Детализированной таблице</w:t>
      </w:r>
      <w:r>
        <w:rPr>
          <w:rFonts w:ascii="Times New Roman"/>
          <w:b w:val="false"/>
          <w:i w:val="false"/>
          <w:color w:val="000000"/>
          <w:sz w:val="28"/>
        </w:rPr>
        <w:t xml:space="preserve"> кодов назначения платежей:</w:t>
      </w:r>
    </w:p>
    <w:bookmarkEnd w:id="78"/>
    <w:bookmarkStart w:name="z103"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"Вклады (депозиты)":</w:t>
      </w:r>
    </w:p>
    <w:bookmarkEnd w:id="79"/>
    <w:bookmarkStart w:name="z104" w:id="80"/>
    <w:p>
      <w:pPr>
        <w:spacing w:after="0"/>
        <w:ind w:left="0"/>
        <w:jc w:val="both"/>
      </w:pPr>
      <w:r>
        <w:rPr>
          <w:rFonts w:ascii="Times New Roman"/>
          <w:b w:val="false"/>
          <w:i w:val="false"/>
          <w:color w:val="000000"/>
          <w:sz w:val="28"/>
        </w:rPr>
        <w:t>
      строку по коду назначения платежа 371 изложить в следующей редакции: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цифровых активов, в том числе перевод денег на банковский счет провайдера услуг цифровых активов и участника особого режима регулирования Национального Банка Республики Казахстан, осуществляющего деятельность, связанную с цифровыми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 w:id="81"/>
    <w:p>
      <w:pPr>
        <w:spacing w:after="0"/>
        <w:ind w:left="0"/>
        <w:jc w:val="both"/>
      </w:pPr>
      <w:r>
        <w:rPr>
          <w:rFonts w:ascii="Times New Roman"/>
          <w:b w:val="false"/>
          <w:i w:val="false"/>
          <w:color w:val="000000"/>
          <w:sz w:val="28"/>
        </w:rPr>
        <w:t>
      в разделе 8 "Услуги":</w:t>
      </w:r>
    </w:p>
    <w:bookmarkEnd w:id="81"/>
    <w:bookmarkStart w:name="z106" w:id="82"/>
    <w:p>
      <w:pPr>
        <w:spacing w:after="0"/>
        <w:ind w:left="0"/>
        <w:jc w:val="both"/>
      </w:pPr>
      <w:r>
        <w:rPr>
          <w:rFonts w:ascii="Times New Roman"/>
          <w:b w:val="false"/>
          <w:i w:val="false"/>
          <w:color w:val="000000"/>
          <w:sz w:val="28"/>
        </w:rPr>
        <w:t>
      строку по коду назначения платежа 841 изложить в следующей редакции: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финансовые услуги, за исключением платежей с кодами назначения платежей 842 и 843,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комиссионное вознаграждение банку, филиалу банка-нерезидента Республики Казахстан или организации, осуществляющей отдельные виды банковских операций, за осуществление банковских и иных операций,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банках и банковской деятельности в Республике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посреднические и вспомогательные услуги финансовых организаций (за исключением услуг страховых организаций и акционерного общества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профессиональным участникам рынка ценных бумаг за осуществляемые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обналичивание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 согласно андеррайтинговому договору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за обмен ветхой валюты в банке-нерезиденте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 связи с предоставлением займов (включая финансовый лизинг)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консультационные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7" w:id="83"/>
    <w:p>
      <w:pPr>
        <w:spacing w:after="0"/>
        <w:ind w:left="0"/>
        <w:jc w:val="both"/>
      </w:pPr>
      <w:r>
        <w:rPr>
          <w:rFonts w:ascii="Times New Roman"/>
          <w:b w:val="false"/>
          <w:i w:val="false"/>
          <w:color w:val="000000"/>
          <w:sz w:val="28"/>
        </w:rPr>
        <w:t>
      в примечании:</w:t>
      </w:r>
    </w:p>
    <w:bookmarkEnd w:id="83"/>
    <w:bookmarkStart w:name="z108" w:id="84"/>
    <w:p>
      <w:pPr>
        <w:spacing w:after="0"/>
        <w:ind w:left="0"/>
        <w:jc w:val="both"/>
      </w:pPr>
      <w:r>
        <w:rPr>
          <w:rFonts w:ascii="Times New Roman"/>
          <w:b w:val="false"/>
          <w:i w:val="false"/>
          <w:color w:val="000000"/>
          <w:sz w:val="28"/>
        </w:rPr>
        <w:t>
      часть третью пункта 6 изложить в следующей редакции:</w:t>
      </w:r>
    </w:p>
    <w:bookmarkEnd w:id="84"/>
    <w:bookmarkStart w:name="z109" w:id="85"/>
    <w:p>
      <w:pPr>
        <w:spacing w:after="0"/>
        <w:ind w:left="0"/>
        <w:jc w:val="both"/>
      </w:pPr>
      <w:r>
        <w:rPr>
          <w:rFonts w:ascii="Times New Roman"/>
          <w:b w:val="false"/>
          <w:i w:val="false"/>
          <w:color w:val="000000"/>
          <w:sz w:val="28"/>
        </w:rPr>
        <w:t xml:space="preserve">
      "Код 911 "Начисленные (исчисленные) и иные обязательства в бюджет"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Исключением являются суммы к уплате при изменении (продлении) сроков уплаты налогов и плат.".</w:t>
      </w:r>
    </w:p>
    <w:bookmarkEnd w:id="85"/>
    <w:bookmarkStart w:name="z110" w:id="86"/>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204 "Об утверждении Правил применения чеков на территории Республики Казахстан" (зарегистрировано в Реестре государственной регистрации нормативных правовых актов под № 14346) следующие изменения: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2" w:id="8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87"/>
    <w:bookmarkStart w:name="z113"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чеков на территории Республики Казахстан, утвержденных указанным постановлением:</w:t>
      </w:r>
    </w:p>
    <w:bookmarkEnd w:id="88"/>
    <w:bookmarkStart w:name="z114" w:id="8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9"/>
    <w:bookmarkStart w:name="z115" w:id="90"/>
    <w:p>
      <w:pPr>
        <w:spacing w:after="0"/>
        <w:ind w:left="0"/>
        <w:jc w:val="both"/>
      </w:pPr>
      <w:r>
        <w:rPr>
          <w:rFonts w:ascii="Times New Roman"/>
          <w:b w:val="false"/>
          <w:i w:val="false"/>
          <w:color w:val="000000"/>
          <w:sz w:val="28"/>
        </w:rPr>
        <w:t xml:space="preserve">
      "1. Настоящие Правила применения чеков на территории Республики Казахстан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применения чеков на территории Республики Казахстан.";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7" w:id="91"/>
    <w:p>
      <w:pPr>
        <w:spacing w:after="0"/>
        <w:ind w:left="0"/>
        <w:jc w:val="both"/>
      </w:pPr>
      <w:r>
        <w:rPr>
          <w:rFonts w:ascii="Times New Roman"/>
          <w:b w:val="false"/>
          <w:i w:val="false"/>
          <w:color w:val="000000"/>
          <w:sz w:val="28"/>
        </w:rPr>
        <w:t xml:space="preserve">
      "2. Правила не распространяются на отношения, связанные с использованием дорожных чеков. Указанные отношения регулируются банком чекодателя таких дорожных чеков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91"/>
    <w:bookmarkStart w:name="z118" w:id="9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92"/>
    <w:bookmarkStart w:name="z119" w:id="93"/>
    <w:p>
      <w:pPr>
        <w:spacing w:after="0"/>
        <w:ind w:left="0"/>
        <w:jc w:val="both"/>
      </w:pPr>
      <w:r>
        <w:rPr>
          <w:rFonts w:ascii="Times New Roman"/>
          <w:b w:val="false"/>
          <w:i w:val="false"/>
          <w:color w:val="000000"/>
          <w:sz w:val="28"/>
        </w:rPr>
        <w:t xml:space="preserve">
      "3.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а также следующие понятия:";</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121" w:id="94"/>
    <w:p>
      <w:pPr>
        <w:spacing w:after="0"/>
        <w:ind w:left="0"/>
        <w:jc w:val="both"/>
      </w:pPr>
      <w:r>
        <w:rPr>
          <w:rFonts w:ascii="Times New Roman"/>
          <w:b w:val="false"/>
          <w:i w:val="false"/>
          <w:color w:val="000000"/>
          <w:sz w:val="28"/>
        </w:rPr>
        <w:t xml:space="preserve">
      "8. Чеки на территории Республики Казахстан выписываются в национальной валюте Республики Казахстан – тенге. Обращение чеков в иностранной валюте на территории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94"/>
    <w:bookmarkStart w:name="z122" w:id="95"/>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(зарегистрировано в Реестре государственной регистрации нормативных правовых актов под № 14299) следующие изменения: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24" w:id="9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96"/>
    <w:bookmarkStart w:name="z125"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платежных карточек, а также требований к деятельности по обслуживанию операций с их использованием на территории Республики Казахстан, утвержденных указанным постановлением:</w:t>
      </w:r>
    </w:p>
    <w:bookmarkEnd w:id="97"/>
    <w:bookmarkStart w:name="z126" w:id="9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8"/>
    <w:bookmarkStart w:name="z127" w:id="99"/>
    <w:p>
      <w:pPr>
        <w:spacing w:after="0"/>
        <w:ind w:left="0"/>
        <w:jc w:val="both"/>
      </w:pPr>
      <w:r>
        <w:rPr>
          <w:rFonts w:ascii="Times New Roman"/>
          <w:b w:val="false"/>
          <w:i w:val="false"/>
          <w:color w:val="000000"/>
          <w:sz w:val="28"/>
        </w:rPr>
        <w:t xml:space="preserve">
      "1. Настоящие Правила выпуска платежных карточек, а также требования к деятельности по обслуживанию операций с их использованием на территории Республики Казахстан (далее –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выпуска платежных карточек, а также требования к деятельности по обслуживанию операций с их использованием на территории Республики Казахстан.";</w:t>
      </w:r>
    </w:p>
    <w:bookmarkEnd w:id="99"/>
    <w:bookmarkStart w:name="z128" w:id="10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100"/>
    <w:bookmarkStart w:name="z129" w:id="101"/>
    <w:p>
      <w:pPr>
        <w:spacing w:after="0"/>
        <w:ind w:left="0"/>
        <w:jc w:val="both"/>
      </w:pPr>
      <w:r>
        <w:rPr>
          <w:rFonts w:ascii="Times New Roman"/>
          <w:b w:val="false"/>
          <w:i w:val="false"/>
          <w:color w:val="000000"/>
          <w:sz w:val="28"/>
        </w:rPr>
        <w:t>
      "3. В Правилах используются понятия, предусмотренные законами Республики Казахстан "</w:t>
      </w:r>
      <w:r>
        <w:rPr>
          <w:rFonts w:ascii="Times New Roman"/>
          <w:b w:val="false"/>
          <w:i w:val="false"/>
          <w:color w:val="000000"/>
          <w:sz w:val="28"/>
        </w:rPr>
        <w:t>О связи</w:t>
      </w:r>
      <w:r>
        <w:rPr>
          <w:rFonts w:ascii="Times New Roman"/>
          <w:b w:val="false"/>
          <w:i w:val="false"/>
          <w:color w:val="000000"/>
          <w:sz w:val="28"/>
        </w:rPr>
        <w:t>",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платежных системах), а также следующие понятия:";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пункта 3 изложить в следующей редакции:</w:t>
      </w:r>
    </w:p>
    <w:bookmarkStart w:name="z131" w:id="102"/>
    <w:p>
      <w:pPr>
        <w:spacing w:after="0"/>
        <w:ind w:left="0"/>
        <w:jc w:val="both"/>
      </w:pPr>
      <w:r>
        <w:rPr>
          <w:rFonts w:ascii="Times New Roman"/>
          <w:b w:val="false"/>
          <w:i w:val="false"/>
          <w:color w:val="000000"/>
          <w:sz w:val="28"/>
        </w:rPr>
        <w:t xml:space="preserve">
      "24) эмитент – банк, осуществляющий выпуск платежных карточек, в том числе родительский банк или дочерний банк, а также банк-приобретатель в случае передачи ему активов и обязательств банка, осуществившего выпуск платежных карточек,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33" w:id="103"/>
    <w:p>
      <w:pPr>
        <w:spacing w:after="0"/>
        <w:ind w:left="0"/>
        <w:jc w:val="both"/>
      </w:pPr>
      <w:r>
        <w:rPr>
          <w:rFonts w:ascii="Times New Roman"/>
          <w:b w:val="false"/>
          <w:i w:val="false"/>
          <w:color w:val="000000"/>
          <w:sz w:val="28"/>
        </w:rPr>
        <w:t>
      "4. Выпуск платежной карточки осуществляется на основании договора о выдаче платежной карточки.</w:t>
      </w:r>
    </w:p>
    <w:bookmarkEnd w:id="103"/>
    <w:bookmarkStart w:name="z134" w:id="104"/>
    <w:p>
      <w:pPr>
        <w:spacing w:after="0"/>
        <w:ind w:left="0"/>
        <w:jc w:val="both"/>
      </w:pPr>
      <w:r>
        <w:rPr>
          <w:rFonts w:ascii="Times New Roman"/>
          <w:b w:val="false"/>
          <w:i w:val="false"/>
          <w:color w:val="000000"/>
          <w:sz w:val="28"/>
        </w:rPr>
        <w:t>
      Платежная карточка, за исключением предоплаченной платежной карточки, является средством доступа к банковскому счету клиента.";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36" w:id="105"/>
    <w:p>
      <w:pPr>
        <w:spacing w:after="0"/>
        <w:ind w:left="0"/>
        <w:jc w:val="both"/>
      </w:pPr>
      <w:r>
        <w:rPr>
          <w:rFonts w:ascii="Times New Roman"/>
          <w:b w:val="false"/>
          <w:i w:val="false"/>
          <w:color w:val="000000"/>
          <w:sz w:val="28"/>
        </w:rPr>
        <w:t>
      "4-1. Эмитент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 выдачи платежной карточки осуществляет надлежащую проверку иностранца и лица без гражданства, устанавливает требования к предоставляемым ими документам, определяет условия выпуска и использования платежных карточек.";</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38" w:id="106"/>
    <w:p>
      <w:pPr>
        <w:spacing w:after="0"/>
        <w:ind w:left="0"/>
        <w:jc w:val="both"/>
      </w:pPr>
      <w:r>
        <w:rPr>
          <w:rFonts w:ascii="Times New Roman"/>
          <w:b w:val="false"/>
          <w:i w:val="false"/>
          <w:color w:val="000000"/>
          <w:sz w:val="28"/>
        </w:rPr>
        <w:t xml:space="preserve">
      "22. Предоплаченная платежная карточка, выпускаемая в электронном виде состоит из реквизитов платежной карточки и не подлежит дополнительному пополнению, использованию для получения наличных денег. Использование такой предоплаченной платежной карточки для осуществления платежей и (или) переводов денег допускается в пределах суммы денег, предварительно внесенных клиентом в банк при выпуске предоплаченной платежной карточки. </w:t>
      </w:r>
    </w:p>
    <w:bookmarkEnd w:id="106"/>
    <w:bookmarkStart w:name="z139" w:id="107"/>
    <w:p>
      <w:pPr>
        <w:spacing w:after="0"/>
        <w:ind w:left="0"/>
        <w:jc w:val="both"/>
      </w:pPr>
      <w:r>
        <w:rPr>
          <w:rFonts w:ascii="Times New Roman"/>
          <w:b w:val="false"/>
          <w:i w:val="false"/>
          <w:color w:val="000000"/>
          <w:sz w:val="28"/>
        </w:rPr>
        <w:t>
      Не допускаются выпуск и использование держателем двух и более предоплаченных платежных карточек для проведения одной транзакции, а также выпуск одному держателю более пяти предоплаченных платежных карточек в течение трех последовательных месяцев.";</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141" w:id="108"/>
    <w:p>
      <w:pPr>
        <w:spacing w:after="0"/>
        <w:ind w:left="0"/>
        <w:jc w:val="both"/>
      </w:pPr>
      <w:r>
        <w:rPr>
          <w:rFonts w:ascii="Times New Roman"/>
          <w:b w:val="false"/>
          <w:i w:val="false"/>
          <w:color w:val="000000"/>
          <w:sz w:val="28"/>
        </w:rPr>
        <w:t>
      "40. Платежи и (или) переводы денег с использованием платежных карточек, за исключением предоплаченных платежных карточек, осуществляются в пределах суммы денег клиента на банковском счете и (или) в пределах суммы банковского займа, предоставленного эмитентом, и отражаются на банковском счете клиента.</w:t>
      </w:r>
    </w:p>
    <w:bookmarkEnd w:id="108"/>
    <w:bookmarkStart w:name="z142" w:id="109"/>
    <w:p>
      <w:pPr>
        <w:spacing w:after="0"/>
        <w:ind w:left="0"/>
        <w:jc w:val="both"/>
      </w:pPr>
      <w:r>
        <w:rPr>
          <w:rFonts w:ascii="Times New Roman"/>
          <w:b w:val="false"/>
          <w:i w:val="false"/>
          <w:color w:val="000000"/>
          <w:sz w:val="28"/>
        </w:rPr>
        <w:t>
      Платежи и (или) переводы денег, осуществляемые с использованием предоплаченных платежных карточек, отражаются на консолидированном счете эмитента.</w:t>
      </w:r>
    </w:p>
    <w:bookmarkEnd w:id="109"/>
    <w:bookmarkStart w:name="z143" w:id="110"/>
    <w:p>
      <w:pPr>
        <w:spacing w:after="0"/>
        <w:ind w:left="0"/>
        <w:jc w:val="both"/>
      </w:pPr>
      <w:r>
        <w:rPr>
          <w:rFonts w:ascii="Times New Roman"/>
          <w:b w:val="false"/>
          <w:i w:val="false"/>
          <w:color w:val="000000"/>
          <w:sz w:val="28"/>
        </w:rPr>
        <w:t>
      Допускается отражение на одном банковском счете платежей и (или) переводов денег, осуществленных с использованием нескольких платежных карточек одной или разных систем платежных карточек, выданных на основании договора о выдаче платежной карточки, заключенного между эмитентом и клиентом.</w:t>
      </w:r>
    </w:p>
    <w:bookmarkEnd w:id="110"/>
    <w:bookmarkStart w:name="z144" w:id="111"/>
    <w:p>
      <w:pPr>
        <w:spacing w:after="0"/>
        <w:ind w:left="0"/>
        <w:jc w:val="both"/>
      </w:pPr>
      <w:r>
        <w:rPr>
          <w:rFonts w:ascii="Times New Roman"/>
          <w:b w:val="false"/>
          <w:i w:val="false"/>
          <w:color w:val="000000"/>
          <w:sz w:val="28"/>
        </w:rPr>
        <w:t>
      Платежи и (или) переводы денег, осуществляемые посредством системы платежных карточек, относятся к операциям с использованием платежной карточки.";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46" w:id="112"/>
    <w:p>
      <w:pPr>
        <w:spacing w:after="0"/>
        <w:ind w:left="0"/>
        <w:jc w:val="both"/>
      </w:pPr>
      <w:r>
        <w:rPr>
          <w:rFonts w:ascii="Times New Roman"/>
          <w:b w:val="false"/>
          <w:i w:val="false"/>
          <w:color w:val="000000"/>
          <w:sz w:val="28"/>
        </w:rPr>
        <w:t xml:space="preserve">
      "44. Платежи с использованием платежных карточек на территории Республики Казахстан осуществляются в национальной валюте Республики Казахстан – тенге, за исключением случаев,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112"/>
    <w:bookmarkStart w:name="z147" w:id="113"/>
    <w:p>
      <w:pPr>
        <w:spacing w:after="0"/>
        <w:ind w:left="0"/>
        <w:jc w:val="both"/>
      </w:pPr>
      <w:r>
        <w:rPr>
          <w:rFonts w:ascii="Times New Roman"/>
          <w:b w:val="false"/>
          <w:i w:val="false"/>
          <w:color w:val="000000"/>
          <w:sz w:val="28"/>
        </w:rPr>
        <w:t xml:space="preserve">
      Валютные операции с использованием платежной карточки осуществляются с соблюдением требований,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осуществления валютных операций в Республике Казахстан, утвержденными постановлением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w:t>
      </w:r>
    </w:p>
    <w:bookmarkEnd w:id="113"/>
    <w:bookmarkStart w:name="z148" w:id="114"/>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206 "Об утверждении размера лимита платежей и переводов денег по корреспондентским счетам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14304) следующие изменения:</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0" w:id="1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15"/>
    <w:bookmarkStart w:name="z151" w:id="116"/>
    <w:p>
      <w:pPr>
        <w:spacing w:after="0"/>
        <w:ind w:left="0"/>
        <w:jc w:val="both"/>
      </w:pPr>
      <w:r>
        <w:rPr>
          <w:rFonts w:ascii="Times New Roman"/>
          <w:b w:val="false"/>
          <w:i w:val="false"/>
          <w:color w:val="000000"/>
          <w:sz w:val="28"/>
        </w:rPr>
        <w:t>
      1. Утвердить размер лимита платежей и переводов денег по корреспондентским счетам банков, филиалов банков - нерезидентов Республики Казахстан и организаций, осуществляющих отдельные виды банковских операций, осуществляемых ими в текущем месяце через корреспондентские счета, открытые между данным банком, филиалом банка - нерезидента Республики Казахстан или организацией, осуществляющей отдельные виды банковских операций, и его контрагентами, в объеме, не превышающем пяти процентов от общего объема исходящих безналичных платежей банка, филиала банка - нерезидента Республики Казахстан и организацией, осуществляющей отдельные виды банковских операций, осуществленных за предыдущий месяц через межбанковскую систему переводов денег и систему межбанковского клиринга, за вычетом суммы дебетовой чистой позиции по результатам клиринга в системе межбанковского клиринга.".</w:t>
      </w:r>
    </w:p>
    <w:bookmarkEnd w:id="116"/>
    <w:bookmarkStart w:name="z152" w:id="117"/>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следующие изменения: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4" w:id="1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18"/>
    <w:bookmarkStart w:name="z155"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7" w:id="120"/>
    <w:p>
      <w:pPr>
        <w:spacing w:after="0"/>
        <w:ind w:left="0"/>
        <w:jc w:val="both"/>
      </w:pPr>
      <w:r>
        <w:rPr>
          <w:rFonts w:ascii="Times New Roman"/>
          <w:b w:val="false"/>
          <w:i w:val="false"/>
          <w:color w:val="000000"/>
          <w:sz w:val="28"/>
        </w:rPr>
        <w:t xml:space="preserve">
      "1. Настоящие Правила открытия, ведения и закрытия банковских счетов клиентов (далее – Правила) разработаны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открытия, ведения и закрытия банковских счетов клиентов в банках Республики Казахстан, филиалах банков-нерезидентов Республики Казахстан и организациях, осуществляющих открытие и ведение банковских счетов физических и юридических лиц на основании лицензии уполномоченного органа по регулированию, контролю и надзору финансового рынка и финансовых организаций (далее – уполномоченный орган), а также в случае, когда законом Республики Казахстан, регулирующим деятельность такой организации, предусмотрена возможность осуществления указанных операций без лицензии (далее – банки).";</w:t>
      </w:r>
    </w:p>
    <w:bookmarkEnd w:id="120"/>
    <w:bookmarkStart w:name="z158" w:id="1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21"/>
    <w:bookmarkStart w:name="z159" w:id="122"/>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(далее – Гражданский кодекс),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а также следующее понятие:";</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61" w:id="123"/>
    <w:p>
      <w:pPr>
        <w:spacing w:after="0"/>
        <w:ind w:left="0"/>
        <w:jc w:val="both"/>
      </w:pPr>
      <w:r>
        <w:rPr>
          <w:rFonts w:ascii="Times New Roman"/>
          <w:b w:val="false"/>
          <w:i w:val="false"/>
          <w:color w:val="000000"/>
          <w:sz w:val="28"/>
        </w:rPr>
        <w:t xml:space="preserve">
      "10. Открытие клиенту банковского счета осуществляется банком после принятия мер по надлежащей проверке клиентов (их представителей) и бенефициарных собственников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а также с учетом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зарегистрированным в Реестре государственной регистрации нормативных правовых актов под № 20160.";</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63" w:id="124"/>
    <w:p>
      <w:pPr>
        <w:spacing w:after="0"/>
        <w:ind w:left="0"/>
        <w:jc w:val="both"/>
      </w:pPr>
      <w:r>
        <w:rPr>
          <w:rFonts w:ascii="Times New Roman"/>
          <w:b w:val="false"/>
          <w:i w:val="false"/>
          <w:color w:val="000000"/>
          <w:sz w:val="28"/>
        </w:rPr>
        <w:t xml:space="preserve">
      "14. В случаях, установленных законами Республики Казахстан, а также по соглашению сторон договор банковского обслуживания заключается в электронном виде с использованием электронной цифровой подписи или динамической идентификации с применением процедур безопасности, предусмотренных внутренними документами банка, а также с учетом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зарегистрированным в Реестре государственной регистрации нормативных правовых актов под № 20160.";</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65" w:id="125"/>
    <w:p>
      <w:pPr>
        <w:spacing w:after="0"/>
        <w:ind w:left="0"/>
        <w:jc w:val="both"/>
      </w:pPr>
      <w:r>
        <w:rPr>
          <w:rFonts w:ascii="Times New Roman"/>
          <w:b w:val="false"/>
          <w:i w:val="false"/>
          <w:color w:val="000000"/>
          <w:sz w:val="28"/>
        </w:rPr>
        <w:t xml:space="preserve">
      "19. В целях исполнения требований, предусмотренных подпунктами 1), 4), 7), 9), 15), 17) и 19) пункта 2 </w:t>
      </w:r>
      <w:r>
        <w:rPr>
          <w:rFonts w:ascii="Times New Roman"/>
          <w:b w:val="false"/>
          <w:i w:val="false"/>
          <w:color w:val="000000"/>
          <w:sz w:val="28"/>
        </w:rPr>
        <w:t>статьи 55</w:t>
      </w:r>
      <w:r>
        <w:rPr>
          <w:rFonts w:ascii="Times New Roman"/>
          <w:b w:val="false"/>
          <w:i w:val="false"/>
          <w:color w:val="000000"/>
          <w:sz w:val="28"/>
        </w:rPr>
        <w:t xml:space="preserve"> Налогового кодекса, банк использует информацию о налогоплательщиках, представляемую государственным органом,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(далее – органы государственных доходов),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Налогового кодекса.";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67" w:id="126"/>
    <w:p>
      <w:pPr>
        <w:spacing w:after="0"/>
        <w:ind w:left="0"/>
        <w:jc w:val="both"/>
      </w:pPr>
      <w:r>
        <w:rPr>
          <w:rFonts w:ascii="Times New Roman"/>
          <w:b w:val="false"/>
          <w:i w:val="false"/>
          <w:color w:val="000000"/>
          <w:sz w:val="28"/>
        </w:rPr>
        <w:t xml:space="preserve">
      "24. При открытии банковского счета клиента банк уведомляет органы государственных доходов в порядке, случаях и сроки, определенные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55 Налогового кодекса.";</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69" w:id="127"/>
    <w:p>
      <w:pPr>
        <w:spacing w:after="0"/>
        <w:ind w:left="0"/>
        <w:jc w:val="both"/>
      </w:pPr>
      <w:r>
        <w:rPr>
          <w:rFonts w:ascii="Times New Roman"/>
          <w:b w:val="false"/>
          <w:i w:val="false"/>
          <w:color w:val="000000"/>
          <w:sz w:val="28"/>
        </w:rPr>
        <w:t xml:space="preserve">
      "25. Отказ в открытии банковских счетов осуществляется банком в случаях и по основаниям, предусмотренным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55 Налогового кодекса, </w:t>
      </w:r>
      <w:r>
        <w:rPr>
          <w:rFonts w:ascii="Times New Roman"/>
          <w:b w:val="false"/>
          <w:i w:val="false"/>
          <w:color w:val="000000"/>
          <w:sz w:val="28"/>
        </w:rPr>
        <w:t>пунктом 1</w:t>
      </w:r>
      <w:r>
        <w:rPr>
          <w:rFonts w:ascii="Times New Roman"/>
          <w:b w:val="false"/>
          <w:i w:val="false"/>
          <w:color w:val="000000"/>
          <w:sz w:val="28"/>
        </w:rPr>
        <w:t xml:space="preserve"> статьи 13 Закона о ПОДФТ, </w:t>
      </w:r>
      <w:r>
        <w:rPr>
          <w:rFonts w:ascii="Times New Roman"/>
          <w:b w:val="false"/>
          <w:i w:val="false"/>
          <w:color w:val="000000"/>
          <w:sz w:val="28"/>
        </w:rPr>
        <w:t>пунктом 2</w:t>
      </w:r>
      <w:r>
        <w:rPr>
          <w:rFonts w:ascii="Times New Roman"/>
          <w:b w:val="false"/>
          <w:i w:val="false"/>
          <w:color w:val="000000"/>
          <w:sz w:val="28"/>
        </w:rPr>
        <w:t xml:space="preserve"> статьи 27 Закона о платежах и платежных системах, в случаях непредставления документов, предусмотренных Правилами, либо несовершения сделки между клиентом и банком.";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171" w:id="128"/>
    <w:p>
      <w:pPr>
        <w:spacing w:after="0"/>
        <w:ind w:left="0"/>
        <w:jc w:val="both"/>
      </w:pPr>
      <w:r>
        <w:rPr>
          <w:rFonts w:ascii="Times New Roman"/>
          <w:b w:val="false"/>
          <w:i w:val="false"/>
          <w:color w:val="000000"/>
          <w:sz w:val="28"/>
        </w:rPr>
        <w:t xml:space="preserve">
      "60. При ведении банком банковских счетов клиентов, переданных ему другим банком в случаях, предусмотренных </w:t>
      </w:r>
      <w:r>
        <w:rPr>
          <w:rFonts w:ascii="Times New Roman"/>
          <w:b w:val="false"/>
          <w:i w:val="false"/>
          <w:color w:val="000000"/>
          <w:sz w:val="28"/>
        </w:rPr>
        <w:t>статьями 60-1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банк присваивает указанным банковским счетам новые индивидуальные идентификационные коды и уведомляет налоговые органы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55 Налогового кодекса.</w:t>
      </w:r>
    </w:p>
    <w:bookmarkEnd w:id="128"/>
    <w:bookmarkStart w:name="z172" w:id="129"/>
    <w:p>
      <w:pPr>
        <w:spacing w:after="0"/>
        <w:ind w:left="0"/>
        <w:jc w:val="both"/>
      </w:pPr>
      <w:r>
        <w:rPr>
          <w:rFonts w:ascii="Times New Roman"/>
          <w:b w:val="false"/>
          <w:i w:val="false"/>
          <w:color w:val="000000"/>
          <w:sz w:val="28"/>
        </w:rPr>
        <w:t xml:space="preserve">
      61. Приостановление расходных операций по банковским счетам или арест денег, находящихся на банковском счете, осуществляется в соответствии со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125</w:t>
      </w:r>
      <w:r>
        <w:rPr>
          <w:rFonts w:ascii="Times New Roman"/>
          <w:b w:val="false"/>
          <w:i w:val="false"/>
          <w:color w:val="000000"/>
          <w:sz w:val="28"/>
        </w:rPr>
        <w:t xml:space="preserve"> Кодекса Республики Казахстан "О таможенном регулировании в Республике Казахстан",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156</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статьей 13 Закона о ПОДФТ, </w:t>
      </w:r>
      <w:r>
        <w:rPr>
          <w:rFonts w:ascii="Times New Roman"/>
          <w:b w:val="false"/>
          <w:i w:val="false"/>
          <w:color w:val="000000"/>
          <w:sz w:val="28"/>
        </w:rPr>
        <w:t>статьями 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 </w:t>
      </w:r>
      <w:r>
        <w:rPr>
          <w:rFonts w:ascii="Times New Roman"/>
          <w:b w:val="false"/>
          <w:i w:val="false"/>
          <w:color w:val="000000"/>
          <w:sz w:val="28"/>
        </w:rPr>
        <w:t>пунктом 11</w:t>
      </w:r>
      <w:r>
        <w:rPr>
          <w:rFonts w:ascii="Times New Roman"/>
          <w:b w:val="false"/>
          <w:i w:val="false"/>
          <w:color w:val="000000"/>
          <w:sz w:val="28"/>
        </w:rPr>
        <w:t xml:space="preserve"> статьи 27 Закона о платежах и платежных системах на основании решений и (или) распоряжений уполномоченных государственных органов или должностных лиц о приостановлении расходных операций по банковскому счету клиента или актов о наложении ареста на деньги, находящиеся на банковском счете клиента.";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74" w:id="130"/>
    <w:p>
      <w:pPr>
        <w:spacing w:after="0"/>
        <w:ind w:left="0"/>
        <w:jc w:val="both"/>
      </w:pPr>
      <w:r>
        <w:rPr>
          <w:rFonts w:ascii="Times New Roman"/>
          <w:b w:val="false"/>
          <w:i w:val="false"/>
          <w:color w:val="000000"/>
          <w:sz w:val="28"/>
        </w:rPr>
        <w:t xml:space="preserve">
      "77. При закрытии банковского счета клиента банк уведомляет органы государственных доходов в порядке, случаях и сроки, определенные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55 Налогового кодекса.".</w:t>
      </w:r>
    </w:p>
    <w:bookmarkEnd w:id="130"/>
    <w:bookmarkStart w:name="z175" w:id="131"/>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следующие изменения:</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7" w:id="1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32"/>
    <w:bookmarkStart w:name="z178"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133"/>
    <w:bookmarkStart w:name="z179" w:id="134"/>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134"/>
    <w:bookmarkStart w:name="z180" w:id="135"/>
    <w:p>
      <w:pPr>
        <w:spacing w:after="0"/>
        <w:ind w:left="0"/>
        <w:jc w:val="both"/>
      </w:pPr>
      <w:r>
        <w:rPr>
          <w:rFonts w:ascii="Times New Roman"/>
          <w:b w:val="false"/>
          <w:i w:val="false"/>
          <w:color w:val="000000"/>
          <w:sz w:val="28"/>
        </w:rPr>
        <w:t xml:space="preserve">
      "1. Настоящие Правила осуществления безналичных платежей и (или) переводов денег на территории Республики Казахстан (далее – Правила) разработаны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осуществления безналичных платежей и (или) переводов денег на территории Республики Казахстан банками (в том числе банками-посредниками), филиалами банков-нерезидентов Республики Казахстан и организациями, осуществляющими отдельные виды банковских операций (далее – банки), формы и порядок оформления платежных документов, а также устанавливают требования к содержанию документа, подтверждающего оказание платежной услуги банками, платежными агентами и платежными субагентами банков и платежными организациями. </w:t>
      </w:r>
    </w:p>
    <w:bookmarkEnd w:id="135"/>
    <w:bookmarkStart w:name="z181" w:id="136"/>
    <w:p>
      <w:pPr>
        <w:spacing w:after="0"/>
        <w:ind w:left="0"/>
        <w:jc w:val="both"/>
      </w:pPr>
      <w:r>
        <w:rPr>
          <w:rFonts w:ascii="Times New Roman"/>
          <w:b w:val="false"/>
          <w:i w:val="false"/>
          <w:color w:val="000000"/>
          <w:sz w:val="28"/>
        </w:rPr>
        <w:t xml:space="preserve">
      Настоящие Правила не распространяются на отношения, связанные с международными безналичными платежами и переводами денег, инициированными за пределами Республики Казахстан, которые регулируются договорами и обычаями делового оборота, применяемыми в банковской практике, с учетом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136"/>
    <w:bookmarkStart w:name="z182" w:id="13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37"/>
    <w:bookmarkStart w:name="z183" w:id="138"/>
    <w:p>
      <w:pPr>
        <w:spacing w:after="0"/>
        <w:ind w:left="0"/>
        <w:jc w:val="both"/>
      </w:pPr>
      <w:r>
        <w:rPr>
          <w:rFonts w:ascii="Times New Roman"/>
          <w:b w:val="false"/>
          <w:i w:val="false"/>
          <w:color w:val="000000"/>
          <w:sz w:val="28"/>
        </w:rPr>
        <w:t xml:space="preserve">
      "3. В Правилах используются понятия, предусмотренные в </w:t>
      </w:r>
      <w:r>
        <w:rPr>
          <w:rFonts w:ascii="Times New Roman"/>
          <w:b w:val="false"/>
          <w:i w:val="false"/>
          <w:color w:val="000000"/>
          <w:sz w:val="28"/>
        </w:rPr>
        <w:t>статье 1</w:t>
      </w:r>
      <w:r>
        <w:rPr>
          <w:rFonts w:ascii="Times New Roman"/>
          <w:b w:val="false"/>
          <w:i w:val="false"/>
          <w:color w:val="000000"/>
          <w:sz w:val="28"/>
        </w:rPr>
        <w:t xml:space="preserve"> Закона Республики Казахстан "О платежах и платежных системах" (далее – Закон о платежах и платежных системах), а также следующие понятия:";</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5" w:id="139"/>
    <w:p>
      <w:pPr>
        <w:spacing w:after="0"/>
        <w:ind w:left="0"/>
        <w:jc w:val="both"/>
      </w:pPr>
      <w:r>
        <w:rPr>
          <w:rFonts w:ascii="Times New Roman"/>
          <w:b w:val="false"/>
          <w:i w:val="false"/>
          <w:color w:val="000000"/>
          <w:sz w:val="28"/>
        </w:rPr>
        <w:t xml:space="preserve">
      "4. Порядок осуществления безналичных платежей и (или) переводов денег со счетов, открытых в центральном уполномоченном органе по исполнению бюджета, определяется </w:t>
      </w:r>
      <w:r>
        <w:rPr>
          <w:rFonts w:ascii="Times New Roman"/>
          <w:b w:val="false"/>
          <w:i w:val="false"/>
          <w:color w:val="000000"/>
          <w:sz w:val="28"/>
        </w:rPr>
        <w:t>статьями 110</w:t>
      </w:r>
      <w:r>
        <w:rPr>
          <w:rFonts w:ascii="Times New Roman"/>
          <w:b w:val="false"/>
          <w:i w:val="false"/>
          <w:color w:val="000000"/>
          <w:sz w:val="28"/>
        </w:rPr>
        <w:t>-</w:t>
      </w:r>
      <w:r>
        <w:rPr>
          <w:rFonts w:ascii="Times New Roman"/>
          <w:b w:val="false"/>
          <w:i w:val="false"/>
          <w:color w:val="000000"/>
          <w:sz w:val="28"/>
        </w:rPr>
        <w:t>112</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bookmarkEnd w:id="139"/>
    <w:bookmarkStart w:name="z186" w:id="14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140"/>
    <w:bookmarkStart w:name="z187" w:id="141"/>
    <w:p>
      <w:pPr>
        <w:spacing w:after="0"/>
        <w:ind w:left="0"/>
        <w:jc w:val="both"/>
      </w:pPr>
      <w:r>
        <w:rPr>
          <w:rFonts w:ascii="Times New Roman"/>
          <w:b w:val="false"/>
          <w:i w:val="false"/>
          <w:color w:val="000000"/>
          <w:sz w:val="28"/>
        </w:rPr>
        <w:t>
      "Инкассовые распоряжения органа государственных доходов предъявляются по форме, согласно приложению 15 к Правилам, на бумажном носителе или в электронной форме посредством передачи по сети телекоммуникаций. Инкассовые распоряжения органа государственных доходов предъявляются без приложения документов, подтверждающих обоснованность данного взыскания. Инкассовое распоряжение, представленное в электронной форме, содержит обязательные реквизиты, установленные настоящими Правилами.";</w:t>
      </w:r>
    </w:p>
    <w:bookmarkEnd w:id="141"/>
    <w:bookmarkStart w:name="z188" w:id="14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142"/>
    <w:bookmarkStart w:name="z189" w:id="143"/>
    <w:p>
      <w:pPr>
        <w:spacing w:after="0"/>
        <w:ind w:left="0"/>
        <w:jc w:val="both"/>
      </w:pPr>
      <w:r>
        <w:rPr>
          <w:rFonts w:ascii="Times New Roman"/>
          <w:b w:val="false"/>
          <w:i w:val="false"/>
          <w:color w:val="000000"/>
          <w:sz w:val="28"/>
        </w:rPr>
        <w:t xml:space="preserve">
      "Исполнение инкассовых распоряжений органа государственных доходов банком отправителя денег производится в порядке, установленными </w:t>
      </w:r>
      <w:r>
        <w:rPr>
          <w:rFonts w:ascii="Times New Roman"/>
          <w:b w:val="false"/>
          <w:i w:val="false"/>
          <w:color w:val="000000"/>
          <w:sz w:val="28"/>
        </w:rPr>
        <w:t>статьями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Налогового кодекса Республики Казахстан (далее – Налоговый кодекс),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Кодекса Республики Казахстан "О таможенном регулировании в Республике Казахстан" (далее – Таможенный кодекс) и Правилами.";</w:t>
      </w:r>
    </w:p>
    <w:bookmarkEnd w:id="143"/>
    <w:bookmarkStart w:name="z190" w:id="1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144"/>
    <w:bookmarkStart w:name="z191" w:id="145"/>
    <w:p>
      <w:pPr>
        <w:spacing w:after="0"/>
        <w:ind w:left="0"/>
        <w:jc w:val="both"/>
      </w:pPr>
      <w:r>
        <w:rPr>
          <w:rFonts w:ascii="Times New Roman"/>
          <w:b w:val="false"/>
          <w:i w:val="false"/>
          <w:color w:val="000000"/>
          <w:sz w:val="28"/>
        </w:rPr>
        <w:t xml:space="preserve">
      "Инкассовые распоряжения исполняются не позднее трех операционных дней, следующих за днем их предъявления, за исключением исполнения инкассового распоряжения в неопределенные сроки, а также случаев,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193" w:id="146"/>
    <w:p>
      <w:pPr>
        <w:spacing w:after="0"/>
        <w:ind w:left="0"/>
        <w:jc w:val="both"/>
      </w:pPr>
      <w:r>
        <w:rPr>
          <w:rFonts w:ascii="Times New Roman"/>
          <w:b w:val="false"/>
          <w:i w:val="false"/>
          <w:color w:val="000000"/>
          <w:sz w:val="28"/>
        </w:rPr>
        <w:t xml:space="preserve">
      "76. Списание денег банком с банковского счета отправителя денег производится на основании принятого банком к исполнению платежного документа либо платежного документа, исполняемого без согласия отправителя денег, в случаях, предусмотренных </w:t>
      </w:r>
      <w:r>
        <w:rPr>
          <w:rFonts w:ascii="Times New Roman"/>
          <w:b w:val="false"/>
          <w:i w:val="false"/>
          <w:color w:val="000000"/>
          <w:sz w:val="28"/>
        </w:rPr>
        <w:t>статьями 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130</w:t>
      </w:r>
      <w:r>
        <w:rPr>
          <w:rFonts w:ascii="Times New Roman"/>
          <w:b w:val="false"/>
          <w:i w:val="false"/>
          <w:color w:val="000000"/>
          <w:sz w:val="28"/>
        </w:rPr>
        <w:t xml:space="preserve"> Таможенного кодекса, статьей 256 Социального кодекса,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статьей 58</w:t>
      </w:r>
      <w:r>
        <w:rPr>
          <w:rFonts w:ascii="Times New Roman"/>
          <w:b w:val="false"/>
          <w:i w:val="false"/>
          <w:color w:val="000000"/>
          <w:sz w:val="28"/>
        </w:rPr>
        <w:t xml:space="preserve"> Закона об исполнительном производстве,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банковского счета.";</w:t>
      </w:r>
    </w:p>
    <w:bookmarkEnd w:id="146"/>
    <w:bookmarkStart w:name="z194" w:id="1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147"/>
    <w:bookmarkStart w:name="z195" w:id="148"/>
    <w:p>
      <w:pPr>
        <w:spacing w:after="0"/>
        <w:ind w:left="0"/>
        <w:jc w:val="both"/>
      </w:pPr>
      <w:r>
        <w:rPr>
          <w:rFonts w:ascii="Times New Roman"/>
          <w:b w:val="false"/>
          <w:i w:val="false"/>
          <w:color w:val="000000"/>
          <w:sz w:val="28"/>
        </w:rPr>
        <w:t xml:space="preserve">
      "79. Отказ банком в исполнении платежного поручения, платежного требования, платежного ордера, заявления на перевод денег и платежного извещения осуществляется по основаниям, предусмотренным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 </w:t>
      </w:r>
      <w:r>
        <w:rPr>
          <w:rFonts w:ascii="Times New Roman"/>
          <w:b w:val="false"/>
          <w:i w:val="false"/>
          <w:color w:val="000000"/>
          <w:sz w:val="28"/>
        </w:rPr>
        <w:t>пунктом 8</w:t>
      </w:r>
      <w:r>
        <w:rPr>
          <w:rFonts w:ascii="Times New Roman"/>
          <w:b w:val="false"/>
          <w:i w:val="false"/>
          <w:color w:val="000000"/>
          <w:sz w:val="28"/>
        </w:rPr>
        <w:t xml:space="preserve"> статьи 19 Закона о валютном регулировании и валютном контроле, </w:t>
      </w:r>
      <w:r>
        <w:rPr>
          <w:rFonts w:ascii="Times New Roman"/>
          <w:b w:val="false"/>
          <w:i w:val="false"/>
          <w:color w:val="000000"/>
          <w:sz w:val="28"/>
        </w:rPr>
        <w:t>статьей 13</w:t>
      </w:r>
      <w:r>
        <w:rPr>
          <w:rFonts w:ascii="Times New Roman"/>
          <w:b w:val="false"/>
          <w:i w:val="false"/>
          <w:color w:val="000000"/>
          <w:sz w:val="28"/>
        </w:rPr>
        <w:t xml:space="preserve"> Закона о ПОДФТ, </w:t>
      </w:r>
      <w:r>
        <w:rPr>
          <w:rFonts w:ascii="Times New Roman"/>
          <w:b w:val="false"/>
          <w:i w:val="false"/>
          <w:color w:val="000000"/>
          <w:sz w:val="28"/>
        </w:rPr>
        <w:t>статьей 46</w:t>
      </w:r>
      <w:r>
        <w:rPr>
          <w:rFonts w:ascii="Times New Roman"/>
          <w:b w:val="false"/>
          <w:i w:val="false"/>
          <w:color w:val="000000"/>
          <w:sz w:val="28"/>
        </w:rPr>
        <w:t xml:space="preserve"> Закона о платежах и платежных системах и Правилами, в течение операционного дня в день получения указания с указанием причины отказа.";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90 изложить в следующей редакции:</w:t>
      </w:r>
    </w:p>
    <w:bookmarkStart w:name="z197" w:id="149"/>
    <w:p>
      <w:pPr>
        <w:spacing w:after="0"/>
        <w:ind w:left="0"/>
        <w:jc w:val="both"/>
      </w:pPr>
      <w:r>
        <w:rPr>
          <w:rFonts w:ascii="Times New Roman"/>
          <w:b w:val="false"/>
          <w:i w:val="false"/>
          <w:color w:val="000000"/>
          <w:sz w:val="28"/>
        </w:rPr>
        <w:t>
      "2) решения государственного органа, осуществляющего финансовый мониторинг и принимающего иные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приостановлении проведения подозрительной операции;";</w:t>
      </w:r>
    </w:p>
    <w:bookmarkEnd w:id="149"/>
    <w:bookmarkStart w:name="z198" w:id="15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145</w:t>
      </w:r>
      <w:r>
        <w:rPr>
          <w:rFonts w:ascii="Times New Roman"/>
          <w:b w:val="false"/>
          <w:i w:val="false"/>
          <w:color w:val="000000"/>
          <w:sz w:val="28"/>
        </w:rPr>
        <w:t xml:space="preserve"> изложить в следующей редакции:</w:t>
      </w:r>
    </w:p>
    <w:bookmarkEnd w:id="150"/>
    <w:bookmarkStart w:name="z199" w:id="151"/>
    <w:p>
      <w:pPr>
        <w:spacing w:after="0"/>
        <w:ind w:left="0"/>
        <w:jc w:val="both"/>
      </w:pPr>
      <w:r>
        <w:rPr>
          <w:rFonts w:ascii="Times New Roman"/>
          <w:b w:val="false"/>
          <w:i w:val="false"/>
          <w:color w:val="000000"/>
          <w:sz w:val="28"/>
        </w:rPr>
        <w:t xml:space="preserve">
      "Указанные решения, определения, распоряжения (заявления) принимаются банками к исполнению при соответствии требованиям </w:t>
      </w:r>
      <w:r>
        <w:rPr>
          <w:rFonts w:ascii="Times New Roman"/>
          <w:b w:val="false"/>
          <w:i w:val="false"/>
          <w:color w:val="000000"/>
          <w:sz w:val="28"/>
        </w:rPr>
        <w:t>статьи 241</w:t>
      </w:r>
      <w:r>
        <w:rPr>
          <w:rFonts w:ascii="Times New Roman"/>
          <w:b w:val="false"/>
          <w:i w:val="false"/>
          <w:color w:val="000000"/>
          <w:sz w:val="28"/>
        </w:rPr>
        <w:t xml:space="preserve"> Гражданского процессуального кодекса Республики Казахстан, </w:t>
      </w:r>
      <w:r>
        <w:rPr>
          <w:rFonts w:ascii="Times New Roman"/>
          <w:b w:val="false"/>
          <w:i w:val="false"/>
          <w:color w:val="000000"/>
          <w:sz w:val="28"/>
        </w:rPr>
        <w:t>статьи 185</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Закона об исполнительном производстве.";</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201" w:id="152"/>
    <w:p>
      <w:pPr>
        <w:spacing w:after="0"/>
        <w:ind w:left="0"/>
        <w:jc w:val="both"/>
      </w:pPr>
      <w:r>
        <w:rPr>
          <w:rFonts w:ascii="Times New Roman"/>
          <w:b w:val="false"/>
          <w:i w:val="false"/>
          <w:color w:val="000000"/>
          <w:sz w:val="28"/>
        </w:rPr>
        <w:t xml:space="preserve">
      "161. Хранение банком платежных документов, предусмотренных в пункте 154 Правил,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 </w:t>
      </w:r>
      <w:r>
        <w:rPr>
          <w:rFonts w:ascii="Times New Roman"/>
          <w:b w:val="false"/>
          <w:i w:val="false"/>
          <w:color w:val="000000"/>
          <w:sz w:val="28"/>
        </w:rPr>
        <w:t>статьями 246</w:t>
      </w:r>
      <w:r>
        <w:rPr>
          <w:rFonts w:ascii="Times New Roman"/>
          <w:b w:val="false"/>
          <w:i w:val="false"/>
          <w:color w:val="000000"/>
          <w:sz w:val="28"/>
        </w:rPr>
        <w:t xml:space="preserve"> и </w:t>
      </w:r>
      <w:r>
        <w:rPr>
          <w:rFonts w:ascii="Times New Roman"/>
          <w:b w:val="false"/>
          <w:i w:val="false"/>
          <w:color w:val="000000"/>
          <w:sz w:val="28"/>
        </w:rPr>
        <w:t>248</w:t>
      </w:r>
      <w:r>
        <w:rPr>
          <w:rFonts w:ascii="Times New Roman"/>
          <w:b w:val="false"/>
          <w:i w:val="false"/>
          <w:color w:val="000000"/>
          <w:sz w:val="28"/>
        </w:rPr>
        <w:t xml:space="preserve"> Социального кодекса.";</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203" w:id="153"/>
    <w:p>
      <w:pPr>
        <w:spacing w:after="0"/>
        <w:ind w:left="0"/>
        <w:jc w:val="both"/>
      </w:pPr>
      <w:r>
        <w:rPr>
          <w:rFonts w:ascii="Times New Roman"/>
          <w:b w:val="false"/>
          <w:i w:val="false"/>
          <w:color w:val="000000"/>
          <w:sz w:val="28"/>
        </w:rPr>
        <w:t xml:space="preserve">
      "171.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должностных лиц, судебных исполнителей или органов юстиции, обладающих правом наложения ареста на деньги клиента, временное ограничение на распоряжение деньгами (имуществом), находящимися на банковских счетах, а также приостановление расходных операций по банковским счетам отправителя денег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статьей 740</w:t>
      </w:r>
      <w:r>
        <w:rPr>
          <w:rFonts w:ascii="Times New Roman"/>
          <w:b w:val="false"/>
          <w:i w:val="false"/>
          <w:color w:val="000000"/>
          <w:sz w:val="28"/>
        </w:rPr>
        <w:t xml:space="preserve"> Гражданского кодекса, </w:t>
      </w:r>
      <w:r>
        <w:rPr>
          <w:rFonts w:ascii="Times New Roman"/>
          <w:b w:val="false"/>
          <w:i w:val="false"/>
          <w:color w:val="000000"/>
          <w:sz w:val="28"/>
        </w:rPr>
        <w:t>статьей 161</w:t>
      </w:r>
      <w:r>
        <w:rPr>
          <w:rFonts w:ascii="Times New Roman"/>
          <w:b w:val="false"/>
          <w:i w:val="false"/>
          <w:color w:val="000000"/>
          <w:sz w:val="28"/>
        </w:rPr>
        <w:t xml:space="preserve"> Уголовно-процессуального кодекса Республики Казахстан,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125</w:t>
      </w:r>
      <w:r>
        <w:rPr>
          <w:rFonts w:ascii="Times New Roman"/>
          <w:b w:val="false"/>
          <w:i w:val="false"/>
          <w:color w:val="000000"/>
          <w:sz w:val="28"/>
        </w:rPr>
        <w:t xml:space="preserve"> Таможенного кодекса, </w:t>
      </w:r>
      <w:r>
        <w:rPr>
          <w:rFonts w:ascii="Times New Roman"/>
          <w:b w:val="false"/>
          <w:i w:val="false"/>
          <w:color w:val="000000"/>
          <w:sz w:val="28"/>
        </w:rPr>
        <w:t>статьей 51</w:t>
      </w:r>
      <w:r>
        <w:rPr>
          <w:rFonts w:ascii="Times New Roman"/>
          <w:b w:val="false"/>
          <w:i w:val="false"/>
          <w:color w:val="000000"/>
          <w:sz w:val="28"/>
        </w:rPr>
        <w:t xml:space="preserve"> Закона о банках и банковской деятельности и </w:t>
      </w:r>
      <w:r>
        <w:rPr>
          <w:rFonts w:ascii="Times New Roman"/>
          <w:b w:val="false"/>
          <w:i w:val="false"/>
          <w:color w:val="000000"/>
          <w:sz w:val="28"/>
        </w:rPr>
        <w:t>статьями 62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Закона об исполнительном производстве.".</w:t>
      </w:r>
    </w:p>
    <w:bookmarkEnd w:id="153"/>
    <w:bookmarkStart w:name="z204" w:id="154"/>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209 "Об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14336) следующие изменения:</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06" w:id="1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55"/>
    <w:bookmarkStart w:name="z207"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утвержденных указанным постановлением:</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9" w:id="157"/>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открытия, ведения и закрытия корреспондентских счетов в национальной и иностранной валюте банков, филиалов банков-нерезидентов Республики Казахстан, а также организаций, осуществляющих отдельные виды банковских операций (далее – небанковские организации) в Национальном Банке Республики Казахстан (далее – Национальный Банк).";</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1" w:id="158"/>
    <w:p>
      <w:pPr>
        <w:spacing w:after="0"/>
        <w:ind w:left="0"/>
        <w:jc w:val="both"/>
      </w:pPr>
      <w:r>
        <w:rPr>
          <w:rFonts w:ascii="Times New Roman"/>
          <w:b w:val="false"/>
          <w:i w:val="false"/>
          <w:color w:val="000000"/>
          <w:sz w:val="28"/>
        </w:rPr>
        <w:t xml:space="preserve">
      "4.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октября 2020 года № 128, зарегистрированным в Реестре государственной регистрации нормативных правовых актов под № 21593, (далее – Инструкция).";</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13" w:id="159"/>
    <w:p>
      <w:pPr>
        <w:spacing w:after="0"/>
        <w:ind w:left="0"/>
        <w:jc w:val="both"/>
      </w:pPr>
      <w:r>
        <w:rPr>
          <w:rFonts w:ascii="Times New Roman"/>
          <w:b w:val="false"/>
          <w:i w:val="false"/>
          <w:color w:val="000000"/>
          <w:sz w:val="28"/>
        </w:rPr>
        <w:t xml:space="preserve">
      "22. Открытие респонденту корреспондентского счета осуществляется корреспондентом после принятия мер по надлежащей проверке клиентов (их представителей) и бенефициарных собственников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159"/>
    <w:bookmarkStart w:name="z214" w:id="160"/>
    <w:p>
      <w:pPr>
        <w:spacing w:after="0"/>
        <w:ind w:left="0"/>
        <w:jc w:val="both"/>
      </w:pPr>
      <w:r>
        <w:rPr>
          <w:rFonts w:ascii="Times New Roman"/>
          <w:b w:val="false"/>
          <w:i w:val="false"/>
          <w:color w:val="000000"/>
          <w:sz w:val="28"/>
        </w:rPr>
        <w:t xml:space="preserve">
      При открытии корреспондентских счетов помимо документов, предусмотренных Правилами, допускается получение Национальным Банком от банка, небанковской организации дополнительных документов в соответствии с </w:t>
      </w:r>
      <w:r>
        <w:rPr>
          <w:rFonts w:ascii="Times New Roman"/>
          <w:b w:val="false"/>
          <w:i w:val="false"/>
          <w:color w:val="000000"/>
          <w:sz w:val="28"/>
        </w:rPr>
        <w:t>Законом о ПОДФТ</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16" w:id="161"/>
    <w:p>
      <w:pPr>
        <w:spacing w:after="0"/>
        <w:ind w:left="0"/>
        <w:jc w:val="both"/>
      </w:pPr>
      <w:r>
        <w:rPr>
          <w:rFonts w:ascii="Times New Roman"/>
          <w:b w:val="false"/>
          <w:i w:val="false"/>
          <w:color w:val="000000"/>
          <w:sz w:val="28"/>
        </w:rPr>
        <w:t xml:space="preserve">
      "27. Изъятие денег банка (небанковской организации) без их согласия, а также ограничение прав банка (небанковской организации) на распоряжение деньгами, находящимися на корреспондентском счете в Национальном Банке, производится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(далее – Гражданский кодекс),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договором корреспондентского счета между банком (небанковской организацией) и Национальным Банком.".</w:t>
      </w:r>
    </w:p>
    <w:bookmarkEnd w:id="161"/>
    <w:bookmarkStart w:name="z217" w:id="162"/>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210 "Об утверждении Правил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(зарегистрировано в Реестре государственной регистрации нормативных правовых актов под № 14335) следующие изменения:</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19" w:id="16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63"/>
    <w:bookmarkStart w:name="z220"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утвержденных указанным постановлением:</w:t>
      </w:r>
    </w:p>
    <w:bookmarkEnd w:id="164"/>
    <w:bookmarkStart w:name="z221" w:id="1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65"/>
    <w:bookmarkStart w:name="z222" w:id="166"/>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банками, банками, филиалами банков-нерезидентов Республики Казахстан и организациями, осуществляющими отдельные виды банковских операций, а также установления банками корреспондентских отношений с банками-участниками Международного финансового центра "Астана" (далее – Правила) разработаны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установления корреспондентских отношений между банками, банками, филиалами банков-нерезидентов Республики Казахстан (далее – банки) и организациями, осуществляющими отдельные виды банковских операций (далее – небанковские организации), а также между банками и банками-участниками Международного финансового центра "Астана" (далее – МФЦА), за исключением Национального Банка Республики Казахстан (далее – Национальный Банк) и банков-нерезидентов Республики Казахстан.";</w:t>
      </w:r>
    </w:p>
    <w:bookmarkEnd w:id="166"/>
    <w:bookmarkStart w:name="z223" w:id="16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67"/>
    <w:bookmarkStart w:name="z224" w:id="168"/>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а также следующие понятия:";</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226" w:id="169"/>
    <w:p>
      <w:pPr>
        <w:spacing w:after="0"/>
        <w:ind w:left="0"/>
        <w:jc w:val="both"/>
      </w:pPr>
      <w:r>
        <w:rPr>
          <w:rFonts w:ascii="Times New Roman"/>
          <w:b w:val="false"/>
          <w:i w:val="false"/>
          <w:color w:val="000000"/>
          <w:sz w:val="28"/>
        </w:rPr>
        <w:t xml:space="preserve">
      "1) по письменному заявлению респондента в любое время, если иное не предусмотрено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(или) договором корреспондентского счета;".</w:t>
      </w:r>
    </w:p>
    <w:bookmarkEnd w:id="169"/>
    <w:bookmarkStart w:name="z227" w:id="170"/>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211 "Об утверждении Правил функционирования системы межбанковского клиринга" (зарегистрировано в Реестре государственной регистрации нормативных правовых актов под № 14333) следующие изменения:</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9" w:id="17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71"/>
    <w:bookmarkStart w:name="z230"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системы межбанковского клиринга, утвержденных указанным постановлением:</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2" w:id="173"/>
    <w:p>
      <w:pPr>
        <w:spacing w:after="0"/>
        <w:ind w:left="0"/>
        <w:jc w:val="both"/>
      </w:pPr>
      <w:r>
        <w:rPr>
          <w:rFonts w:ascii="Times New Roman"/>
          <w:b w:val="false"/>
          <w:i w:val="false"/>
          <w:color w:val="000000"/>
          <w:sz w:val="28"/>
        </w:rPr>
        <w:t xml:space="preserve">
      "1. Настоящие Правила функционирования системы межбанковского клиринга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функционирования системы межбанковского клиринга (далее – система), оператором которой является Национальный Банк Республики Казахстан (далее – Национальный Банк). Операционным центром системы является акционерное общество "Национальная платежная корпорация Национального Банка Республики Казахстан" (далее – Центр).";</w:t>
      </w:r>
    </w:p>
    <w:bookmarkEnd w:id="173"/>
    <w:bookmarkStart w:name="z233" w:id="174"/>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74"/>
    <w:bookmarkStart w:name="z234" w:id="175"/>
    <w:p>
      <w:pPr>
        <w:spacing w:after="0"/>
        <w:ind w:left="0"/>
        <w:jc w:val="both"/>
      </w:pPr>
      <w:r>
        <w:rPr>
          <w:rFonts w:ascii="Times New Roman"/>
          <w:b w:val="false"/>
          <w:i w:val="false"/>
          <w:color w:val="000000"/>
          <w:sz w:val="28"/>
        </w:rPr>
        <w:t>
      "3. В Правилах используются понятия, предусмотренные законами Республики Казахстан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платежных системах),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и следующие понятия:";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53 изложить в следующей редакции:</w:t>
      </w:r>
    </w:p>
    <w:bookmarkStart w:name="z236" w:id="176"/>
    <w:p>
      <w:pPr>
        <w:spacing w:after="0"/>
        <w:ind w:left="0"/>
        <w:jc w:val="both"/>
      </w:pPr>
      <w:r>
        <w:rPr>
          <w:rFonts w:ascii="Times New Roman"/>
          <w:b w:val="false"/>
          <w:i w:val="false"/>
          <w:color w:val="000000"/>
          <w:sz w:val="28"/>
        </w:rPr>
        <w:t xml:space="preserve">
      "1) проведение Национальным Банком контроля и надзора за организацией и функционированием системы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(далее – Закон о Национальном Банке);". </w:t>
      </w:r>
    </w:p>
    <w:bookmarkEnd w:id="176"/>
    <w:bookmarkStart w:name="z237" w:id="177"/>
    <w:p>
      <w:pPr>
        <w:spacing w:after="0"/>
        <w:ind w:left="0"/>
        <w:jc w:val="both"/>
      </w:pPr>
      <w:r>
        <w:rPr>
          <w:rFonts w:ascii="Times New Roman"/>
          <w:b w:val="false"/>
          <w:i w:val="false"/>
          <w:color w:val="000000"/>
          <w:sz w:val="28"/>
        </w:rPr>
        <w:t xml:space="preserve">
      17.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212 "Об утверждении Правил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(зарегистрировано в Реестре государственной регистрации нормативных правовых актов под № 14337) следующие изменения:</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9" w:id="17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78"/>
    <w:bookmarkStart w:name="z240"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системы межбанковского клиринга, утвержденных указанным постановлением:</w:t>
      </w:r>
    </w:p>
    <w:bookmarkEnd w:id="179"/>
    <w:bookmarkStart w:name="z241" w:id="18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0"/>
    <w:bookmarkStart w:name="z242" w:id="181"/>
    <w:p>
      <w:pPr>
        <w:spacing w:after="0"/>
        <w:ind w:left="0"/>
        <w:jc w:val="both"/>
      </w:pPr>
      <w:r>
        <w:rPr>
          <w:rFonts w:ascii="Times New Roman"/>
          <w:b w:val="false"/>
          <w:i w:val="false"/>
          <w:color w:val="000000"/>
          <w:sz w:val="28"/>
        </w:rPr>
        <w:t xml:space="preserve">
      "1. Настоящие Правила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(далее – Правила) разработаны в соответствии с </w:t>
      </w:r>
      <w:r>
        <w:rPr>
          <w:rFonts w:ascii="Times New Roman"/>
          <w:b w:val="false"/>
          <w:i w:val="false"/>
          <w:color w:val="000000"/>
          <w:sz w:val="28"/>
        </w:rPr>
        <w:t>подпунктом 37)</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оказания банками, филиалами банков-нерезидентов Республики Казахстан и организациями, осуществляющими отдельные виды банковских операций (далее – банки), электронных банковских услуг.";</w:t>
      </w:r>
    </w:p>
    <w:bookmarkEnd w:id="181"/>
    <w:bookmarkStart w:name="z243" w:id="18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82"/>
    <w:bookmarkStart w:name="z244" w:id="183"/>
    <w:p>
      <w:pPr>
        <w:spacing w:after="0"/>
        <w:ind w:left="0"/>
        <w:jc w:val="both"/>
      </w:pPr>
      <w:r>
        <w:rPr>
          <w:rFonts w:ascii="Times New Roman"/>
          <w:b w:val="false"/>
          <w:i w:val="false"/>
          <w:color w:val="000000"/>
          <w:sz w:val="28"/>
        </w:rPr>
        <w:t>
      "2. В Правилах используются понятия, предусмотренные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и банковской деятельности),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платежных системах), а также следующие понятия:";</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46" w:id="184"/>
    <w:p>
      <w:pPr>
        <w:spacing w:after="0"/>
        <w:ind w:left="0"/>
        <w:jc w:val="both"/>
      </w:pPr>
      <w:r>
        <w:rPr>
          <w:rFonts w:ascii="Times New Roman"/>
          <w:b w:val="false"/>
          <w:i w:val="false"/>
          <w:color w:val="000000"/>
          <w:sz w:val="28"/>
        </w:rPr>
        <w:t>
      "7. Банк разрабатывает и утверждает процедуры и принимает меры по предотвращению использования действующих или внедряемых способов и технологий предоставления электронных банковских услуг в схемах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184"/>
    <w:bookmarkStart w:name="z247" w:id="185"/>
    <w:p>
      <w:pPr>
        <w:spacing w:after="0"/>
        <w:ind w:left="0"/>
        <w:jc w:val="both"/>
      </w:pPr>
      <w:r>
        <w:rPr>
          <w:rFonts w:ascii="Times New Roman"/>
          <w:b w:val="false"/>
          <w:i w:val="false"/>
          <w:color w:val="000000"/>
          <w:sz w:val="28"/>
        </w:rPr>
        <w:t xml:space="preserve">
       Банк при предоставлении электронных банковских услуг применяет необходимые меры,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 а также обеспечивает осуществление функций агента валютного контроля.";</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31изложить в следующей редакции:</w:t>
      </w:r>
    </w:p>
    <w:bookmarkStart w:name="z249" w:id="186"/>
    <w:p>
      <w:pPr>
        <w:spacing w:after="0"/>
        <w:ind w:left="0"/>
        <w:jc w:val="both"/>
      </w:pPr>
      <w:r>
        <w:rPr>
          <w:rFonts w:ascii="Times New Roman"/>
          <w:b w:val="false"/>
          <w:i w:val="false"/>
          <w:color w:val="000000"/>
          <w:sz w:val="28"/>
        </w:rPr>
        <w:t xml:space="preserve">
      "3) по иным основаниям, предусмотренным законами о банках и банковской деятельности, о платежах и платежных системах, о ПОДФТ,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и договором.".</w:t>
      </w:r>
    </w:p>
    <w:bookmarkEnd w:id="186"/>
    <w:bookmarkStart w:name="z250" w:id="187"/>
    <w:p>
      <w:pPr>
        <w:spacing w:after="0"/>
        <w:ind w:left="0"/>
        <w:jc w:val="both"/>
      </w:pPr>
      <w:r>
        <w:rPr>
          <w:rFonts w:ascii="Times New Roman"/>
          <w:b w:val="false"/>
          <w:i w:val="false"/>
          <w:color w:val="000000"/>
          <w:sz w:val="28"/>
        </w:rPr>
        <w:t xml:space="preserve">
      18.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следующие изменения и дополнения:</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52" w:id="18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88"/>
    <w:bookmarkStart w:name="z253"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сведений о платежных услугах, утвержденных указанным постановлением:</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5" w:id="190"/>
    <w:p>
      <w:pPr>
        <w:spacing w:after="0"/>
        <w:ind w:left="0"/>
        <w:jc w:val="both"/>
      </w:pPr>
      <w:r>
        <w:rPr>
          <w:rFonts w:ascii="Times New Roman"/>
          <w:b w:val="false"/>
          <w:i w:val="false"/>
          <w:color w:val="000000"/>
          <w:sz w:val="28"/>
        </w:rPr>
        <w:t xml:space="preserve">
      "1. Настоящие Правила представления сведений о платежных услугах, которыми определяются порядок их представления, включая формы, перечень, периодичность и сроки их представления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
    <w:bookmarkEnd w:id="190"/>
    <w:bookmarkStart w:name="z256" w:id="19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91"/>
    <w:bookmarkStart w:name="z257" w:id="192"/>
    <w:p>
      <w:pPr>
        <w:spacing w:after="0"/>
        <w:ind w:left="0"/>
        <w:jc w:val="both"/>
      </w:pPr>
      <w:r>
        <w:rPr>
          <w:rFonts w:ascii="Times New Roman"/>
          <w:b w:val="false"/>
          <w:i w:val="false"/>
          <w:color w:val="000000"/>
          <w:sz w:val="28"/>
        </w:rPr>
        <w:t>
      "3. В Правилах используются понятия, предусмотренные законами Республики Казахстан "</w:t>
      </w:r>
      <w:r>
        <w:rPr>
          <w:rFonts w:ascii="Times New Roman"/>
          <w:b w:val="false"/>
          <w:i w:val="false"/>
          <w:color w:val="000000"/>
          <w:sz w:val="28"/>
        </w:rPr>
        <w:t>О противодействии легализации</w:t>
      </w:r>
      <w:r>
        <w:rPr>
          <w:rFonts w:ascii="Times New Roman"/>
          <w:b w:val="false"/>
          <w:i w:val="false"/>
          <w:color w:val="000000"/>
          <w:sz w:val="28"/>
        </w:rPr>
        <w:t xml:space="preserve"> (отмыванию) доходов, полученных преступным путем, финансированию терроризма и финансированию распространения оружия массового уничтожения",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(далее – Закон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выпуска платежных карточек, а также требованиями к деятельности по обслуживанию операций с их использованием на территории Республики Казахстан, утвержденными постановлением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зарегистрированным в Реестре государственной регистрации нормативных правовых актов под № 14299, а также следующие понятия:";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59" w:id="193"/>
    <w:p>
      <w:pPr>
        <w:spacing w:after="0"/>
        <w:ind w:left="0"/>
        <w:jc w:val="both"/>
      </w:pPr>
      <w:r>
        <w:rPr>
          <w:rFonts w:ascii="Times New Roman"/>
          <w:b w:val="false"/>
          <w:i w:val="false"/>
          <w:color w:val="000000"/>
          <w:sz w:val="28"/>
        </w:rPr>
        <w:t xml:space="preserve">
      "22. Форма, предназначенная для сбора административных данных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Правилам, представляется на полугодовой основе не позднее десятого (включительно) числа месяца, следующего за отчетным полугодием, платежными организациями, прошедшими учетную регистрацию в Национальном Банке.";</w:t>
      </w:r>
    </w:p>
    <w:bookmarkEnd w:id="193"/>
    <w:bookmarkStart w:name="z260" w:id="194"/>
    <w:p>
      <w:pPr>
        <w:spacing w:after="0"/>
        <w:ind w:left="0"/>
        <w:jc w:val="both"/>
      </w:pPr>
      <w:r>
        <w:rPr>
          <w:rFonts w:ascii="Times New Roman"/>
          <w:b w:val="false"/>
          <w:i w:val="false"/>
          <w:color w:val="000000"/>
          <w:sz w:val="28"/>
        </w:rPr>
        <w:t>
      дополнить пунктом 26 следующего содержания:</w:t>
      </w:r>
    </w:p>
    <w:bookmarkEnd w:id="194"/>
    <w:bookmarkStart w:name="z261" w:id="195"/>
    <w:p>
      <w:pPr>
        <w:spacing w:after="0"/>
        <w:ind w:left="0"/>
        <w:jc w:val="both"/>
      </w:pPr>
      <w:r>
        <w:rPr>
          <w:rFonts w:ascii="Times New Roman"/>
          <w:b w:val="false"/>
          <w:i w:val="false"/>
          <w:color w:val="000000"/>
          <w:sz w:val="28"/>
        </w:rPr>
        <w:t>
      "26. Форма, предназначенная для сбора административных данных "Сведения по уровню риска, присвоенного клиентам", согласно приложению 20 к Правилам, представляется на полугодовой основе не позднее десятого (включительно) числа месяца, следующего за отчетным полугодием, платежными организациями, прошедшими учетную регистрацию в Национальном Банке.";</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269" w:id="196"/>
    <w:p>
      <w:pPr>
        <w:spacing w:after="0"/>
        <w:ind w:left="0"/>
        <w:jc w:val="both"/>
      </w:pPr>
      <w:r>
        <w:rPr>
          <w:rFonts w:ascii="Times New Roman"/>
          <w:b w:val="false"/>
          <w:i w:val="false"/>
          <w:color w:val="000000"/>
          <w:sz w:val="28"/>
        </w:rPr>
        <w:t xml:space="preserve">
      дополнить приложением 20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End w:id="196"/>
    <w:bookmarkStart w:name="z270" w:id="197"/>
    <w:p>
      <w:pPr>
        <w:spacing w:after="0"/>
        <w:ind w:left="0"/>
        <w:jc w:val="both"/>
      </w:pPr>
      <w:r>
        <w:rPr>
          <w:rFonts w:ascii="Times New Roman"/>
          <w:b w:val="false"/>
          <w:i w:val="false"/>
          <w:color w:val="000000"/>
          <w:sz w:val="28"/>
        </w:rPr>
        <w:t xml:space="preserve">
      19.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214 "Об утверждении Правил представления оператором или операционным центром системно значимой или значимой платежной системы сведений по платежам и (или) переводам денег" (зарегистрировано в Реестре государственной регистрации нормативных правовых актов под № 14334) следующие изменения:</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72" w:id="1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98"/>
    <w:bookmarkStart w:name="z273"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оператором или операционным центром системно значимой или значимой платежной системы сведений по платежам и (или) переводам денег, утвержденных указанным постановлением:</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5" w:id="200"/>
    <w:p>
      <w:pPr>
        <w:spacing w:after="0"/>
        <w:ind w:left="0"/>
        <w:jc w:val="both"/>
      </w:pPr>
      <w:r>
        <w:rPr>
          <w:rFonts w:ascii="Times New Roman"/>
          <w:b w:val="false"/>
          <w:i w:val="false"/>
          <w:color w:val="000000"/>
          <w:sz w:val="28"/>
        </w:rPr>
        <w:t xml:space="preserve">
      "1. Настоящие Правила представления оператором или операционным центром системно значимой или значимой платежной системы сведений по платежам и (или) переводам денег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7" w:id="201"/>
    <w:p>
      <w:pPr>
        <w:spacing w:after="0"/>
        <w:ind w:left="0"/>
        <w:jc w:val="both"/>
      </w:pPr>
      <w:r>
        <w:rPr>
          <w:rFonts w:ascii="Times New Roman"/>
          <w:b w:val="false"/>
          <w:i w:val="false"/>
          <w:color w:val="000000"/>
          <w:sz w:val="28"/>
        </w:rPr>
        <w:t xml:space="preserve">
      "3. В Правилах используются понятия, признаки и коды,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w:t>
      </w:r>
    </w:p>
    <w:bookmarkEnd w:id="201"/>
    <w:bookmarkStart w:name="z278" w:id="202"/>
    <w:p>
      <w:pPr>
        <w:spacing w:after="0"/>
        <w:ind w:left="0"/>
        <w:jc w:val="both"/>
      </w:pPr>
      <w:r>
        <w:rPr>
          <w:rFonts w:ascii="Times New Roman"/>
          <w:b w:val="false"/>
          <w:i w:val="false"/>
          <w:color w:val="000000"/>
          <w:sz w:val="28"/>
        </w:rPr>
        <w:t xml:space="preserve">
      20.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215 "Об утверждении Правил организации деятельности платежных организаций" (зарегистрировано в Реестре государственной регистрации нормативных правовых актов под № 14347) следующие изменения и дополнения:</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80" w:id="20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03"/>
    <w:bookmarkStart w:name="z281"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платежных организаций, утвержденных указанным постановлением:</w:t>
      </w:r>
    </w:p>
    <w:bookmarkEnd w:id="204"/>
    <w:bookmarkStart w:name="z282" w:id="20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05"/>
    <w:bookmarkStart w:name="z283" w:id="206"/>
    <w:p>
      <w:pPr>
        <w:spacing w:after="0"/>
        <w:ind w:left="0"/>
        <w:jc w:val="both"/>
      </w:pPr>
      <w:r>
        <w:rPr>
          <w:rFonts w:ascii="Times New Roman"/>
          <w:b w:val="false"/>
          <w:i w:val="false"/>
          <w:color w:val="000000"/>
          <w:sz w:val="28"/>
        </w:rPr>
        <w:t xml:space="preserve">
      "1. Настоящие Правила организации деятельности платежных организаций (далее – Правила) разработаны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организации деятельности платежных организаций.";</w:t>
      </w:r>
    </w:p>
    <w:bookmarkEnd w:id="206"/>
    <w:bookmarkStart w:name="z284" w:id="20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07"/>
    <w:bookmarkStart w:name="z285" w:id="208"/>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и следующие понятия:";</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87" w:id="209"/>
    <w:p>
      <w:pPr>
        <w:spacing w:after="0"/>
        <w:ind w:left="0"/>
        <w:jc w:val="both"/>
      </w:pPr>
      <w:r>
        <w:rPr>
          <w:rFonts w:ascii="Times New Roman"/>
          <w:b w:val="false"/>
          <w:i w:val="false"/>
          <w:color w:val="000000"/>
          <w:sz w:val="28"/>
        </w:rPr>
        <w:t xml:space="preserve">
      "10. Национальный Банк рассматривает заявление платежной организации и принимает по нему решение в течение пятнадцати рабочих дней со дня представления полного пакета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16 Закона о платежах и платежных системах.";</w:t>
      </w:r>
    </w:p>
    <w:bookmarkEnd w:id="209"/>
    <w:bookmarkStart w:name="z288" w:id="210"/>
    <w:p>
      <w:pPr>
        <w:spacing w:after="0"/>
        <w:ind w:left="0"/>
        <w:jc w:val="both"/>
      </w:pPr>
      <w:r>
        <w:rPr>
          <w:rFonts w:ascii="Times New Roman"/>
          <w:b w:val="false"/>
          <w:i w:val="false"/>
          <w:color w:val="000000"/>
          <w:sz w:val="28"/>
        </w:rPr>
        <w:t>
      дополнить пунктом 10-1 следующего содержания:</w:t>
      </w:r>
    </w:p>
    <w:bookmarkEnd w:id="210"/>
    <w:bookmarkStart w:name="z289" w:id="211"/>
    <w:p>
      <w:pPr>
        <w:spacing w:after="0"/>
        <w:ind w:left="0"/>
        <w:jc w:val="both"/>
      </w:pPr>
      <w:r>
        <w:rPr>
          <w:rFonts w:ascii="Times New Roman"/>
          <w:b w:val="false"/>
          <w:i w:val="false"/>
          <w:color w:val="000000"/>
          <w:sz w:val="28"/>
        </w:rPr>
        <w:t>
      "10-1. Национальный Банк при первичном поступлении заявления платежной организации направляет в уполномоченный орган по финансовому мониторингу запрос о наличии у руководителей, учредителей и бенефициарных собственников платежной организации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11"/>
    <w:bookmarkStart w:name="z290" w:id="212"/>
    <w:p>
      <w:pPr>
        <w:spacing w:after="0"/>
        <w:ind w:left="0"/>
        <w:jc w:val="both"/>
      </w:pPr>
      <w:r>
        <w:rPr>
          <w:rFonts w:ascii="Times New Roman"/>
          <w:b w:val="false"/>
          <w:i w:val="false"/>
          <w:color w:val="000000"/>
          <w:sz w:val="28"/>
        </w:rPr>
        <w:t>
      По результатам полученной информации Национальный Банк принимает решение о продолжении рассмотрения документов об учетной регистрации платежной организации либо об отказе в учетной регистрации платежной организации.";</w:t>
      </w:r>
    </w:p>
    <w:bookmarkEnd w:id="212"/>
    <w:bookmarkStart w:name="z291" w:id="2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213"/>
    <w:bookmarkStart w:name="z292" w:id="214"/>
    <w:p>
      <w:pPr>
        <w:spacing w:after="0"/>
        <w:ind w:left="0"/>
        <w:jc w:val="both"/>
      </w:pPr>
      <w:r>
        <w:rPr>
          <w:rFonts w:ascii="Times New Roman"/>
          <w:b w:val="false"/>
          <w:i w:val="false"/>
          <w:color w:val="000000"/>
          <w:sz w:val="28"/>
        </w:rPr>
        <w:t xml:space="preserve">
      "17. Национальный Банк при принятии решения об учетной регистрации платежной организации в течение пятнадцати рабочих дней со дня представления полного пакета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16 Закона о платежах и платежных системах:";</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94" w:id="215"/>
    <w:p>
      <w:pPr>
        <w:spacing w:after="0"/>
        <w:ind w:left="0"/>
        <w:jc w:val="both"/>
      </w:pPr>
      <w:r>
        <w:rPr>
          <w:rFonts w:ascii="Times New Roman"/>
          <w:b w:val="false"/>
          <w:i w:val="false"/>
          <w:color w:val="000000"/>
          <w:sz w:val="28"/>
        </w:rPr>
        <w:t xml:space="preserve">
      "18. Национальный Банк при принятии решения об отказе в учетной регистрации платежной организации в течение пятнадцати рабочих дней со дня представления полного пакета документов,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16 Закона о платежах и платежных системах, направляет платежной организации мотивированный отказ в учетной регистрации с указанием причины отказа.";</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96" w:id="216"/>
    <w:p>
      <w:pPr>
        <w:spacing w:after="0"/>
        <w:ind w:left="0"/>
        <w:jc w:val="both"/>
      </w:pPr>
      <w:r>
        <w:rPr>
          <w:rFonts w:ascii="Times New Roman"/>
          <w:b w:val="false"/>
          <w:i w:val="false"/>
          <w:color w:val="000000"/>
          <w:sz w:val="28"/>
        </w:rPr>
        <w:t>
      "22. Национальный Банк в течение пяти рабочих дней со дня исключения Национальным Банком платежной организации из реестра письменно уведомляет платежную организацию в электронной форме по адресу электронной почты и публикует информацию об этом на официальном интернет-ресурсе Национального Банка.";</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98" w:id="217"/>
    <w:p>
      <w:pPr>
        <w:spacing w:after="0"/>
        <w:ind w:left="0"/>
        <w:jc w:val="both"/>
      </w:pPr>
      <w:r>
        <w:rPr>
          <w:rFonts w:ascii="Times New Roman"/>
          <w:b w:val="false"/>
          <w:i w:val="false"/>
          <w:color w:val="000000"/>
          <w:sz w:val="28"/>
        </w:rPr>
        <w:t>
      "25. При оказании платежной организацией платежных услуг, предусмотренных подпунктами 1) и 4) пункта 3 Правил, документ, подтверждающий факт оказания платежной услуги, содержит следующие реквизиты:</w:t>
      </w:r>
    </w:p>
    <w:bookmarkEnd w:id="217"/>
    <w:bookmarkStart w:name="z299" w:id="218"/>
    <w:p>
      <w:pPr>
        <w:spacing w:after="0"/>
        <w:ind w:left="0"/>
        <w:jc w:val="both"/>
      </w:pPr>
      <w:r>
        <w:rPr>
          <w:rFonts w:ascii="Times New Roman"/>
          <w:b w:val="false"/>
          <w:i w:val="false"/>
          <w:color w:val="000000"/>
          <w:sz w:val="28"/>
        </w:rPr>
        <w:t>
      1) номер документа, число, месяц, год его выписки;</w:t>
      </w:r>
    </w:p>
    <w:bookmarkEnd w:id="218"/>
    <w:bookmarkStart w:name="z300" w:id="219"/>
    <w:p>
      <w:pPr>
        <w:spacing w:after="0"/>
        <w:ind w:left="0"/>
        <w:jc w:val="both"/>
      </w:pPr>
      <w:r>
        <w:rPr>
          <w:rFonts w:ascii="Times New Roman"/>
          <w:b w:val="false"/>
          <w:i w:val="false"/>
          <w:color w:val="000000"/>
          <w:sz w:val="28"/>
        </w:rPr>
        <w:t>
      2) наименование платежной организации;</w:t>
      </w:r>
    </w:p>
    <w:bookmarkEnd w:id="219"/>
    <w:bookmarkStart w:name="z301" w:id="220"/>
    <w:p>
      <w:pPr>
        <w:spacing w:after="0"/>
        <w:ind w:left="0"/>
        <w:jc w:val="both"/>
      </w:pPr>
      <w:r>
        <w:rPr>
          <w:rFonts w:ascii="Times New Roman"/>
          <w:b w:val="false"/>
          <w:i w:val="false"/>
          <w:color w:val="000000"/>
          <w:sz w:val="28"/>
        </w:rPr>
        <w:t>
      3) сумма операции;</w:t>
      </w:r>
    </w:p>
    <w:bookmarkEnd w:id="220"/>
    <w:bookmarkStart w:name="z302" w:id="221"/>
    <w:p>
      <w:pPr>
        <w:spacing w:after="0"/>
        <w:ind w:left="0"/>
        <w:jc w:val="both"/>
      </w:pPr>
      <w:r>
        <w:rPr>
          <w:rFonts w:ascii="Times New Roman"/>
          <w:b w:val="false"/>
          <w:i w:val="false"/>
          <w:color w:val="000000"/>
          <w:sz w:val="28"/>
        </w:rPr>
        <w:t>
      4) валюта операции;</w:t>
      </w:r>
    </w:p>
    <w:bookmarkEnd w:id="221"/>
    <w:bookmarkStart w:name="z303" w:id="222"/>
    <w:p>
      <w:pPr>
        <w:spacing w:after="0"/>
        <w:ind w:left="0"/>
        <w:jc w:val="both"/>
      </w:pPr>
      <w:r>
        <w:rPr>
          <w:rFonts w:ascii="Times New Roman"/>
          <w:b w:val="false"/>
          <w:i w:val="false"/>
          <w:color w:val="000000"/>
          <w:sz w:val="28"/>
        </w:rPr>
        <w:t>
      5) сумма комиссионного вознаграждения;</w:t>
      </w:r>
    </w:p>
    <w:bookmarkEnd w:id="222"/>
    <w:bookmarkStart w:name="z304" w:id="223"/>
    <w:p>
      <w:pPr>
        <w:spacing w:after="0"/>
        <w:ind w:left="0"/>
        <w:jc w:val="both"/>
      </w:pPr>
      <w:r>
        <w:rPr>
          <w:rFonts w:ascii="Times New Roman"/>
          <w:b w:val="false"/>
          <w:i w:val="false"/>
          <w:color w:val="000000"/>
          <w:sz w:val="28"/>
        </w:rPr>
        <w:t>
      6) назначение платежа;</w:t>
      </w:r>
    </w:p>
    <w:bookmarkEnd w:id="223"/>
    <w:bookmarkStart w:name="z305" w:id="224"/>
    <w:p>
      <w:pPr>
        <w:spacing w:after="0"/>
        <w:ind w:left="0"/>
        <w:jc w:val="both"/>
      </w:pPr>
      <w:r>
        <w:rPr>
          <w:rFonts w:ascii="Times New Roman"/>
          <w:b w:val="false"/>
          <w:i w:val="false"/>
          <w:color w:val="000000"/>
          <w:sz w:val="28"/>
        </w:rPr>
        <w:t>
      7) наименование поставщика услуг;</w:t>
      </w:r>
    </w:p>
    <w:bookmarkEnd w:id="224"/>
    <w:bookmarkStart w:name="z306" w:id="225"/>
    <w:p>
      <w:pPr>
        <w:spacing w:after="0"/>
        <w:ind w:left="0"/>
        <w:jc w:val="both"/>
      </w:pPr>
      <w:r>
        <w:rPr>
          <w:rFonts w:ascii="Times New Roman"/>
          <w:b w:val="false"/>
          <w:i w:val="false"/>
          <w:color w:val="000000"/>
          <w:sz w:val="28"/>
        </w:rPr>
        <w:t>
      8) наименование поставщика платежных услуг (платежный посредник), в том числе иностранного, участвующего в операции;</w:t>
      </w:r>
    </w:p>
    <w:bookmarkEnd w:id="225"/>
    <w:bookmarkStart w:name="z307" w:id="226"/>
    <w:p>
      <w:pPr>
        <w:spacing w:after="0"/>
        <w:ind w:left="0"/>
        <w:jc w:val="both"/>
      </w:pPr>
      <w:r>
        <w:rPr>
          <w:rFonts w:ascii="Times New Roman"/>
          <w:b w:val="false"/>
          <w:i w:val="false"/>
          <w:color w:val="000000"/>
          <w:sz w:val="28"/>
        </w:rPr>
        <w:t>
      9) код категории торговой точки (Merchant Category Code) (в случае оказания платежной услуги, предусмотренной подпунктом 4) пункта 3 Правил);</w:t>
      </w:r>
    </w:p>
    <w:bookmarkEnd w:id="226"/>
    <w:bookmarkStart w:name="z308" w:id="227"/>
    <w:p>
      <w:pPr>
        <w:spacing w:after="0"/>
        <w:ind w:left="0"/>
        <w:jc w:val="both"/>
      </w:pPr>
      <w:r>
        <w:rPr>
          <w:rFonts w:ascii="Times New Roman"/>
          <w:b w:val="false"/>
          <w:i w:val="false"/>
          <w:color w:val="000000"/>
          <w:sz w:val="28"/>
        </w:rPr>
        <w:t xml:space="preserve">
      10) наименование либо банковский идентификационный код банка, филиала банка-нерезидента Республики Казахстан или организации, осуществляющей отдельные виды банковских операций, которому (которой) платежная организация представляет информацию для осуществления платежа и (или) перевода либо принятия денег по данным платежам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12 Закона о платежах и платежных системах (в случае оказания платежной услуги, предусмотренной подпунктом 4) пункта 3 Правил).</w:t>
      </w:r>
    </w:p>
    <w:bookmarkEnd w:id="227"/>
    <w:bookmarkStart w:name="z309" w:id="228"/>
    <w:p>
      <w:pPr>
        <w:spacing w:after="0"/>
        <w:ind w:left="0"/>
        <w:jc w:val="both"/>
      </w:pPr>
      <w:r>
        <w:rPr>
          <w:rFonts w:ascii="Times New Roman"/>
          <w:b w:val="false"/>
          <w:i w:val="false"/>
          <w:color w:val="000000"/>
          <w:sz w:val="28"/>
        </w:rPr>
        <w:t>
      Не допускается при указании наименований использование сокращений, торговых обозначений, аббревиатур и кодов, допускающих неоднозначное толкование.</w:t>
      </w:r>
    </w:p>
    <w:bookmarkEnd w:id="228"/>
    <w:bookmarkStart w:name="z310" w:id="229"/>
    <w:p>
      <w:pPr>
        <w:spacing w:after="0"/>
        <w:ind w:left="0"/>
        <w:jc w:val="both"/>
      </w:pPr>
      <w:r>
        <w:rPr>
          <w:rFonts w:ascii="Times New Roman"/>
          <w:b w:val="false"/>
          <w:i w:val="false"/>
          <w:color w:val="000000"/>
          <w:sz w:val="28"/>
        </w:rPr>
        <w:t>
      Допускается проставление платежной организацией в документе, подтверждающем факт оказания платежной услуги, дополнительных реквизитов по оказанной платежной услуге.";</w:t>
      </w:r>
    </w:p>
    <w:bookmarkEnd w:id="229"/>
    <w:bookmarkStart w:name="z311" w:id="230"/>
    <w:p>
      <w:pPr>
        <w:spacing w:after="0"/>
        <w:ind w:left="0"/>
        <w:jc w:val="both"/>
      </w:pPr>
      <w:r>
        <w:rPr>
          <w:rFonts w:ascii="Times New Roman"/>
          <w:b w:val="false"/>
          <w:i w:val="false"/>
          <w:color w:val="000000"/>
          <w:sz w:val="28"/>
        </w:rPr>
        <w:t>
      дополнить главой 7 следующего содержания:</w:t>
      </w:r>
    </w:p>
    <w:bookmarkEnd w:id="230"/>
    <w:bookmarkStart w:name="z312" w:id="231"/>
    <w:p>
      <w:pPr>
        <w:spacing w:after="0"/>
        <w:ind w:left="0"/>
        <w:jc w:val="both"/>
      </w:pPr>
      <w:r>
        <w:rPr>
          <w:rFonts w:ascii="Times New Roman"/>
          <w:b w:val="false"/>
          <w:i w:val="false"/>
          <w:color w:val="000000"/>
          <w:sz w:val="28"/>
        </w:rPr>
        <w:t>
      "Глава 7. Порядок актуализации сведений по учетной регистрации платежной организации в информационной системе "Государственная база данных "Е-лицензирование"</w:t>
      </w:r>
    </w:p>
    <w:bookmarkEnd w:id="231"/>
    <w:bookmarkStart w:name="z313" w:id="232"/>
    <w:p>
      <w:pPr>
        <w:spacing w:after="0"/>
        <w:ind w:left="0"/>
        <w:jc w:val="both"/>
      </w:pPr>
      <w:r>
        <w:rPr>
          <w:rFonts w:ascii="Times New Roman"/>
          <w:b w:val="false"/>
          <w:i w:val="false"/>
          <w:color w:val="000000"/>
          <w:sz w:val="28"/>
        </w:rPr>
        <w:t>
      50. Актуализация сведений по учетной регистрации платежной организации в информационной системе "Государственная база данных "Е-лицензирование" осуществляется в следующих случаях:</w:t>
      </w:r>
    </w:p>
    <w:bookmarkEnd w:id="232"/>
    <w:bookmarkStart w:name="z314" w:id="233"/>
    <w:p>
      <w:pPr>
        <w:spacing w:after="0"/>
        <w:ind w:left="0"/>
        <w:jc w:val="both"/>
      </w:pPr>
      <w:r>
        <w:rPr>
          <w:rFonts w:ascii="Times New Roman"/>
          <w:b w:val="false"/>
          <w:i w:val="false"/>
          <w:color w:val="000000"/>
          <w:sz w:val="28"/>
        </w:rPr>
        <w:t>
      1) изменения наименования платежной организации;</w:t>
      </w:r>
    </w:p>
    <w:bookmarkEnd w:id="233"/>
    <w:bookmarkStart w:name="z315" w:id="234"/>
    <w:p>
      <w:pPr>
        <w:spacing w:after="0"/>
        <w:ind w:left="0"/>
        <w:jc w:val="both"/>
      </w:pPr>
      <w:r>
        <w:rPr>
          <w:rFonts w:ascii="Times New Roman"/>
          <w:b w:val="false"/>
          <w:i w:val="false"/>
          <w:color w:val="000000"/>
          <w:sz w:val="28"/>
        </w:rPr>
        <w:t>
      2) включения дополнительных платежных услуг в перечень оказываемых платежных услуг;</w:t>
      </w:r>
    </w:p>
    <w:bookmarkEnd w:id="234"/>
    <w:bookmarkStart w:name="z316" w:id="235"/>
    <w:p>
      <w:pPr>
        <w:spacing w:after="0"/>
        <w:ind w:left="0"/>
        <w:jc w:val="both"/>
      </w:pPr>
      <w:r>
        <w:rPr>
          <w:rFonts w:ascii="Times New Roman"/>
          <w:b w:val="false"/>
          <w:i w:val="false"/>
          <w:color w:val="000000"/>
          <w:sz w:val="28"/>
        </w:rPr>
        <w:t>
      3) исключения отдельных платежных услуг из перечня оказываемых платежных услуг.</w:t>
      </w:r>
    </w:p>
    <w:bookmarkEnd w:id="235"/>
    <w:bookmarkStart w:name="z317" w:id="236"/>
    <w:p>
      <w:pPr>
        <w:spacing w:after="0"/>
        <w:ind w:left="0"/>
        <w:jc w:val="both"/>
      </w:pPr>
      <w:r>
        <w:rPr>
          <w:rFonts w:ascii="Times New Roman"/>
          <w:b w:val="false"/>
          <w:i w:val="false"/>
          <w:color w:val="000000"/>
          <w:sz w:val="28"/>
        </w:rPr>
        <w:t>
      51. При возникновении необходимости актуализации сведений по учетной регистрации платежная организация обращается в электронной форме через канцелярию Национального Банка.</w:t>
      </w:r>
    </w:p>
    <w:bookmarkEnd w:id="236"/>
    <w:bookmarkStart w:name="z318" w:id="237"/>
    <w:p>
      <w:pPr>
        <w:spacing w:after="0"/>
        <w:ind w:left="0"/>
        <w:jc w:val="both"/>
      </w:pPr>
      <w:r>
        <w:rPr>
          <w:rFonts w:ascii="Times New Roman"/>
          <w:b w:val="false"/>
          <w:i w:val="false"/>
          <w:color w:val="000000"/>
          <w:sz w:val="28"/>
        </w:rPr>
        <w:t>
      52. Национальный Банк вносит соответствующие изменения в сведения по учетной регистрации платежной организации в информационной системе "Государственная база данных "Е-лицензирование".</w:t>
      </w:r>
    </w:p>
    <w:bookmarkEnd w:id="237"/>
    <w:bookmarkStart w:name="z319" w:id="238"/>
    <w:p>
      <w:pPr>
        <w:spacing w:after="0"/>
        <w:ind w:left="0"/>
        <w:jc w:val="both"/>
      </w:pPr>
      <w:r>
        <w:rPr>
          <w:rFonts w:ascii="Times New Roman"/>
          <w:b w:val="false"/>
          <w:i w:val="false"/>
          <w:color w:val="000000"/>
          <w:sz w:val="28"/>
        </w:rPr>
        <w:t>
      53. В случае исключения платежной организации из реестра платежных организаций Национальный Банк вносит соответствующую запись о прекращении действия учетной регистрации в информационной системе "Государственная база данных "Е-лицензирование.";</w:t>
      </w:r>
    </w:p>
    <w:bookmarkEnd w:id="238"/>
    <w:bookmarkStart w:name="z320" w:id="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39"/>
    <w:bookmarkStart w:name="z321" w:id="240"/>
    <w:p>
      <w:pPr>
        <w:spacing w:after="0"/>
        <w:ind w:left="0"/>
        <w:jc w:val="both"/>
      </w:pPr>
      <w:r>
        <w:rPr>
          <w:rFonts w:ascii="Times New Roman"/>
          <w:b w:val="false"/>
          <w:i w:val="false"/>
          <w:color w:val="000000"/>
          <w:sz w:val="28"/>
        </w:rPr>
        <w:t>
      пункт 4 изложить в следующей редакции:</w:t>
      </w:r>
    </w:p>
    <w:bookmarkEnd w:id="240"/>
    <w:bookmarkStart w:name="z322" w:id="241"/>
    <w:p>
      <w:pPr>
        <w:spacing w:after="0"/>
        <w:ind w:left="0"/>
        <w:jc w:val="both"/>
      </w:pPr>
      <w:r>
        <w:rPr>
          <w:rFonts w:ascii="Times New Roman"/>
          <w:b w:val="false"/>
          <w:i w:val="false"/>
          <w:color w:val="000000"/>
          <w:sz w:val="28"/>
        </w:rPr>
        <w:t xml:space="preserve">
      "4. Перечень представляемых документов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платежах и платежных системах":</w:t>
      </w:r>
    </w:p>
    <w:bookmarkEnd w:id="241"/>
    <w:bookmarkStart w:name="z323" w:id="242"/>
    <w:p>
      <w:pPr>
        <w:spacing w:after="0"/>
        <w:ind w:left="0"/>
        <w:jc w:val="both"/>
      </w:pPr>
      <w:r>
        <w:rPr>
          <w:rFonts w:ascii="Times New Roman"/>
          <w:b w:val="false"/>
          <w:i w:val="false"/>
          <w:color w:val="000000"/>
          <w:sz w:val="28"/>
        </w:rPr>
        <w:t>
      1) ___________________________;</w:t>
      </w:r>
    </w:p>
    <w:bookmarkEnd w:id="242"/>
    <w:bookmarkStart w:name="z324" w:id="243"/>
    <w:p>
      <w:pPr>
        <w:spacing w:after="0"/>
        <w:ind w:left="0"/>
        <w:jc w:val="both"/>
      </w:pPr>
      <w:r>
        <w:rPr>
          <w:rFonts w:ascii="Times New Roman"/>
          <w:b w:val="false"/>
          <w:i w:val="false"/>
          <w:color w:val="000000"/>
          <w:sz w:val="28"/>
        </w:rPr>
        <w:t>
      2) ___________________________;";</w:t>
      </w:r>
    </w:p>
    <w:bookmarkEnd w:id="243"/>
    <w:bookmarkStart w:name="z325" w:id="244"/>
    <w:p>
      <w:pPr>
        <w:spacing w:after="0"/>
        <w:ind w:left="0"/>
        <w:jc w:val="both"/>
      </w:pPr>
      <w:r>
        <w:rPr>
          <w:rFonts w:ascii="Times New Roman"/>
          <w:b w:val="false"/>
          <w:i w:val="false"/>
          <w:color w:val="000000"/>
          <w:sz w:val="28"/>
        </w:rPr>
        <w:t>
      в пункте 5:</w:t>
      </w:r>
    </w:p>
    <w:bookmarkEnd w:id="244"/>
    <w:bookmarkStart w:name="z326" w:id="245"/>
    <w:p>
      <w:pPr>
        <w:spacing w:after="0"/>
        <w:ind w:left="0"/>
        <w:jc w:val="both"/>
      </w:pPr>
      <w:r>
        <w:rPr>
          <w:rFonts w:ascii="Times New Roman"/>
          <w:b w:val="false"/>
          <w:i w:val="false"/>
          <w:color w:val="000000"/>
          <w:sz w:val="28"/>
        </w:rPr>
        <w:t>
      строку вторую раздела "Иная информация" изложить в следующей редакции: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ранее являлся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порядке, определенном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реабилитации и банкротстве"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p>
            <w:pPr>
              <w:spacing w:after="20"/>
              <w:ind w:left="20"/>
              <w:jc w:val="both"/>
            </w:pPr>
            <w:r>
              <w:rPr>
                <w:rFonts w:ascii="Times New Roman"/>
                <w:b w:val="false"/>
                <w:i w:val="false"/>
                <w:color w:val="000000"/>
                <w:sz w:val="20"/>
              </w:rPr>
              <w:t xml:space="preserve">(если да, то указывается наименование организации, должность, реквизиты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вступившего в законную силу решения суда о принудительной ликвидации финансовой организации или признании ее банкротом в порядке, определенном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реабилитации и банкротстве")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8"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строку 3 Перечня основных требований к оказанию государственной услуги "Включение в реестр платежных организаций, прошедших учетную регистрацию в Национальном Банке Республики Казахстан" изложить в следующей редакции:</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пятнадцати рабочих дней со дня регистрации заявления и полного перечня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Start w:name="z330" w:id="247"/>
    <w:p>
      <w:pPr>
        <w:spacing w:after="0"/>
        <w:ind w:left="0"/>
        <w:jc w:val="both"/>
      </w:pPr>
      <w:r>
        <w:rPr>
          <w:rFonts w:ascii="Times New Roman"/>
          <w:b w:val="false"/>
          <w:i w:val="false"/>
          <w:color w:val="000000"/>
          <w:sz w:val="28"/>
        </w:rPr>
        <w:t>
      в приложении 5 строку 3 Перечня основных требований к оказанию государственной услуги "Выдача согласия на проведение добровольной реорганизации (присоединение, слияние, разделение, выделение, преобразование) платежных организаций" изложить в следующей редакции:</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пятнадцати рабочих дней со дня регистрации решения и полного перечня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1" w:id="248"/>
    <w:p>
      <w:pPr>
        <w:spacing w:after="0"/>
        <w:ind w:left="0"/>
        <w:jc w:val="both"/>
      </w:pPr>
      <w:r>
        <w:rPr>
          <w:rFonts w:ascii="Times New Roman"/>
          <w:b w:val="false"/>
          <w:i w:val="false"/>
          <w:color w:val="000000"/>
          <w:sz w:val="28"/>
        </w:rPr>
        <w:t xml:space="preserve">
      21.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216 "Об утверждении Правил осуществления межбанковских платежей и (или) переводов денег по операциям с использованием платежных карточек в Республике Казахстан" (зарегистрировано в Реестре государственной регистрации нормативных правовых актов под № 14292) следующие изменения:</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33" w:id="24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49"/>
    <w:bookmarkStart w:name="z334"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межбанковских платежей и (или) переводов денег по операциям с использованием платежных карточек в Республике Казахстан, утвержденных указанным постановлением:</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6" w:id="251"/>
    <w:p>
      <w:pPr>
        <w:spacing w:after="0"/>
        <w:ind w:left="0"/>
        <w:jc w:val="both"/>
      </w:pPr>
      <w:r>
        <w:rPr>
          <w:rFonts w:ascii="Times New Roman"/>
          <w:b w:val="false"/>
          <w:i w:val="false"/>
          <w:color w:val="000000"/>
          <w:sz w:val="28"/>
        </w:rPr>
        <w:t xml:space="preserve">
      "1. Настоящие Правила осуществления межбанковских платежей и (или) переводов денег по операциям с использованием платежных карточек в Республике Казахстан (далее – Правила) разработаны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осуществления межбанковских платежей и (или) переводов денег по операциям с использованием платежных карточек в Республике Казахстан.";</w:t>
      </w:r>
    </w:p>
    <w:bookmarkEnd w:id="251"/>
    <w:bookmarkStart w:name="z337" w:id="25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52"/>
    <w:bookmarkStart w:name="z338" w:id="253"/>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выпуска платежных карточек, а также требований к деятельности по обслуживанию операций с их использованием на территории Республики Казахстан, утвержденными постановлением Правления Национального Банка Республики Казахстан от 31 августа 2016 года № 205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зарегистрированным в Реестре государственной регистрации нормативных правовых актов под № 14299, а также следующие понятия:".</w:t>
      </w:r>
    </w:p>
    <w:bookmarkEnd w:id="253"/>
    <w:bookmarkStart w:name="z339" w:id="254"/>
    <w:p>
      <w:pPr>
        <w:spacing w:after="0"/>
        <w:ind w:left="0"/>
        <w:jc w:val="both"/>
      </w:pPr>
      <w:r>
        <w:rPr>
          <w:rFonts w:ascii="Times New Roman"/>
          <w:b w:val="false"/>
          <w:i w:val="false"/>
          <w:color w:val="000000"/>
          <w:sz w:val="28"/>
        </w:rPr>
        <w:t xml:space="preserve">
      22.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217 "Об утверждении Правил функционирования межбанковской системы платежных карточек" (зарегистрировано в Реестре государственной регистрации нормативных правовых актов под № 14306) следующие изменения:</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41" w:id="2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55"/>
    <w:bookmarkStart w:name="z342"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межбанковской системы платежных карточек, утвержденных указанным постановлением:</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4" w:id="257"/>
    <w:p>
      <w:pPr>
        <w:spacing w:after="0"/>
        <w:ind w:left="0"/>
        <w:jc w:val="both"/>
      </w:pPr>
      <w:r>
        <w:rPr>
          <w:rFonts w:ascii="Times New Roman"/>
          <w:b w:val="false"/>
          <w:i w:val="false"/>
          <w:color w:val="000000"/>
          <w:sz w:val="28"/>
        </w:rPr>
        <w:t xml:space="preserve">
      "1. Настоящие Правила функционирования межбанковской системы платежных карточек (далее – Правила) разработаны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функционирования межбанковской системы платежных карточек (далее – система).";</w:t>
      </w:r>
    </w:p>
    <w:bookmarkEnd w:id="257"/>
    <w:bookmarkStart w:name="z345" w:id="25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58"/>
    <w:bookmarkStart w:name="z346" w:id="259"/>
    <w:p>
      <w:pPr>
        <w:spacing w:after="0"/>
        <w:ind w:left="0"/>
        <w:jc w:val="both"/>
      </w:pPr>
      <w:r>
        <w:rPr>
          <w:rFonts w:ascii="Times New Roman"/>
          <w:b w:val="false"/>
          <w:i w:val="false"/>
          <w:color w:val="000000"/>
          <w:sz w:val="28"/>
        </w:rPr>
        <w:t xml:space="preserve">
      "2. В Правилах используются понятия, предусмотренные Законом Республики Казахстан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выпуска платежных карточек, а также требованиями к деятельности по обслуживанию операций с их использованием на территории Республики Казахстан, утвержденными постановлением Правления Национального Банка Республики Казахстан от 31 августа 2016 года № 205, зарегистрированным в Реестре государственной регистрации нормативных правовых актов под № 14299, а также следующие понятия:".</w:t>
      </w:r>
    </w:p>
    <w:bookmarkEnd w:id="259"/>
    <w:bookmarkStart w:name="z347" w:id="260"/>
    <w:p>
      <w:pPr>
        <w:spacing w:after="0"/>
        <w:ind w:left="0"/>
        <w:jc w:val="both"/>
      </w:pPr>
      <w:r>
        <w:rPr>
          <w:rFonts w:ascii="Times New Roman"/>
          <w:b w:val="false"/>
          <w:i w:val="false"/>
          <w:color w:val="000000"/>
          <w:sz w:val="28"/>
        </w:rPr>
        <w:t xml:space="preserve">
      23.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218 "Об утверждении Правил функционирования платежных систем, оператором которых выступает Национальный Банк Республики Казахстан либо его дочерняя организация" (зарегистрировано в Реестре государственной регистрации нормативных правовых актов под № 14307) следующие изменения:</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49" w:id="26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61"/>
    <w:bookmarkStart w:name="z350"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функционирования платежных систем, оператором которых выступает Национальный Банк Республики Казахстан либо его дочерняя организация, утвержденных указанным постановлением:</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2" w:id="263"/>
    <w:p>
      <w:pPr>
        <w:spacing w:after="0"/>
        <w:ind w:left="0"/>
        <w:jc w:val="both"/>
      </w:pPr>
      <w:r>
        <w:rPr>
          <w:rFonts w:ascii="Times New Roman"/>
          <w:b w:val="false"/>
          <w:i w:val="false"/>
          <w:color w:val="000000"/>
          <w:sz w:val="28"/>
        </w:rPr>
        <w:t xml:space="preserve">
      "1. Настоящие Правила функционирования платежных систем, оператором которых выступает Национальный Банк Республики Казахстан либо его дочерняя организация, (далее – Правила) разработаны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функционирования платежных систем, оператором которых выступает Национальный Банк Республики Казахстан (далее – Национальный Банк) или его дочерняя организация в лице акционерного общества "Национальная платежная корпорация Национального Банка Республики Казахстан" (далее – Центр).";</w:t>
      </w:r>
    </w:p>
    <w:bookmarkEnd w:id="263"/>
    <w:bookmarkStart w:name="z353" w:id="26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64"/>
    <w:bookmarkStart w:name="z354" w:id="265"/>
    <w:p>
      <w:pPr>
        <w:spacing w:after="0"/>
        <w:ind w:left="0"/>
        <w:jc w:val="both"/>
      </w:pPr>
      <w:r>
        <w:rPr>
          <w:rFonts w:ascii="Times New Roman"/>
          <w:b w:val="false"/>
          <w:i w:val="false"/>
          <w:color w:val="000000"/>
          <w:sz w:val="28"/>
        </w:rPr>
        <w:t xml:space="preserve">
      "4.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и следующие понятия:";</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28 изложить в следующей редакции:</w:t>
      </w:r>
    </w:p>
    <w:bookmarkStart w:name="z356" w:id="266"/>
    <w:p>
      <w:pPr>
        <w:spacing w:after="0"/>
        <w:ind w:left="0"/>
        <w:jc w:val="both"/>
      </w:pPr>
      <w:r>
        <w:rPr>
          <w:rFonts w:ascii="Times New Roman"/>
          <w:b w:val="false"/>
          <w:i w:val="false"/>
          <w:color w:val="000000"/>
          <w:sz w:val="28"/>
        </w:rPr>
        <w:t xml:space="preserve">
      "1) проведение Национальным Банком контроля и надзора за организацией и функционированием платежной системы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w:t>
      </w:r>
    </w:p>
    <w:bookmarkEnd w:id="266"/>
    <w:bookmarkStart w:name="z357" w:id="267"/>
    <w:p>
      <w:pPr>
        <w:spacing w:after="0"/>
        <w:ind w:left="0"/>
        <w:jc w:val="both"/>
      </w:pPr>
      <w:r>
        <w:rPr>
          <w:rFonts w:ascii="Times New Roman"/>
          <w:b w:val="false"/>
          <w:i w:val="false"/>
          <w:color w:val="000000"/>
          <w:sz w:val="28"/>
        </w:rPr>
        <w:t xml:space="preserve">
      24.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(зарегистрировано в Реестре государственной регистрации нормативных правовых актов под № 14340) следующее изменение:</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59" w:id="2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68"/>
    <w:bookmarkStart w:name="z360" w:id="269"/>
    <w:p>
      <w:pPr>
        <w:spacing w:after="0"/>
        <w:ind w:left="0"/>
        <w:jc w:val="both"/>
      </w:pPr>
      <w:r>
        <w:rPr>
          <w:rFonts w:ascii="Times New Roman"/>
          <w:b w:val="false"/>
          <w:i w:val="false"/>
          <w:color w:val="000000"/>
          <w:sz w:val="28"/>
        </w:rPr>
        <w:t xml:space="preserve">
      25.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220 "Об утверждении Правил ведения реестра значимых поставщиков платежных услуг" (зарегистрировано в Реестре государственной регистрации нормативных правовых актов под № 14295) следующие изменения: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62" w:id="27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70"/>
    <w:bookmarkStart w:name="z363"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значимых поставщиков платежных услуг, утвержденных указанным постановлением:</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5" w:id="272"/>
    <w:p>
      <w:pPr>
        <w:spacing w:after="0"/>
        <w:ind w:left="0"/>
        <w:jc w:val="both"/>
      </w:pPr>
      <w:r>
        <w:rPr>
          <w:rFonts w:ascii="Times New Roman"/>
          <w:b w:val="false"/>
          <w:i w:val="false"/>
          <w:color w:val="000000"/>
          <w:sz w:val="28"/>
        </w:rPr>
        <w:t xml:space="preserve">
      "1. Настоящие Правила ведения реестра значимых поставщиков платежных услуг (далее – Правила) разработаны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ведения реестра значимых поставщиков платежных услуг.";</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67" w:id="273"/>
    <w:p>
      <w:pPr>
        <w:spacing w:after="0"/>
        <w:ind w:left="0"/>
        <w:jc w:val="both"/>
      </w:pPr>
      <w:r>
        <w:rPr>
          <w:rFonts w:ascii="Times New Roman"/>
          <w:b w:val="false"/>
          <w:i w:val="false"/>
          <w:color w:val="000000"/>
          <w:sz w:val="28"/>
        </w:rPr>
        <w:t xml:space="preserve">
      "3.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Критерии и способы определения значимых поставщиков платежных услуг определяются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 платежах и платежных системах.".</w:t>
      </w:r>
    </w:p>
    <w:bookmarkEnd w:id="273"/>
    <w:bookmarkStart w:name="z368" w:id="274"/>
    <w:p>
      <w:pPr>
        <w:spacing w:after="0"/>
        <w:ind w:left="0"/>
        <w:jc w:val="both"/>
      </w:pPr>
      <w:r>
        <w:rPr>
          <w:rFonts w:ascii="Times New Roman"/>
          <w:b w:val="false"/>
          <w:i w:val="false"/>
          <w:color w:val="000000"/>
          <w:sz w:val="28"/>
        </w:rPr>
        <w:t xml:space="preserve">
      26.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221 "Об утверждении Правил ведения реестра платежных систем" (зарегистрировано в Реестре государственной регистрации нормативных правовых актов под № 14297) следующие изменения:</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70" w:id="27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40)</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75"/>
    <w:bookmarkStart w:name="z371" w:id="2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платежных систем, утвержденных указанным постановлением:</w:t>
      </w:r>
    </w:p>
    <w:bookmarkEnd w:id="276"/>
    <w:bookmarkStart w:name="z372" w:id="27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77"/>
    <w:bookmarkStart w:name="z373" w:id="278"/>
    <w:p>
      <w:pPr>
        <w:spacing w:after="0"/>
        <w:ind w:left="0"/>
        <w:jc w:val="both"/>
      </w:pPr>
      <w:r>
        <w:rPr>
          <w:rFonts w:ascii="Times New Roman"/>
          <w:b w:val="false"/>
          <w:i w:val="false"/>
          <w:color w:val="000000"/>
          <w:sz w:val="28"/>
        </w:rPr>
        <w:t xml:space="preserve">
      "1. Настоящие Правила ведения реестра платежных систем (далее – Правила) разработаны в соответствии с </w:t>
      </w:r>
      <w:r>
        <w:rPr>
          <w:rFonts w:ascii="Times New Roman"/>
          <w:b w:val="false"/>
          <w:i w:val="false"/>
          <w:color w:val="000000"/>
          <w:sz w:val="28"/>
        </w:rPr>
        <w:t>подпунктом 40)</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ведения реестра платежных систем.";</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75" w:id="279"/>
    <w:p>
      <w:pPr>
        <w:spacing w:after="0"/>
        <w:ind w:left="0"/>
        <w:jc w:val="both"/>
      </w:pPr>
      <w:r>
        <w:rPr>
          <w:rFonts w:ascii="Times New Roman"/>
          <w:b w:val="false"/>
          <w:i w:val="false"/>
          <w:color w:val="000000"/>
          <w:sz w:val="28"/>
        </w:rPr>
        <w:t xml:space="preserve">
      "3.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и </w:t>
      </w:r>
      <w:r>
        <w:rPr>
          <w:rFonts w:ascii="Times New Roman"/>
          <w:b w:val="false"/>
          <w:i w:val="false"/>
          <w:color w:val="000000"/>
          <w:sz w:val="28"/>
        </w:rPr>
        <w:t>Правилами</w:t>
      </w:r>
      <w:r>
        <w:rPr>
          <w:rFonts w:ascii="Times New Roman"/>
          <w:b w:val="false"/>
          <w:i w:val="false"/>
          <w:color w:val="000000"/>
          <w:sz w:val="28"/>
        </w:rPr>
        <w:t xml:space="preserve"> организации деятельности платежных организаций, утвержденными постановлением Правления Национального Банка Республики Казахстан от 31 августа 2016 года № 215, зарегистрированным в Реестре государственной регистрации нормативных правовых актов под № 14347.".</w:t>
      </w:r>
    </w:p>
    <w:bookmarkEnd w:id="279"/>
    <w:bookmarkStart w:name="z376" w:id="280"/>
    <w:p>
      <w:pPr>
        <w:spacing w:after="0"/>
        <w:ind w:left="0"/>
        <w:jc w:val="both"/>
      </w:pPr>
      <w:r>
        <w:rPr>
          <w:rFonts w:ascii="Times New Roman"/>
          <w:b w:val="false"/>
          <w:i w:val="false"/>
          <w:color w:val="000000"/>
          <w:sz w:val="28"/>
        </w:rPr>
        <w:t xml:space="preserve">
      27.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222 "Об утверждении показателей критериев значимых платежных систем" (зарегистрировано в Реестре государственной регистрации нормативных правовых актов под № 14303) следующее изменение:</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78" w:id="28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81"/>
    <w:bookmarkStart w:name="z379" w:id="282"/>
    <w:p>
      <w:pPr>
        <w:spacing w:after="0"/>
        <w:ind w:left="0"/>
        <w:jc w:val="both"/>
      </w:pPr>
      <w:r>
        <w:rPr>
          <w:rFonts w:ascii="Times New Roman"/>
          <w:b w:val="false"/>
          <w:i w:val="false"/>
          <w:color w:val="000000"/>
          <w:sz w:val="28"/>
        </w:rPr>
        <w:t xml:space="preserve">
      28.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223 "Об утверждении показателей, при которых поставщик платежных услуг относится к значимым поставщикам платежных услуг" (зарегистрировано в Реестре государственной регистрации нормативных правовых актов под № 14293) следующее изменение:</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81" w:id="28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83"/>
    <w:bookmarkStart w:name="z382" w:id="284"/>
    <w:p>
      <w:pPr>
        <w:spacing w:after="0"/>
        <w:ind w:left="0"/>
        <w:jc w:val="both"/>
      </w:pPr>
      <w:r>
        <w:rPr>
          <w:rFonts w:ascii="Times New Roman"/>
          <w:b w:val="false"/>
          <w:i w:val="false"/>
          <w:color w:val="000000"/>
          <w:sz w:val="28"/>
        </w:rPr>
        <w:t xml:space="preserve">
      29.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181 "Об утверждении Правил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филиалами банков-нерезидентов Республики Казахстан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17474) следующие изменения:</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84" w:id="28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85"/>
    <w:bookmarkStart w:name="z385"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филиалами банков-нерезидентов Республики Казахстан и организациями, осуществляющими отдельные виды банковских операций, утвержденных указанным постановлением:</w:t>
      </w:r>
    </w:p>
    <w:bookmarkEnd w:id="286"/>
    <w:bookmarkStart w:name="z386" w:id="2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87"/>
    <w:bookmarkStart w:name="z387" w:id="288"/>
    <w:p>
      <w:pPr>
        <w:spacing w:after="0"/>
        <w:ind w:left="0"/>
        <w:jc w:val="both"/>
      </w:pPr>
      <w:r>
        <w:rPr>
          <w:rFonts w:ascii="Times New Roman"/>
          <w:b w:val="false"/>
          <w:i w:val="false"/>
          <w:color w:val="000000"/>
          <w:sz w:val="28"/>
        </w:rPr>
        <w:t xml:space="preserve">
      "1. Настоящие Правила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банками, филиалами банков-нерезидентов Республики Казахстан 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применения Национальным Банком Республики Казахстан (далее – Национальный Банк) ограниченных мер воздействия в отношении операторов платежных систем, операционных центров платежных систем, поставщиков платежных услуг, не являющихся банками, филиалами банков-нерезидентов Республики Казахстан и организациями, осуществляющими отдельные виды банковских операций, (далее – небанковские субъекты рынка платежных услуг).";</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389" w:id="289"/>
    <w:p>
      <w:pPr>
        <w:spacing w:after="0"/>
        <w:ind w:left="0"/>
        <w:jc w:val="both"/>
      </w:pPr>
      <w:r>
        <w:rPr>
          <w:rFonts w:ascii="Times New Roman"/>
          <w:b w:val="false"/>
          <w:i w:val="false"/>
          <w:color w:val="000000"/>
          <w:sz w:val="28"/>
        </w:rPr>
        <w:t>
      "1) уровня риска.</w:t>
      </w:r>
    </w:p>
    <w:bookmarkEnd w:id="289"/>
    <w:bookmarkStart w:name="z390" w:id="290"/>
    <w:p>
      <w:pPr>
        <w:spacing w:after="0"/>
        <w:ind w:left="0"/>
        <w:jc w:val="both"/>
      </w:pPr>
      <w:r>
        <w:rPr>
          <w:rFonts w:ascii="Times New Roman"/>
          <w:b w:val="false"/>
          <w:i w:val="false"/>
          <w:color w:val="000000"/>
          <w:sz w:val="28"/>
        </w:rPr>
        <w:t>
      Под риском понимается вероятность возникновения негативных последствий в виде нарушения прав и свобод граждан, нанесения ущерба интересам общества и государству в результате неисполнения и (или) неполного исполнения небанковским субъектом рынка платежных услуг требований, установленных законодательством Республики Казахстан о противодействии легализации (отмывании) доходов, полученных преступным путем, финансированию терроризма и финансированию распространения оружия массового уничтожения, а также о платежах и платежных системах, при осуществлении деятельности, а также ухудшения способности небанковского субъекта рынка платежных услуг выполнять свои обязательства по обеспечению функционирования платежной системы либо по оказанию платежных услуг;";</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изложить в следующей редакции:</w:t>
      </w:r>
    </w:p>
    <w:bookmarkStart w:name="z392" w:id="291"/>
    <w:p>
      <w:pPr>
        <w:spacing w:after="0"/>
        <w:ind w:left="0"/>
        <w:jc w:val="both"/>
      </w:pPr>
      <w:r>
        <w:rPr>
          <w:rFonts w:ascii="Times New Roman"/>
          <w:b w:val="false"/>
          <w:i w:val="false"/>
          <w:color w:val="000000"/>
          <w:sz w:val="28"/>
        </w:rPr>
        <w:t>
      "2) по устранению выявленных нарушений требований, установленных законодательством Республики Казахстан о противодействии легализации (отмывании) доходов, полученных преступным путем, финансированию терроризма и финансированию распространения оружия массового уничтожения, а также о платежах и платежных системах, причин и (или) условий, способствующих их совершению;</w:t>
      </w:r>
    </w:p>
    <w:bookmarkEnd w:id="291"/>
    <w:bookmarkStart w:name="z393" w:id="292"/>
    <w:p>
      <w:pPr>
        <w:spacing w:after="0"/>
        <w:ind w:left="0"/>
        <w:jc w:val="both"/>
      </w:pPr>
      <w:r>
        <w:rPr>
          <w:rFonts w:ascii="Times New Roman"/>
          <w:b w:val="false"/>
          <w:i w:val="false"/>
          <w:color w:val="000000"/>
          <w:sz w:val="28"/>
        </w:rPr>
        <w:t>
      3) по выполнению предъявляемых к небанковскому субъекту рынка платежных услуг требований, установленных законодательством Республики Казахстан о противодействии легализации (отмывании) доходов, полученных преступным путем, финансированию терроризма и финансированию распространения оружия массового уничтожения, а также о платежах и платежных системах.";</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95" w:id="293"/>
    <w:p>
      <w:pPr>
        <w:spacing w:after="0"/>
        <w:ind w:left="0"/>
        <w:jc w:val="both"/>
      </w:pPr>
      <w:r>
        <w:rPr>
          <w:rFonts w:ascii="Times New Roman"/>
          <w:b w:val="false"/>
          <w:i w:val="false"/>
          <w:color w:val="000000"/>
          <w:sz w:val="28"/>
        </w:rPr>
        <w:t>
      "16. Национальный Банк требует представления плана мероприятий в тех случаях, когда в деятельности небанковского субъекта рынка платежных услуг выявлены нарушения требований, установленных законодательством Республики Казахстан о противодействии легализации (отмывании) доходов, полученных преступным путем, финансированию терроризма и финансированию распространения оружия массового уничтожения, а также о платежах и платежных системах, устранение которых и (или) причин, а также условий, способствующих их совершению, объективно возможно принятием мер со стороны небанковского субъекта рынка платежных услуг.".</w:t>
      </w:r>
    </w:p>
    <w:bookmarkEnd w:id="293"/>
    <w:bookmarkStart w:name="z396" w:id="294"/>
    <w:p>
      <w:pPr>
        <w:spacing w:after="0"/>
        <w:ind w:left="0"/>
        <w:jc w:val="both"/>
      </w:pPr>
      <w:r>
        <w:rPr>
          <w:rFonts w:ascii="Times New Roman"/>
          <w:b w:val="false"/>
          <w:i w:val="false"/>
          <w:color w:val="000000"/>
          <w:sz w:val="28"/>
        </w:rPr>
        <w:t xml:space="preserve">
      30.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11 ноября 2019 года № 178 "Об утверждении Правил введения и отмены Национальным Банком Республики Казахстан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 (зарегистрировано в Реестре государственной регистрации нормативных правовых актов под № 19608) следующие изменения:</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98" w:id="29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абзаца второго и с </w:t>
      </w:r>
      <w:r>
        <w:rPr>
          <w:rFonts w:ascii="Times New Roman"/>
          <w:b w:val="false"/>
          <w:i w:val="false"/>
          <w:color w:val="000000"/>
          <w:sz w:val="28"/>
        </w:rPr>
        <w:t>подпунктом 16</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95"/>
    <w:bookmarkStart w:name="z399" w:id="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введения и отмены Национальным Банком Республики Казахстан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критериев отбора Национальным Банком Республики Казахстан и Правил рассмотрения документов для заключения договора об осуществлении деятельности в рамках особого режима регулирования, утвержденных указанным постановлением:</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01" w:id="297"/>
    <w:p>
      <w:pPr>
        <w:spacing w:after="0"/>
        <w:ind w:left="0"/>
        <w:jc w:val="both"/>
      </w:pPr>
      <w:r>
        <w:rPr>
          <w:rFonts w:ascii="Times New Roman"/>
          <w:b w:val="false"/>
          <w:i w:val="false"/>
          <w:color w:val="000000"/>
          <w:sz w:val="28"/>
        </w:rPr>
        <w:t xml:space="preserve">
      "1. Настоящие Правила введения и отмены Национальным Банком Республики Казахстан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(далее – Правила) разработаны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введения и отмены Национальным Банком Республики Казахстан (далее – Национальный Банк) особого режима регулирования, осуществления деятельности, связанной с цифровыми активами и (или) платежными услугами, в рамках особого режима регулирования банками второго уровня Республики Казахстан, организациями, осуществляющими отдельные виды банковских операций, платежными организациями и (или) иными юридическими лицами, не являющимися финансовыми организациями (далее – участники).</w:t>
      </w:r>
    </w:p>
    <w:bookmarkEnd w:id="297"/>
    <w:bookmarkStart w:name="z402" w:id="298"/>
    <w:p>
      <w:pPr>
        <w:spacing w:after="0"/>
        <w:ind w:left="0"/>
        <w:jc w:val="both"/>
      </w:pPr>
      <w:r>
        <w:rPr>
          <w:rFonts w:ascii="Times New Roman"/>
          <w:b w:val="false"/>
          <w:i w:val="false"/>
          <w:color w:val="000000"/>
          <w:sz w:val="28"/>
        </w:rPr>
        <w:t xml:space="preserve">
      2. Особый режим регулирования вводится для достижения целей,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51-4 Закона Республики Казахстан "О Национальном Банке Республики Казахстан" (далее – Закон).";</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04" w:id="299"/>
    <w:p>
      <w:pPr>
        <w:spacing w:after="0"/>
        <w:ind w:left="0"/>
        <w:jc w:val="both"/>
      </w:pPr>
      <w:r>
        <w:rPr>
          <w:rFonts w:ascii="Times New Roman"/>
          <w:b w:val="false"/>
          <w:i w:val="false"/>
          <w:color w:val="000000"/>
          <w:sz w:val="28"/>
        </w:rPr>
        <w:t>
      "6. Специальные условия осуществления деятельности в рамках особого режима регулирования, связанные с цифровыми активами и (или) платежными услугами (далее – оказание (осуществление) платежной услуги и (или) деятельности, связанной с цифровыми активами и (или) платежными услугами), срок действия договора, количество потребителей, объем обязательств, пределы действия норм законов Республики Казахстан "</w:t>
      </w:r>
      <w:r>
        <w:rPr>
          <w:rFonts w:ascii="Times New Roman"/>
          <w:b w:val="false"/>
          <w:i w:val="false"/>
          <w:color w:val="000000"/>
          <w:sz w:val="28"/>
        </w:rPr>
        <w:t>О платежах и платежных системах</w:t>
      </w:r>
      <w:r>
        <w:rPr>
          <w:rFonts w:ascii="Times New Roman"/>
          <w:b w:val="false"/>
          <w:i w:val="false"/>
          <w:color w:val="000000"/>
          <w:sz w:val="28"/>
        </w:rPr>
        <w:t>", "</w:t>
      </w:r>
      <w:r>
        <w:rPr>
          <w:rFonts w:ascii="Times New Roman"/>
          <w:b w:val="false"/>
          <w:i w:val="false"/>
          <w:color w:val="000000"/>
          <w:sz w:val="28"/>
        </w:rPr>
        <w:t>О цифровых активах</w:t>
      </w:r>
      <w:r>
        <w:rPr>
          <w:rFonts w:ascii="Times New Roman"/>
          <w:b w:val="false"/>
          <w:i w:val="false"/>
          <w:color w:val="000000"/>
          <w:sz w:val="28"/>
        </w:rPr>
        <w:t xml:space="preserve"> в Республике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и нормативных правовых актов Национального Банка, принимаемых в соответствии с указанными законами, на участников особого режима регулирования определяются Национальным Банком.".</w:t>
      </w:r>
    </w:p>
    <w:bookmarkEnd w:id="299"/>
    <w:bookmarkStart w:name="z405" w:id="300"/>
    <w:p>
      <w:pPr>
        <w:spacing w:after="0"/>
        <w:ind w:left="0"/>
        <w:jc w:val="both"/>
      </w:pPr>
      <w:r>
        <w:rPr>
          <w:rFonts w:ascii="Times New Roman"/>
          <w:b w:val="false"/>
          <w:i w:val="false"/>
          <w:color w:val="000000"/>
          <w:sz w:val="28"/>
        </w:rPr>
        <w:t xml:space="preserve">
      31.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(зарегистрировано в Реестре государственной регистрации нормативных правовых актов под № 21593) следующие изменения:</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07" w:id="30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01"/>
    <w:bookmarkStart w:name="z408" w:id="3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указанным постановлением:</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10" w:id="303"/>
    <w:p>
      <w:pPr>
        <w:spacing w:after="0"/>
        <w:ind w:left="0"/>
        <w:jc w:val="both"/>
      </w:pPr>
      <w:r>
        <w:rPr>
          <w:rFonts w:ascii="Times New Roman"/>
          <w:b w:val="false"/>
          <w:i w:val="false"/>
          <w:color w:val="000000"/>
          <w:sz w:val="28"/>
        </w:rPr>
        <w:t xml:space="preserve">
      "1. Инструкция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(далее – Инструкция) разработана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детализирует присвоение, использование и аннулирование Национальным Банком Республики Казахстан (далее – Национальный Банк) банковских идентификационных кодов, а также присвоение и аннулирование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структуру, формирование и ведение Справочника банков, филиалов банков-нерезидентов Республики Казахстан и организаций, осуществляющих отдельные виды банковских операций (далее – Справочник банков).</w:t>
      </w:r>
    </w:p>
    <w:bookmarkEnd w:id="303"/>
    <w:bookmarkStart w:name="z411" w:id="304"/>
    <w:p>
      <w:pPr>
        <w:spacing w:after="0"/>
        <w:ind w:left="0"/>
        <w:jc w:val="both"/>
      </w:pPr>
      <w:r>
        <w:rPr>
          <w:rFonts w:ascii="Times New Roman"/>
          <w:b w:val="false"/>
          <w:i w:val="false"/>
          <w:color w:val="000000"/>
          <w:sz w:val="28"/>
        </w:rPr>
        <w:t xml:space="preserve">
      2. В Инструкции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а также следующие понятия:</w:t>
      </w:r>
    </w:p>
    <w:bookmarkEnd w:id="304"/>
    <w:bookmarkStart w:name="z412" w:id="305"/>
    <w:p>
      <w:pPr>
        <w:spacing w:after="0"/>
        <w:ind w:left="0"/>
        <w:jc w:val="both"/>
      </w:pPr>
      <w:r>
        <w:rPr>
          <w:rFonts w:ascii="Times New Roman"/>
          <w:b w:val="false"/>
          <w:i w:val="false"/>
          <w:color w:val="000000"/>
          <w:sz w:val="28"/>
        </w:rPr>
        <w:t>
      1) наименование банка – полное наименование банка, организации, осуществляющей отдельные виды банковских операций (далее – банк), филиала банка-нерезидента Республики Казахстан, филиала банка. Допускается использование сокращенного наименования в соответствии с учредительными документами банка, филиала банка-нерезидента Республики Казахстан;</w:t>
      </w:r>
    </w:p>
    <w:bookmarkEnd w:id="305"/>
    <w:bookmarkStart w:name="z413" w:id="306"/>
    <w:p>
      <w:pPr>
        <w:spacing w:after="0"/>
        <w:ind w:left="0"/>
        <w:jc w:val="both"/>
      </w:pPr>
      <w:r>
        <w:rPr>
          <w:rFonts w:ascii="Times New Roman"/>
          <w:b w:val="false"/>
          <w:i w:val="false"/>
          <w:color w:val="000000"/>
          <w:sz w:val="28"/>
        </w:rPr>
        <w:t>
      2) код банка, код филиала банка-нерезидента Республики Казахстан, код филиала банка – уникальный номер, состоящий из трех цифровых разрядов, присваиваемый Национальным Банком банкам, филиалам банков-нерезидентов Республики Казахстан, филиалам банков;</w:t>
      </w:r>
    </w:p>
    <w:bookmarkEnd w:id="306"/>
    <w:bookmarkStart w:name="z414" w:id="307"/>
    <w:p>
      <w:pPr>
        <w:spacing w:after="0"/>
        <w:ind w:left="0"/>
        <w:jc w:val="both"/>
      </w:pPr>
      <w:r>
        <w:rPr>
          <w:rFonts w:ascii="Times New Roman"/>
          <w:b w:val="false"/>
          <w:i w:val="false"/>
          <w:color w:val="000000"/>
          <w:sz w:val="28"/>
        </w:rPr>
        <w:t>
      3) справочник банков – систематизированный перечень банков, филиалов банков-нерезидентов Республики Казахстан, содержащий их банковские идентификационные коды, коды банков, коды филиалов банков-нерезидентов Республики Казахстан, коды филиалов банков и другие реквизиты;</w:t>
      </w:r>
    </w:p>
    <w:bookmarkEnd w:id="307"/>
    <w:bookmarkStart w:name="z415" w:id="308"/>
    <w:p>
      <w:pPr>
        <w:spacing w:after="0"/>
        <w:ind w:left="0"/>
        <w:jc w:val="both"/>
      </w:pPr>
      <w:r>
        <w:rPr>
          <w:rFonts w:ascii="Times New Roman"/>
          <w:b w:val="false"/>
          <w:i w:val="false"/>
          <w:color w:val="000000"/>
          <w:sz w:val="28"/>
        </w:rPr>
        <w:t>
      4) банковский идентификационный код – последовательность символов, предназначенная для идентификации банка, филиала банка-нерезидента Республики Казахстан, являющегося участником платежной системы Национального Банка, при предъявлении указаний о переводе либо выплате денег;</w:t>
      </w:r>
    </w:p>
    <w:bookmarkEnd w:id="308"/>
    <w:bookmarkStart w:name="z416" w:id="309"/>
    <w:p>
      <w:pPr>
        <w:spacing w:after="0"/>
        <w:ind w:left="0"/>
        <w:jc w:val="both"/>
      </w:pPr>
      <w:r>
        <w:rPr>
          <w:rFonts w:ascii="Times New Roman"/>
          <w:b w:val="false"/>
          <w:i w:val="false"/>
          <w:color w:val="000000"/>
          <w:sz w:val="28"/>
        </w:rPr>
        <w:t>
      5) индивидуальный идентификационный код – соответствующий номер корреспондентского счета банка, филиала банка-нерезидента Республики Казахстан, открытый в Национальном Банке;</w:t>
      </w:r>
    </w:p>
    <w:bookmarkEnd w:id="309"/>
    <w:bookmarkStart w:name="z417" w:id="310"/>
    <w:p>
      <w:pPr>
        <w:spacing w:after="0"/>
        <w:ind w:left="0"/>
        <w:jc w:val="both"/>
      </w:pPr>
      <w:r>
        <w:rPr>
          <w:rFonts w:ascii="Times New Roman"/>
          <w:b w:val="false"/>
          <w:i w:val="false"/>
          <w:color w:val="000000"/>
          <w:sz w:val="28"/>
        </w:rPr>
        <w:t>
      6) тип клиента – институциональная единица, которая группируется в соответствии с основным видом осуществляемой деятельности;</w:t>
      </w:r>
    </w:p>
    <w:bookmarkEnd w:id="310"/>
    <w:bookmarkStart w:name="z418" w:id="311"/>
    <w:p>
      <w:pPr>
        <w:spacing w:after="0"/>
        <w:ind w:left="0"/>
        <w:jc w:val="both"/>
      </w:pPr>
      <w:r>
        <w:rPr>
          <w:rFonts w:ascii="Times New Roman"/>
          <w:b w:val="false"/>
          <w:i w:val="false"/>
          <w:color w:val="000000"/>
          <w:sz w:val="28"/>
        </w:rPr>
        <w:t>
      7) статус – реквизит, позволяющий определить текущий статус.";</w:t>
      </w:r>
    </w:p>
    <w:bookmarkEnd w:id="311"/>
    <w:bookmarkStart w:name="z419" w:id="3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 главы 4</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312"/>
    <w:bookmarkStart w:name="z420"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14</w:t>
      </w:r>
      <w:r>
        <w:rPr>
          <w:rFonts w:ascii="Times New Roman"/>
          <w:b w:val="false"/>
          <w:i w:val="false"/>
          <w:color w:val="000000"/>
          <w:sz w:val="28"/>
        </w:rPr>
        <w:t xml:space="preserve"> внесено изменение на казахском языке, текст на русском языке не изменяется.</w:t>
      </w:r>
    </w:p>
    <w:bookmarkEnd w:id="313"/>
    <w:bookmarkStart w:name="z421" w:id="314"/>
    <w:p>
      <w:pPr>
        <w:spacing w:after="0"/>
        <w:ind w:left="0"/>
        <w:jc w:val="both"/>
      </w:pPr>
      <w:r>
        <w:rPr>
          <w:rFonts w:ascii="Times New Roman"/>
          <w:b w:val="false"/>
          <w:i w:val="false"/>
          <w:color w:val="000000"/>
          <w:sz w:val="28"/>
        </w:rPr>
        <w:t xml:space="preserve">
      32.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февраля 2022 года № 11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(зарегистрировано в Реестре государственной регистрации нормативных правовых актов под № 27075) следующие изменения и дополнения:</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23" w:id="31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15"/>
    <w:bookmarkStart w:name="z424"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утвержденных указанным постановлением:</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6" w:id="317"/>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платежных организаций (далее – Требования)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абзаца третьего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распространяются на платежные организации (далее – организации).";</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428" w:id="318"/>
    <w:p>
      <w:pPr>
        <w:spacing w:after="0"/>
        <w:ind w:left="0"/>
        <w:jc w:val="both"/>
      </w:pPr>
      <w:r>
        <w:rPr>
          <w:rFonts w:ascii="Times New Roman"/>
          <w:b w:val="false"/>
          <w:i w:val="false"/>
          <w:color w:val="000000"/>
          <w:sz w:val="28"/>
        </w:rPr>
        <w:t xml:space="preserve">
      "1) обеспечения выполнения организацией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318"/>
    <w:bookmarkStart w:name="z429" w:id="31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19"/>
    <w:bookmarkStart w:name="z430" w:id="320"/>
    <w:p>
      <w:pPr>
        <w:spacing w:after="0"/>
        <w:ind w:left="0"/>
        <w:jc w:val="both"/>
      </w:pPr>
      <w:r>
        <w:rPr>
          <w:rFonts w:ascii="Times New Roman"/>
          <w:b w:val="false"/>
          <w:i w:val="false"/>
          <w:color w:val="000000"/>
          <w:sz w:val="28"/>
        </w:rPr>
        <w:t>
      "Организации в течение тридцати календарных дней со дня введения в действие внесенных изменений и (или) дополнений в законодательство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 приводят правила внутреннего контроля в соответствие с внесенными изменениями и (или) дополнениями в законодательство Республики Казахстан о ПОД/ФТ.";</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32" w:id="321"/>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 в соответствии с программой организации внутреннего контроля в целях ПОД/ФТ/ФРОМУ включают, но не ограничиваются:</w:t>
      </w:r>
    </w:p>
    <w:bookmarkEnd w:id="321"/>
    <w:bookmarkStart w:name="z433" w:id="322"/>
    <w:p>
      <w:pPr>
        <w:spacing w:after="0"/>
        <w:ind w:left="0"/>
        <w:jc w:val="both"/>
      </w:pPr>
      <w:r>
        <w:rPr>
          <w:rFonts w:ascii="Times New Roman"/>
          <w:b w:val="false"/>
          <w:i w:val="false"/>
          <w:color w:val="000000"/>
          <w:sz w:val="28"/>
        </w:rPr>
        <w:t>
      1)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bookmarkEnd w:id="322"/>
    <w:bookmarkStart w:name="z434" w:id="323"/>
    <w:p>
      <w:pPr>
        <w:spacing w:after="0"/>
        <w:ind w:left="0"/>
        <w:jc w:val="both"/>
      </w:pPr>
      <w:r>
        <w:rPr>
          <w:rFonts w:ascii="Times New Roman"/>
          <w:b w:val="false"/>
          <w:i w:val="false"/>
          <w:color w:val="000000"/>
          <w:sz w:val="28"/>
        </w:rPr>
        <w:t>
      2) обеспечение соблюдения требований гражданского, налогового, банковского законодательства Республики Казахстан, законодательства Республики Казахстан о платежах и платежных системах, о пенсионном обеспечении, о рынке ценных бумаг, о кредитных бюро и формировании кредитных историй, о коллекторской деятельности,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об игорном бизнесе, о некоммерческих организациях, о религиозной деятельности и религиозных объединениях, о цифровых активах;</w:t>
      </w:r>
    </w:p>
    <w:bookmarkEnd w:id="323"/>
    <w:bookmarkStart w:name="z435" w:id="324"/>
    <w:p>
      <w:pPr>
        <w:spacing w:after="0"/>
        <w:ind w:left="0"/>
        <w:jc w:val="both"/>
      </w:pPr>
      <w:r>
        <w:rPr>
          <w:rFonts w:ascii="Times New Roman"/>
          <w:b w:val="false"/>
          <w:i w:val="false"/>
          <w:color w:val="000000"/>
          <w:sz w:val="28"/>
        </w:rPr>
        <w:t>
      3) обеспечение не вовлечения платежной организации в противоправную деятельность, в том числе связанную с ОД/ФТ/ФРОМУ, незаконным производством, оборотом и (или) транзитом наркотиков, организацией деятельности финансовых пирамид, осуществлением платежей и (или) переводов денег в пользу электронного казино и интернет-казино,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324"/>
    <w:bookmarkStart w:name="z436" w:id="325"/>
    <w:p>
      <w:pPr>
        <w:spacing w:after="0"/>
        <w:ind w:left="0"/>
        <w:jc w:val="both"/>
      </w:pPr>
      <w:r>
        <w:rPr>
          <w:rFonts w:ascii="Times New Roman"/>
          <w:b w:val="false"/>
          <w:i w:val="false"/>
          <w:color w:val="000000"/>
          <w:sz w:val="28"/>
        </w:rPr>
        <w:t>
      4) принятие решений о признании подозрительными операций клиентов и (или) их деятельности, и предоставлении в уполномоченный орган по финансовому мониторингу сведений и информации, которые содержат информацию об операциях и деятельности клиента в порядке, предусмотренном внутренними документами организации;</w:t>
      </w:r>
    </w:p>
    <w:bookmarkEnd w:id="325"/>
    <w:bookmarkStart w:name="z437" w:id="326"/>
    <w:p>
      <w:pPr>
        <w:spacing w:after="0"/>
        <w:ind w:left="0"/>
        <w:jc w:val="both"/>
      </w:pPr>
      <w:r>
        <w:rPr>
          <w:rFonts w:ascii="Times New Roman"/>
          <w:b w:val="false"/>
          <w:i w:val="false"/>
          <w:color w:val="000000"/>
          <w:sz w:val="28"/>
        </w:rPr>
        <w:t>
      5)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Республики Казахстан о ПОД/ФТ;</w:t>
      </w:r>
    </w:p>
    <w:bookmarkEnd w:id="326"/>
    <w:bookmarkStart w:name="z438" w:id="327"/>
    <w:p>
      <w:pPr>
        <w:spacing w:after="0"/>
        <w:ind w:left="0"/>
        <w:jc w:val="both"/>
      </w:pPr>
      <w:r>
        <w:rPr>
          <w:rFonts w:ascii="Times New Roman"/>
          <w:b w:val="false"/>
          <w:i w:val="false"/>
          <w:color w:val="000000"/>
          <w:sz w:val="28"/>
        </w:rPr>
        <w:t xml:space="preserve">
      6) обеспечение передачи в уполномоченный орган по финансовому мониторингу информации, сведений и документов о клиентах и о совершаемых ими операциях в соответствии с </w:t>
      </w:r>
      <w:r>
        <w:rPr>
          <w:rFonts w:ascii="Times New Roman"/>
          <w:b w:val="false"/>
          <w:i w:val="false"/>
          <w:color w:val="000000"/>
          <w:sz w:val="28"/>
        </w:rPr>
        <w:t>Законом о ПОД/ФТ</w:t>
      </w:r>
      <w:r>
        <w:rPr>
          <w:rFonts w:ascii="Times New Roman"/>
          <w:b w:val="false"/>
          <w:i w:val="false"/>
          <w:color w:val="000000"/>
          <w:sz w:val="28"/>
        </w:rPr>
        <w:t xml:space="preserve"> без извещения клиентов и иных лиц;</w:t>
      </w:r>
    </w:p>
    <w:bookmarkEnd w:id="327"/>
    <w:bookmarkStart w:name="z439" w:id="328"/>
    <w:p>
      <w:pPr>
        <w:spacing w:after="0"/>
        <w:ind w:left="0"/>
        <w:jc w:val="both"/>
      </w:pPr>
      <w:r>
        <w:rPr>
          <w:rFonts w:ascii="Times New Roman"/>
          <w:b w:val="false"/>
          <w:i w:val="false"/>
          <w:color w:val="000000"/>
          <w:sz w:val="28"/>
        </w:rPr>
        <w:t>
      7) принятие решений о признании подозрительными операций клиентов и (или) их деятельности, и предоставлении в уполномоченный орган по финансовому мониторингу сведений и информации, которые содержат информацию об операциях и деятельности клиента в порядке, предусмотренном внутренними документами организации;</w:t>
      </w:r>
    </w:p>
    <w:bookmarkEnd w:id="328"/>
    <w:bookmarkStart w:name="z440" w:id="329"/>
    <w:p>
      <w:pPr>
        <w:spacing w:after="0"/>
        <w:ind w:left="0"/>
        <w:jc w:val="both"/>
      </w:pPr>
      <w:r>
        <w:rPr>
          <w:rFonts w:ascii="Times New Roman"/>
          <w:b w:val="false"/>
          <w:i w:val="false"/>
          <w:color w:val="000000"/>
          <w:sz w:val="28"/>
        </w:rPr>
        <w:t xml:space="preserve">
      8) принятие либо согласование с уполномоченным органом или должностным лицом организации решений об отказе от проведения операций клиентов в случаях, предусмотренных </w:t>
      </w:r>
      <w:r>
        <w:rPr>
          <w:rFonts w:ascii="Times New Roman"/>
          <w:b w:val="false"/>
          <w:i w:val="false"/>
          <w:color w:val="000000"/>
          <w:sz w:val="28"/>
        </w:rPr>
        <w:t>Законом о ПОД/ФТ</w:t>
      </w:r>
      <w:r>
        <w:rPr>
          <w:rFonts w:ascii="Times New Roman"/>
          <w:b w:val="false"/>
          <w:i w:val="false"/>
          <w:color w:val="000000"/>
          <w:sz w:val="28"/>
        </w:rPr>
        <w:t>, и в порядке, предусмотренном внутренними документами организации;</w:t>
      </w:r>
    </w:p>
    <w:bookmarkEnd w:id="329"/>
    <w:bookmarkStart w:name="z441" w:id="330"/>
    <w:p>
      <w:pPr>
        <w:spacing w:after="0"/>
        <w:ind w:left="0"/>
        <w:jc w:val="both"/>
      </w:pPr>
      <w:r>
        <w:rPr>
          <w:rFonts w:ascii="Times New Roman"/>
          <w:b w:val="false"/>
          <w:i w:val="false"/>
          <w:color w:val="000000"/>
          <w:sz w:val="28"/>
        </w:rPr>
        <w:t xml:space="preserve">
      9)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w:t>
      </w:r>
      <w:r>
        <w:rPr>
          <w:rFonts w:ascii="Times New Roman"/>
          <w:b w:val="false"/>
          <w:i w:val="false"/>
          <w:color w:val="000000"/>
          <w:sz w:val="28"/>
        </w:rPr>
        <w:t>Законом о ПОД/ФТ</w:t>
      </w:r>
      <w:r>
        <w:rPr>
          <w:rFonts w:ascii="Times New Roman"/>
          <w:b w:val="false"/>
          <w:i w:val="false"/>
          <w:color w:val="000000"/>
          <w:sz w:val="28"/>
        </w:rPr>
        <w:t xml:space="preserve"> и (или) внутренними документами организации;</w:t>
      </w:r>
    </w:p>
    <w:bookmarkEnd w:id="330"/>
    <w:bookmarkStart w:name="z442" w:id="331"/>
    <w:p>
      <w:pPr>
        <w:spacing w:after="0"/>
        <w:ind w:left="0"/>
        <w:jc w:val="both"/>
      </w:pPr>
      <w:r>
        <w:rPr>
          <w:rFonts w:ascii="Times New Roman"/>
          <w:b w:val="false"/>
          <w:i w:val="false"/>
          <w:color w:val="000000"/>
          <w:sz w:val="28"/>
        </w:rPr>
        <w:t>
      10)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bookmarkEnd w:id="331"/>
    <w:bookmarkStart w:name="z443" w:id="332"/>
    <w:p>
      <w:pPr>
        <w:spacing w:after="0"/>
        <w:ind w:left="0"/>
        <w:jc w:val="both"/>
      </w:pPr>
      <w:r>
        <w:rPr>
          <w:rFonts w:ascii="Times New Roman"/>
          <w:b w:val="false"/>
          <w:i w:val="false"/>
          <w:color w:val="000000"/>
          <w:sz w:val="28"/>
        </w:rPr>
        <w:t>
      11)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для формирования отчетов уполномоченным органам организации;</w:t>
      </w:r>
    </w:p>
    <w:bookmarkEnd w:id="332"/>
    <w:bookmarkStart w:name="z444" w:id="333"/>
    <w:p>
      <w:pPr>
        <w:spacing w:after="0"/>
        <w:ind w:left="0"/>
        <w:jc w:val="both"/>
      </w:pPr>
      <w:r>
        <w:rPr>
          <w:rFonts w:ascii="Times New Roman"/>
          <w:b w:val="false"/>
          <w:i w:val="false"/>
          <w:color w:val="000000"/>
          <w:sz w:val="28"/>
        </w:rPr>
        <w:t>
      12) дополнительные функции (при наличии) ответственного работника и работников подразделения по ПОД/ФТ, определенные организацией во исполнение программы организации внутреннего контроля в целях ПОД/ФТ/ФРОМУ.";</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46" w:id="334"/>
    <w:p>
      <w:pPr>
        <w:spacing w:after="0"/>
        <w:ind w:left="0"/>
        <w:jc w:val="both"/>
      </w:pPr>
      <w:r>
        <w:rPr>
          <w:rFonts w:ascii="Times New Roman"/>
          <w:b w:val="false"/>
          <w:i w:val="false"/>
          <w:color w:val="000000"/>
          <w:sz w:val="28"/>
        </w:rPr>
        <w:t>
      "12. Организация для автоматизации процессов по вопросам внутреннего контроля в целях ПОД/ФТ/ФРОМУ использует автоматизированные информационные системы, соответствующие следующим требованиям:</w:t>
      </w:r>
    </w:p>
    <w:bookmarkEnd w:id="334"/>
    <w:bookmarkStart w:name="z447" w:id="335"/>
    <w:p>
      <w:pPr>
        <w:spacing w:after="0"/>
        <w:ind w:left="0"/>
        <w:jc w:val="both"/>
      </w:pPr>
      <w:r>
        <w:rPr>
          <w:rFonts w:ascii="Times New Roman"/>
          <w:b w:val="false"/>
          <w:i w:val="false"/>
          <w:color w:val="000000"/>
          <w:sz w:val="28"/>
        </w:rPr>
        <w:t>
      1) возможность ведения досье (анкет) клиентов, включая вносимые в них изменения (дополнения);</w:t>
      </w:r>
    </w:p>
    <w:bookmarkEnd w:id="335"/>
    <w:bookmarkStart w:name="z448" w:id="336"/>
    <w:p>
      <w:pPr>
        <w:spacing w:after="0"/>
        <w:ind w:left="0"/>
        <w:jc w:val="both"/>
      </w:pPr>
      <w:r>
        <w:rPr>
          <w:rFonts w:ascii="Times New Roman"/>
          <w:b w:val="false"/>
          <w:i w:val="false"/>
          <w:color w:val="000000"/>
          <w:sz w:val="28"/>
        </w:rPr>
        <w:t xml:space="preserve">
      2) выявление пороговых операций с деньгами и (или) иным имуществом, подлежащая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ПОД/ФТ и равная либо превышающая установленную </w:t>
      </w:r>
      <w:r>
        <w:rPr>
          <w:rFonts w:ascii="Times New Roman"/>
          <w:b w:val="false"/>
          <w:i w:val="false"/>
          <w:color w:val="000000"/>
          <w:sz w:val="28"/>
        </w:rPr>
        <w:t>Законом о ПОД/ФТ</w:t>
      </w:r>
      <w:r>
        <w:rPr>
          <w:rFonts w:ascii="Times New Roman"/>
          <w:b w:val="false"/>
          <w:i w:val="false"/>
          <w:color w:val="000000"/>
          <w:sz w:val="28"/>
        </w:rPr>
        <w:t xml:space="preserve"> пороговую сумму (далее – пороговая операция), а также подозрительных операций по заранее заданным критериям с учетом требований законодательства Республики Казахстан о ПОД/ФТ, а также результатов оценки степени подверженности услуг организации рискам ОД/ФТ/ФРОМУ;</w:t>
      </w:r>
    </w:p>
    <w:bookmarkEnd w:id="336"/>
    <w:bookmarkStart w:name="z449" w:id="337"/>
    <w:p>
      <w:pPr>
        <w:spacing w:after="0"/>
        <w:ind w:left="0"/>
        <w:jc w:val="both"/>
      </w:pPr>
      <w:r>
        <w:rPr>
          <w:rFonts w:ascii="Times New Roman"/>
          <w:b w:val="false"/>
          <w:i w:val="false"/>
          <w:color w:val="000000"/>
          <w:sz w:val="28"/>
        </w:rPr>
        <w:t>
      3) обеспечение выявлений и принятие мер в соответствии с внутренними процедурами организации, в том числе с учетом характеристик, соответствующих типологиям, схемам и способам легализации (отмывания) доходов, полученных преступным путем, финансированию терроризма и финансированию распространения оружия массового уничтожения уполномоченного органа по финансовому мониторингу, связанных с:</w:t>
      </w:r>
    </w:p>
    <w:bookmarkEnd w:id="337"/>
    <w:bookmarkStart w:name="z450" w:id="338"/>
    <w:p>
      <w:pPr>
        <w:spacing w:after="0"/>
        <w:ind w:left="0"/>
        <w:jc w:val="both"/>
      </w:pPr>
      <w:r>
        <w:rPr>
          <w:rFonts w:ascii="Times New Roman"/>
          <w:b w:val="false"/>
          <w:i w:val="false"/>
          <w:color w:val="000000"/>
          <w:sz w:val="28"/>
        </w:rPr>
        <w:t>
      ОД/ФТ/ФРОМУ;</w:t>
      </w:r>
    </w:p>
    <w:bookmarkEnd w:id="338"/>
    <w:bookmarkStart w:name="z451" w:id="339"/>
    <w:p>
      <w:pPr>
        <w:spacing w:after="0"/>
        <w:ind w:left="0"/>
        <w:jc w:val="both"/>
      </w:pPr>
      <w:r>
        <w:rPr>
          <w:rFonts w:ascii="Times New Roman"/>
          <w:b w:val="false"/>
          <w:i w:val="false"/>
          <w:color w:val="000000"/>
          <w:sz w:val="28"/>
        </w:rPr>
        <w:t>
      незаконным производством, оборотом и (или) транзитом наркотиков;</w:t>
      </w:r>
    </w:p>
    <w:bookmarkEnd w:id="339"/>
    <w:bookmarkStart w:name="z452" w:id="340"/>
    <w:p>
      <w:pPr>
        <w:spacing w:after="0"/>
        <w:ind w:left="0"/>
        <w:jc w:val="both"/>
      </w:pPr>
      <w:r>
        <w:rPr>
          <w:rFonts w:ascii="Times New Roman"/>
          <w:b w:val="false"/>
          <w:i w:val="false"/>
          <w:color w:val="000000"/>
          <w:sz w:val="28"/>
        </w:rPr>
        <w:t>
      организацией деятельности финансовых пирамид;</w:t>
      </w:r>
    </w:p>
    <w:bookmarkEnd w:id="340"/>
    <w:bookmarkStart w:name="z453" w:id="341"/>
    <w:p>
      <w:pPr>
        <w:spacing w:after="0"/>
        <w:ind w:left="0"/>
        <w:jc w:val="both"/>
      </w:pPr>
      <w:r>
        <w:rPr>
          <w:rFonts w:ascii="Times New Roman"/>
          <w:b w:val="false"/>
          <w:i w:val="false"/>
          <w:color w:val="000000"/>
          <w:sz w:val="28"/>
        </w:rPr>
        <w:t>
      осуществлением платежей и переводов денег в пользу провайдеров услуг цифровых активов, не являющихся участниками Международного финансового центра "Астана", перечень которых формируется уполномоченным органом;</w:t>
      </w:r>
    </w:p>
    <w:bookmarkEnd w:id="341"/>
    <w:bookmarkStart w:name="z454" w:id="342"/>
    <w:p>
      <w:pPr>
        <w:spacing w:after="0"/>
        <w:ind w:left="0"/>
        <w:jc w:val="both"/>
      </w:pPr>
      <w:r>
        <w:rPr>
          <w:rFonts w:ascii="Times New Roman"/>
          <w:b w:val="false"/>
          <w:i w:val="false"/>
          <w:color w:val="000000"/>
          <w:sz w:val="28"/>
        </w:rPr>
        <w:t>
      осуществлением платежей и (или) переводов денег в пользу электронного казино и интернет-казино, а также иностранных букмекерских контор и (или) тотализаторов, не имеющих лицензий на право занятия деятельностью в сфере игорного бизнеса в Республике Казахстан;</w:t>
      </w:r>
    </w:p>
    <w:bookmarkEnd w:id="342"/>
    <w:bookmarkStart w:name="z455" w:id="343"/>
    <w:p>
      <w:pPr>
        <w:spacing w:after="0"/>
        <w:ind w:left="0"/>
        <w:jc w:val="both"/>
      </w:pPr>
      <w:r>
        <w:rPr>
          <w:rFonts w:ascii="Times New Roman"/>
          <w:b w:val="false"/>
          <w:i w:val="false"/>
          <w:color w:val="000000"/>
          <w:sz w:val="28"/>
        </w:rPr>
        <w:t>
      рисками возрастных категории лиц;</w:t>
      </w:r>
    </w:p>
    <w:bookmarkEnd w:id="343"/>
    <w:bookmarkStart w:name="z456" w:id="344"/>
    <w:p>
      <w:pPr>
        <w:spacing w:after="0"/>
        <w:ind w:left="0"/>
        <w:jc w:val="both"/>
      </w:pPr>
      <w:r>
        <w:rPr>
          <w:rFonts w:ascii="Times New Roman"/>
          <w:b w:val="false"/>
          <w:i w:val="false"/>
          <w:color w:val="000000"/>
          <w:sz w:val="28"/>
        </w:rPr>
        <w:t>
      коррупцией;</w:t>
      </w:r>
    </w:p>
    <w:bookmarkEnd w:id="344"/>
    <w:bookmarkStart w:name="z457" w:id="345"/>
    <w:p>
      <w:pPr>
        <w:spacing w:after="0"/>
        <w:ind w:left="0"/>
        <w:jc w:val="both"/>
      </w:pPr>
      <w:r>
        <w:rPr>
          <w:rFonts w:ascii="Times New Roman"/>
          <w:b w:val="false"/>
          <w:i w:val="false"/>
          <w:color w:val="000000"/>
          <w:sz w:val="28"/>
        </w:rPr>
        <w:t>
      с операциями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345"/>
    <w:bookmarkStart w:name="z458" w:id="346"/>
    <w:p>
      <w:pPr>
        <w:spacing w:after="0"/>
        <w:ind w:left="0"/>
        <w:jc w:val="both"/>
      </w:pPr>
      <w:r>
        <w:rPr>
          <w:rFonts w:ascii="Times New Roman"/>
          <w:b w:val="false"/>
          <w:i w:val="false"/>
          <w:color w:val="000000"/>
          <w:sz w:val="28"/>
        </w:rPr>
        <w:t>
      и иным критериям, утвержденным внутренними документами Организации;</w:t>
      </w:r>
    </w:p>
    <w:bookmarkEnd w:id="346"/>
    <w:bookmarkStart w:name="z459" w:id="347"/>
    <w:p>
      <w:pPr>
        <w:spacing w:after="0"/>
        <w:ind w:left="0"/>
        <w:jc w:val="both"/>
      </w:pPr>
      <w:r>
        <w:rPr>
          <w:rFonts w:ascii="Times New Roman"/>
          <w:b w:val="false"/>
          <w:i w:val="false"/>
          <w:color w:val="000000"/>
          <w:sz w:val="28"/>
        </w:rPr>
        <w:t>
      4) отсутствие возможности исключения информации из базы данных по досье (анкетам) клиентов, проведенным операциям, отправленным сообщениям в уполномоченный орган по финансовому мониторингу;</w:t>
      </w:r>
    </w:p>
    <w:bookmarkEnd w:id="347"/>
    <w:bookmarkStart w:name="z460" w:id="348"/>
    <w:p>
      <w:pPr>
        <w:spacing w:after="0"/>
        <w:ind w:left="0"/>
        <w:jc w:val="both"/>
      </w:pPr>
      <w:r>
        <w:rPr>
          <w:rFonts w:ascii="Times New Roman"/>
          <w:b w:val="false"/>
          <w:i w:val="false"/>
          <w:color w:val="000000"/>
          <w:sz w:val="28"/>
        </w:rPr>
        <w:t>
      5) наличие системы резервного копирования и хранения информации;</w:t>
      </w:r>
    </w:p>
    <w:bookmarkEnd w:id="348"/>
    <w:bookmarkStart w:name="z461" w:id="349"/>
    <w:p>
      <w:pPr>
        <w:spacing w:after="0"/>
        <w:ind w:left="0"/>
        <w:jc w:val="both"/>
      </w:pPr>
      <w:r>
        <w:rPr>
          <w:rFonts w:ascii="Times New Roman"/>
          <w:b w:val="false"/>
          <w:i w:val="false"/>
          <w:color w:val="000000"/>
          <w:sz w:val="28"/>
        </w:rPr>
        <w:t>
      6) ведение протокола работы каждого пользователя, защищенного от модификации.";</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463" w:id="350"/>
    <w:p>
      <w:pPr>
        <w:spacing w:after="0"/>
        <w:ind w:left="0"/>
        <w:jc w:val="both"/>
      </w:pPr>
      <w:r>
        <w:rPr>
          <w:rFonts w:ascii="Times New Roman"/>
          <w:b w:val="false"/>
          <w:i w:val="false"/>
          <w:color w:val="000000"/>
          <w:sz w:val="28"/>
        </w:rPr>
        <w:t>
      "14. Организация на ежегодной основе осуществляет оценку степени подверженности услуг (продуктов) организации рискам ОД/ФТ/ФРОМУ с учетом отчета оценки рисков ОД/ФТ/ФРОМУ и,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 (далее – Ежегодная оценка).</w:t>
      </w:r>
    </w:p>
    <w:bookmarkEnd w:id="350"/>
    <w:bookmarkStart w:name="z464" w:id="351"/>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351"/>
    <w:bookmarkStart w:name="z465" w:id="352"/>
    <w:p>
      <w:pPr>
        <w:spacing w:after="0"/>
        <w:ind w:left="0"/>
        <w:jc w:val="both"/>
      </w:pPr>
      <w:r>
        <w:rPr>
          <w:rFonts w:ascii="Times New Roman"/>
          <w:b w:val="false"/>
          <w:i w:val="false"/>
          <w:color w:val="000000"/>
          <w:sz w:val="28"/>
        </w:rPr>
        <w:t>
      Организация осуществляет оценку риска в случае наличия подозрений о том, что деловые отношения используются клиентом в рамках ОД/ФТ/ФРОМУ, а также в отношении клиентов, чей статус и (или) чья деятельность имеет высокий риск ОД/ФТ/ФРОМУ.</w:t>
      </w:r>
    </w:p>
    <w:bookmarkEnd w:id="352"/>
    <w:bookmarkStart w:name="z466" w:id="353"/>
    <w:p>
      <w:pPr>
        <w:spacing w:after="0"/>
        <w:ind w:left="0"/>
        <w:jc w:val="both"/>
      </w:pPr>
      <w:r>
        <w:rPr>
          <w:rFonts w:ascii="Times New Roman"/>
          <w:b w:val="false"/>
          <w:i w:val="false"/>
          <w:color w:val="000000"/>
          <w:sz w:val="28"/>
        </w:rPr>
        <w:t>
      Итоги (результаты) Ежегодной оценки документируется в соответствии с внутренними документами и процедурами платежной организации, о которых уведомляется уполномоченный орган по финансовому мониторингу и уполномоченный орган не позднее первого квартала, следующего за календарным годом.</w:t>
      </w:r>
    </w:p>
    <w:bookmarkEnd w:id="353"/>
    <w:bookmarkStart w:name="z467" w:id="354"/>
    <w:p>
      <w:pPr>
        <w:spacing w:after="0"/>
        <w:ind w:left="0"/>
        <w:jc w:val="both"/>
      </w:pPr>
      <w:r>
        <w:rPr>
          <w:rFonts w:ascii="Times New Roman"/>
          <w:b w:val="false"/>
          <w:i w:val="false"/>
          <w:color w:val="000000"/>
          <w:sz w:val="28"/>
        </w:rPr>
        <w:t>
      15. Типы клиентов, чей статус и (или) чья деятельность имеет высокий риск ОД/ФТ/ФРОМУ, включают:</w:t>
      </w:r>
    </w:p>
    <w:bookmarkEnd w:id="354"/>
    <w:bookmarkStart w:name="z468" w:id="355"/>
    <w:p>
      <w:pPr>
        <w:spacing w:after="0"/>
        <w:ind w:left="0"/>
        <w:jc w:val="both"/>
      </w:pPr>
      <w:r>
        <w:rPr>
          <w:rFonts w:ascii="Times New Roman"/>
          <w:b w:val="false"/>
          <w:i w:val="false"/>
          <w:color w:val="000000"/>
          <w:sz w:val="28"/>
        </w:rPr>
        <w:t>
      1) иностранцы;</w:t>
      </w:r>
    </w:p>
    <w:bookmarkEnd w:id="355"/>
    <w:bookmarkStart w:name="z469" w:id="356"/>
    <w:p>
      <w:pPr>
        <w:spacing w:after="0"/>
        <w:ind w:left="0"/>
        <w:jc w:val="both"/>
      </w:pPr>
      <w:r>
        <w:rPr>
          <w:rFonts w:ascii="Times New Roman"/>
          <w:b w:val="false"/>
          <w:i w:val="false"/>
          <w:color w:val="000000"/>
          <w:sz w:val="28"/>
        </w:rPr>
        <w:t>
      2) публичные должностные лица, их супруг (супруга) и близкие родственники и представители;</w:t>
      </w:r>
    </w:p>
    <w:bookmarkEnd w:id="356"/>
    <w:bookmarkStart w:name="z470" w:id="357"/>
    <w:p>
      <w:pPr>
        <w:spacing w:after="0"/>
        <w:ind w:left="0"/>
        <w:jc w:val="both"/>
      </w:pPr>
      <w:r>
        <w:rPr>
          <w:rFonts w:ascii="Times New Roman"/>
          <w:b w:val="false"/>
          <w:i w:val="false"/>
          <w:color w:val="000000"/>
          <w:sz w:val="28"/>
        </w:rPr>
        <w:t>
      3) иностранные финансовые организаций;</w:t>
      </w:r>
    </w:p>
    <w:bookmarkEnd w:id="357"/>
    <w:bookmarkStart w:name="z471" w:id="358"/>
    <w:p>
      <w:pPr>
        <w:spacing w:after="0"/>
        <w:ind w:left="0"/>
        <w:jc w:val="both"/>
      </w:pPr>
      <w:r>
        <w:rPr>
          <w:rFonts w:ascii="Times New Roman"/>
          <w:b w:val="false"/>
          <w:i w:val="false"/>
          <w:color w:val="000000"/>
          <w:sz w:val="28"/>
        </w:rPr>
        <w:t>
      4) организаторы игорного бизнеса;</w:t>
      </w:r>
    </w:p>
    <w:bookmarkEnd w:id="358"/>
    <w:bookmarkStart w:name="z472" w:id="359"/>
    <w:p>
      <w:pPr>
        <w:spacing w:after="0"/>
        <w:ind w:left="0"/>
        <w:jc w:val="both"/>
      </w:pPr>
      <w:r>
        <w:rPr>
          <w:rFonts w:ascii="Times New Roman"/>
          <w:b w:val="false"/>
          <w:i w:val="false"/>
          <w:color w:val="000000"/>
          <w:sz w:val="28"/>
        </w:rPr>
        <w:t>
      5) лица, предоставляющие услуги электронному казино и интернет-казино;</w:t>
      </w:r>
    </w:p>
    <w:bookmarkEnd w:id="359"/>
    <w:bookmarkStart w:name="z473" w:id="360"/>
    <w:p>
      <w:pPr>
        <w:spacing w:after="0"/>
        <w:ind w:left="0"/>
        <w:jc w:val="both"/>
      </w:pPr>
      <w:r>
        <w:rPr>
          <w:rFonts w:ascii="Times New Roman"/>
          <w:b w:val="false"/>
          <w:i w:val="false"/>
          <w:color w:val="000000"/>
          <w:sz w:val="28"/>
        </w:rPr>
        <w:t>
      6) лица, совершившие в течение последних 6 (шести) месяцев три и более платежей в пользу организатора игорного бизнеса, в том числе иностранного, на общую сумму более 300 000 (триста тысяч) тенге.";</w:t>
      </w:r>
    </w:p>
    <w:bookmarkEnd w:id="360"/>
    <w:bookmarkStart w:name="z474" w:id="361"/>
    <w:p>
      <w:pPr>
        <w:spacing w:after="0"/>
        <w:ind w:left="0"/>
        <w:jc w:val="both"/>
      </w:pPr>
      <w:r>
        <w:rPr>
          <w:rFonts w:ascii="Times New Roman"/>
          <w:b w:val="false"/>
          <w:i w:val="false"/>
          <w:color w:val="000000"/>
          <w:sz w:val="28"/>
        </w:rPr>
        <w:t>
      7) лица, предоставляющие услуги, иностранным букмекерским конторам и тотализаторам, не имеющим лицензий на право занятия деятельностью в сфере игорного бизнеса в Республике Казахстан;</w:t>
      </w:r>
    </w:p>
    <w:bookmarkEnd w:id="361"/>
    <w:bookmarkStart w:name="z475" w:id="362"/>
    <w:p>
      <w:pPr>
        <w:spacing w:after="0"/>
        <w:ind w:left="0"/>
        <w:jc w:val="both"/>
      </w:pPr>
      <w:r>
        <w:rPr>
          <w:rFonts w:ascii="Times New Roman"/>
          <w:b w:val="false"/>
          <w:i w:val="false"/>
          <w:color w:val="000000"/>
          <w:sz w:val="28"/>
        </w:rPr>
        <w:t xml:space="preserve">
      8) страховые (перестраховочные) организации, страховые брокеры, осуществляющие деятельность в отрасли "страхование жизни" (за исключением дочерних организаций банка, которые соблюдают требования по ПОД/ФТ, установленные банком); </w:t>
      </w:r>
    </w:p>
    <w:bookmarkEnd w:id="362"/>
    <w:bookmarkStart w:name="z476" w:id="363"/>
    <w:p>
      <w:pPr>
        <w:spacing w:after="0"/>
        <w:ind w:left="0"/>
        <w:jc w:val="both"/>
      </w:pPr>
      <w:r>
        <w:rPr>
          <w:rFonts w:ascii="Times New Roman"/>
          <w:b w:val="false"/>
          <w:i w:val="false"/>
          <w:color w:val="000000"/>
          <w:sz w:val="28"/>
        </w:rPr>
        <w:t>
      9) лица, осуществляющие деятельность в качестве страховых агентов;</w:t>
      </w:r>
    </w:p>
    <w:bookmarkEnd w:id="363"/>
    <w:bookmarkStart w:name="z477" w:id="364"/>
    <w:p>
      <w:pPr>
        <w:spacing w:after="0"/>
        <w:ind w:left="0"/>
        <w:jc w:val="both"/>
      </w:pPr>
      <w:r>
        <w:rPr>
          <w:rFonts w:ascii="Times New Roman"/>
          <w:b w:val="false"/>
          <w:i w:val="false"/>
          <w:color w:val="000000"/>
          <w:sz w:val="28"/>
        </w:rPr>
        <w:t>
      10) лица, осуществляющие посредническую деятельность по купле-продаже недвижимости;</w:t>
      </w:r>
    </w:p>
    <w:bookmarkEnd w:id="364"/>
    <w:bookmarkStart w:name="z478" w:id="365"/>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365"/>
    <w:bookmarkStart w:name="z479" w:id="366"/>
    <w:p>
      <w:pPr>
        <w:spacing w:after="0"/>
        <w:ind w:left="0"/>
        <w:jc w:val="both"/>
      </w:pPr>
      <w:r>
        <w:rPr>
          <w:rFonts w:ascii="Times New Roman"/>
          <w:b w:val="false"/>
          <w:i w:val="false"/>
          <w:color w:val="000000"/>
          <w:sz w:val="28"/>
        </w:rPr>
        <w:t>
      12)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366"/>
    <w:bookmarkStart w:name="z480" w:id="367"/>
    <w:p>
      <w:pPr>
        <w:spacing w:after="0"/>
        <w:ind w:left="0"/>
        <w:jc w:val="both"/>
      </w:pPr>
      <w:r>
        <w:rPr>
          <w:rFonts w:ascii="Times New Roman"/>
          <w:b w:val="false"/>
          <w:i w:val="false"/>
          <w:color w:val="000000"/>
          <w:sz w:val="28"/>
        </w:rPr>
        <w:t>
      13) определенные организацией дополнительные типы (при наличии) клиентов, чей статус и (или) чья деятельность повышают риск ОД/ФТ/ФРОМУ;</w:t>
      </w:r>
    </w:p>
    <w:bookmarkEnd w:id="367"/>
    <w:bookmarkStart w:name="z481" w:id="368"/>
    <w:p>
      <w:pPr>
        <w:spacing w:after="0"/>
        <w:ind w:left="0"/>
        <w:jc w:val="both"/>
      </w:pPr>
      <w:r>
        <w:rPr>
          <w:rFonts w:ascii="Times New Roman"/>
          <w:b w:val="false"/>
          <w:i w:val="false"/>
          <w:color w:val="000000"/>
          <w:sz w:val="28"/>
        </w:rPr>
        <w:t>
      14) организации, осуществляющие микрофинансовую деятельность;</w:t>
      </w:r>
    </w:p>
    <w:bookmarkEnd w:id="368"/>
    <w:bookmarkStart w:name="z482" w:id="369"/>
    <w:p>
      <w:pPr>
        <w:spacing w:after="0"/>
        <w:ind w:left="0"/>
        <w:jc w:val="both"/>
      </w:pPr>
      <w:r>
        <w:rPr>
          <w:rFonts w:ascii="Times New Roman"/>
          <w:b w:val="false"/>
          <w:i w:val="false"/>
          <w:color w:val="000000"/>
          <w:sz w:val="28"/>
        </w:rPr>
        <w:t xml:space="preserve">
      15)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3 Закона о ПОД/ФТ; </w:t>
      </w:r>
    </w:p>
    <w:bookmarkEnd w:id="369"/>
    <w:bookmarkStart w:name="z483" w:id="370"/>
    <w:p>
      <w:pPr>
        <w:spacing w:after="0"/>
        <w:ind w:left="0"/>
        <w:jc w:val="both"/>
      </w:pPr>
      <w:r>
        <w:rPr>
          <w:rFonts w:ascii="Times New Roman"/>
          <w:b w:val="false"/>
          <w:i w:val="false"/>
          <w:color w:val="000000"/>
          <w:sz w:val="28"/>
        </w:rPr>
        <w:t>
      16) профессиональные участники рынка ценных бумаг (за исключением дочерних организаций банков второго уровня, которые соблюдают требования по ПОД/ФТ, установленные банками второго уровня);</w:t>
      </w:r>
    </w:p>
    <w:bookmarkEnd w:id="370"/>
    <w:bookmarkStart w:name="z484" w:id="371"/>
    <w:p>
      <w:pPr>
        <w:spacing w:after="0"/>
        <w:ind w:left="0"/>
        <w:jc w:val="both"/>
      </w:pPr>
      <w:r>
        <w:rPr>
          <w:rFonts w:ascii="Times New Roman"/>
          <w:b w:val="false"/>
          <w:i w:val="false"/>
          <w:color w:val="000000"/>
          <w:sz w:val="28"/>
        </w:rPr>
        <w:t>
      17) лица, предоставляющие услуги по финансовому лизингу;</w:t>
      </w:r>
    </w:p>
    <w:bookmarkEnd w:id="371"/>
    <w:bookmarkStart w:name="z485" w:id="372"/>
    <w:p>
      <w:pPr>
        <w:spacing w:after="0"/>
        <w:ind w:left="0"/>
        <w:jc w:val="both"/>
      </w:pPr>
      <w:r>
        <w:rPr>
          <w:rFonts w:ascii="Times New Roman"/>
          <w:b w:val="false"/>
          <w:i w:val="false"/>
          <w:color w:val="000000"/>
          <w:sz w:val="28"/>
        </w:rPr>
        <w:t>
      18) нерезиденты Республики Казахстан, не имеющие вид на жительство иностранца в Республике Казахстан либо разрешение на постоянное проживание (не проживающие на территории Республики Казахстан);</w:t>
      </w:r>
    </w:p>
    <w:bookmarkEnd w:id="372"/>
    <w:bookmarkStart w:name="z486" w:id="373"/>
    <w:p>
      <w:pPr>
        <w:spacing w:after="0"/>
        <w:ind w:left="0"/>
        <w:jc w:val="both"/>
      </w:pPr>
      <w:r>
        <w:rPr>
          <w:rFonts w:ascii="Times New Roman"/>
          <w:b w:val="false"/>
          <w:i w:val="false"/>
          <w:color w:val="000000"/>
          <w:sz w:val="28"/>
        </w:rPr>
        <w:t>
      19) лица, деятельность которых связана с производством и (или) торговлей оружием, взрывчатыми веществами;</w:t>
      </w:r>
    </w:p>
    <w:bookmarkEnd w:id="373"/>
    <w:bookmarkStart w:name="z487" w:id="374"/>
    <w:p>
      <w:pPr>
        <w:spacing w:after="0"/>
        <w:ind w:left="0"/>
        <w:jc w:val="both"/>
      </w:pPr>
      <w:r>
        <w:rPr>
          <w:rFonts w:ascii="Times New Roman"/>
          <w:b w:val="false"/>
          <w:i w:val="false"/>
          <w:color w:val="000000"/>
          <w:sz w:val="28"/>
        </w:rPr>
        <w:t>
      20)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374"/>
    <w:bookmarkStart w:name="z488" w:id="375"/>
    <w:p>
      <w:pPr>
        <w:spacing w:after="0"/>
        <w:ind w:left="0"/>
        <w:jc w:val="both"/>
      </w:pPr>
      <w:r>
        <w:rPr>
          <w:rFonts w:ascii="Times New Roman"/>
          <w:b w:val="false"/>
          <w:i w:val="false"/>
          <w:color w:val="000000"/>
          <w:sz w:val="28"/>
        </w:rPr>
        <w:t>
      21) лица, находящиеся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375"/>
    <w:bookmarkStart w:name="z489" w:id="376"/>
    <w:p>
      <w:pPr>
        <w:spacing w:after="0"/>
        <w:ind w:left="0"/>
        <w:jc w:val="both"/>
      </w:pPr>
      <w:r>
        <w:rPr>
          <w:rFonts w:ascii="Times New Roman"/>
          <w:b w:val="false"/>
          <w:i w:val="false"/>
          <w:color w:val="000000"/>
          <w:sz w:val="28"/>
        </w:rPr>
        <w:t>
      22) лица, осуществляющие выпуск и обращение обеспеченных цифровых активов;</w:t>
      </w:r>
    </w:p>
    <w:bookmarkEnd w:id="376"/>
    <w:bookmarkStart w:name="z490" w:id="377"/>
    <w:p>
      <w:pPr>
        <w:spacing w:after="0"/>
        <w:ind w:left="0"/>
        <w:jc w:val="both"/>
      </w:pPr>
      <w:r>
        <w:rPr>
          <w:rFonts w:ascii="Times New Roman"/>
          <w:b w:val="false"/>
          <w:i w:val="false"/>
          <w:color w:val="000000"/>
          <w:sz w:val="28"/>
        </w:rPr>
        <w:t>
      23) лица, осуществляющие выпуск и оборот необеспеченных цифровых активов на территории Международного финансового центра "Астана".";</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492" w:id="378"/>
    <w:p>
      <w:pPr>
        <w:spacing w:after="0"/>
        <w:ind w:left="0"/>
        <w:jc w:val="both"/>
      </w:pPr>
      <w:r>
        <w:rPr>
          <w:rFonts w:ascii="Times New Roman"/>
          <w:b w:val="false"/>
          <w:i w:val="false"/>
          <w:color w:val="000000"/>
          <w:sz w:val="28"/>
        </w:rPr>
        <w:t xml:space="preserve">
      "20. В целях реализации требований </w:t>
      </w:r>
      <w:r>
        <w:rPr>
          <w:rFonts w:ascii="Times New Roman"/>
          <w:b w:val="false"/>
          <w:i w:val="false"/>
          <w:color w:val="000000"/>
          <w:sz w:val="28"/>
        </w:rPr>
        <w:t>Закона о ПОД/ФТ/ФРОМУ</w:t>
      </w:r>
      <w:r>
        <w:rPr>
          <w:rFonts w:ascii="Times New Roman"/>
          <w:b w:val="false"/>
          <w:i w:val="false"/>
          <w:color w:val="000000"/>
          <w:sz w:val="28"/>
        </w:rPr>
        <w:t xml:space="preserve"> по надлежащей проверке клиента организация разрабатывает программу идентификации клиентов (их представителей) и бенефициарных собственников.</w:t>
      </w:r>
    </w:p>
    <w:bookmarkEnd w:id="378"/>
    <w:bookmarkStart w:name="z493" w:id="379"/>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bookmarkEnd w:id="379"/>
    <w:bookmarkStart w:name="z494" w:id="380"/>
    <w:p>
      <w:pPr>
        <w:spacing w:after="0"/>
        <w:ind w:left="0"/>
        <w:jc w:val="both"/>
      </w:pPr>
      <w:r>
        <w:rPr>
          <w:rFonts w:ascii="Times New Roman"/>
          <w:b w:val="false"/>
          <w:i w:val="false"/>
          <w:color w:val="000000"/>
          <w:sz w:val="28"/>
        </w:rPr>
        <w:t xml:space="preserve">
      В зависимости от уровня риска клиента степень проводимых организацией мероприятий выражается в применении упрощенных либо усиленных мер надлежащей проверки клиентов (их представителей) и бенефициарных собственников путем проведения стандартной, упрощенной либо усиленной идентификации клиентов (их представителей), бенефициарных собственников,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w:t>
      </w:r>
    </w:p>
    <w:bookmarkEnd w:id="380"/>
    <w:bookmarkStart w:name="z495" w:id="381"/>
    <w:p>
      <w:pPr>
        <w:spacing w:after="0"/>
        <w:ind w:left="0"/>
        <w:jc w:val="both"/>
      </w:pPr>
      <w:r>
        <w:rPr>
          <w:rFonts w:ascii="Times New Roman"/>
          <w:b w:val="false"/>
          <w:i w:val="false"/>
          <w:color w:val="000000"/>
          <w:sz w:val="28"/>
        </w:rPr>
        <w:t>
      Идентификация бенефициарного собственника осуществляется путем принятия надлежащих (разумных) мер для проверки личности бенефициарного собственника клиента, в том числе путем запроса у клиента дополнительных сведений и (или) документов о конечном бенефициаром собственнике клиента.</w:t>
      </w:r>
    </w:p>
    <w:bookmarkEnd w:id="381"/>
    <w:bookmarkStart w:name="z496" w:id="382"/>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в соответствии с порядком, определяемом уполномоченным органом по финансовому мониторингу.</w:t>
      </w:r>
    </w:p>
    <w:bookmarkEnd w:id="382"/>
    <w:bookmarkStart w:name="z497" w:id="383"/>
    <w:p>
      <w:pPr>
        <w:spacing w:after="0"/>
        <w:ind w:left="0"/>
        <w:jc w:val="both"/>
      </w:pPr>
      <w:r>
        <w:rPr>
          <w:rFonts w:ascii="Times New Roman"/>
          <w:b w:val="false"/>
          <w:i w:val="false"/>
          <w:color w:val="000000"/>
          <w:sz w:val="28"/>
        </w:rPr>
        <w:t>
      В целях риск-идентификации клиента (его представителя) организацией (на добровольной основе) используется скоринговый модуль – автоматизированная система, содержащая в себе информацию из разных источников данных.";</w:t>
      </w:r>
    </w:p>
    <w:bookmarkEnd w:id="383"/>
    <w:bookmarkStart w:name="z498" w:id="384"/>
    <w:p>
      <w:pPr>
        <w:spacing w:after="0"/>
        <w:ind w:left="0"/>
        <w:jc w:val="both"/>
      </w:pPr>
      <w:r>
        <w:rPr>
          <w:rFonts w:ascii="Times New Roman"/>
          <w:b w:val="false"/>
          <w:i w:val="false"/>
          <w:color w:val="000000"/>
          <w:sz w:val="28"/>
        </w:rPr>
        <w:t>
      дополнить пунктами 21-1, 21-2, 21-3, 21-4, 21-5, 21-6, 21-7 и 21-8 следующего содержания:</w:t>
      </w:r>
    </w:p>
    <w:bookmarkEnd w:id="384"/>
    <w:bookmarkStart w:name="z499" w:id="385"/>
    <w:p>
      <w:pPr>
        <w:spacing w:after="0"/>
        <w:ind w:left="0"/>
        <w:jc w:val="both"/>
      </w:pPr>
      <w:r>
        <w:rPr>
          <w:rFonts w:ascii="Times New Roman"/>
          <w:b w:val="false"/>
          <w:i w:val="false"/>
          <w:color w:val="000000"/>
          <w:sz w:val="28"/>
        </w:rPr>
        <w:t>
      "21-1. Организация принимает меры по недопущению вовлечения ее в противоправную деятельность, осуществление операций, имеющих высокий риск ОД/ФТ/ФРОМУ, операций,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оказывающих услуги по управлению платформой цифровых активов, в осуществление операций на территории Республики Казахстан.</w:t>
      </w:r>
    </w:p>
    <w:bookmarkEnd w:id="385"/>
    <w:bookmarkStart w:name="z500" w:id="386"/>
    <w:p>
      <w:pPr>
        <w:spacing w:after="0"/>
        <w:ind w:left="0"/>
        <w:jc w:val="both"/>
      </w:pPr>
      <w:r>
        <w:rPr>
          <w:rFonts w:ascii="Times New Roman"/>
          <w:b w:val="false"/>
          <w:i w:val="false"/>
          <w:color w:val="000000"/>
          <w:sz w:val="28"/>
        </w:rPr>
        <w:t>
      21-2. Организация при осуществлении платежа (или) перевода денег клиента блокирует его при наличии оснований полагать, что данный платеж и (или) перевод денег является подозрительным в соответствии с критериями, установленными законодательством Республики Казахстан и внутренними документами, когда платеж и (или) перевод денег:</w:t>
      </w:r>
    </w:p>
    <w:bookmarkEnd w:id="386"/>
    <w:bookmarkStart w:name="z501" w:id="387"/>
    <w:p>
      <w:pPr>
        <w:spacing w:after="0"/>
        <w:ind w:left="0"/>
        <w:jc w:val="both"/>
      </w:pPr>
      <w:r>
        <w:rPr>
          <w:rFonts w:ascii="Times New Roman"/>
          <w:b w:val="false"/>
          <w:i w:val="false"/>
          <w:color w:val="000000"/>
          <w:sz w:val="28"/>
        </w:rPr>
        <w:t xml:space="preserve">
      осуществляется в пользу организатора игорного бизнеса, в том числе, иностранного, деятельность которого запрещена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игорном бизнесе";</w:t>
      </w:r>
    </w:p>
    <w:bookmarkEnd w:id="387"/>
    <w:bookmarkStart w:name="z502" w:id="388"/>
    <w:p>
      <w:pPr>
        <w:spacing w:after="0"/>
        <w:ind w:left="0"/>
        <w:jc w:val="both"/>
      </w:pPr>
      <w:r>
        <w:rPr>
          <w:rFonts w:ascii="Times New Roman"/>
          <w:b w:val="false"/>
          <w:i w:val="false"/>
          <w:color w:val="000000"/>
          <w:sz w:val="28"/>
        </w:rPr>
        <w:t>
      осуществляется в пользу поставщика услуги, деятельность которого не соответствует заявленной деятельности, указанной при вступлении в деловые отношения;</w:t>
      </w:r>
    </w:p>
    <w:bookmarkEnd w:id="388"/>
    <w:bookmarkStart w:name="z503" w:id="389"/>
    <w:p>
      <w:pPr>
        <w:spacing w:after="0"/>
        <w:ind w:left="0"/>
        <w:jc w:val="both"/>
      </w:pPr>
      <w:r>
        <w:rPr>
          <w:rFonts w:ascii="Times New Roman"/>
          <w:b w:val="false"/>
          <w:i w:val="false"/>
          <w:color w:val="000000"/>
          <w:sz w:val="28"/>
        </w:rPr>
        <w:t>
      осуществляется вне перечня допустимых к оплате видов товаров/сервисов/услуг, утвержденного Организацией в рамках взаимодействия с поставщиком платежных услуг, в том числе иностранным.</w:t>
      </w:r>
    </w:p>
    <w:bookmarkEnd w:id="389"/>
    <w:bookmarkStart w:name="z504" w:id="390"/>
    <w:p>
      <w:pPr>
        <w:spacing w:after="0"/>
        <w:ind w:left="0"/>
        <w:jc w:val="both"/>
      </w:pPr>
      <w:r>
        <w:rPr>
          <w:rFonts w:ascii="Times New Roman"/>
          <w:b w:val="false"/>
          <w:i w:val="false"/>
          <w:color w:val="000000"/>
          <w:sz w:val="28"/>
        </w:rPr>
        <w:t xml:space="preserve">
      21-3. Организация в случае, когда потенциальным клиентом является иностранный поставщик услуг при установлении деловых отношений с ним принимает в отношении него усиленные меры по надлежащей проверке,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5 Закона о ПОД/ФТ/ФРОМУ.</w:t>
      </w:r>
    </w:p>
    <w:bookmarkEnd w:id="390"/>
    <w:bookmarkStart w:name="z505" w:id="391"/>
    <w:p>
      <w:pPr>
        <w:spacing w:after="0"/>
        <w:ind w:left="0"/>
        <w:jc w:val="both"/>
      </w:pPr>
      <w:r>
        <w:rPr>
          <w:rFonts w:ascii="Times New Roman"/>
          <w:b w:val="false"/>
          <w:i w:val="false"/>
          <w:color w:val="000000"/>
          <w:sz w:val="28"/>
        </w:rPr>
        <w:t>
      21-4. Поставщик услуг при вступлении в деловые отношения с организацией для организации приема платежей в его пользу представляет достоверную информацию об оказываемой деятельности, в том числе, с уточнением полного перечня видов услуг, в пользу которого планирует принимать платежи.</w:t>
      </w:r>
    </w:p>
    <w:bookmarkEnd w:id="391"/>
    <w:bookmarkStart w:name="z506" w:id="392"/>
    <w:p>
      <w:pPr>
        <w:spacing w:after="0"/>
        <w:ind w:left="0"/>
        <w:jc w:val="both"/>
      </w:pPr>
      <w:r>
        <w:rPr>
          <w:rFonts w:ascii="Times New Roman"/>
          <w:b w:val="false"/>
          <w:i w:val="false"/>
          <w:color w:val="000000"/>
          <w:sz w:val="28"/>
        </w:rPr>
        <w:t>
      В случае если поставщик услуг является иностранным поставщиком платежных услуг, организация дополнительно принимает следующие меры:</w:t>
      </w:r>
    </w:p>
    <w:bookmarkEnd w:id="392"/>
    <w:bookmarkStart w:name="z507" w:id="393"/>
    <w:p>
      <w:pPr>
        <w:spacing w:after="0"/>
        <w:ind w:left="0"/>
        <w:jc w:val="both"/>
      </w:pPr>
      <w:r>
        <w:rPr>
          <w:rFonts w:ascii="Times New Roman"/>
          <w:b w:val="false"/>
          <w:i w:val="false"/>
          <w:color w:val="000000"/>
          <w:sz w:val="28"/>
        </w:rPr>
        <w:t>
      1) осуществляет проверку на наличие у иностранного поставщика платежных услуг разрешительного документа (лицензия, регистрация и т.д.) соответствующего органа государства, резидентом которого является иностранный поставщик платежных услуг, подтверждающего право на оказание платежных услуг;</w:t>
      </w:r>
    </w:p>
    <w:bookmarkEnd w:id="393"/>
    <w:bookmarkStart w:name="z508" w:id="394"/>
    <w:p>
      <w:pPr>
        <w:spacing w:after="0"/>
        <w:ind w:left="0"/>
        <w:jc w:val="both"/>
      </w:pPr>
      <w:r>
        <w:rPr>
          <w:rFonts w:ascii="Times New Roman"/>
          <w:b w:val="false"/>
          <w:i w:val="false"/>
          <w:color w:val="000000"/>
          <w:sz w:val="28"/>
        </w:rPr>
        <w:t>
      2) осуществляет проверку на наличие у иностранного поставщика платежных услуг безупречной деловой репутации, в том числе у его учредителей и руководителей, путем сбора сведений из открытых источников;</w:t>
      </w:r>
    </w:p>
    <w:bookmarkEnd w:id="394"/>
    <w:bookmarkStart w:name="z509" w:id="395"/>
    <w:p>
      <w:pPr>
        <w:spacing w:after="0"/>
        <w:ind w:left="0"/>
        <w:jc w:val="both"/>
      </w:pPr>
      <w:r>
        <w:rPr>
          <w:rFonts w:ascii="Times New Roman"/>
          <w:b w:val="false"/>
          <w:i w:val="false"/>
          <w:color w:val="000000"/>
          <w:sz w:val="28"/>
        </w:rPr>
        <w:t>
      3) оценивает меры, принимаемые поставщиком платежных, в том числе иностранным, услуг в целях ПОД/ФТ/ФРОМУ.</w:t>
      </w:r>
    </w:p>
    <w:bookmarkEnd w:id="395"/>
    <w:bookmarkStart w:name="z510" w:id="396"/>
    <w:p>
      <w:pPr>
        <w:spacing w:after="0"/>
        <w:ind w:left="0"/>
        <w:jc w:val="both"/>
      </w:pPr>
      <w:r>
        <w:rPr>
          <w:rFonts w:ascii="Times New Roman"/>
          <w:b w:val="false"/>
          <w:i w:val="false"/>
          <w:color w:val="000000"/>
          <w:sz w:val="28"/>
        </w:rPr>
        <w:t>
      4) иные меры, предусмотренные внутренними документами.</w:t>
      </w:r>
    </w:p>
    <w:bookmarkEnd w:id="396"/>
    <w:bookmarkStart w:name="z511" w:id="397"/>
    <w:p>
      <w:pPr>
        <w:spacing w:after="0"/>
        <w:ind w:left="0"/>
        <w:jc w:val="both"/>
      </w:pPr>
      <w:r>
        <w:rPr>
          <w:rFonts w:ascii="Times New Roman"/>
          <w:b w:val="false"/>
          <w:i w:val="false"/>
          <w:color w:val="000000"/>
          <w:sz w:val="28"/>
        </w:rPr>
        <w:t>
      21-5. Организация при обработке платежей с использованием платежной карточки обеспечивает формирование в своей автоматизированной системе полной информации о параметрах каждой операции в том числе следующей информацией:</w:t>
      </w:r>
    </w:p>
    <w:bookmarkEnd w:id="397"/>
    <w:bookmarkStart w:name="z512" w:id="398"/>
    <w:p>
      <w:pPr>
        <w:spacing w:after="0"/>
        <w:ind w:left="0"/>
        <w:jc w:val="both"/>
      </w:pPr>
      <w:r>
        <w:rPr>
          <w:rFonts w:ascii="Times New Roman"/>
          <w:b w:val="false"/>
          <w:i w:val="false"/>
          <w:color w:val="000000"/>
          <w:sz w:val="28"/>
        </w:rPr>
        <w:t>
      1) идентификатор транзакции внутри системы Организации;</w:t>
      </w:r>
    </w:p>
    <w:bookmarkEnd w:id="398"/>
    <w:bookmarkStart w:name="z513" w:id="399"/>
    <w:p>
      <w:pPr>
        <w:spacing w:after="0"/>
        <w:ind w:left="0"/>
        <w:jc w:val="both"/>
      </w:pPr>
      <w:r>
        <w:rPr>
          <w:rFonts w:ascii="Times New Roman"/>
          <w:b w:val="false"/>
          <w:i w:val="false"/>
          <w:color w:val="000000"/>
          <w:sz w:val="28"/>
        </w:rPr>
        <w:t>
      2) дата и время операции;</w:t>
      </w:r>
    </w:p>
    <w:bookmarkEnd w:id="399"/>
    <w:bookmarkStart w:name="z514" w:id="400"/>
    <w:p>
      <w:pPr>
        <w:spacing w:after="0"/>
        <w:ind w:left="0"/>
        <w:jc w:val="both"/>
      </w:pPr>
      <w:r>
        <w:rPr>
          <w:rFonts w:ascii="Times New Roman"/>
          <w:b w:val="false"/>
          <w:i w:val="false"/>
          <w:color w:val="000000"/>
          <w:sz w:val="28"/>
        </w:rPr>
        <w:t>
      3) код категории торговой точки (Merchant Category Code);</w:t>
      </w:r>
    </w:p>
    <w:bookmarkEnd w:id="400"/>
    <w:bookmarkStart w:name="z515" w:id="401"/>
    <w:p>
      <w:pPr>
        <w:spacing w:after="0"/>
        <w:ind w:left="0"/>
        <w:jc w:val="both"/>
      </w:pPr>
      <w:r>
        <w:rPr>
          <w:rFonts w:ascii="Times New Roman"/>
          <w:b w:val="false"/>
          <w:i w:val="false"/>
          <w:color w:val="000000"/>
          <w:sz w:val="28"/>
        </w:rPr>
        <w:t>
      4) уникальный 12-значный идентификатор операции (Reference Retrieval Number или Receiver Reference Number) и иные технические реквизиты;</w:t>
      </w:r>
    </w:p>
    <w:bookmarkEnd w:id="401"/>
    <w:bookmarkStart w:name="z516" w:id="402"/>
    <w:p>
      <w:pPr>
        <w:spacing w:after="0"/>
        <w:ind w:left="0"/>
        <w:jc w:val="both"/>
      </w:pPr>
      <w:r>
        <w:rPr>
          <w:rFonts w:ascii="Times New Roman"/>
          <w:b w:val="false"/>
          <w:i w:val="false"/>
          <w:color w:val="000000"/>
          <w:sz w:val="28"/>
        </w:rPr>
        <w:t>
      5) наименование Организации без сокращений, торговых обозначений, аббревиатур и кодов, допускающих неоднозначное толкование;</w:t>
      </w:r>
    </w:p>
    <w:bookmarkEnd w:id="402"/>
    <w:bookmarkStart w:name="z517" w:id="403"/>
    <w:p>
      <w:pPr>
        <w:spacing w:after="0"/>
        <w:ind w:left="0"/>
        <w:jc w:val="both"/>
      </w:pPr>
      <w:r>
        <w:rPr>
          <w:rFonts w:ascii="Times New Roman"/>
          <w:b w:val="false"/>
          <w:i w:val="false"/>
          <w:color w:val="000000"/>
          <w:sz w:val="28"/>
        </w:rPr>
        <w:t>
      6) наименование торговой точки без сокращений, торговых обозначений, аббревиатур и кодов, допускающих неоднозначное толкование;</w:t>
      </w:r>
    </w:p>
    <w:bookmarkEnd w:id="403"/>
    <w:bookmarkStart w:name="z518" w:id="404"/>
    <w:p>
      <w:pPr>
        <w:spacing w:after="0"/>
        <w:ind w:left="0"/>
        <w:jc w:val="both"/>
      </w:pPr>
      <w:r>
        <w:rPr>
          <w:rFonts w:ascii="Times New Roman"/>
          <w:b w:val="false"/>
          <w:i w:val="false"/>
          <w:color w:val="000000"/>
          <w:sz w:val="28"/>
        </w:rPr>
        <w:t>
      7) в случае участия в операции третьих сторон – поставщиков платежных услуг (платежный посредник), в том числе иностранных, их наименование без сокращений, торговых обозначений, аббревиатур и кодов, допускающих неоднозначное толкование.</w:t>
      </w:r>
    </w:p>
    <w:bookmarkEnd w:id="404"/>
    <w:bookmarkStart w:name="z519" w:id="405"/>
    <w:p>
      <w:pPr>
        <w:spacing w:after="0"/>
        <w:ind w:left="0"/>
        <w:jc w:val="both"/>
      </w:pPr>
      <w:r>
        <w:rPr>
          <w:rFonts w:ascii="Times New Roman"/>
          <w:b w:val="false"/>
          <w:i w:val="false"/>
          <w:color w:val="000000"/>
          <w:sz w:val="28"/>
        </w:rPr>
        <w:t>
      21-6. Организация, осуществляющая обработку операций с использованием электронных денег, обеспечивает формирование в своей автоматизированной системе полной информации о параметрах каждой операции с использованием электронных денег, в том числе следующей информации:</w:t>
      </w:r>
    </w:p>
    <w:bookmarkEnd w:id="405"/>
    <w:bookmarkStart w:name="z520" w:id="406"/>
    <w:p>
      <w:pPr>
        <w:spacing w:after="0"/>
        <w:ind w:left="0"/>
        <w:jc w:val="both"/>
      </w:pPr>
      <w:r>
        <w:rPr>
          <w:rFonts w:ascii="Times New Roman"/>
          <w:b w:val="false"/>
          <w:i w:val="false"/>
          <w:color w:val="000000"/>
          <w:sz w:val="28"/>
        </w:rPr>
        <w:t>
      1) Идентификатор транзакции внутри системы электронных денег;</w:t>
      </w:r>
    </w:p>
    <w:bookmarkEnd w:id="406"/>
    <w:bookmarkStart w:name="z521" w:id="407"/>
    <w:p>
      <w:pPr>
        <w:spacing w:after="0"/>
        <w:ind w:left="0"/>
        <w:jc w:val="both"/>
      </w:pPr>
      <w:r>
        <w:rPr>
          <w:rFonts w:ascii="Times New Roman"/>
          <w:b w:val="false"/>
          <w:i w:val="false"/>
          <w:color w:val="000000"/>
          <w:sz w:val="28"/>
        </w:rPr>
        <w:t>
      2) Дата и время операции;</w:t>
      </w:r>
    </w:p>
    <w:bookmarkEnd w:id="407"/>
    <w:bookmarkStart w:name="z522" w:id="408"/>
    <w:p>
      <w:pPr>
        <w:spacing w:after="0"/>
        <w:ind w:left="0"/>
        <w:jc w:val="both"/>
      </w:pPr>
      <w:r>
        <w:rPr>
          <w:rFonts w:ascii="Times New Roman"/>
          <w:b w:val="false"/>
          <w:i w:val="false"/>
          <w:color w:val="000000"/>
          <w:sz w:val="28"/>
        </w:rPr>
        <w:t>
      3) Сведения об электронных кошельках отправителя и получателя (уникальный идентификатор, статус идентификации владельца);</w:t>
      </w:r>
    </w:p>
    <w:bookmarkEnd w:id="408"/>
    <w:bookmarkStart w:name="z523" w:id="409"/>
    <w:p>
      <w:pPr>
        <w:spacing w:after="0"/>
        <w:ind w:left="0"/>
        <w:jc w:val="both"/>
      </w:pPr>
      <w:r>
        <w:rPr>
          <w:rFonts w:ascii="Times New Roman"/>
          <w:b w:val="false"/>
          <w:i w:val="false"/>
          <w:color w:val="000000"/>
          <w:sz w:val="28"/>
        </w:rPr>
        <w:t>
      4) Сведения об отправителе электронных денег (в случае наличия);</w:t>
      </w:r>
    </w:p>
    <w:bookmarkEnd w:id="409"/>
    <w:bookmarkStart w:name="z524" w:id="410"/>
    <w:p>
      <w:pPr>
        <w:spacing w:after="0"/>
        <w:ind w:left="0"/>
        <w:jc w:val="both"/>
      </w:pPr>
      <w:r>
        <w:rPr>
          <w:rFonts w:ascii="Times New Roman"/>
          <w:b w:val="false"/>
          <w:i w:val="false"/>
          <w:color w:val="000000"/>
          <w:sz w:val="28"/>
        </w:rPr>
        <w:t>
      5) Сведения о получателе электронных денег;</w:t>
      </w:r>
    </w:p>
    <w:bookmarkEnd w:id="410"/>
    <w:bookmarkStart w:name="z525" w:id="411"/>
    <w:p>
      <w:pPr>
        <w:spacing w:after="0"/>
        <w:ind w:left="0"/>
        <w:jc w:val="both"/>
      </w:pPr>
      <w:r>
        <w:rPr>
          <w:rFonts w:ascii="Times New Roman"/>
          <w:b w:val="false"/>
          <w:i w:val="false"/>
          <w:color w:val="000000"/>
          <w:sz w:val="28"/>
        </w:rPr>
        <w:t>
      6) Код назначения операции;</w:t>
      </w:r>
    </w:p>
    <w:bookmarkEnd w:id="411"/>
    <w:bookmarkStart w:name="z526" w:id="412"/>
    <w:p>
      <w:pPr>
        <w:spacing w:after="0"/>
        <w:ind w:left="0"/>
        <w:jc w:val="both"/>
      </w:pPr>
      <w:r>
        <w:rPr>
          <w:rFonts w:ascii="Times New Roman"/>
          <w:b w:val="false"/>
          <w:i w:val="false"/>
          <w:color w:val="000000"/>
          <w:sz w:val="28"/>
        </w:rPr>
        <w:t>
      7) Наименование поставщика платежных услуг (платежный посредник), в том числе иностранного, в пользу которого осуществляется перевод электронных денег от отправителя за оплату услуг третьих лиц, не представленных в системе электронных денег в качестве поставщиков услуг;</w:t>
      </w:r>
    </w:p>
    <w:bookmarkEnd w:id="412"/>
    <w:bookmarkStart w:name="z527" w:id="413"/>
    <w:p>
      <w:pPr>
        <w:spacing w:after="0"/>
        <w:ind w:left="0"/>
        <w:jc w:val="both"/>
      </w:pPr>
      <w:r>
        <w:rPr>
          <w:rFonts w:ascii="Times New Roman"/>
          <w:b w:val="false"/>
          <w:i w:val="false"/>
          <w:color w:val="000000"/>
          <w:sz w:val="28"/>
        </w:rPr>
        <w:t>
      8) Сведения о погашении электронных денег (банк, номер банковского счета).</w:t>
      </w:r>
    </w:p>
    <w:bookmarkEnd w:id="413"/>
    <w:bookmarkStart w:name="z528" w:id="414"/>
    <w:p>
      <w:pPr>
        <w:spacing w:after="0"/>
        <w:ind w:left="0"/>
        <w:jc w:val="both"/>
      </w:pPr>
      <w:r>
        <w:rPr>
          <w:rFonts w:ascii="Times New Roman"/>
          <w:b w:val="false"/>
          <w:i w:val="false"/>
          <w:color w:val="000000"/>
          <w:sz w:val="28"/>
        </w:rPr>
        <w:t>
      При осуществлении перевода электронных денег от отправителя в пользу поставщика платежных услуг (платежный посредник), в том числе иностранного, за оплату услуг третьих лиц, не представленных в системе электронных денег в качестве поставщиков услуг, Организация обязана обеспечить отображение полной цепочки участников операции в платежном документе (чеке, квитанции, детализации).</w:t>
      </w:r>
    </w:p>
    <w:bookmarkEnd w:id="414"/>
    <w:bookmarkStart w:name="z529" w:id="415"/>
    <w:p>
      <w:pPr>
        <w:spacing w:after="0"/>
        <w:ind w:left="0"/>
        <w:jc w:val="both"/>
      </w:pPr>
      <w:r>
        <w:rPr>
          <w:rFonts w:ascii="Times New Roman"/>
          <w:b w:val="false"/>
          <w:i w:val="false"/>
          <w:color w:val="000000"/>
          <w:sz w:val="28"/>
        </w:rPr>
        <w:t xml:space="preserve">
      21-7. В рамках взаимодействия с иностранными поставщиками платежных услуг (платежный посредник), в пользу которых организация принимает платежи за товары/сервисы/услуги третьих лиц, организация, Организация устанавливает перечень допустимых к оплате видов товаров/сервисов/услуг в виде приложения к заключаемому договору. </w:t>
      </w:r>
    </w:p>
    <w:bookmarkEnd w:id="415"/>
    <w:bookmarkStart w:name="z530" w:id="416"/>
    <w:p>
      <w:pPr>
        <w:spacing w:after="0"/>
        <w:ind w:left="0"/>
        <w:jc w:val="both"/>
      </w:pPr>
      <w:r>
        <w:rPr>
          <w:rFonts w:ascii="Times New Roman"/>
          <w:b w:val="false"/>
          <w:i w:val="false"/>
          <w:color w:val="000000"/>
          <w:sz w:val="28"/>
        </w:rPr>
        <w:t>
      Приложение включает в себя следующую информацию о:</w:t>
      </w:r>
    </w:p>
    <w:bookmarkEnd w:id="416"/>
    <w:bookmarkStart w:name="z531" w:id="417"/>
    <w:p>
      <w:pPr>
        <w:spacing w:after="0"/>
        <w:ind w:left="0"/>
        <w:jc w:val="both"/>
      </w:pPr>
      <w:r>
        <w:rPr>
          <w:rFonts w:ascii="Times New Roman"/>
          <w:b w:val="false"/>
          <w:i w:val="false"/>
          <w:color w:val="000000"/>
          <w:sz w:val="28"/>
        </w:rPr>
        <w:t>
      1) видах товаров, работ или услуг, допустимых к оплате в рамках договора (с указанием ОКЭД/категорий);</w:t>
      </w:r>
    </w:p>
    <w:bookmarkEnd w:id="417"/>
    <w:bookmarkStart w:name="z532" w:id="418"/>
    <w:p>
      <w:pPr>
        <w:spacing w:after="0"/>
        <w:ind w:left="0"/>
        <w:jc w:val="both"/>
      </w:pPr>
      <w:r>
        <w:rPr>
          <w:rFonts w:ascii="Times New Roman"/>
          <w:b w:val="false"/>
          <w:i w:val="false"/>
          <w:color w:val="000000"/>
          <w:sz w:val="28"/>
        </w:rPr>
        <w:t>
      2) наименованиях платформ или сайтов, через которые осуществляется продажа;</w:t>
      </w:r>
    </w:p>
    <w:bookmarkEnd w:id="418"/>
    <w:bookmarkStart w:name="z533" w:id="419"/>
    <w:p>
      <w:pPr>
        <w:spacing w:after="0"/>
        <w:ind w:left="0"/>
        <w:jc w:val="both"/>
      </w:pPr>
      <w:r>
        <w:rPr>
          <w:rFonts w:ascii="Times New Roman"/>
          <w:b w:val="false"/>
          <w:i w:val="false"/>
          <w:color w:val="000000"/>
          <w:sz w:val="28"/>
        </w:rPr>
        <w:t>
      3) перечне запрещҰнных к оплате категорий (в отдельном разделе);</w:t>
      </w:r>
    </w:p>
    <w:bookmarkEnd w:id="419"/>
    <w:bookmarkStart w:name="z534" w:id="420"/>
    <w:p>
      <w:pPr>
        <w:spacing w:after="0"/>
        <w:ind w:left="0"/>
        <w:jc w:val="both"/>
      </w:pPr>
      <w:r>
        <w:rPr>
          <w:rFonts w:ascii="Times New Roman"/>
          <w:b w:val="false"/>
          <w:i w:val="false"/>
          <w:color w:val="000000"/>
          <w:sz w:val="28"/>
        </w:rPr>
        <w:t>
      4) идентификаторах или кодах торговых точек, через которые осуществляется приҰм средств</w:t>
      </w:r>
    </w:p>
    <w:bookmarkEnd w:id="420"/>
    <w:bookmarkStart w:name="z535" w:id="421"/>
    <w:p>
      <w:pPr>
        <w:spacing w:after="0"/>
        <w:ind w:left="0"/>
        <w:jc w:val="both"/>
      </w:pPr>
      <w:r>
        <w:rPr>
          <w:rFonts w:ascii="Times New Roman"/>
          <w:b w:val="false"/>
          <w:i w:val="false"/>
          <w:color w:val="000000"/>
          <w:sz w:val="28"/>
        </w:rPr>
        <w:t>
      В случае нарушения поставщиком платежных услуг (платежный посредник), в том числе иностранным, обязательства по осуществлению приема платежей исключительно по утвержденному организацией перечню допустимых к оплате видов товаров/сервисов/услуг, Организация незамедлительно принимает меры по приостановлению деловых отношений с данным поставщиком платежных услуг (платежный посредник).</w:t>
      </w:r>
    </w:p>
    <w:bookmarkEnd w:id="421"/>
    <w:bookmarkStart w:name="z536" w:id="422"/>
    <w:p>
      <w:pPr>
        <w:spacing w:after="0"/>
        <w:ind w:left="0"/>
        <w:jc w:val="both"/>
      </w:pPr>
      <w:r>
        <w:rPr>
          <w:rFonts w:ascii="Times New Roman"/>
          <w:b w:val="false"/>
          <w:i w:val="false"/>
          <w:color w:val="000000"/>
          <w:sz w:val="28"/>
        </w:rPr>
        <w:t>
      21-8. Организация, являющаяся оператором системы электронных денег, допускает открытие не более трех электронных кошельков одному владельцу электронных денег в рамках одной системы электронных денег.</w:t>
      </w:r>
    </w:p>
    <w:bookmarkEnd w:id="422"/>
    <w:bookmarkStart w:name="z537" w:id="423"/>
    <w:p>
      <w:pPr>
        <w:spacing w:after="0"/>
        <w:ind w:left="0"/>
        <w:jc w:val="both"/>
      </w:pPr>
      <w:r>
        <w:rPr>
          <w:rFonts w:ascii="Times New Roman"/>
          <w:b w:val="false"/>
          <w:i w:val="false"/>
          <w:color w:val="000000"/>
          <w:sz w:val="28"/>
        </w:rPr>
        <w:t>
      Организация принимает меры по усиленному мониторингу операций клиентов – владельцев двух электронных кошельков в рамках одной системы электронных денег.".</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540" w:id="4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4"/>
    <w:bookmarkStart w:name="z541" w:id="42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25"/>
    <w:bookmarkStart w:name="z542" w:id="42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26"/>
    <w:bookmarkStart w:name="z543" w:id="427"/>
    <w:p>
      <w:pPr>
        <w:spacing w:after="0"/>
        <w:ind w:left="0"/>
        <w:jc w:val="left"/>
      </w:pPr>
      <w:r>
        <w:rPr>
          <w:rFonts w:ascii="Times New Roman"/>
          <w:b/>
          <w:i w:val="false"/>
          <w:color w:val="000000"/>
        </w:rPr>
        <w:t xml:space="preserve"> Сведения о процессинговом центре и взаимодействии с другими банками</w:t>
      </w:r>
    </w:p>
    <w:bookmarkEnd w:id="427"/>
    <w:bookmarkStart w:name="z544" w:id="428"/>
    <w:p>
      <w:pPr>
        <w:spacing w:after="0"/>
        <w:ind w:left="0"/>
        <w:jc w:val="both"/>
      </w:pPr>
      <w:r>
        <w:rPr>
          <w:rFonts w:ascii="Times New Roman"/>
          <w:b w:val="false"/>
          <w:i w:val="false"/>
          <w:color w:val="000000"/>
          <w:sz w:val="28"/>
        </w:rPr>
        <w:t>
      Индекс формы административных данных: 8-PK</w:t>
      </w:r>
    </w:p>
    <w:bookmarkEnd w:id="428"/>
    <w:bookmarkStart w:name="z545" w:id="429"/>
    <w:p>
      <w:pPr>
        <w:spacing w:after="0"/>
        <w:ind w:left="0"/>
        <w:jc w:val="both"/>
      </w:pPr>
      <w:r>
        <w:rPr>
          <w:rFonts w:ascii="Times New Roman"/>
          <w:b w:val="false"/>
          <w:i w:val="false"/>
          <w:color w:val="000000"/>
          <w:sz w:val="28"/>
        </w:rPr>
        <w:t>
      Периодичность: при изменении одного из условий данной формы</w:t>
      </w:r>
    </w:p>
    <w:bookmarkEnd w:id="429"/>
    <w:bookmarkStart w:name="z546" w:id="430"/>
    <w:p>
      <w:pPr>
        <w:spacing w:after="0"/>
        <w:ind w:left="0"/>
        <w:jc w:val="both"/>
      </w:pPr>
      <w:r>
        <w:rPr>
          <w:rFonts w:ascii="Times New Roman"/>
          <w:b w:val="false"/>
          <w:i w:val="false"/>
          <w:color w:val="000000"/>
          <w:sz w:val="28"/>
        </w:rPr>
        <w:t>
      Отчетный период: по состоянию на "___" ____________ 20___ года</w:t>
      </w:r>
    </w:p>
    <w:bookmarkEnd w:id="430"/>
    <w:bookmarkStart w:name="z547" w:id="431"/>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платежных карточек и (или) эквайерами:</w:t>
      </w:r>
    </w:p>
    <w:bookmarkEnd w:id="431"/>
    <w:bookmarkStart w:name="z548" w:id="432"/>
    <w:p>
      <w:pPr>
        <w:spacing w:after="0"/>
        <w:ind w:left="0"/>
        <w:jc w:val="both"/>
      </w:pPr>
      <w:r>
        <w:rPr>
          <w:rFonts w:ascii="Times New Roman"/>
          <w:b w:val="false"/>
          <w:i w:val="false"/>
          <w:color w:val="000000"/>
          <w:sz w:val="28"/>
        </w:rPr>
        <w:t>
      1) банки;</w:t>
      </w:r>
    </w:p>
    <w:bookmarkEnd w:id="432"/>
    <w:bookmarkStart w:name="z549" w:id="433"/>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433"/>
    <w:bookmarkStart w:name="z550" w:id="434"/>
    <w:p>
      <w:pPr>
        <w:spacing w:after="0"/>
        <w:ind w:left="0"/>
        <w:jc w:val="both"/>
      </w:pPr>
      <w:r>
        <w:rPr>
          <w:rFonts w:ascii="Times New Roman"/>
          <w:b w:val="false"/>
          <w:i w:val="false"/>
          <w:color w:val="000000"/>
          <w:sz w:val="28"/>
        </w:rPr>
        <w:t>
      Срок представления: в течение десяти рабочих дней со дня изменения одного из условий данной формы.</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2" w:id="435"/>
      <w:r>
        <w:rPr>
          <w:rFonts w:ascii="Times New Roman"/>
          <w:b w:val="false"/>
          <w:i w:val="false"/>
          <w:color w:val="000000"/>
          <w:sz w:val="28"/>
        </w:rPr>
        <w:t>
      _______________________________________</w:t>
      </w:r>
    </w:p>
    <w:bookmarkEnd w:id="435"/>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процессингового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процессинговом центре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с которым заключен договор на использование канала связи H2H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платежных карточек, операции по которым обрабатываются в рамках использования канала связи H2H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 w:id="436"/>
      <w:r>
        <w:rPr>
          <w:rFonts w:ascii="Times New Roman"/>
          <w:b w:val="false"/>
          <w:i w:val="false"/>
          <w:color w:val="000000"/>
          <w:sz w:val="28"/>
        </w:rPr>
        <w:t>
      Наименование ________________________________________</w:t>
      </w:r>
    </w:p>
    <w:bookmarkEnd w:id="436"/>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Исполнитель__________________________________________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 процессинговом центре</w:t>
            </w:r>
            <w:r>
              <w:br/>
            </w:r>
            <w:r>
              <w:rPr>
                <w:rFonts w:ascii="Times New Roman"/>
                <w:b w:val="false"/>
                <w:i w:val="false"/>
                <w:color w:val="000000"/>
                <w:sz w:val="20"/>
              </w:rPr>
              <w:t>и взаимодействии</w:t>
            </w:r>
            <w:r>
              <w:br/>
            </w:r>
            <w:r>
              <w:rPr>
                <w:rFonts w:ascii="Times New Roman"/>
                <w:b w:val="false"/>
                <w:i w:val="false"/>
                <w:color w:val="000000"/>
                <w:sz w:val="20"/>
              </w:rPr>
              <w:t>с другими банками</w:t>
            </w:r>
          </w:p>
        </w:tc>
      </w:tr>
    </w:tbl>
    <w:bookmarkStart w:name="z555" w:id="437"/>
    <w:p>
      <w:pPr>
        <w:spacing w:after="0"/>
        <w:ind w:left="0"/>
        <w:jc w:val="left"/>
      </w:pPr>
      <w:r>
        <w:rPr>
          <w:rFonts w:ascii="Times New Roman"/>
          <w:b/>
          <w:i w:val="false"/>
          <w:color w:val="000000"/>
        </w:rPr>
        <w:t xml:space="preserve"> Пояснение по заполнению формы административных данных "Сведения о процессинговом центре и взаимодействии с другими банками" (индекс:8-PK, периодичность при изменении одного из условий данной формы)</w:t>
      </w:r>
    </w:p>
    <w:bookmarkEnd w:id="437"/>
    <w:bookmarkStart w:name="z556" w:id="438"/>
    <w:p>
      <w:pPr>
        <w:spacing w:after="0"/>
        <w:ind w:left="0"/>
        <w:jc w:val="left"/>
      </w:pPr>
      <w:r>
        <w:rPr>
          <w:rFonts w:ascii="Times New Roman"/>
          <w:b/>
          <w:i w:val="false"/>
          <w:color w:val="000000"/>
        </w:rPr>
        <w:t xml:space="preserve"> Глава 1. Общие положения</w:t>
      </w:r>
    </w:p>
    <w:bookmarkEnd w:id="438"/>
    <w:bookmarkStart w:name="z557" w:id="4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процессинговом центре и взаимодействии с другими банками" (далее - Форма).</w:t>
      </w:r>
    </w:p>
    <w:bookmarkEnd w:id="439"/>
    <w:bookmarkStart w:name="z558" w:id="44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40"/>
    <w:bookmarkStart w:name="z559" w:id="441"/>
    <w:p>
      <w:pPr>
        <w:spacing w:after="0"/>
        <w:ind w:left="0"/>
        <w:jc w:val="both"/>
      </w:pPr>
      <w:r>
        <w:rPr>
          <w:rFonts w:ascii="Times New Roman"/>
          <w:b w:val="false"/>
          <w:i w:val="false"/>
          <w:color w:val="000000"/>
          <w:sz w:val="28"/>
        </w:rPr>
        <w:t>
      3. Форма составляется при изменении одного из условий данной формы поставщиками платежных услуг, являющимися эмитентами платежных карточек и (или) эквайерами.</w:t>
      </w:r>
    </w:p>
    <w:bookmarkEnd w:id="441"/>
    <w:bookmarkStart w:name="z560" w:id="442"/>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442"/>
    <w:bookmarkStart w:name="z561" w:id="443"/>
    <w:p>
      <w:pPr>
        <w:spacing w:after="0"/>
        <w:ind w:left="0"/>
        <w:jc w:val="left"/>
      </w:pPr>
      <w:r>
        <w:rPr>
          <w:rFonts w:ascii="Times New Roman"/>
          <w:b/>
          <w:i w:val="false"/>
          <w:color w:val="000000"/>
        </w:rPr>
        <w:t xml:space="preserve"> Глава 2. Пояснение по заполнению Формы</w:t>
      </w:r>
    </w:p>
    <w:bookmarkEnd w:id="443"/>
    <w:bookmarkStart w:name="z562" w:id="444"/>
    <w:p>
      <w:pPr>
        <w:spacing w:after="0"/>
        <w:ind w:left="0"/>
        <w:jc w:val="both"/>
      </w:pPr>
      <w:r>
        <w:rPr>
          <w:rFonts w:ascii="Times New Roman"/>
          <w:b w:val="false"/>
          <w:i w:val="false"/>
          <w:color w:val="000000"/>
          <w:sz w:val="28"/>
        </w:rPr>
        <w:t>
      5. В графе 1 указывается наименование процессингового центра, услугами которого пользуется банк, филиал банка-нерезидента Республики Казахстан, организация, осуществляющая отдельные виды банковских операций. В случае использования собственного процессинга указывается наименование отчитывающегося банка, филиала банка- нерезидента Республики Казахстан, организации, осуществляющей отдельные виды банковских операций.</w:t>
      </w:r>
    </w:p>
    <w:bookmarkEnd w:id="444"/>
    <w:bookmarkStart w:name="z563" w:id="445"/>
    <w:p>
      <w:pPr>
        <w:spacing w:after="0"/>
        <w:ind w:left="0"/>
        <w:jc w:val="both"/>
      </w:pPr>
      <w:r>
        <w:rPr>
          <w:rFonts w:ascii="Times New Roman"/>
          <w:b w:val="false"/>
          <w:i w:val="false"/>
          <w:color w:val="000000"/>
          <w:sz w:val="28"/>
        </w:rPr>
        <w:t>
      6. В графе 2 указывается наименование систем платежных карточек, операции по которым обрабатываются в процессинговом центре.</w:t>
      </w:r>
    </w:p>
    <w:bookmarkEnd w:id="445"/>
    <w:bookmarkStart w:name="z564" w:id="446"/>
    <w:p>
      <w:pPr>
        <w:spacing w:after="0"/>
        <w:ind w:left="0"/>
        <w:jc w:val="both"/>
      </w:pPr>
      <w:r>
        <w:rPr>
          <w:rFonts w:ascii="Times New Roman"/>
          <w:b w:val="false"/>
          <w:i w:val="false"/>
          <w:color w:val="000000"/>
          <w:sz w:val="28"/>
        </w:rPr>
        <w:t>
      7. В графе 3 указывается наименование контрагента, с которым отчитывающийся банк, филиал банка-нерезидента Республики Казахстан, организация, осуществляющая отдельные виды банковских операций, заключили договор на использование канала связи H2H.</w:t>
      </w:r>
    </w:p>
    <w:bookmarkEnd w:id="446"/>
    <w:bookmarkStart w:name="z565" w:id="447"/>
    <w:p>
      <w:pPr>
        <w:spacing w:after="0"/>
        <w:ind w:left="0"/>
        <w:jc w:val="both"/>
      </w:pPr>
      <w:r>
        <w:rPr>
          <w:rFonts w:ascii="Times New Roman"/>
          <w:b w:val="false"/>
          <w:i w:val="false"/>
          <w:color w:val="000000"/>
          <w:sz w:val="28"/>
        </w:rPr>
        <w:t>
      8. В графе 4 указывается наименование систем платежных карточек, операции по которым обрабатываются в рамках использования канала связи H2H.</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568" w:id="4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8"/>
    <w:bookmarkStart w:name="z569" w:id="44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49"/>
    <w:bookmarkStart w:name="z570" w:id="45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50"/>
    <w:bookmarkStart w:name="z571" w:id="451"/>
    <w:p>
      <w:pPr>
        <w:spacing w:after="0"/>
        <w:ind w:left="0"/>
        <w:jc w:val="left"/>
      </w:pPr>
      <w:r>
        <w:rPr>
          <w:rFonts w:ascii="Times New Roman"/>
          <w:b/>
          <w:i w:val="false"/>
          <w:color w:val="000000"/>
        </w:rPr>
        <w:t xml:space="preserve"> Сведения о количестве агентов и субагентов эмитента электронных денег и владельцев электронных денег</w:t>
      </w:r>
    </w:p>
    <w:bookmarkEnd w:id="451"/>
    <w:bookmarkStart w:name="z572" w:id="452"/>
    <w:p>
      <w:pPr>
        <w:spacing w:after="0"/>
        <w:ind w:left="0"/>
        <w:jc w:val="both"/>
      </w:pPr>
      <w:r>
        <w:rPr>
          <w:rFonts w:ascii="Times New Roman"/>
          <w:b w:val="false"/>
          <w:i w:val="false"/>
          <w:color w:val="000000"/>
          <w:sz w:val="28"/>
        </w:rPr>
        <w:t>
      Индекс формы административных данных: 9-PK</w:t>
      </w:r>
    </w:p>
    <w:bookmarkEnd w:id="452"/>
    <w:bookmarkStart w:name="z573" w:id="453"/>
    <w:p>
      <w:pPr>
        <w:spacing w:after="0"/>
        <w:ind w:left="0"/>
        <w:jc w:val="both"/>
      </w:pPr>
      <w:r>
        <w:rPr>
          <w:rFonts w:ascii="Times New Roman"/>
          <w:b w:val="false"/>
          <w:i w:val="false"/>
          <w:color w:val="000000"/>
          <w:sz w:val="28"/>
        </w:rPr>
        <w:t>
      Периодичность: ежеквартальная</w:t>
      </w:r>
    </w:p>
    <w:bookmarkEnd w:id="453"/>
    <w:bookmarkStart w:name="z574" w:id="454"/>
    <w:p>
      <w:pPr>
        <w:spacing w:after="0"/>
        <w:ind w:left="0"/>
        <w:jc w:val="both"/>
      </w:pPr>
      <w:r>
        <w:rPr>
          <w:rFonts w:ascii="Times New Roman"/>
          <w:b w:val="false"/>
          <w:i w:val="false"/>
          <w:color w:val="000000"/>
          <w:sz w:val="28"/>
        </w:rPr>
        <w:t>
      Отчетный период: по состоянию на "___" ____________ 20___года</w:t>
      </w:r>
    </w:p>
    <w:bookmarkEnd w:id="454"/>
    <w:bookmarkStart w:name="z575" w:id="455"/>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455"/>
    <w:bookmarkStart w:name="z576" w:id="456"/>
    <w:p>
      <w:pPr>
        <w:spacing w:after="0"/>
        <w:ind w:left="0"/>
        <w:jc w:val="both"/>
      </w:pPr>
      <w:r>
        <w:rPr>
          <w:rFonts w:ascii="Times New Roman"/>
          <w:b w:val="false"/>
          <w:i w:val="false"/>
          <w:color w:val="000000"/>
          <w:sz w:val="28"/>
        </w:rPr>
        <w:t>
      1) банки;</w:t>
      </w:r>
    </w:p>
    <w:bookmarkEnd w:id="456"/>
    <w:bookmarkStart w:name="z577" w:id="457"/>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457"/>
    <w:bookmarkStart w:name="z578" w:id="458"/>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80" w:id="459"/>
      <w:r>
        <w:rPr>
          <w:rFonts w:ascii="Times New Roman"/>
          <w:b w:val="false"/>
          <w:i w:val="false"/>
          <w:color w:val="000000"/>
          <w:sz w:val="28"/>
        </w:rPr>
        <w:t>
      ________________________________________</w:t>
      </w:r>
    </w:p>
    <w:bookmarkEnd w:id="459"/>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субагентов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владельцев электронных денег-физических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предпринимателей и юридических лиц, принимающих к оплате электронные деньги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Идентифицированных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2" w:id="461"/>
      <w:r>
        <w:rPr>
          <w:rFonts w:ascii="Times New Roman"/>
          <w:b w:val="false"/>
          <w:i w:val="false"/>
          <w:color w:val="000000"/>
          <w:sz w:val="28"/>
        </w:rPr>
        <w:t>
      Наименование ________________________________________</w:t>
      </w:r>
    </w:p>
    <w:bookmarkEnd w:id="461"/>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Исполнитель__________________________________________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агентов и субагентов эмитента</w:t>
            </w:r>
            <w:r>
              <w:br/>
            </w:r>
            <w:r>
              <w:rPr>
                <w:rFonts w:ascii="Times New Roman"/>
                <w:b w:val="false"/>
                <w:i w:val="false"/>
                <w:color w:val="000000"/>
                <w:sz w:val="20"/>
              </w:rPr>
              <w:t>электронных денег и владельцев</w:t>
            </w:r>
            <w:r>
              <w:br/>
            </w:r>
            <w:r>
              <w:rPr>
                <w:rFonts w:ascii="Times New Roman"/>
                <w:b w:val="false"/>
                <w:i w:val="false"/>
                <w:color w:val="000000"/>
                <w:sz w:val="20"/>
              </w:rPr>
              <w:t>электронных денег</w:t>
            </w:r>
          </w:p>
        </w:tc>
      </w:tr>
    </w:tbl>
    <w:bookmarkStart w:name="z584" w:id="46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"Сведения о количестве агентов и субагентов эмитента электронных денег и владельцев электронных денег"</w:t>
      </w:r>
      <w:r>
        <w:br/>
      </w:r>
      <w:r>
        <w:rPr>
          <w:rFonts w:ascii="Times New Roman"/>
          <w:b/>
          <w:i w:val="false"/>
          <w:color w:val="000000"/>
        </w:rPr>
        <w:t>(индекс: 9-PK, периодичность ежеквартальная)</w:t>
      </w:r>
    </w:p>
    <w:bookmarkEnd w:id="462"/>
    <w:bookmarkStart w:name="z585" w:id="463"/>
    <w:p>
      <w:pPr>
        <w:spacing w:after="0"/>
        <w:ind w:left="0"/>
        <w:jc w:val="left"/>
      </w:pPr>
      <w:r>
        <w:rPr>
          <w:rFonts w:ascii="Times New Roman"/>
          <w:b/>
          <w:i w:val="false"/>
          <w:color w:val="000000"/>
        </w:rPr>
        <w:t xml:space="preserve"> Глава 1. Общие положения</w:t>
      </w:r>
    </w:p>
    <w:bookmarkEnd w:id="463"/>
    <w:bookmarkStart w:name="z586" w:id="4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агентов и субагентов эмитента электронных денег и владельцев электронных денег" (далее - Форма).</w:t>
      </w:r>
    </w:p>
    <w:bookmarkEnd w:id="464"/>
    <w:bookmarkStart w:name="z587" w:id="4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65"/>
    <w:bookmarkStart w:name="z588" w:id="466"/>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466"/>
    <w:bookmarkStart w:name="z589" w:id="467"/>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467"/>
    <w:bookmarkStart w:name="z590" w:id="468"/>
    <w:p>
      <w:pPr>
        <w:spacing w:after="0"/>
        <w:ind w:left="0"/>
        <w:jc w:val="left"/>
      </w:pPr>
      <w:r>
        <w:rPr>
          <w:rFonts w:ascii="Times New Roman"/>
          <w:b/>
          <w:i w:val="false"/>
          <w:color w:val="000000"/>
        </w:rPr>
        <w:t xml:space="preserve"> Глава 2. Пояснение по заполнению Формы</w:t>
      </w:r>
    </w:p>
    <w:bookmarkEnd w:id="468"/>
    <w:bookmarkStart w:name="z591" w:id="469"/>
    <w:p>
      <w:pPr>
        <w:spacing w:after="0"/>
        <w:ind w:left="0"/>
        <w:jc w:val="both"/>
      </w:pPr>
      <w:r>
        <w:rPr>
          <w:rFonts w:ascii="Times New Roman"/>
          <w:b w:val="false"/>
          <w:i w:val="false"/>
          <w:color w:val="000000"/>
          <w:sz w:val="28"/>
        </w:rPr>
        <w:t>
      5. В графе 1 указывается наименование системы электронных денег, по которой представляются сведения.</w:t>
      </w:r>
    </w:p>
    <w:bookmarkEnd w:id="469"/>
    <w:bookmarkStart w:name="z592" w:id="470"/>
    <w:p>
      <w:pPr>
        <w:spacing w:after="0"/>
        <w:ind w:left="0"/>
        <w:jc w:val="both"/>
      </w:pPr>
      <w:r>
        <w:rPr>
          <w:rFonts w:ascii="Times New Roman"/>
          <w:b w:val="false"/>
          <w:i w:val="false"/>
          <w:color w:val="000000"/>
          <w:sz w:val="28"/>
        </w:rPr>
        <w:t>
      6. В графе 2 указывается количество агентов эмитента электронных денег на последнюю дату отчетного квартала.</w:t>
      </w:r>
    </w:p>
    <w:bookmarkEnd w:id="470"/>
    <w:bookmarkStart w:name="z593" w:id="471"/>
    <w:p>
      <w:pPr>
        <w:spacing w:after="0"/>
        <w:ind w:left="0"/>
        <w:jc w:val="both"/>
      </w:pPr>
      <w:r>
        <w:rPr>
          <w:rFonts w:ascii="Times New Roman"/>
          <w:b w:val="false"/>
          <w:i w:val="false"/>
          <w:color w:val="000000"/>
          <w:sz w:val="28"/>
        </w:rPr>
        <w:t>
      7. В графе 3 указывается количество агентов эмитента электронных денег, которые осуществляли приобретение или реализацию электронных денег в отчетном квартале.</w:t>
      </w:r>
    </w:p>
    <w:bookmarkEnd w:id="471"/>
    <w:bookmarkStart w:name="z594" w:id="472"/>
    <w:p>
      <w:pPr>
        <w:spacing w:after="0"/>
        <w:ind w:left="0"/>
        <w:jc w:val="both"/>
      </w:pPr>
      <w:r>
        <w:rPr>
          <w:rFonts w:ascii="Times New Roman"/>
          <w:b w:val="false"/>
          <w:i w:val="false"/>
          <w:color w:val="000000"/>
          <w:sz w:val="28"/>
        </w:rPr>
        <w:t>
      8. В графе 4 указывается количество субагентов эмитента электронных денег на последнюю дату отчетного квартала.</w:t>
      </w:r>
    </w:p>
    <w:bookmarkEnd w:id="472"/>
    <w:bookmarkStart w:name="z595" w:id="473"/>
    <w:p>
      <w:pPr>
        <w:spacing w:after="0"/>
        <w:ind w:left="0"/>
        <w:jc w:val="both"/>
      </w:pPr>
      <w:r>
        <w:rPr>
          <w:rFonts w:ascii="Times New Roman"/>
          <w:b w:val="false"/>
          <w:i w:val="false"/>
          <w:color w:val="000000"/>
          <w:sz w:val="28"/>
        </w:rPr>
        <w:t>
      9. В графе 5 указывается количество субагентов эмитента электронных денег, которые осуществляли приобретение или реализацию электронных денег в отчетном квартале.</w:t>
      </w:r>
    </w:p>
    <w:bookmarkEnd w:id="473"/>
    <w:bookmarkStart w:name="z596" w:id="474"/>
    <w:p>
      <w:pPr>
        <w:spacing w:after="0"/>
        <w:ind w:left="0"/>
        <w:jc w:val="both"/>
      </w:pPr>
      <w:r>
        <w:rPr>
          <w:rFonts w:ascii="Times New Roman"/>
          <w:b w:val="false"/>
          <w:i w:val="false"/>
          <w:color w:val="000000"/>
          <w:sz w:val="28"/>
        </w:rPr>
        <w:t>
      10. В графе 6 указывается количество владельцев электронных денег - физических лиц на последнюю дату отчетного квартала.</w:t>
      </w:r>
    </w:p>
    <w:bookmarkEnd w:id="474"/>
    <w:bookmarkStart w:name="z597" w:id="475"/>
    <w:p>
      <w:pPr>
        <w:spacing w:after="0"/>
        <w:ind w:left="0"/>
        <w:jc w:val="both"/>
      </w:pPr>
      <w:r>
        <w:rPr>
          <w:rFonts w:ascii="Times New Roman"/>
          <w:b w:val="false"/>
          <w:i w:val="false"/>
          <w:color w:val="000000"/>
          <w:sz w:val="28"/>
        </w:rPr>
        <w:t>
      11. В графе 7 указывается количество владельцев электронных денег - физических лиц, которыми проводились операции с электронными деньгами в отчетном квартале.</w:t>
      </w:r>
    </w:p>
    <w:bookmarkEnd w:id="475"/>
    <w:bookmarkStart w:name="z598" w:id="476"/>
    <w:p>
      <w:pPr>
        <w:spacing w:after="0"/>
        <w:ind w:left="0"/>
        <w:jc w:val="both"/>
      </w:pPr>
      <w:r>
        <w:rPr>
          <w:rFonts w:ascii="Times New Roman"/>
          <w:b w:val="false"/>
          <w:i w:val="false"/>
          <w:color w:val="000000"/>
          <w:sz w:val="28"/>
        </w:rPr>
        <w:t>
      12. В графе 8 указывается количество владельцев электронных денег - физических лиц, идентифицированных эмитентом электронных денег на последнюю дату отчетного квартала.</w:t>
      </w:r>
    </w:p>
    <w:bookmarkEnd w:id="476"/>
    <w:bookmarkStart w:name="z599" w:id="477"/>
    <w:p>
      <w:pPr>
        <w:spacing w:after="0"/>
        <w:ind w:left="0"/>
        <w:jc w:val="both"/>
      </w:pPr>
      <w:r>
        <w:rPr>
          <w:rFonts w:ascii="Times New Roman"/>
          <w:b w:val="false"/>
          <w:i w:val="false"/>
          <w:color w:val="000000"/>
          <w:sz w:val="28"/>
        </w:rPr>
        <w:t>
      13. В графе 9 указывается количество индивидуальных предпринимателей и юридических лиц, принимающих к оплате электронные деньги, на последнюю дату отчетного квартала.</w:t>
      </w:r>
    </w:p>
    <w:bookmarkEnd w:id="477"/>
    <w:bookmarkStart w:name="z600" w:id="478"/>
    <w:p>
      <w:pPr>
        <w:spacing w:after="0"/>
        <w:ind w:left="0"/>
        <w:jc w:val="both"/>
      </w:pPr>
      <w:r>
        <w:rPr>
          <w:rFonts w:ascii="Times New Roman"/>
          <w:b w:val="false"/>
          <w:i w:val="false"/>
          <w:color w:val="000000"/>
          <w:sz w:val="28"/>
        </w:rPr>
        <w:t>
      14. В графе 10 указывается количество индивидуальных предпринимателей и юридических лиц, принимающих к оплате электронные деньги, которыми проводились операции с электронными деньгами в отчетном квартале.</w:t>
      </w:r>
    </w:p>
    <w:bookmarkEnd w:id="478"/>
    <w:bookmarkStart w:name="z601" w:id="479"/>
    <w:p>
      <w:pPr>
        <w:spacing w:after="0"/>
        <w:ind w:left="0"/>
        <w:jc w:val="both"/>
      </w:pPr>
      <w:r>
        <w:rPr>
          <w:rFonts w:ascii="Times New Roman"/>
          <w:b w:val="false"/>
          <w:i w:val="false"/>
          <w:color w:val="000000"/>
          <w:sz w:val="28"/>
        </w:rPr>
        <w:t>
      15. В графах 9 и 10 под индивидуальными предпринимателями и юридическими лицами, принимающими к оплате электронные деньги, понимаются индивидуальные предприниматели и юридические лица, заключившие договор с эмитентом, представляющим сведения, или иным участником соответствующей системы электронных денег.</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604" w:id="4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0"/>
    <w:bookmarkStart w:name="z605" w:id="4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81"/>
    <w:bookmarkStart w:name="z606" w:id="48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82"/>
    <w:bookmarkStart w:name="z607" w:id="483"/>
    <w:p>
      <w:pPr>
        <w:spacing w:after="0"/>
        <w:ind w:left="0"/>
        <w:jc w:val="left"/>
      </w:pPr>
      <w:r>
        <w:rPr>
          <w:rFonts w:ascii="Times New Roman"/>
          <w:b/>
          <w:i w:val="false"/>
          <w:color w:val="000000"/>
        </w:rPr>
        <w:t xml:space="preserve"> Сведения о количестве и объемах операций, проведенных с использованием электронных денег</w:t>
      </w:r>
    </w:p>
    <w:bookmarkEnd w:id="483"/>
    <w:bookmarkStart w:name="z608" w:id="484"/>
    <w:p>
      <w:pPr>
        <w:spacing w:after="0"/>
        <w:ind w:left="0"/>
        <w:jc w:val="both"/>
      </w:pPr>
      <w:r>
        <w:rPr>
          <w:rFonts w:ascii="Times New Roman"/>
          <w:b w:val="false"/>
          <w:i w:val="false"/>
          <w:color w:val="000000"/>
          <w:sz w:val="28"/>
        </w:rPr>
        <w:t>
      Индекс формы административных данных: 10-PK</w:t>
      </w:r>
    </w:p>
    <w:bookmarkEnd w:id="484"/>
    <w:bookmarkStart w:name="z609" w:id="485"/>
    <w:p>
      <w:pPr>
        <w:spacing w:after="0"/>
        <w:ind w:left="0"/>
        <w:jc w:val="both"/>
      </w:pPr>
      <w:r>
        <w:rPr>
          <w:rFonts w:ascii="Times New Roman"/>
          <w:b w:val="false"/>
          <w:i w:val="false"/>
          <w:color w:val="000000"/>
          <w:sz w:val="28"/>
        </w:rPr>
        <w:t>
      Периодичность: ежеквартальная</w:t>
      </w:r>
    </w:p>
    <w:bookmarkEnd w:id="485"/>
    <w:bookmarkStart w:name="z610" w:id="486"/>
    <w:p>
      <w:pPr>
        <w:spacing w:after="0"/>
        <w:ind w:left="0"/>
        <w:jc w:val="both"/>
      </w:pPr>
      <w:r>
        <w:rPr>
          <w:rFonts w:ascii="Times New Roman"/>
          <w:b w:val="false"/>
          <w:i w:val="false"/>
          <w:color w:val="000000"/>
          <w:sz w:val="28"/>
        </w:rPr>
        <w:t>
      Отчетный период: по состоянию на "___" ____________ 20___года</w:t>
      </w:r>
    </w:p>
    <w:bookmarkEnd w:id="486"/>
    <w:bookmarkStart w:name="z611" w:id="487"/>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487"/>
    <w:bookmarkStart w:name="z612" w:id="488"/>
    <w:p>
      <w:pPr>
        <w:spacing w:after="0"/>
        <w:ind w:left="0"/>
        <w:jc w:val="both"/>
      </w:pPr>
      <w:r>
        <w:rPr>
          <w:rFonts w:ascii="Times New Roman"/>
          <w:b w:val="false"/>
          <w:i w:val="false"/>
          <w:color w:val="000000"/>
          <w:sz w:val="28"/>
        </w:rPr>
        <w:t>
      1) банки;</w:t>
      </w:r>
    </w:p>
    <w:bookmarkEnd w:id="488"/>
    <w:bookmarkStart w:name="z613" w:id="489"/>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489"/>
    <w:bookmarkStart w:name="z614" w:id="490"/>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16" w:id="491"/>
      <w:r>
        <w:rPr>
          <w:rFonts w:ascii="Times New Roman"/>
          <w:b w:val="false"/>
          <w:i w:val="false"/>
          <w:color w:val="000000"/>
          <w:sz w:val="28"/>
        </w:rPr>
        <w:t>
      ________________________________________</w:t>
      </w:r>
    </w:p>
    <w:bookmarkEnd w:id="491"/>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проведения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проведенные с использованием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пользу индивидуальных предпринимателей и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7" w:id="492"/>
      <w:r>
        <w:rPr>
          <w:rFonts w:ascii="Times New Roman"/>
          <w:b w:val="false"/>
          <w:i w:val="false"/>
          <w:color w:val="000000"/>
          <w:sz w:val="28"/>
        </w:rPr>
        <w:t>
      Наименование ________________________________________</w:t>
      </w:r>
    </w:p>
    <w:bookmarkEnd w:id="492"/>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и объемах операций проведенных</w:t>
            </w:r>
            <w:r>
              <w:br/>
            </w:r>
            <w:r>
              <w:rPr>
                <w:rFonts w:ascii="Times New Roman"/>
                <w:b w:val="false"/>
                <w:i w:val="false"/>
                <w:color w:val="000000"/>
                <w:sz w:val="20"/>
              </w:rPr>
              <w:t>с использованием электронных денег</w:t>
            </w:r>
          </w:p>
        </w:tc>
      </w:tr>
    </w:tbl>
    <w:bookmarkStart w:name="z619" w:id="493"/>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проведенных с использованием электронных денег" (индекс: 10-PK, периодичность ежеквартальная)</w:t>
      </w:r>
    </w:p>
    <w:bookmarkEnd w:id="493"/>
    <w:bookmarkStart w:name="z620" w:id="494"/>
    <w:p>
      <w:pPr>
        <w:spacing w:after="0"/>
        <w:ind w:left="0"/>
        <w:jc w:val="left"/>
      </w:pPr>
      <w:r>
        <w:rPr>
          <w:rFonts w:ascii="Times New Roman"/>
          <w:b/>
          <w:i w:val="false"/>
          <w:color w:val="000000"/>
        </w:rPr>
        <w:t xml:space="preserve"> Глава 1. Общие положения</w:t>
      </w:r>
    </w:p>
    <w:bookmarkEnd w:id="494"/>
    <w:bookmarkStart w:name="z621" w:id="4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проведенных с использованием электронных денег" (далее - Форма).</w:t>
      </w:r>
    </w:p>
    <w:bookmarkEnd w:id="495"/>
    <w:bookmarkStart w:name="z622" w:id="4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496"/>
    <w:bookmarkStart w:name="z623" w:id="497"/>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497"/>
    <w:bookmarkStart w:name="z624" w:id="498"/>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498"/>
    <w:bookmarkStart w:name="z625" w:id="499"/>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499"/>
    <w:bookmarkStart w:name="z626" w:id="500"/>
    <w:p>
      <w:pPr>
        <w:spacing w:after="0"/>
        <w:ind w:left="0"/>
        <w:jc w:val="left"/>
      </w:pPr>
      <w:r>
        <w:rPr>
          <w:rFonts w:ascii="Times New Roman"/>
          <w:b/>
          <w:i w:val="false"/>
          <w:color w:val="000000"/>
        </w:rPr>
        <w:t xml:space="preserve"> Глава 2. Пояснение по заполнению Формы</w:t>
      </w:r>
    </w:p>
    <w:bookmarkEnd w:id="500"/>
    <w:bookmarkStart w:name="z627" w:id="501"/>
    <w:p>
      <w:pPr>
        <w:spacing w:after="0"/>
        <w:ind w:left="0"/>
        <w:jc w:val="both"/>
      </w:pPr>
      <w:r>
        <w:rPr>
          <w:rFonts w:ascii="Times New Roman"/>
          <w:b w:val="false"/>
          <w:i w:val="false"/>
          <w:color w:val="000000"/>
          <w:sz w:val="28"/>
        </w:rPr>
        <w:t>
      6. В графе 1 указывается наименование системы электронных денег, по которой представляются сведения.</w:t>
      </w:r>
    </w:p>
    <w:bookmarkEnd w:id="501"/>
    <w:bookmarkStart w:name="z628" w:id="502"/>
    <w:p>
      <w:pPr>
        <w:spacing w:after="0"/>
        <w:ind w:left="0"/>
        <w:jc w:val="both"/>
      </w:pPr>
      <w:r>
        <w:rPr>
          <w:rFonts w:ascii="Times New Roman"/>
          <w:b w:val="false"/>
          <w:i w:val="false"/>
          <w:color w:val="000000"/>
          <w:sz w:val="28"/>
        </w:rPr>
        <w:t>
      7. В графе 2 указывается среда проведения операции - наименование электронного терминала или системы удаленного доступа.</w:t>
      </w:r>
    </w:p>
    <w:bookmarkEnd w:id="502"/>
    <w:bookmarkStart w:name="z629" w:id="503"/>
    <w:p>
      <w:pPr>
        <w:spacing w:after="0"/>
        <w:ind w:left="0"/>
        <w:jc w:val="both"/>
      </w:pPr>
      <w:r>
        <w:rPr>
          <w:rFonts w:ascii="Times New Roman"/>
          <w:b w:val="false"/>
          <w:i w:val="false"/>
          <w:color w:val="000000"/>
          <w:sz w:val="28"/>
        </w:rPr>
        <w:t>
      8. В графах 3 и 4 указываются количество и сумма операций, проведенных физическими лицами в пользу физических лиц с использованием электронных денег за отчетный квартал.</w:t>
      </w:r>
    </w:p>
    <w:bookmarkEnd w:id="503"/>
    <w:bookmarkStart w:name="z630" w:id="504"/>
    <w:p>
      <w:pPr>
        <w:spacing w:after="0"/>
        <w:ind w:left="0"/>
        <w:jc w:val="both"/>
      </w:pPr>
      <w:r>
        <w:rPr>
          <w:rFonts w:ascii="Times New Roman"/>
          <w:b w:val="false"/>
          <w:i w:val="false"/>
          <w:color w:val="000000"/>
          <w:sz w:val="28"/>
        </w:rPr>
        <w:t>
      9. В графах 5 и 6 указываются количество и сумма операций, проведенных физическими лицами в пользу индивидуальных предпринимателей и юридических лиц с использованием электронных денег за отчетный квартал.</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633" w:id="50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05"/>
    <w:bookmarkStart w:name="z634" w:id="5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06"/>
    <w:bookmarkStart w:name="z635" w:id="50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07"/>
    <w:bookmarkStart w:name="z636" w:id="508"/>
    <w:p>
      <w:pPr>
        <w:spacing w:after="0"/>
        <w:ind w:left="0"/>
        <w:jc w:val="left"/>
      </w:pPr>
      <w:r>
        <w:rPr>
          <w:rFonts w:ascii="Times New Roman"/>
          <w:b/>
          <w:i w:val="false"/>
          <w:color w:val="000000"/>
        </w:rPr>
        <w:t xml:space="preserve"> Сведения о количестве электронных денег в обращении и о количестве и объемах операций по выпуску и погашению электронных денег</w:t>
      </w:r>
    </w:p>
    <w:bookmarkEnd w:id="508"/>
    <w:bookmarkStart w:name="z637" w:id="509"/>
    <w:p>
      <w:pPr>
        <w:spacing w:after="0"/>
        <w:ind w:left="0"/>
        <w:jc w:val="both"/>
      </w:pPr>
      <w:r>
        <w:rPr>
          <w:rFonts w:ascii="Times New Roman"/>
          <w:b w:val="false"/>
          <w:i w:val="false"/>
          <w:color w:val="000000"/>
          <w:sz w:val="28"/>
        </w:rPr>
        <w:t>
      Индекс формы административных данных: 11-PK</w:t>
      </w:r>
    </w:p>
    <w:bookmarkEnd w:id="509"/>
    <w:bookmarkStart w:name="z638" w:id="510"/>
    <w:p>
      <w:pPr>
        <w:spacing w:after="0"/>
        <w:ind w:left="0"/>
        <w:jc w:val="both"/>
      </w:pPr>
      <w:r>
        <w:rPr>
          <w:rFonts w:ascii="Times New Roman"/>
          <w:b w:val="false"/>
          <w:i w:val="false"/>
          <w:color w:val="000000"/>
          <w:sz w:val="28"/>
        </w:rPr>
        <w:t>
      Периодичность: ежеквартальная</w:t>
      </w:r>
    </w:p>
    <w:bookmarkEnd w:id="510"/>
    <w:bookmarkStart w:name="z639" w:id="511"/>
    <w:p>
      <w:pPr>
        <w:spacing w:after="0"/>
        <w:ind w:left="0"/>
        <w:jc w:val="both"/>
      </w:pPr>
      <w:r>
        <w:rPr>
          <w:rFonts w:ascii="Times New Roman"/>
          <w:b w:val="false"/>
          <w:i w:val="false"/>
          <w:color w:val="000000"/>
          <w:sz w:val="28"/>
        </w:rPr>
        <w:t>
      Отчетный период: по состоянию на "__" ____________ 20___года</w:t>
      </w:r>
    </w:p>
    <w:bookmarkEnd w:id="511"/>
    <w:bookmarkStart w:name="z640" w:id="512"/>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512"/>
    <w:bookmarkStart w:name="z641" w:id="513"/>
    <w:p>
      <w:pPr>
        <w:spacing w:after="0"/>
        <w:ind w:left="0"/>
        <w:jc w:val="both"/>
      </w:pPr>
      <w:r>
        <w:rPr>
          <w:rFonts w:ascii="Times New Roman"/>
          <w:b w:val="false"/>
          <w:i w:val="false"/>
          <w:color w:val="000000"/>
          <w:sz w:val="28"/>
        </w:rPr>
        <w:t>
      1) банки;</w:t>
      </w:r>
    </w:p>
    <w:bookmarkEnd w:id="513"/>
    <w:bookmarkStart w:name="z642" w:id="514"/>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514"/>
    <w:bookmarkStart w:name="z643" w:id="51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5" w:id="516"/>
      <w:r>
        <w:rPr>
          <w:rFonts w:ascii="Times New Roman"/>
          <w:b w:val="false"/>
          <w:i w:val="false"/>
          <w:color w:val="000000"/>
          <w:sz w:val="28"/>
        </w:rPr>
        <w:t>
      _______________________________________</w:t>
      </w:r>
    </w:p>
    <w:bookmarkEnd w:id="516"/>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Владельцы электронных денег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электронных денег в обращении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Агенты эмитента электронных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Субагенты эмитента электронных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517"/>
      <w:r>
        <w:rPr>
          <w:rFonts w:ascii="Times New Roman"/>
          <w:b w:val="false"/>
          <w:i w:val="false"/>
          <w:color w:val="000000"/>
          <w:sz w:val="28"/>
        </w:rPr>
        <w:t>
      Наименование _______________________________________</w:t>
      </w:r>
    </w:p>
    <w:bookmarkEnd w:id="51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электронных денег в обращении</w:t>
            </w:r>
            <w:r>
              <w:br/>
            </w:r>
            <w:r>
              <w:rPr>
                <w:rFonts w:ascii="Times New Roman"/>
                <w:b w:val="false"/>
                <w:i w:val="false"/>
                <w:color w:val="000000"/>
                <w:sz w:val="20"/>
              </w:rPr>
              <w:t>и о количестве и объемах операций</w:t>
            </w:r>
            <w:r>
              <w:br/>
            </w:r>
            <w:r>
              <w:rPr>
                <w:rFonts w:ascii="Times New Roman"/>
                <w:b w:val="false"/>
                <w:i w:val="false"/>
                <w:color w:val="000000"/>
                <w:sz w:val="20"/>
              </w:rPr>
              <w:t>по выпуску и погашению</w:t>
            </w:r>
            <w:r>
              <w:br/>
            </w:r>
            <w:r>
              <w:rPr>
                <w:rFonts w:ascii="Times New Roman"/>
                <w:b w:val="false"/>
                <w:i w:val="false"/>
                <w:color w:val="000000"/>
                <w:sz w:val="20"/>
              </w:rPr>
              <w:t>электронных денег</w:t>
            </w:r>
          </w:p>
        </w:tc>
      </w:tr>
    </w:tbl>
    <w:bookmarkStart w:name="z648" w:id="518"/>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(индекс:11-PK, периодичность ежеквартальная)</w:t>
      </w:r>
    </w:p>
    <w:bookmarkEnd w:id="518"/>
    <w:bookmarkStart w:name="z649" w:id="519"/>
    <w:p>
      <w:pPr>
        <w:spacing w:after="0"/>
        <w:ind w:left="0"/>
        <w:jc w:val="left"/>
      </w:pPr>
      <w:r>
        <w:rPr>
          <w:rFonts w:ascii="Times New Roman"/>
          <w:b/>
          <w:i w:val="false"/>
          <w:color w:val="000000"/>
        </w:rPr>
        <w:t xml:space="preserve"> Глава 1. Общие положения</w:t>
      </w:r>
    </w:p>
    <w:bookmarkEnd w:id="519"/>
    <w:bookmarkStart w:name="z650" w:id="5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 (далее - Форма).</w:t>
      </w:r>
    </w:p>
    <w:bookmarkEnd w:id="520"/>
    <w:bookmarkStart w:name="z651" w:id="52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21"/>
    <w:bookmarkStart w:name="z652" w:id="522"/>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522"/>
    <w:bookmarkStart w:name="z653" w:id="523"/>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523"/>
    <w:bookmarkStart w:name="z654" w:id="524"/>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524"/>
    <w:bookmarkStart w:name="z655" w:id="525"/>
    <w:p>
      <w:pPr>
        <w:spacing w:after="0"/>
        <w:ind w:left="0"/>
        <w:jc w:val="left"/>
      </w:pPr>
      <w:r>
        <w:rPr>
          <w:rFonts w:ascii="Times New Roman"/>
          <w:b/>
          <w:i w:val="false"/>
          <w:color w:val="000000"/>
        </w:rPr>
        <w:t xml:space="preserve"> Глава 2. Пояснение по заполнению Формы</w:t>
      </w:r>
    </w:p>
    <w:bookmarkEnd w:id="525"/>
    <w:bookmarkStart w:name="z656" w:id="526"/>
    <w:p>
      <w:pPr>
        <w:spacing w:after="0"/>
        <w:ind w:left="0"/>
        <w:jc w:val="both"/>
      </w:pPr>
      <w:r>
        <w:rPr>
          <w:rFonts w:ascii="Times New Roman"/>
          <w:b w:val="false"/>
          <w:i w:val="false"/>
          <w:color w:val="000000"/>
          <w:sz w:val="28"/>
        </w:rPr>
        <w:t>
      6. В графе 2 указывается наименование системы электронных денег, по которой представляются сведения.</w:t>
      </w:r>
    </w:p>
    <w:bookmarkEnd w:id="526"/>
    <w:bookmarkStart w:name="z657" w:id="527"/>
    <w:p>
      <w:pPr>
        <w:spacing w:after="0"/>
        <w:ind w:left="0"/>
        <w:jc w:val="both"/>
      </w:pPr>
      <w:r>
        <w:rPr>
          <w:rFonts w:ascii="Times New Roman"/>
          <w:b w:val="false"/>
          <w:i w:val="false"/>
          <w:color w:val="000000"/>
          <w:sz w:val="28"/>
        </w:rPr>
        <w:t>
      7. В графе 3 указывается сумма электронных денег, находящихся в обращении на последнюю дату отчетного квартала.</w:t>
      </w:r>
    </w:p>
    <w:bookmarkEnd w:id="527"/>
    <w:bookmarkStart w:name="z658" w:id="528"/>
    <w:p>
      <w:pPr>
        <w:spacing w:after="0"/>
        <w:ind w:left="0"/>
        <w:jc w:val="both"/>
      </w:pPr>
      <w:r>
        <w:rPr>
          <w:rFonts w:ascii="Times New Roman"/>
          <w:b w:val="false"/>
          <w:i w:val="false"/>
          <w:color w:val="000000"/>
          <w:sz w:val="28"/>
        </w:rPr>
        <w:t>
      Графа 3 заполняется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последнюю дату отчетного квартала.</w:t>
      </w:r>
    </w:p>
    <w:bookmarkEnd w:id="528"/>
    <w:bookmarkStart w:name="z659" w:id="529"/>
    <w:p>
      <w:pPr>
        <w:spacing w:after="0"/>
        <w:ind w:left="0"/>
        <w:jc w:val="both"/>
      </w:pPr>
      <w:r>
        <w:rPr>
          <w:rFonts w:ascii="Times New Roman"/>
          <w:b w:val="false"/>
          <w:i w:val="false"/>
          <w:color w:val="000000"/>
          <w:sz w:val="28"/>
        </w:rPr>
        <w:t>
      8. В графах 4 и 5 указываются количество и сумма операций по выпуску электронных денег за отчетный квартал.</w:t>
      </w:r>
    </w:p>
    <w:bookmarkEnd w:id="529"/>
    <w:bookmarkStart w:name="z660" w:id="530"/>
    <w:p>
      <w:pPr>
        <w:spacing w:after="0"/>
        <w:ind w:left="0"/>
        <w:jc w:val="both"/>
      </w:pPr>
      <w:r>
        <w:rPr>
          <w:rFonts w:ascii="Times New Roman"/>
          <w:b w:val="false"/>
          <w:i w:val="false"/>
          <w:color w:val="000000"/>
          <w:sz w:val="28"/>
        </w:rPr>
        <w:t>
      Графы 4 и 5 заполняются по агентам эмитента электронных денег, субагентам эмитента электронных денег и физическим лицам в зависимости от того, кому были выданы электронные деньги.</w:t>
      </w:r>
    </w:p>
    <w:bookmarkEnd w:id="530"/>
    <w:bookmarkStart w:name="z661" w:id="531"/>
    <w:p>
      <w:pPr>
        <w:spacing w:after="0"/>
        <w:ind w:left="0"/>
        <w:jc w:val="both"/>
      </w:pPr>
      <w:r>
        <w:rPr>
          <w:rFonts w:ascii="Times New Roman"/>
          <w:b w:val="false"/>
          <w:i w:val="false"/>
          <w:color w:val="000000"/>
          <w:sz w:val="28"/>
        </w:rPr>
        <w:t>
      Графы 4 и 5 по индивидуальным предпринимателям и юридическим лицам не заполняются.</w:t>
      </w:r>
    </w:p>
    <w:bookmarkEnd w:id="531"/>
    <w:bookmarkStart w:name="z662" w:id="532"/>
    <w:p>
      <w:pPr>
        <w:spacing w:after="0"/>
        <w:ind w:left="0"/>
        <w:jc w:val="both"/>
      </w:pPr>
      <w:r>
        <w:rPr>
          <w:rFonts w:ascii="Times New Roman"/>
          <w:b w:val="false"/>
          <w:i w:val="false"/>
          <w:color w:val="000000"/>
          <w:sz w:val="28"/>
        </w:rPr>
        <w:t>
      9. В графах 6 и 7 указываются количество и сумма операций по погашению электронных денег за отчетный квартал.</w:t>
      </w:r>
    </w:p>
    <w:bookmarkEnd w:id="532"/>
    <w:bookmarkStart w:name="z663" w:id="533"/>
    <w:p>
      <w:pPr>
        <w:spacing w:after="0"/>
        <w:ind w:left="0"/>
        <w:jc w:val="both"/>
      </w:pPr>
      <w:r>
        <w:rPr>
          <w:rFonts w:ascii="Times New Roman"/>
          <w:b w:val="false"/>
          <w:i w:val="false"/>
          <w:color w:val="000000"/>
          <w:sz w:val="28"/>
        </w:rPr>
        <w:t>
      Графы 6 и 7 заполняются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момент их погашения.</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666" w:id="5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34"/>
    <w:bookmarkStart w:name="z667" w:id="5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35"/>
    <w:bookmarkStart w:name="z668" w:id="53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36"/>
    <w:bookmarkStart w:name="z669" w:id="537"/>
    <w:p>
      <w:pPr>
        <w:spacing w:after="0"/>
        <w:ind w:left="0"/>
        <w:jc w:val="left"/>
      </w:pPr>
      <w:r>
        <w:rPr>
          <w:rFonts w:ascii="Times New Roman"/>
          <w:b/>
          <w:i w:val="false"/>
          <w:color w:val="000000"/>
        </w:rPr>
        <w:t xml:space="preserve"> Сведения о количестве и объемах операций по приобретению и реализации электронных денег агентами и субагентами эмитента электронных денег</w:t>
      </w:r>
    </w:p>
    <w:bookmarkEnd w:id="537"/>
    <w:bookmarkStart w:name="z670" w:id="538"/>
    <w:p>
      <w:pPr>
        <w:spacing w:after="0"/>
        <w:ind w:left="0"/>
        <w:jc w:val="both"/>
      </w:pPr>
      <w:r>
        <w:rPr>
          <w:rFonts w:ascii="Times New Roman"/>
          <w:b w:val="false"/>
          <w:i w:val="false"/>
          <w:color w:val="000000"/>
          <w:sz w:val="28"/>
        </w:rPr>
        <w:t>
      Индекс формы административных данных: 12-PK</w:t>
      </w:r>
    </w:p>
    <w:bookmarkEnd w:id="538"/>
    <w:bookmarkStart w:name="z671" w:id="539"/>
    <w:p>
      <w:pPr>
        <w:spacing w:after="0"/>
        <w:ind w:left="0"/>
        <w:jc w:val="both"/>
      </w:pPr>
      <w:r>
        <w:rPr>
          <w:rFonts w:ascii="Times New Roman"/>
          <w:b w:val="false"/>
          <w:i w:val="false"/>
          <w:color w:val="000000"/>
          <w:sz w:val="28"/>
        </w:rPr>
        <w:t>
      Периодичность: ежеквартальная</w:t>
      </w:r>
    </w:p>
    <w:bookmarkEnd w:id="539"/>
    <w:bookmarkStart w:name="z672" w:id="540"/>
    <w:p>
      <w:pPr>
        <w:spacing w:after="0"/>
        <w:ind w:left="0"/>
        <w:jc w:val="both"/>
      </w:pPr>
      <w:r>
        <w:rPr>
          <w:rFonts w:ascii="Times New Roman"/>
          <w:b w:val="false"/>
          <w:i w:val="false"/>
          <w:color w:val="000000"/>
          <w:sz w:val="28"/>
        </w:rPr>
        <w:t>
      Отчетный период: по состоянию на "___" ____________ 20___ года</w:t>
      </w:r>
    </w:p>
    <w:bookmarkEnd w:id="540"/>
    <w:bookmarkStart w:name="z673" w:id="541"/>
    <w:p>
      <w:pPr>
        <w:spacing w:after="0"/>
        <w:ind w:left="0"/>
        <w:jc w:val="both"/>
      </w:pPr>
      <w:r>
        <w:rPr>
          <w:rFonts w:ascii="Times New Roman"/>
          <w:b w:val="false"/>
          <w:i w:val="false"/>
          <w:color w:val="000000"/>
          <w:sz w:val="28"/>
        </w:rPr>
        <w:t>
      Круг лиц, представляющих информацию: поставщики платежных услуг, являющиеся эмитентами электронных денег:</w:t>
      </w:r>
    </w:p>
    <w:bookmarkEnd w:id="541"/>
    <w:bookmarkStart w:name="z674" w:id="542"/>
    <w:p>
      <w:pPr>
        <w:spacing w:after="0"/>
        <w:ind w:left="0"/>
        <w:jc w:val="both"/>
      </w:pPr>
      <w:r>
        <w:rPr>
          <w:rFonts w:ascii="Times New Roman"/>
          <w:b w:val="false"/>
          <w:i w:val="false"/>
          <w:color w:val="000000"/>
          <w:sz w:val="28"/>
        </w:rPr>
        <w:t>
      1) банки;</w:t>
      </w:r>
    </w:p>
    <w:bookmarkEnd w:id="542"/>
    <w:bookmarkStart w:name="z675" w:id="543"/>
    <w:p>
      <w:pPr>
        <w:spacing w:after="0"/>
        <w:ind w:left="0"/>
        <w:jc w:val="both"/>
      </w:pPr>
      <w:r>
        <w:rPr>
          <w:rFonts w:ascii="Times New Roman"/>
          <w:b w:val="false"/>
          <w:i w:val="false"/>
          <w:color w:val="000000"/>
          <w:sz w:val="28"/>
        </w:rPr>
        <w:t>
      2) организации, осуществляющие отдельные виды банковских операций.</w:t>
      </w:r>
    </w:p>
    <w:bookmarkEnd w:id="543"/>
    <w:bookmarkStart w:name="z676" w:id="544"/>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78" w:id="545"/>
      <w:r>
        <w:rPr>
          <w:rFonts w:ascii="Times New Roman"/>
          <w:b w:val="false"/>
          <w:i w:val="false"/>
          <w:color w:val="000000"/>
          <w:sz w:val="28"/>
        </w:rPr>
        <w:t>
      ________________________________________</w:t>
      </w:r>
    </w:p>
    <w:bookmarkEnd w:id="545"/>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электронных денег субагентами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агентами эмитента электронных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электронных денег субагентами эмитента электронных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9" w:id="546"/>
      <w:r>
        <w:rPr>
          <w:rFonts w:ascii="Times New Roman"/>
          <w:b w:val="false"/>
          <w:i w:val="false"/>
          <w:color w:val="000000"/>
          <w:sz w:val="28"/>
        </w:rPr>
        <w:t>
      Наименование _______________________________________</w:t>
      </w:r>
    </w:p>
    <w:bookmarkEnd w:id="546"/>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 о количестве</w:t>
            </w:r>
            <w:r>
              <w:br/>
            </w:r>
            <w:r>
              <w:rPr>
                <w:rFonts w:ascii="Times New Roman"/>
                <w:b w:val="false"/>
                <w:i w:val="false"/>
                <w:color w:val="000000"/>
                <w:sz w:val="20"/>
              </w:rPr>
              <w:t>и объемах операций по приобретению</w:t>
            </w:r>
            <w:r>
              <w:br/>
            </w:r>
            <w:r>
              <w:rPr>
                <w:rFonts w:ascii="Times New Roman"/>
                <w:b w:val="false"/>
                <w:i w:val="false"/>
                <w:color w:val="000000"/>
                <w:sz w:val="20"/>
              </w:rPr>
              <w:t>и реализации электронных денег</w:t>
            </w:r>
            <w:r>
              <w:br/>
            </w:r>
            <w:r>
              <w:rPr>
                <w:rFonts w:ascii="Times New Roman"/>
                <w:b w:val="false"/>
                <w:i w:val="false"/>
                <w:color w:val="000000"/>
                <w:sz w:val="20"/>
              </w:rPr>
              <w:t>агентами и субагентами эмитента</w:t>
            </w:r>
            <w:r>
              <w:br/>
            </w:r>
            <w:r>
              <w:rPr>
                <w:rFonts w:ascii="Times New Roman"/>
                <w:b w:val="false"/>
                <w:i w:val="false"/>
                <w:color w:val="000000"/>
                <w:sz w:val="20"/>
              </w:rPr>
              <w:t>электронных денег</w:t>
            </w:r>
          </w:p>
        </w:tc>
      </w:tr>
    </w:tbl>
    <w:bookmarkStart w:name="z681" w:id="547"/>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(индекс:12-PK, периодичность ежеквартальная)</w:t>
      </w:r>
    </w:p>
    <w:bookmarkEnd w:id="547"/>
    <w:bookmarkStart w:name="z682" w:id="548"/>
    <w:p>
      <w:pPr>
        <w:spacing w:after="0"/>
        <w:ind w:left="0"/>
        <w:jc w:val="left"/>
      </w:pPr>
      <w:r>
        <w:rPr>
          <w:rFonts w:ascii="Times New Roman"/>
          <w:b/>
          <w:i w:val="false"/>
          <w:color w:val="000000"/>
        </w:rPr>
        <w:t xml:space="preserve"> Глава 1. Общие положения</w:t>
      </w:r>
    </w:p>
    <w:bookmarkEnd w:id="548"/>
    <w:bookmarkStart w:name="z683" w:id="5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по приобретению и реализации электронных денег агентами и субагентами эмитента электронных денег" (далее - Форма).</w:t>
      </w:r>
    </w:p>
    <w:bookmarkEnd w:id="549"/>
    <w:bookmarkStart w:name="z684" w:id="55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50"/>
    <w:bookmarkStart w:name="z685" w:id="551"/>
    <w:p>
      <w:pPr>
        <w:spacing w:after="0"/>
        <w:ind w:left="0"/>
        <w:jc w:val="both"/>
      </w:pPr>
      <w:r>
        <w:rPr>
          <w:rFonts w:ascii="Times New Roman"/>
          <w:b w:val="false"/>
          <w:i w:val="false"/>
          <w:color w:val="000000"/>
          <w:sz w:val="28"/>
        </w:rPr>
        <w:t>
      3. Форма составляется ежеквартально поставщиками платежных услуг, являющимися эмитентами электронных денег и заполняется по состоянию на конец отчетного периода.</w:t>
      </w:r>
    </w:p>
    <w:bookmarkEnd w:id="551"/>
    <w:bookmarkStart w:name="z686" w:id="552"/>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552"/>
    <w:bookmarkStart w:name="z687" w:id="553"/>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553"/>
    <w:bookmarkStart w:name="z688" w:id="554"/>
    <w:p>
      <w:pPr>
        <w:spacing w:after="0"/>
        <w:ind w:left="0"/>
        <w:jc w:val="left"/>
      </w:pPr>
      <w:r>
        <w:rPr>
          <w:rFonts w:ascii="Times New Roman"/>
          <w:b/>
          <w:i w:val="false"/>
          <w:color w:val="000000"/>
        </w:rPr>
        <w:t xml:space="preserve"> Глава 2. Пояснение по заполнению Формы</w:t>
      </w:r>
    </w:p>
    <w:bookmarkEnd w:id="554"/>
    <w:bookmarkStart w:name="z689" w:id="555"/>
    <w:p>
      <w:pPr>
        <w:spacing w:after="0"/>
        <w:ind w:left="0"/>
        <w:jc w:val="both"/>
      </w:pPr>
      <w:r>
        <w:rPr>
          <w:rFonts w:ascii="Times New Roman"/>
          <w:b w:val="false"/>
          <w:i w:val="false"/>
          <w:color w:val="000000"/>
          <w:sz w:val="28"/>
        </w:rPr>
        <w:t>
      6. В графе 1 указывается наименование системы электронных денег, по которой представляются сведения.</w:t>
      </w:r>
    </w:p>
    <w:bookmarkEnd w:id="555"/>
    <w:bookmarkStart w:name="z690" w:id="556"/>
    <w:p>
      <w:pPr>
        <w:spacing w:after="0"/>
        <w:ind w:left="0"/>
        <w:jc w:val="both"/>
      </w:pPr>
      <w:r>
        <w:rPr>
          <w:rFonts w:ascii="Times New Roman"/>
          <w:b w:val="false"/>
          <w:i w:val="false"/>
          <w:color w:val="000000"/>
          <w:sz w:val="28"/>
        </w:rPr>
        <w:t>
      7. В графах 2 и 3 указываются количество и сумма операций по реализации электронных денег физическим лицам агентами эмитента электронных денег за отчетный квартал.</w:t>
      </w:r>
    </w:p>
    <w:bookmarkEnd w:id="556"/>
    <w:bookmarkStart w:name="z691" w:id="557"/>
    <w:p>
      <w:pPr>
        <w:spacing w:after="0"/>
        <w:ind w:left="0"/>
        <w:jc w:val="both"/>
      </w:pPr>
      <w:r>
        <w:rPr>
          <w:rFonts w:ascii="Times New Roman"/>
          <w:b w:val="false"/>
          <w:i w:val="false"/>
          <w:color w:val="000000"/>
          <w:sz w:val="28"/>
        </w:rPr>
        <w:t>
      8. В графах 4 и 5 указываются количество и сумма операций по реализации электронных денег физическим лицам субагентами эмитента электронных денег за отчетный квартал.</w:t>
      </w:r>
    </w:p>
    <w:bookmarkEnd w:id="557"/>
    <w:bookmarkStart w:name="z692" w:id="558"/>
    <w:p>
      <w:pPr>
        <w:spacing w:after="0"/>
        <w:ind w:left="0"/>
        <w:jc w:val="both"/>
      </w:pPr>
      <w:r>
        <w:rPr>
          <w:rFonts w:ascii="Times New Roman"/>
          <w:b w:val="false"/>
          <w:i w:val="false"/>
          <w:color w:val="000000"/>
          <w:sz w:val="28"/>
        </w:rPr>
        <w:t>
      9. В графах 6 и 7 указывается количество и сумма операций по приобретению электронных денег у физических лиц агентами эмитента электронных денег за отчетный квартал.</w:t>
      </w:r>
    </w:p>
    <w:bookmarkEnd w:id="558"/>
    <w:bookmarkStart w:name="z693" w:id="559"/>
    <w:p>
      <w:pPr>
        <w:spacing w:after="0"/>
        <w:ind w:left="0"/>
        <w:jc w:val="both"/>
      </w:pPr>
      <w:r>
        <w:rPr>
          <w:rFonts w:ascii="Times New Roman"/>
          <w:b w:val="false"/>
          <w:i w:val="false"/>
          <w:color w:val="000000"/>
          <w:sz w:val="28"/>
        </w:rPr>
        <w:t>
      10. В графах 8 и 9 указывается количество и сумма операций по приобретению электронных денег у физических лиц субагентами эмитента электронных денег за отчетный квартал.</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696" w:id="5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0"/>
    <w:bookmarkStart w:name="z697" w:id="56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61"/>
    <w:bookmarkStart w:name="z698" w:id="56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62"/>
    <w:bookmarkStart w:name="z699" w:id="563"/>
    <w:p>
      <w:pPr>
        <w:spacing w:after="0"/>
        <w:ind w:left="0"/>
        <w:jc w:val="left"/>
      </w:pPr>
      <w:r>
        <w:rPr>
          <w:rFonts w:ascii="Times New Roman"/>
          <w:b/>
          <w:i w:val="false"/>
          <w:color w:val="000000"/>
        </w:rPr>
        <w:t xml:space="preserve"> Сведения о количестве и объемах операций, осуществляемых платежными организациями</w:t>
      </w:r>
    </w:p>
    <w:bookmarkEnd w:id="563"/>
    <w:bookmarkStart w:name="z700" w:id="564"/>
    <w:p>
      <w:pPr>
        <w:spacing w:after="0"/>
        <w:ind w:left="0"/>
        <w:jc w:val="both"/>
      </w:pPr>
      <w:r>
        <w:rPr>
          <w:rFonts w:ascii="Times New Roman"/>
          <w:b w:val="false"/>
          <w:i w:val="false"/>
          <w:color w:val="000000"/>
          <w:sz w:val="28"/>
        </w:rPr>
        <w:t>
      Индекс формы административных данных: 1-PО</w:t>
      </w:r>
    </w:p>
    <w:bookmarkEnd w:id="564"/>
    <w:bookmarkStart w:name="z701" w:id="565"/>
    <w:p>
      <w:pPr>
        <w:spacing w:after="0"/>
        <w:ind w:left="0"/>
        <w:jc w:val="both"/>
      </w:pPr>
      <w:r>
        <w:rPr>
          <w:rFonts w:ascii="Times New Roman"/>
          <w:b w:val="false"/>
          <w:i w:val="false"/>
          <w:color w:val="000000"/>
          <w:sz w:val="28"/>
        </w:rPr>
        <w:t>
      Периодичность: ежеквартальная</w:t>
      </w:r>
    </w:p>
    <w:bookmarkEnd w:id="565"/>
    <w:bookmarkStart w:name="z702" w:id="566"/>
    <w:p>
      <w:pPr>
        <w:spacing w:after="0"/>
        <w:ind w:left="0"/>
        <w:jc w:val="both"/>
      </w:pPr>
      <w:r>
        <w:rPr>
          <w:rFonts w:ascii="Times New Roman"/>
          <w:b w:val="false"/>
          <w:i w:val="false"/>
          <w:color w:val="000000"/>
          <w:sz w:val="28"/>
        </w:rPr>
        <w:t>
      Отчетный период: по состоянию на "__"____________ 20___года</w:t>
      </w:r>
    </w:p>
    <w:bookmarkEnd w:id="566"/>
    <w:bookmarkStart w:name="z703" w:id="567"/>
    <w:p>
      <w:pPr>
        <w:spacing w:after="0"/>
        <w:ind w:left="0"/>
        <w:jc w:val="both"/>
      </w:pPr>
      <w:r>
        <w:rPr>
          <w:rFonts w:ascii="Times New Roman"/>
          <w:b w:val="false"/>
          <w:i w:val="false"/>
          <w:color w:val="000000"/>
          <w:sz w:val="28"/>
        </w:rPr>
        <w:t>
      Круг лиц, представляющих: платежные организации, прошедшие учетную регистрацию в Национальном Банке Республики Казахстан</w:t>
      </w:r>
    </w:p>
    <w:bookmarkEnd w:id="567"/>
    <w:bookmarkStart w:name="z704" w:id="568"/>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06" w:id="569"/>
      <w:r>
        <w:rPr>
          <w:rFonts w:ascii="Times New Roman"/>
          <w:b w:val="false"/>
          <w:i w:val="false"/>
          <w:color w:val="000000"/>
          <w:sz w:val="28"/>
        </w:rPr>
        <w:t>
      ________________________________________</w:t>
      </w:r>
    </w:p>
    <w:bookmarkEnd w:id="569"/>
    <w:p>
      <w:pPr>
        <w:spacing w:after="0"/>
        <w:ind w:left="0"/>
        <w:jc w:val="both"/>
      </w:pPr>
      <w:r>
        <w:rPr>
          <w:rFonts w:ascii="Times New Roman"/>
          <w:b w:val="false"/>
          <w:i w:val="false"/>
          <w:color w:val="000000"/>
          <w:sz w:val="28"/>
        </w:rPr>
        <w:t>наименование лица, представляющего форму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 или системы платежных карточек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электронных денег или платежной карточки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570"/>
    <w:p>
      <w:pPr>
        <w:spacing w:after="0"/>
        <w:ind w:left="0"/>
        <w:jc w:val="both"/>
      </w:pPr>
      <w:r>
        <w:rPr>
          <w:rFonts w:ascii="Times New Roman"/>
          <w:b w:val="false"/>
          <w:i w:val="false"/>
          <w:color w:val="000000"/>
          <w:sz w:val="28"/>
        </w:rPr>
        <w:t>
      продолжение таблицы</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операций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агентов/субагентов по платежным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платежных агентов/субагентов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8" w:id="571"/>
      <w:r>
        <w:rPr>
          <w:rFonts w:ascii="Times New Roman"/>
          <w:b w:val="false"/>
          <w:i w:val="false"/>
          <w:color w:val="000000"/>
          <w:sz w:val="28"/>
        </w:rPr>
        <w:t>
      Наименование _____________________ Адрес______________________</w:t>
      </w:r>
    </w:p>
    <w:bookmarkEnd w:id="571"/>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сведений</w:t>
            </w:r>
            <w:r>
              <w:br/>
            </w:r>
            <w:r>
              <w:rPr>
                <w:rFonts w:ascii="Times New Roman"/>
                <w:b w:val="false"/>
                <w:i w:val="false"/>
                <w:color w:val="000000"/>
                <w:sz w:val="20"/>
              </w:rPr>
              <w:t>о количестве и объемах</w:t>
            </w:r>
            <w:r>
              <w:br/>
            </w:r>
            <w:r>
              <w:rPr>
                <w:rFonts w:ascii="Times New Roman"/>
                <w:b w:val="false"/>
                <w:i w:val="false"/>
                <w:color w:val="000000"/>
                <w:sz w:val="20"/>
              </w:rPr>
              <w:t>операций, осуществляемых</w:t>
            </w:r>
            <w:r>
              <w:br/>
            </w:r>
            <w:r>
              <w:rPr>
                <w:rFonts w:ascii="Times New Roman"/>
                <w:b w:val="false"/>
                <w:i w:val="false"/>
                <w:color w:val="000000"/>
                <w:sz w:val="20"/>
              </w:rPr>
              <w:t>платежными организациями</w:t>
            </w:r>
          </w:p>
        </w:tc>
      </w:tr>
    </w:tbl>
    <w:bookmarkStart w:name="z710" w:id="572"/>
    <w:p>
      <w:pPr>
        <w:spacing w:after="0"/>
        <w:ind w:left="0"/>
        <w:jc w:val="left"/>
      </w:pPr>
      <w:r>
        <w:rPr>
          <w:rFonts w:ascii="Times New Roman"/>
          <w:b/>
          <w:i w:val="false"/>
          <w:color w:val="000000"/>
        </w:rPr>
        <w:t xml:space="preserve"> Пояснение по заполнению формы административных данных "Сведения о количестве и объемах операций, осуществляемых платежными организациями" (индекс:1-PО, периодичность ежеквартальная)</w:t>
      </w:r>
    </w:p>
    <w:bookmarkEnd w:id="572"/>
    <w:bookmarkStart w:name="z711" w:id="573"/>
    <w:p>
      <w:pPr>
        <w:spacing w:after="0"/>
        <w:ind w:left="0"/>
        <w:jc w:val="left"/>
      </w:pPr>
      <w:r>
        <w:rPr>
          <w:rFonts w:ascii="Times New Roman"/>
          <w:b/>
          <w:i w:val="false"/>
          <w:color w:val="000000"/>
        </w:rPr>
        <w:t xml:space="preserve"> Глава 1. Общие положения</w:t>
      </w:r>
    </w:p>
    <w:bookmarkEnd w:id="573"/>
    <w:bookmarkStart w:name="z712" w:id="5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количестве и объемах операций, осуществляемых платежными организациями" (далее - Форма).</w:t>
      </w:r>
    </w:p>
    <w:bookmarkEnd w:id="574"/>
    <w:bookmarkStart w:name="z713" w:id="5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575"/>
    <w:bookmarkStart w:name="z714" w:id="576"/>
    <w:p>
      <w:pPr>
        <w:spacing w:after="0"/>
        <w:ind w:left="0"/>
        <w:jc w:val="both"/>
      </w:pPr>
      <w:r>
        <w:rPr>
          <w:rFonts w:ascii="Times New Roman"/>
          <w:b w:val="false"/>
          <w:i w:val="false"/>
          <w:color w:val="000000"/>
          <w:sz w:val="28"/>
        </w:rPr>
        <w:t>
      3. Форма составляется ежеквартально платежными организациями, прошедшими учетную регистрацию в Национальном Банке Республики Казахстан и заполняется по состоянию на конец отчетного периода.</w:t>
      </w:r>
    </w:p>
    <w:bookmarkEnd w:id="576"/>
    <w:bookmarkStart w:name="z715" w:id="577"/>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577"/>
    <w:bookmarkStart w:name="z716" w:id="578"/>
    <w:p>
      <w:pPr>
        <w:spacing w:after="0"/>
        <w:ind w:left="0"/>
        <w:jc w:val="both"/>
      </w:pPr>
      <w:r>
        <w:rPr>
          <w:rFonts w:ascii="Times New Roman"/>
          <w:b w:val="false"/>
          <w:i w:val="false"/>
          <w:color w:val="000000"/>
          <w:sz w:val="28"/>
        </w:rPr>
        <w:t>
      5.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578"/>
    <w:bookmarkStart w:name="z717" w:id="579"/>
    <w:p>
      <w:pPr>
        <w:spacing w:after="0"/>
        <w:ind w:left="0"/>
        <w:jc w:val="left"/>
      </w:pPr>
      <w:r>
        <w:rPr>
          <w:rFonts w:ascii="Times New Roman"/>
          <w:b/>
          <w:i w:val="false"/>
          <w:color w:val="000000"/>
        </w:rPr>
        <w:t xml:space="preserve"> Глава 2. Пояснение по заполнению Формы</w:t>
      </w:r>
    </w:p>
    <w:bookmarkEnd w:id="579"/>
    <w:bookmarkStart w:name="z718" w:id="580"/>
    <w:p>
      <w:pPr>
        <w:spacing w:after="0"/>
        <w:ind w:left="0"/>
        <w:jc w:val="both"/>
      </w:pPr>
      <w:r>
        <w:rPr>
          <w:rFonts w:ascii="Times New Roman"/>
          <w:b w:val="false"/>
          <w:i w:val="false"/>
          <w:color w:val="000000"/>
          <w:sz w:val="28"/>
        </w:rPr>
        <w:t>
      6. Форма содержит сведения по операциям, осуществляемым платежными организациями.</w:t>
      </w:r>
    </w:p>
    <w:bookmarkEnd w:id="580"/>
    <w:bookmarkStart w:name="z719" w:id="581"/>
    <w:p>
      <w:pPr>
        <w:spacing w:after="0"/>
        <w:ind w:left="0"/>
        <w:jc w:val="both"/>
      </w:pPr>
      <w:r>
        <w:rPr>
          <w:rFonts w:ascii="Times New Roman"/>
          <w:b w:val="false"/>
          <w:i w:val="false"/>
          <w:color w:val="000000"/>
          <w:sz w:val="28"/>
        </w:rPr>
        <w:t>
      7. В графе 1 указывается вид платежной услуги.</w:t>
      </w:r>
    </w:p>
    <w:bookmarkEnd w:id="581"/>
    <w:bookmarkStart w:name="z720" w:id="582"/>
    <w:p>
      <w:pPr>
        <w:spacing w:after="0"/>
        <w:ind w:left="0"/>
        <w:jc w:val="both"/>
      </w:pPr>
      <w:r>
        <w:rPr>
          <w:rFonts w:ascii="Times New Roman"/>
          <w:b w:val="false"/>
          <w:i w:val="false"/>
          <w:color w:val="000000"/>
          <w:sz w:val="28"/>
        </w:rPr>
        <w:t>
      8. Графы 2 и 3 заполняются в случае приема и обработки платежей, в том числе при приеме от клиентов наличных денег для осуществления платежа без открытия банковского счета отправителя денег, при приеме от клиентов и обработке платежей, совершаемых с использованием электронных денег, при обработке платежей, инициированных клиентом в электронной форме (далее - прием платежей).</w:t>
      </w:r>
    </w:p>
    <w:bookmarkEnd w:id="582"/>
    <w:bookmarkStart w:name="z721" w:id="583"/>
    <w:p>
      <w:pPr>
        <w:spacing w:after="0"/>
        <w:ind w:left="0"/>
        <w:jc w:val="both"/>
      </w:pPr>
      <w:r>
        <w:rPr>
          <w:rFonts w:ascii="Times New Roman"/>
          <w:b w:val="false"/>
          <w:i w:val="false"/>
          <w:color w:val="000000"/>
          <w:sz w:val="28"/>
        </w:rPr>
        <w:t>
      В графе 2 указывается вид платежа.</w:t>
      </w:r>
    </w:p>
    <w:bookmarkEnd w:id="583"/>
    <w:bookmarkStart w:name="z722" w:id="584"/>
    <w:p>
      <w:pPr>
        <w:spacing w:after="0"/>
        <w:ind w:left="0"/>
        <w:jc w:val="both"/>
      </w:pPr>
      <w:r>
        <w:rPr>
          <w:rFonts w:ascii="Times New Roman"/>
          <w:b w:val="false"/>
          <w:i w:val="false"/>
          <w:color w:val="000000"/>
          <w:sz w:val="28"/>
        </w:rPr>
        <w:t>
      В графе 3 указывается среда приема указания.</w:t>
      </w:r>
    </w:p>
    <w:bookmarkEnd w:id="584"/>
    <w:bookmarkStart w:name="z723" w:id="585"/>
    <w:p>
      <w:pPr>
        <w:spacing w:after="0"/>
        <w:ind w:left="0"/>
        <w:jc w:val="both"/>
      </w:pPr>
      <w:r>
        <w:rPr>
          <w:rFonts w:ascii="Times New Roman"/>
          <w:b w:val="false"/>
          <w:i w:val="false"/>
          <w:color w:val="000000"/>
          <w:sz w:val="28"/>
        </w:rPr>
        <w:t>
      9. Графы 4 и 5 заполняются в случае реализации (распространения) электронных денег и платежных карточек.</w:t>
      </w:r>
    </w:p>
    <w:bookmarkEnd w:id="585"/>
    <w:bookmarkStart w:name="z724" w:id="586"/>
    <w:p>
      <w:pPr>
        <w:spacing w:after="0"/>
        <w:ind w:left="0"/>
        <w:jc w:val="both"/>
      </w:pPr>
      <w:r>
        <w:rPr>
          <w:rFonts w:ascii="Times New Roman"/>
          <w:b w:val="false"/>
          <w:i w:val="false"/>
          <w:color w:val="000000"/>
          <w:sz w:val="28"/>
        </w:rPr>
        <w:t>
      В графе 4 указывается наименование системы электронных денег или системы платежных карточек.</w:t>
      </w:r>
    </w:p>
    <w:bookmarkEnd w:id="586"/>
    <w:bookmarkStart w:name="z725" w:id="587"/>
    <w:p>
      <w:pPr>
        <w:spacing w:after="0"/>
        <w:ind w:left="0"/>
        <w:jc w:val="both"/>
      </w:pPr>
      <w:r>
        <w:rPr>
          <w:rFonts w:ascii="Times New Roman"/>
          <w:b w:val="false"/>
          <w:i w:val="false"/>
          <w:color w:val="000000"/>
          <w:sz w:val="28"/>
        </w:rPr>
        <w:t>
      В графе 5 указывается наименование эмитента электронных денег или платежной карточки.</w:t>
      </w:r>
    </w:p>
    <w:bookmarkEnd w:id="587"/>
    <w:bookmarkStart w:name="z726" w:id="588"/>
    <w:p>
      <w:pPr>
        <w:spacing w:after="0"/>
        <w:ind w:left="0"/>
        <w:jc w:val="both"/>
      </w:pPr>
      <w:r>
        <w:rPr>
          <w:rFonts w:ascii="Times New Roman"/>
          <w:b w:val="false"/>
          <w:i w:val="false"/>
          <w:color w:val="000000"/>
          <w:sz w:val="28"/>
        </w:rPr>
        <w:t>
      10. В графах 6 и 7 указываются количество и сумма операций:</w:t>
      </w:r>
    </w:p>
    <w:bookmarkEnd w:id="588"/>
    <w:bookmarkStart w:name="z727" w:id="589"/>
    <w:p>
      <w:pPr>
        <w:spacing w:after="0"/>
        <w:ind w:left="0"/>
        <w:jc w:val="both"/>
      </w:pPr>
      <w:r>
        <w:rPr>
          <w:rFonts w:ascii="Times New Roman"/>
          <w:b w:val="false"/>
          <w:i w:val="false"/>
          <w:color w:val="000000"/>
          <w:sz w:val="28"/>
        </w:rPr>
        <w:t>
      1) в случае приема платежей указывается количество и сумма принятых и обработанных платежей;</w:t>
      </w:r>
    </w:p>
    <w:bookmarkEnd w:id="589"/>
    <w:bookmarkStart w:name="z728" w:id="590"/>
    <w:p>
      <w:pPr>
        <w:spacing w:after="0"/>
        <w:ind w:left="0"/>
        <w:jc w:val="both"/>
      </w:pPr>
      <w:r>
        <w:rPr>
          <w:rFonts w:ascii="Times New Roman"/>
          <w:b w:val="false"/>
          <w:i w:val="false"/>
          <w:color w:val="000000"/>
          <w:sz w:val="28"/>
        </w:rPr>
        <w:t>
      2) в случае реализации (распространения) платежных карточек в графе 6 указывается количество реализованных (распространенных) платежных карточек, в графе 7 указывается сумма реализованных платежных карточек;</w:t>
      </w:r>
    </w:p>
    <w:bookmarkEnd w:id="590"/>
    <w:bookmarkStart w:name="z729" w:id="591"/>
    <w:p>
      <w:pPr>
        <w:spacing w:after="0"/>
        <w:ind w:left="0"/>
        <w:jc w:val="both"/>
      </w:pPr>
      <w:r>
        <w:rPr>
          <w:rFonts w:ascii="Times New Roman"/>
          <w:b w:val="false"/>
          <w:i w:val="false"/>
          <w:color w:val="000000"/>
          <w:sz w:val="28"/>
        </w:rPr>
        <w:t>
      3) в случае реализации (распространения) электронных денег графа 6 не заполняется, в графе 7 указывается сумма реализованных (распространенных) электронных денег.</w:t>
      </w:r>
    </w:p>
    <w:bookmarkEnd w:id="591"/>
    <w:bookmarkStart w:name="z730" w:id="592"/>
    <w:p>
      <w:pPr>
        <w:spacing w:after="0"/>
        <w:ind w:left="0"/>
        <w:jc w:val="both"/>
      </w:pPr>
      <w:r>
        <w:rPr>
          <w:rFonts w:ascii="Times New Roman"/>
          <w:b w:val="false"/>
          <w:i w:val="false"/>
          <w:color w:val="000000"/>
          <w:sz w:val="28"/>
        </w:rPr>
        <w:t>
      11. В графе 8 указывается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 В случае оказания платежной услуги платежной организацией самостоятельно, то указывается признак "0".</w:t>
      </w:r>
    </w:p>
    <w:bookmarkEnd w:id="592"/>
    <w:bookmarkStart w:name="z731" w:id="593"/>
    <w:p>
      <w:pPr>
        <w:spacing w:after="0"/>
        <w:ind w:left="0"/>
        <w:jc w:val="both"/>
      </w:pPr>
      <w:r>
        <w:rPr>
          <w:rFonts w:ascii="Times New Roman"/>
          <w:b w:val="false"/>
          <w:i w:val="false"/>
          <w:color w:val="000000"/>
          <w:sz w:val="28"/>
        </w:rPr>
        <w:t xml:space="preserve">
      При заполнении графы 8 в графе 1 указывается вид платежной услуги. В графе 8 по каждой платежной услуге указывается количество платежных агентов и субагентов, предоставляющих такую услугу. При указании в графе 1 вид платежной услуги предусмотренной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12 Закона Республики Казахстан от 26 июля 2016 года "О платежах и платежных системах", в графе 8 указывается признак "0".</w:t>
      </w:r>
    </w:p>
    <w:bookmarkEnd w:id="593"/>
    <w:bookmarkStart w:name="z732" w:id="594"/>
    <w:p>
      <w:pPr>
        <w:spacing w:after="0"/>
        <w:ind w:left="0"/>
        <w:jc w:val="both"/>
      </w:pPr>
      <w:r>
        <w:rPr>
          <w:rFonts w:ascii="Times New Roman"/>
          <w:b w:val="false"/>
          <w:i w:val="false"/>
          <w:color w:val="000000"/>
          <w:sz w:val="28"/>
        </w:rPr>
        <w:t>
      12. В графе 9 указывается общее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w:t>
      </w:r>
    </w:p>
    <w:bookmarkEnd w:id="594"/>
    <w:bookmarkStart w:name="z733" w:id="595"/>
    <w:p>
      <w:pPr>
        <w:spacing w:after="0"/>
        <w:ind w:left="0"/>
        <w:jc w:val="both"/>
      </w:pPr>
      <w:r>
        <w:rPr>
          <w:rFonts w:ascii="Times New Roman"/>
          <w:b w:val="false"/>
          <w:i w:val="false"/>
          <w:color w:val="000000"/>
          <w:sz w:val="28"/>
        </w:rPr>
        <w:t>
      Общее количество платежных агентов и субагентов платежной организации указывается в графе 9 строки 1, остальные строки в графе 9 не заполняются.</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37" w:id="5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96"/>
    <w:bookmarkStart w:name="z738" w:id="59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97"/>
    <w:bookmarkStart w:name="z739" w:id="598"/>
    <w:p>
      <w:pPr>
        <w:spacing w:after="0"/>
        <w:ind w:left="0"/>
        <w:jc w:val="both"/>
      </w:pPr>
      <w:r>
        <w:rPr>
          <w:rFonts w:ascii="Times New Roman"/>
          <w:b w:val="false"/>
          <w:i w:val="false"/>
          <w:color w:val="000000"/>
          <w:sz w:val="28"/>
        </w:rPr>
        <w:t>
      Наименование административной формы, предназначенной для сбора административных данных на безвозмездной основе: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598"/>
    <w:bookmarkStart w:name="z740" w:id="59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2-РО</w:t>
      </w:r>
    </w:p>
    <w:bookmarkEnd w:id="599"/>
    <w:bookmarkStart w:name="z741" w:id="600"/>
    <w:p>
      <w:pPr>
        <w:spacing w:after="0"/>
        <w:ind w:left="0"/>
        <w:jc w:val="both"/>
      </w:pPr>
      <w:r>
        <w:rPr>
          <w:rFonts w:ascii="Times New Roman"/>
          <w:b w:val="false"/>
          <w:i w:val="false"/>
          <w:color w:val="000000"/>
          <w:sz w:val="28"/>
        </w:rPr>
        <w:t>
      Периодичность: полугодовая</w:t>
      </w:r>
    </w:p>
    <w:bookmarkEnd w:id="600"/>
    <w:bookmarkStart w:name="z742" w:id="601"/>
    <w:p>
      <w:pPr>
        <w:spacing w:after="0"/>
        <w:ind w:left="0"/>
        <w:jc w:val="both"/>
      </w:pPr>
      <w:r>
        <w:rPr>
          <w:rFonts w:ascii="Times New Roman"/>
          <w:b w:val="false"/>
          <w:i w:val="false"/>
          <w:color w:val="000000"/>
          <w:sz w:val="28"/>
        </w:rPr>
        <w:t>
      Отчетный период: по состоянию на "___" ____________ 20___ года</w:t>
      </w:r>
    </w:p>
    <w:bookmarkEnd w:id="601"/>
    <w:bookmarkStart w:name="z743" w:id="60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платежные организации, прошедшие учетную регистрацию в Национальном Банке Республики Казахстан</w:t>
      </w:r>
    </w:p>
    <w:bookmarkEnd w:id="602"/>
    <w:bookmarkStart w:name="z744" w:id="60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на полугодовой основе, не позднее десятого (включительно) числа месяца, следующего за отчетным полугодием.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596900"/>
                          </a:xfrm>
                          <a:prstGeom prst="rect">
                            <a:avLst/>
                          </a:prstGeom>
                        </pic:spPr>
                      </pic:pic>
                    </a:graphicData>
                  </a:graphic>
                </wp:inline>
              </w:drawing>
            </w:r>
          </w:p>
          <w:p>
            <w:pPr>
              <w:spacing w:after="20"/>
              <w:ind w:left="20"/>
              <w:jc w:val="both"/>
            </w:pPr>
          </w:p>
          <w:p>
            <w:pPr>
              <w:spacing w:after="20"/>
              <w:ind w:left="20"/>
              <w:jc w:val="both"/>
            </w:pPr>
          </w:p>
        </w:tc>
      </w:tr>
    </w:tbl>
    <w:bookmarkStart w:name="z745" w:id="604"/>
    <w:p>
      <w:pPr>
        <w:spacing w:after="0"/>
        <w:ind w:left="0"/>
        <w:jc w:val="both"/>
      </w:pPr>
      <w:r>
        <w:rPr>
          <w:rFonts w:ascii="Times New Roman"/>
          <w:b w:val="false"/>
          <w:i w:val="false"/>
          <w:color w:val="000000"/>
          <w:sz w:val="28"/>
        </w:rPr>
        <w:t>
      Метод сбора: в электронном виде</w:t>
      </w:r>
    </w:p>
    <w:bookmarkEnd w:id="604"/>
    <w:bookmarkStart w:name="z746" w:id="605"/>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605"/>
    <w:bookmarkStart w:name="z747" w:id="606"/>
    <w:p>
      <w:pPr>
        <w:spacing w:after="0"/>
        <w:ind w:left="0"/>
        <w:jc w:val="left"/>
      </w:pPr>
      <w:r>
        <w:rPr>
          <w:rFonts w:ascii="Times New Roman"/>
          <w:b/>
          <w:i w:val="false"/>
          <w:color w:val="000000"/>
        </w:rPr>
        <w:t xml:space="preserve">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признака подозрительности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48" w:id="607"/>
    <w:p>
      <w:pPr>
        <w:spacing w:after="0"/>
        <w:ind w:left="0"/>
        <w:jc w:val="both"/>
      </w:pPr>
      <w:r>
        <w:rPr>
          <w:rFonts w:ascii="Times New Roman"/>
          <w:b w:val="false"/>
          <w:i w:val="false"/>
          <w:color w:val="000000"/>
          <w:sz w:val="28"/>
        </w:rPr>
        <w:t>
      продолжение таблицы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отказа от проведения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по финансовому мониторингу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749" w:id="608"/>
      <w:r>
        <w:rPr>
          <w:rFonts w:ascii="Times New Roman"/>
          <w:b w:val="false"/>
          <w:i w:val="false"/>
          <w:color w:val="000000"/>
          <w:sz w:val="28"/>
        </w:rPr>
        <w:t>
      Наименование ____________________ Адрес_______________________</w:t>
      </w:r>
    </w:p>
    <w:bookmarkEnd w:id="608"/>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"Сведения по принятым мерам,</w:t>
            </w:r>
            <w:r>
              <w:br/>
            </w:r>
            <w:r>
              <w:rPr>
                <w:rFonts w:ascii="Times New Roman"/>
                <w:b w:val="false"/>
                <w:i w:val="false"/>
                <w:color w:val="000000"/>
                <w:sz w:val="20"/>
              </w:rPr>
              <w:t>направленным на противодействие</w:t>
            </w:r>
            <w:r>
              <w:br/>
            </w:r>
            <w:r>
              <w:rPr>
                <w:rFonts w:ascii="Times New Roman"/>
                <w:b w:val="false"/>
                <w:i w:val="false"/>
                <w:color w:val="000000"/>
                <w:sz w:val="20"/>
              </w:rPr>
              <w:t>легализации (отмыванию)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w:t>
            </w:r>
            <w:r>
              <w:br/>
            </w:r>
            <w:r>
              <w:rPr>
                <w:rFonts w:ascii="Times New Roman"/>
                <w:b w:val="false"/>
                <w:i w:val="false"/>
                <w:color w:val="000000"/>
                <w:sz w:val="20"/>
              </w:rPr>
              <w:t>и финансированию распространения</w:t>
            </w:r>
            <w:r>
              <w:br/>
            </w:r>
            <w:r>
              <w:rPr>
                <w:rFonts w:ascii="Times New Roman"/>
                <w:b w:val="false"/>
                <w:i w:val="false"/>
                <w:color w:val="000000"/>
                <w:sz w:val="20"/>
              </w:rPr>
              <w:t>оружия массового уничтожения"</w:t>
            </w:r>
          </w:p>
        </w:tc>
      </w:tr>
    </w:tbl>
    <w:bookmarkStart w:name="z751" w:id="6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(индекс: РО-2; периодичность: полугодовая)</w:t>
      </w:r>
    </w:p>
    <w:bookmarkEnd w:id="609"/>
    <w:bookmarkStart w:name="z752" w:id="610"/>
    <w:p>
      <w:pPr>
        <w:spacing w:after="0"/>
        <w:ind w:left="0"/>
        <w:jc w:val="left"/>
      </w:pPr>
      <w:r>
        <w:rPr>
          <w:rFonts w:ascii="Times New Roman"/>
          <w:b/>
          <w:i w:val="false"/>
          <w:color w:val="000000"/>
        </w:rPr>
        <w:t xml:space="preserve"> Глава 1. Общие положения</w:t>
      </w:r>
    </w:p>
    <w:bookmarkEnd w:id="610"/>
    <w:bookmarkStart w:name="z753" w:id="6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на безвозмездной основе, "Сведения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Форма).</w:t>
      </w:r>
    </w:p>
    <w:bookmarkEnd w:id="611"/>
    <w:bookmarkStart w:name="z754" w:id="6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612"/>
    <w:bookmarkStart w:name="z755" w:id="613"/>
    <w:p>
      <w:pPr>
        <w:spacing w:after="0"/>
        <w:ind w:left="0"/>
        <w:jc w:val="both"/>
      </w:pPr>
      <w:r>
        <w:rPr>
          <w:rFonts w:ascii="Times New Roman"/>
          <w:b w:val="false"/>
          <w:i w:val="false"/>
          <w:color w:val="000000"/>
          <w:sz w:val="28"/>
        </w:rPr>
        <w:t>
      3. Форма составляется на полугодовой основе платежными организациями, прошедшими учетную регистрацию в Национальном Банке, и заполняется по принятым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 за отчетное полугодие.</w:t>
      </w:r>
    </w:p>
    <w:bookmarkEnd w:id="613"/>
    <w:bookmarkStart w:name="z756" w:id="614"/>
    <w:p>
      <w:pPr>
        <w:spacing w:after="0"/>
        <w:ind w:left="0"/>
        <w:jc w:val="both"/>
      </w:pPr>
      <w:r>
        <w:rPr>
          <w:rFonts w:ascii="Times New Roman"/>
          <w:b w:val="false"/>
          <w:i w:val="false"/>
          <w:color w:val="000000"/>
          <w:sz w:val="28"/>
        </w:rPr>
        <w:t>
      В случае отсутствия за отчетное полугодие принятых мер, направленных на ПОДФТ, форма представляется с незаполненными графами.</w:t>
      </w:r>
    </w:p>
    <w:bookmarkEnd w:id="614"/>
    <w:bookmarkStart w:name="z757" w:id="615"/>
    <w:p>
      <w:pPr>
        <w:spacing w:after="0"/>
        <w:ind w:left="0"/>
        <w:jc w:val="both"/>
      </w:pPr>
      <w:r>
        <w:rPr>
          <w:rFonts w:ascii="Times New Roman"/>
          <w:b w:val="false"/>
          <w:i w:val="false"/>
          <w:color w:val="000000"/>
          <w:sz w:val="28"/>
        </w:rPr>
        <w:t>
      4. Форму подписывает первый руководитель или лицо, уполномоченное им на подписание отчета, и исполнитель.</w:t>
      </w:r>
    </w:p>
    <w:bookmarkEnd w:id="615"/>
    <w:bookmarkStart w:name="z758" w:id="616"/>
    <w:p>
      <w:pPr>
        <w:spacing w:after="0"/>
        <w:ind w:left="0"/>
        <w:jc w:val="left"/>
      </w:pPr>
      <w:r>
        <w:rPr>
          <w:rFonts w:ascii="Times New Roman"/>
          <w:b/>
          <w:i w:val="false"/>
          <w:color w:val="000000"/>
        </w:rPr>
        <w:t xml:space="preserve"> Глава 2. Пояснение по заполнению Формы</w:t>
      </w:r>
    </w:p>
    <w:bookmarkEnd w:id="616"/>
    <w:bookmarkStart w:name="z759" w:id="617"/>
    <w:p>
      <w:pPr>
        <w:spacing w:after="0"/>
        <w:ind w:left="0"/>
        <w:jc w:val="both"/>
      </w:pPr>
      <w:r>
        <w:rPr>
          <w:rFonts w:ascii="Times New Roman"/>
          <w:b w:val="false"/>
          <w:i w:val="false"/>
          <w:color w:val="000000"/>
          <w:sz w:val="28"/>
        </w:rPr>
        <w:t>
      5. Форма содержит сведения по принятым платежной организацией мерам, направленным на ПОДФТ.</w:t>
      </w:r>
    </w:p>
    <w:bookmarkEnd w:id="617"/>
    <w:bookmarkStart w:name="z760" w:id="618"/>
    <w:p>
      <w:pPr>
        <w:spacing w:after="0"/>
        <w:ind w:left="0"/>
        <w:jc w:val="both"/>
      </w:pPr>
      <w:r>
        <w:rPr>
          <w:rFonts w:ascii="Times New Roman"/>
          <w:b w:val="false"/>
          <w:i w:val="false"/>
          <w:color w:val="000000"/>
          <w:sz w:val="28"/>
        </w:rPr>
        <w:t>
      6. В графе 1 указываются следующие меры, направленные на ПОДФТ:</w:t>
      </w:r>
    </w:p>
    <w:bookmarkEnd w:id="618"/>
    <w:bookmarkStart w:name="z761" w:id="619"/>
    <w:p>
      <w:pPr>
        <w:spacing w:after="0"/>
        <w:ind w:left="0"/>
        <w:jc w:val="both"/>
      </w:pPr>
      <w:r>
        <w:rPr>
          <w:rFonts w:ascii="Times New Roman"/>
          <w:b w:val="false"/>
          <w:i w:val="false"/>
          <w:color w:val="000000"/>
          <w:sz w:val="28"/>
        </w:rPr>
        <w:t>
      1) выявление подозрительных операций и направление по ним сообщений в уполномоченный орган по финансовому мониторингу;</w:t>
      </w:r>
    </w:p>
    <w:bookmarkEnd w:id="619"/>
    <w:bookmarkStart w:name="z762" w:id="620"/>
    <w:p>
      <w:pPr>
        <w:spacing w:after="0"/>
        <w:ind w:left="0"/>
        <w:jc w:val="both"/>
      </w:pPr>
      <w:r>
        <w:rPr>
          <w:rFonts w:ascii="Times New Roman"/>
          <w:b w:val="false"/>
          <w:i w:val="false"/>
          <w:color w:val="000000"/>
          <w:sz w:val="28"/>
        </w:rPr>
        <w:t>
      2) принятие решений об отказе от проведения операций клиентов;</w:t>
      </w:r>
    </w:p>
    <w:bookmarkEnd w:id="620"/>
    <w:bookmarkStart w:name="z763" w:id="621"/>
    <w:p>
      <w:pPr>
        <w:spacing w:after="0"/>
        <w:ind w:left="0"/>
        <w:jc w:val="both"/>
      </w:pPr>
      <w:r>
        <w:rPr>
          <w:rFonts w:ascii="Times New Roman"/>
          <w:b w:val="false"/>
          <w:i w:val="false"/>
          <w:color w:val="000000"/>
          <w:sz w:val="28"/>
        </w:rPr>
        <w:t>
      3) проведение оценки степени подверженности услуг (продуктов) организации рискам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621"/>
    <w:bookmarkStart w:name="z764" w:id="622"/>
    <w:p>
      <w:pPr>
        <w:spacing w:after="0"/>
        <w:ind w:left="0"/>
        <w:jc w:val="both"/>
      </w:pPr>
      <w:r>
        <w:rPr>
          <w:rFonts w:ascii="Times New Roman"/>
          <w:b w:val="false"/>
          <w:i w:val="false"/>
          <w:color w:val="000000"/>
          <w:sz w:val="28"/>
        </w:rPr>
        <w:t>
      4) подготовка и обучение работников по вопросам ПОДФТ.</w:t>
      </w:r>
    </w:p>
    <w:bookmarkEnd w:id="622"/>
    <w:bookmarkStart w:name="z765" w:id="623"/>
    <w:p>
      <w:pPr>
        <w:spacing w:after="0"/>
        <w:ind w:left="0"/>
        <w:jc w:val="both"/>
      </w:pPr>
      <w:r>
        <w:rPr>
          <w:rFonts w:ascii="Times New Roman"/>
          <w:b w:val="false"/>
          <w:i w:val="false"/>
          <w:color w:val="000000"/>
          <w:sz w:val="28"/>
        </w:rPr>
        <w:t>
      7. При заполнении сведений о мере, предусмотренной подпунктом 1) пункта 6 Пояснения:</w:t>
      </w:r>
    </w:p>
    <w:bookmarkEnd w:id="623"/>
    <w:bookmarkStart w:name="z766" w:id="624"/>
    <w:p>
      <w:pPr>
        <w:spacing w:after="0"/>
        <w:ind w:left="0"/>
        <w:jc w:val="both"/>
      </w:pPr>
      <w:r>
        <w:rPr>
          <w:rFonts w:ascii="Times New Roman"/>
          <w:b w:val="false"/>
          <w:i w:val="false"/>
          <w:color w:val="000000"/>
          <w:sz w:val="28"/>
        </w:rPr>
        <w:t>
      1) в графе 2 указывается количество подозрительных операций;</w:t>
      </w:r>
    </w:p>
    <w:bookmarkEnd w:id="624"/>
    <w:bookmarkStart w:name="z767" w:id="625"/>
    <w:p>
      <w:pPr>
        <w:spacing w:after="0"/>
        <w:ind w:left="0"/>
        <w:jc w:val="both"/>
      </w:pPr>
      <w:r>
        <w:rPr>
          <w:rFonts w:ascii="Times New Roman"/>
          <w:b w:val="false"/>
          <w:i w:val="false"/>
          <w:color w:val="000000"/>
          <w:sz w:val="28"/>
        </w:rPr>
        <w:t>
      По графе 2 осуществляется группировка данных по признаку количества с учетом совпадения параметров в иных заполняемых графах.</w:t>
      </w:r>
    </w:p>
    <w:bookmarkEnd w:id="625"/>
    <w:bookmarkStart w:name="z768" w:id="626"/>
    <w:p>
      <w:pPr>
        <w:spacing w:after="0"/>
        <w:ind w:left="0"/>
        <w:jc w:val="both"/>
      </w:pPr>
      <w:r>
        <w:rPr>
          <w:rFonts w:ascii="Times New Roman"/>
          <w:b w:val="false"/>
          <w:i w:val="false"/>
          <w:color w:val="000000"/>
          <w:sz w:val="28"/>
        </w:rPr>
        <w:t>
      2) в графе 3 указывается дата проведения подозрительной операции;</w:t>
      </w:r>
    </w:p>
    <w:bookmarkEnd w:id="626"/>
    <w:bookmarkStart w:name="z769" w:id="627"/>
    <w:p>
      <w:pPr>
        <w:spacing w:after="0"/>
        <w:ind w:left="0"/>
        <w:jc w:val="both"/>
      </w:pPr>
      <w:r>
        <w:rPr>
          <w:rFonts w:ascii="Times New Roman"/>
          <w:b w:val="false"/>
          <w:i w:val="false"/>
          <w:color w:val="000000"/>
          <w:sz w:val="28"/>
        </w:rPr>
        <w:t xml:space="preserve">
      3) в графе 4 указывается код признака подозрительности операции в соответствии с признаками определения подозрительной операции,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ноября 2012 года № 1484;</w:t>
      </w:r>
    </w:p>
    <w:bookmarkEnd w:id="627"/>
    <w:bookmarkStart w:name="z770" w:id="628"/>
    <w:p>
      <w:pPr>
        <w:spacing w:after="0"/>
        <w:ind w:left="0"/>
        <w:jc w:val="both"/>
      </w:pPr>
      <w:r>
        <w:rPr>
          <w:rFonts w:ascii="Times New Roman"/>
          <w:b w:val="false"/>
          <w:i w:val="false"/>
          <w:color w:val="000000"/>
          <w:sz w:val="28"/>
        </w:rPr>
        <w:t>
      4) графа 5 не заполняется;</w:t>
      </w:r>
    </w:p>
    <w:bookmarkEnd w:id="628"/>
    <w:bookmarkStart w:name="z771" w:id="629"/>
    <w:p>
      <w:pPr>
        <w:spacing w:after="0"/>
        <w:ind w:left="0"/>
        <w:jc w:val="both"/>
      </w:pPr>
      <w:r>
        <w:rPr>
          <w:rFonts w:ascii="Times New Roman"/>
          <w:b w:val="false"/>
          <w:i w:val="false"/>
          <w:color w:val="000000"/>
          <w:sz w:val="28"/>
        </w:rPr>
        <w:t>
      5) в графе 6 указывается решение уполномоченного органа по финансовому мониторингу по итогам рассмотрения направленного сообщения;</w:t>
      </w:r>
    </w:p>
    <w:bookmarkEnd w:id="629"/>
    <w:bookmarkStart w:name="z772" w:id="630"/>
    <w:p>
      <w:pPr>
        <w:spacing w:after="0"/>
        <w:ind w:left="0"/>
        <w:jc w:val="both"/>
      </w:pPr>
      <w:r>
        <w:rPr>
          <w:rFonts w:ascii="Times New Roman"/>
          <w:b w:val="false"/>
          <w:i w:val="false"/>
          <w:color w:val="000000"/>
          <w:sz w:val="28"/>
        </w:rPr>
        <w:t>
      В случае непредставления уполномоченным органом по финансовому мониторингу решения, графа не заполняется.</w:t>
      </w:r>
    </w:p>
    <w:bookmarkEnd w:id="630"/>
    <w:bookmarkStart w:name="z773" w:id="631"/>
    <w:p>
      <w:pPr>
        <w:spacing w:after="0"/>
        <w:ind w:left="0"/>
        <w:jc w:val="both"/>
      </w:pPr>
      <w:r>
        <w:rPr>
          <w:rFonts w:ascii="Times New Roman"/>
          <w:b w:val="false"/>
          <w:i w:val="false"/>
          <w:color w:val="000000"/>
          <w:sz w:val="28"/>
        </w:rPr>
        <w:t>
      6) в графе 7 указывается вид платежной услуги, в рамках оказания которой выявлена подозрительная операция;</w:t>
      </w:r>
    </w:p>
    <w:bookmarkEnd w:id="631"/>
    <w:bookmarkStart w:name="z774" w:id="632"/>
    <w:p>
      <w:pPr>
        <w:spacing w:after="0"/>
        <w:ind w:left="0"/>
        <w:jc w:val="both"/>
      </w:pPr>
      <w:r>
        <w:rPr>
          <w:rFonts w:ascii="Times New Roman"/>
          <w:b w:val="false"/>
          <w:i w:val="false"/>
          <w:color w:val="000000"/>
          <w:sz w:val="28"/>
        </w:rPr>
        <w:t>
      7) в графе 8 указывается вид платежа, в рамках проведения которого выявлена подозрительная операция.</w:t>
      </w:r>
    </w:p>
    <w:bookmarkEnd w:id="632"/>
    <w:bookmarkStart w:name="z775" w:id="633"/>
    <w:p>
      <w:pPr>
        <w:spacing w:after="0"/>
        <w:ind w:left="0"/>
        <w:jc w:val="both"/>
      </w:pPr>
      <w:r>
        <w:rPr>
          <w:rFonts w:ascii="Times New Roman"/>
          <w:b w:val="false"/>
          <w:i w:val="false"/>
          <w:color w:val="000000"/>
          <w:sz w:val="28"/>
        </w:rPr>
        <w:t>
      8. При заполнении сведений о мере, предусмотренной подпунктом 2) пункта 6 Пояснения:</w:t>
      </w:r>
    </w:p>
    <w:bookmarkEnd w:id="633"/>
    <w:bookmarkStart w:name="z776" w:id="634"/>
    <w:p>
      <w:pPr>
        <w:spacing w:after="0"/>
        <w:ind w:left="0"/>
        <w:jc w:val="both"/>
      </w:pPr>
      <w:r>
        <w:rPr>
          <w:rFonts w:ascii="Times New Roman"/>
          <w:b w:val="false"/>
          <w:i w:val="false"/>
          <w:color w:val="000000"/>
          <w:sz w:val="28"/>
        </w:rPr>
        <w:t>
      1) в графе 2 указывается количество принятых решений об отказе от проведения операций клиентов;</w:t>
      </w:r>
    </w:p>
    <w:bookmarkEnd w:id="634"/>
    <w:bookmarkStart w:name="z777" w:id="635"/>
    <w:p>
      <w:pPr>
        <w:spacing w:after="0"/>
        <w:ind w:left="0"/>
        <w:jc w:val="both"/>
      </w:pPr>
      <w:r>
        <w:rPr>
          <w:rFonts w:ascii="Times New Roman"/>
          <w:b w:val="false"/>
          <w:i w:val="false"/>
          <w:color w:val="000000"/>
          <w:sz w:val="28"/>
        </w:rPr>
        <w:t>
      По графе 2 осуществляется группировка данных по признаку количества с учетом совпадения параметров в иных заполняемых графах.</w:t>
      </w:r>
    </w:p>
    <w:bookmarkEnd w:id="635"/>
    <w:bookmarkStart w:name="z778" w:id="636"/>
    <w:p>
      <w:pPr>
        <w:spacing w:after="0"/>
        <w:ind w:left="0"/>
        <w:jc w:val="both"/>
      </w:pPr>
      <w:r>
        <w:rPr>
          <w:rFonts w:ascii="Times New Roman"/>
          <w:b w:val="false"/>
          <w:i w:val="false"/>
          <w:color w:val="000000"/>
          <w:sz w:val="28"/>
        </w:rPr>
        <w:t>
      2) в графе 3 указывается дата принятия решения об отказе от проведения операций клиентов;</w:t>
      </w:r>
    </w:p>
    <w:bookmarkEnd w:id="636"/>
    <w:bookmarkStart w:name="z779" w:id="637"/>
    <w:p>
      <w:pPr>
        <w:spacing w:after="0"/>
        <w:ind w:left="0"/>
        <w:jc w:val="both"/>
      </w:pPr>
      <w:r>
        <w:rPr>
          <w:rFonts w:ascii="Times New Roman"/>
          <w:b w:val="false"/>
          <w:i w:val="false"/>
          <w:color w:val="000000"/>
          <w:sz w:val="28"/>
        </w:rPr>
        <w:t>
      3) графа 4 не заполняется;</w:t>
      </w:r>
    </w:p>
    <w:bookmarkEnd w:id="637"/>
    <w:bookmarkStart w:name="z780" w:id="638"/>
    <w:p>
      <w:pPr>
        <w:spacing w:after="0"/>
        <w:ind w:left="0"/>
        <w:jc w:val="both"/>
      </w:pPr>
      <w:r>
        <w:rPr>
          <w:rFonts w:ascii="Times New Roman"/>
          <w:b w:val="false"/>
          <w:i w:val="false"/>
          <w:color w:val="000000"/>
          <w:sz w:val="28"/>
        </w:rPr>
        <w:t>
      4) в графе 5 указывается основание принятия решения об отказе от проведения операций клиентов;</w:t>
      </w:r>
    </w:p>
    <w:bookmarkEnd w:id="638"/>
    <w:bookmarkStart w:name="z781" w:id="639"/>
    <w:p>
      <w:pPr>
        <w:spacing w:after="0"/>
        <w:ind w:left="0"/>
        <w:jc w:val="both"/>
      </w:pPr>
      <w:r>
        <w:rPr>
          <w:rFonts w:ascii="Times New Roman"/>
          <w:b w:val="false"/>
          <w:i w:val="false"/>
          <w:color w:val="000000"/>
          <w:sz w:val="28"/>
        </w:rPr>
        <w:t>
      5) графа 6 не заполняется;</w:t>
      </w:r>
    </w:p>
    <w:bookmarkEnd w:id="639"/>
    <w:bookmarkStart w:name="z782" w:id="640"/>
    <w:p>
      <w:pPr>
        <w:spacing w:after="0"/>
        <w:ind w:left="0"/>
        <w:jc w:val="both"/>
      </w:pPr>
      <w:r>
        <w:rPr>
          <w:rFonts w:ascii="Times New Roman"/>
          <w:b w:val="false"/>
          <w:i w:val="false"/>
          <w:color w:val="000000"/>
          <w:sz w:val="28"/>
        </w:rPr>
        <w:t>
      6) в графе 7 указывается вид платежной услуги, в рамках оказания которой было принято решение об отказе от проведения операций клиентов;</w:t>
      </w:r>
    </w:p>
    <w:bookmarkEnd w:id="640"/>
    <w:bookmarkStart w:name="z783" w:id="641"/>
    <w:p>
      <w:pPr>
        <w:spacing w:after="0"/>
        <w:ind w:left="0"/>
        <w:jc w:val="both"/>
      </w:pPr>
      <w:r>
        <w:rPr>
          <w:rFonts w:ascii="Times New Roman"/>
          <w:b w:val="false"/>
          <w:i w:val="false"/>
          <w:color w:val="000000"/>
          <w:sz w:val="28"/>
        </w:rPr>
        <w:t>
      7) в графе 8 указывается вид платежа, в рамках проведения которого принято решение об отказе от проведения операций клиентов.</w:t>
      </w:r>
    </w:p>
    <w:bookmarkEnd w:id="641"/>
    <w:bookmarkStart w:name="z784" w:id="642"/>
    <w:p>
      <w:pPr>
        <w:spacing w:after="0"/>
        <w:ind w:left="0"/>
        <w:jc w:val="both"/>
      </w:pPr>
      <w:r>
        <w:rPr>
          <w:rFonts w:ascii="Times New Roman"/>
          <w:b w:val="false"/>
          <w:i w:val="false"/>
          <w:color w:val="000000"/>
          <w:sz w:val="28"/>
        </w:rPr>
        <w:t>
      9. При заполнении сведений о мере, предусмотренной подпунктом 3) пункта 6 Пояснения:</w:t>
      </w:r>
    </w:p>
    <w:bookmarkEnd w:id="642"/>
    <w:bookmarkStart w:name="z785" w:id="643"/>
    <w:p>
      <w:pPr>
        <w:spacing w:after="0"/>
        <w:ind w:left="0"/>
        <w:jc w:val="both"/>
      </w:pPr>
      <w:r>
        <w:rPr>
          <w:rFonts w:ascii="Times New Roman"/>
          <w:b w:val="false"/>
          <w:i w:val="false"/>
          <w:color w:val="000000"/>
          <w:sz w:val="28"/>
        </w:rPr>
        <w:t>
      1) графа 2 не заполняется;</w:t>
      </w:r>
    </w:p>
    <w:bookmarkEnd w:id="643"/>
    <w:bookmarkStart w:name="z786" w:id="644"/>
    <w:p>
      <w:pPr>
        <w:spacing w:after="0"/>
        <w:ind w:left="0"/>
        <w:jc w:val="both"/>
      </w:pPr>
      <w:r>
        <w:rPr>
          <w:rFonts w:ascii="Times New Roman"/>
          <w:b w:val="false"/>
          <w:i w:val="false"/>
          <w:color w:val="000000"/>
          <w:sz w:val="28"/>
        </w:rPr>
        <w:t>
      2) в графе 3 указываются номер (при наличии) и дата документа, оформленного платежной организацией по итогам проведения ежегодной оценки степени подверженности услуг (продуктов) организации рискам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644"/>
    <w:bookmarkStart w:name="z787" w:id="645"/>
    <w:p>
      <w:pPr>
        <w:spacing w:after="0"/>
        <w:ind w:left="0"/>
        <w:jc w:val="both"/>
      </w:pPr>
      <w:r>
        <w:rPr>
          <w:rFonts w:ascii="Times New Roman"/>
          <w:b w:val="false"/>
          <w:i w:val="false"/>
          <w:color w:val="000000"/>
          <w:sz w:val="28"/>
        </w:rPr>
        <w:t>
      3) графы 4, 5 и 6 не заполняются;</w:t>
      </w:r>
    </w:p>
    <w:bookmarkEnd w:id="645"/>
    <w:bookmarkStart w:name="z788" w:id="646"/>
    <w:p>
      <w:pPr>
        <w:spacing w:after="0"/>
        <w:ind w:left="0"/>
        <w:jc w:val="both"/>
      </w:pPr>
      <w:r>
        <w:rPr>
          <w:rFonts w:ascii="Times New Roman"/>
          <w:b w:val="false"/>
          <w:i w:val="false"/>
          <w:color w:val="000000"/>
          <w:sz w:val="28"/>
        </w:rPr>
        <w:t>
      4) в графе 7 указывается вид платежной услуги, которой в рамках проведенной оценки присвоен наиболее высокий уровень риска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646"/>
    <w:bookmarkStart w:name="z789" w:id="647"/>
    <w:p>
      <w:pPr>
        <w:spacing w:after="0"/>
        <w:ind w:left="0"/>
        <w:jc w:val="both"/>
      </w:pPr>
      <w:r>
        <w:rPr>
          <w:rFonts w:ascii="Times New Roman"/>
          <w:b w:val="false"/>
          <w:i w:val="false"/>
          <w:color w:val="000000"/>
          <w:sz w:val="28"/>
        </w:rPr>
        <w:t>
      5) в графе 8 указывается вид платежа, которому в рамках проведенной оценки присвоен наиболее высокий уровень риска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
    <w:bookmarkEnd w:id="647"/>
    <w:bookmarkStart w:name="z790" w:id="648"/>
    <w:p>
      <w:pPr>
        <w:spacing w:after="0"/>
        <w:ind w:left="0"/>
        <w:jc w:val="both"/>
      </w:pPr>
      <w:r>
        <w:rPr>
          <w:rFonts w:ascii="Times New Roman"/>
          <w:b w:val="false"/>
          <w:i w:val="false"/>
          <w:color w:val="000000"/>
          <w:sz w:val="28"/>
        </w:rPr>
        <w:t>
      10. При заполнении сведений о мере, предусмотренной подпунктом 4) пункта 6 Пояснения:</w:t>
      </w:r>
    </w:p>
    <w:bookmarkEnd w:id="648"/>
    <w:bookmarkStart w:name="z791" w:id="649"/>
    <w:p>
      <w:pPr>
        <w:spacing w:after="0"/>
        <w:ind w:left="0"/>
        <w:jc w:val="both"/>
      </w:pPr>
      <w:r>
        <w:rPr>
          <w:rFonts w:ascii="Times New Roman"/>
          <w:b w:val="false"/>
          <w:i w:val="false"/>
          <w:color w:val="000000"/>
          <w:sz w:val="28"/>
        </w:rPr>
        <w:t>
      1) в графе 2 указывается количество работников платежной организации, прошедших обучение в отчетном периоде;</w:t>
      </w:r>
    </w:p>
    <w:bookmarkEnd w:id="649"/>
    <w:bookmarkStart w:name="z792" w:id="650"/>
    <w:p>
      <w:pPr>
        <w:spacing w:after="0"/>
        <w:ind w:left="0"/>
        <w:jc w:val="both"/>
      </w:pPr>
      <w:r>
        <w:rPr>
          <w:rFonts w:ascii="Times New Roman"/>
          <w:b w:val="false"/>
          <w:i w:val="false"/>
          <w:color w:val="000000"/>
          <w:sz w:val="28"/>
        </w:rPr>
        <w:t>
      2) в графе 3 указывается дата завершения последнего обучения в отчетном периоде;</w:t>
      </w:r>
    </w:p>
    <w:bookmarkEnd w:id="650"/>
    <w:bookmarkStart w:name="z793" w:id="651"/>
    <w:p>
      <w:pPr>
        <w:spacing w:after="0"/>
        <w:ind w:left="0"/>
        <w:jc w:val="both"/>
      </w:pPr>
      <w:r>
        <w:rPr>
          <w:rFonts w:ascii="Times New Roman"/>
          <w:b w:val="false"/>
          <w:i w:val="false"/>
          <w:color w:val="000000"/>
          <w:sz w:val="28"/>
        </w:rPr>
        <w:t>
      3) графы 4, 5, 6, 7 и 8 не заполняются.</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7" w:id="6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52"/>
    <w:bookmarkStart w:name="z798" w:id="6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53"/>
    <w:bookmarkStart w:name="z799" w:id="654"/>
    <w:p>
      <w:pPr>
        <w:spacing w:after="0"/>
        <w:ind w:left="0"/>
        <w:jc w:val="both"/>
      </w:pPr>
      <w:r>
        <w:rPr>
          <w:rFonts w:ascii="Times New Roman"/>
          <w:b w:val="false"/>
          <w:i w:val="false"/>
          <w:color w:val="000000"/>
          <w:sz w:val="28"/>
        </w:rPr>
        <w:t>
      Наименование формы, предназначенной для сбора административных данных на безвозмездной основе: Сведения по уровню риска, присвоенного клиентам</w:t>
      </w:r>
    </w:p>
    <w:bookmarkEnd w:id="654"/>
    <w:bookmarkStart w:name="z800" w:id="6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5-РО</w:t>
      </w:r>
    </w:p>
    <w:bookmarkEnd w:id="655"/>
    <w:bookmarkStart w:name="z801" w:id="656"/>
    <w:p>
      <w:pPr>
        <w:spacing w:after="0"/>
        <w:ind w:left="0"/>
        <w:jc w:val="both"/>
      </w:pPr>
      <w:r>
        <w:rPr>
          <w:rFonts w:ascii="Times New Roman"/>
          <w:b w:val="false"/>
          <w:i w:val="false"/>
          <w:color w:val="000000"/>
          <w:sz w:val="28"/>
        </w:rPr>
        <w:t>
      Периодичность: полугодовая</w:t>
      </w:r>
    </w:p>
    <w:bookmarkEnd w:id="656"/>
    <w:bookmarkStart w:name="z802" w:id="657"/>
    <w:p>
      <w:pPr>
        <w:spacing w:after="0"/>
        <w:ind w:left="0"/>
        <w:jc w:val="both"/>
      </w:pPr>
      <w:r>
        <w:rPr>
          <w:rFonts w:ascii="Times New Roman"/>
          <w:b w:val="false"/>
          <w:i w:val="false"/>
          <w:color w:val="000000"/>
          <w:sz w:val="28"/>
        </w:rPr>
        <w:t>
      Отчетный период: по состоянию на "___" ____________ 20___ года</w:t>
      </w:r>
    </w:p>
    <w:bookmarkEnd w:id="657"/>
    <w:bookmarkStart w:name="z803" w:id="6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платежные организации, прошедшие учетную регистрацию в Национальном Банке Республики Казахстан</w:t>
      </w:r>
    </w:p>
    <w:bookmarkEnd w:id="658"/>
    <w:bookmarkStart w:name="z804" w:id="6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на полугодовой основе, не позднее десятого (включительно) числа месяца, следующего за отчетным полугодием. Если десятое число месяца выпадает на выходной или праздничный день, срок представления отчетности переносится на следующий рабочий день.</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7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70300" cy="596900"/>
                          </a:xfrm>
                          <a:prstGeom prst="rect">
                            <a:avLst/>
                          </a:prstGeom>
                        </pic:spPr>
                      </pic:pic>
                    </a:graphicData>
                  </a:graphic>
                </wp:inline>
              </w:drawing>
            </w:r>
          </w:p>
          <w:p>
            <w:pPr>
              <w:spacing w:after="20"/>
              <w:ind w:left="20"/>
              <w:jc w:val="both"/>
            </w:pPr>
          </w:p>
          <w:p>
            <w:pPr>
              <w:spacing w:after="20"/>
              <w:ind w:left="20"/>
              <w:jc w:val="both"/>
            </w:pPr>
          </w:p>
        </w:tc>
      </w:tr>
    </w:tbl>
    <w:bookmarkStart w:name="z805" w:id="660"/>
    <w:p>
      <w:pPr>
        <w:spacing w:after="0"/>
        <w:ind w:left="0"/>
        <w:jc w:val="both"/>
      </w:pPr>
      <w:r>
        <w:rPr>
          <w:rFonts w:ascii="Times New Roman"/>
          <w:b w:val="false"/>
          <w:i w:val="false"/>
          <w:color w:val="000000"/>
          <w:sz w:val="28"/>
        </w:rPr>
        <w:t>
      Метод сбора: в электронном виде</w:t>
      </w:r>
    </w:p>
    <w:bookmarkEnd w:id="660"/>
    <w:bookmarkStart w:name="z806" w:id="661"/>
    <w:p>
      <w:pPr>
        <w:spacing w:after="0"/>
        <w:ind w:left="0"/>
        <w:jc w:val="left"/>
      </w:pPr>
      <w:r>
        <w:rPr>
          <w:rFonts w:ascii="Times New Roman"/>
          <w:b/>
          <w:i w:val="false"/>
          <w:color w:val="000000"/>
        </w:rPr>
        <w:t xml:space="preserve"> Основная часть формы, предназначенной для сбора административных данных на безвозмездной основе</w:t>
      </w:r>
    </w:p>
    <w:bookmarkEnd w:id="661"/>
    <w:bookmarkStart w:name="z807" w:id="662"/>
    <w:p>
      <w:pPr>
        <w:spacing w:after="0"/>
        <w:ind w:left="0"/>
        <w:jc w:val="left"/>
      </w:pPr>
      <w:r>
        <w:rPr>
          <w:rFonts w:ascii="Times New Roman"/>
          <w:b/>
          <w:i w:val="false"/>
          <w:color w:val="000000"/>
        </w:rPr>
        <w:t xml:space="preserve"> Сведения по уровню риска, присвоенного клиентам</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клиентов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с низким уровнем риска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клиентов с высоким уровнем риска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повышения уровня риска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понижения уровня риска клиентов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отказа в установлении деловых отношений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приостановления деловых отношений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прекращения деловых отношений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8" w:id="663"/>
      <w:r>
        <w:rPr>
          <w:rFonts w:ascii="Times New Roman"/>
          <w:b w:val="false"/>
          <w:i w:val="false"/>
          <w:color w:val="000000"/>
          <w:sz w:val="28"/>
        </w:rPr>
        <w:t>
      Наименование ________________ Адрес __________________________</w:t>
      </w:r>
    </w:p>
    <w:bookmarkEnd w:id="663"/>
    <w:p>
      <w:pPr>
        <w:spacing w:after="0"/>
        <w:ind w:left="0"/>
        <w:jc w:val="both"/>
      </w:pPr>
      <w:r>
        <w:rPr>
          <w:rFonts w:ascii="Times New Roman"/>
          <w:b w:val="false"/>
          <w:i w:val="false"/>
          <w:color w:val="000000"/>
          <w:sz w:val="28"/>
        </w:rPr>
        <w:t>Телефон 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"Сведения по уровню риска,</w:t>
            </w:r>
            <w:r>
              <w:br/>
            </w:r>
            <w:r>
              <w:rPr>
                <w:rFonts w:ascii="Times New Roman"/>
                <w:b w:val="false"/>
                <w:i w:val="false"/>
                <w:color w:val="000000"/>
                <w:sz w:val="20"/>
              </w:rPr>
              <w:t>присвоенного клиентам"</w:t>
            </w:r>
          </w:p>
        </w:tc>
      </w:tr>
    </w:tbl>
    <w:bookmarkStart w:name="z810" w:id="6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уровню риска, присвоенного клиентам"</w:t>
      </w:r>
      <w:r>
        <w:br/>
      </w:r>
      <w:r>
        <w:rPr>
          <w:rFonts w:ascii="Times New Roman"/>
          <w:b/>
          <w:i w:val="false"/>
          <w:color w:val="000000"/>
        </w:rPr>
        <w:t>(индекс: 5-PО; периодичность: полугодовая)</w:t>
      </w:r>
    </w:p>
    <w:bookmarkEnd w:id="664"/>
    <w:bookmarkStart w:name="z811" w:id="665"/>
    <w:p>
      <w:pPr>
        <w:spacing w:after="0"/>
        <w:ind w:left="0"/>
        <w:jc w:val="left"/>
      </w:pPr>
      <w:r>
        <w:rPr>
          <w:rFonts w:ascii="Times New Roman"/>
          <w:b/>
          <w:i w:val="false"/>
          <w:color w:val="000000"/>
        </w:rPr>
        <w:t xml:space="preserve"> Глава 1. Общие положения</w:t>
      </w:r>
    </w:p>
    <w:bookmarkEnd w:id="665"/>
    <w:bookmarkStart w:name="z812" w:id="6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"Сведения по уровню риска, присвоенного клиентам", (далее – Форма).</w:t>
      </w:r>
    </w:p>
    <w:bookmarkEnd w:id="666"/>
    <w:bookmarkStart w:name="z813" w:id="66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w:t>
      </w:r>
    </w:p>
    <w:bookmarkEnd w:id="667"/>
    <w:bookmarkStart w:name="z814" w:id="668"/>
    <w:p>
      <w:pPr>
        <w:spacing w:after="0"/>
        <w:ind w:left="0"/>
        <w:jc w:val="both"/>
      </w:pPr>
      <w:r>
        <w:rPr>
          <w:rFonts w:ascii="Times New Roman"/>
          <w:b w:val="false"/>
          <w:i w:val="false"/>
          <w:color w:val="000000"/>
          <w:sz w:val="28"/>
        </w:rPr>
        <w:t>
      3. Форма составляется на полугодовой основе платежными организациями, прошедшими учетную регистрацию в Национальном Банке Республики Казахстан и заполняется по состоянию на конец отчетного периода.</w:t>
      </w:r>
    </w:p>
    <w:bookmarkEnd w:id="668"/>
    <w:bookmarkStart w:name="z815" w:id="669"/>
    <w:p>
      <w:pPr>
        <w:spacing w:after="0"/>
        <w:ind w:left="0"/>
        <w:jc w:val="both"/>
      </w:pPr>
      <w:r>
        <w:rPr>
          <w:rFonts w:ascii="Times New Roman"/>
          <w:b w:val="false"/>
          <w:i w:val="false"/>
          <w:color w:val="000000"/>
          <w:sz w:val="28"/>
        </w:rPr>
        <w:t>
      4. Форму подписывает первый руководитель или лицо, на которое возложена функция по подписанию отчета, и исполнитель.</w:t>
      </w:r>
    </w:p>
    <w:bookmarkEnd w:id="669"/>
    <w:bookmarkStart w:name="z816" w:id="670"/>
    <w:p>
      <w:pPr>
        <w:spacing w:after="0"/>
        <w:ind w:left="0"/>
        <w:jc w:val="left"/>
      </w:pPr>
      <w:r>
        <w:rPr>
          <w:rFonts w:ascii="Times New Roman"/>
          <w:b/>
          <w:i w:val="false"/>
          <w:color w:val="000000"/>
        </w:rPr>
        <w:t xml:space="preserve"> Глава 2. Пояснение по заполнению Формы</w:t>
      </w:r>
    </w:p>
    <w:bookmarkEnd w:id="670"/>
    <w:bookmarkStart w:name="z817" w:id="671"/>
    <w:p>
      <w:pPr>
        <w:spacing w:after="0"/>
        <w:ind w:left="0"/>
        <w:jc w:val="both"/>
      </w:pPr>
      <w:r>
        <w:rPr>
          <w:rFonts w:ascii="Times New Roman"/>
          <w:b w:val="false"/>
          <w:i w:val="false"/>
          <w:color w:val="000000"/>
          <w:sz w:val="28"/>
        </w:rPr>
        <w:t>
      5. Форма содержит сведения по общему количеству клиентов (физических и юридических лиц, индивидуальных предпринимателей), тип резидентства клиента, присвоенные уровни присвоенного клиентам риска, количество приостановлений, прекращений деловых отношений, количество повышений/понижений уровня риска клиентов.</w:t>
      </w:r>
    </w:p>
    <w:bookmarkEnd w:id="671"/>
    <w:bookmarkStart w:name="z818" w:id="672"/>
    <w:p>
      <w:pPr>
        <w:spacing w:after="0"/>
        <w:ind w:left="0"/>
        <w:jc w:val="both"/>
      </w:pPr>
      <w:r>
        <w:rPr>
          <w:rFonts w:ascii="Times New Roman"/>
          <w:b w:val="false"/>
          <w:i w:val="false"/>
          <w:color w:val="000000"/>
          <w:sz w:val="28"/>
        </w:rPr>
        <w:t>
      6. В графах 1, 2, 3, 4, 5, 6, 7 и 8 указывается количество клиентов, соответствующих критерию графы.</w:t>
      </w:r>
    </w:p>
    <w:bookmarkEnd w:id="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платежных</w:t>
            </w:r>
            <w:r>
              <w:br/>
            </w:r>
            <w:r>
              <w:rPr>
                <w:rFonts w:ascii="Times New Roman"/>
                <w:b w:val="false"/>
                <w:i w:val="false"/>
                <w:color w:val="000000"/>
                <w:sz w:val="20"/>
              </w:rPr>
              <w:t>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p>
            <w:pPr>
              <w:spacing w:after="20"/>
              <w:ind w:left="20"/>
              <w:jc w:val="both"/>
            </w:pPr>
            <w:r>
              <w:rPr>
                <w:rFonts w:ascii="Times New Roman"/>
                <w:b w:val="false"/>
                <w:i w:val="false"/>
                <w:color w:val="000000"/>
                <w:sz w:val="20"/>
              </w:rPr>
              <w:t>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08300" cy="28829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"НАЦИОНАЛЬНЫЙ БАНК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гос.языке]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уполномоченного органа на рус.языке]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решения] [дата выдачи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услугополучателя] [Реквизиты услугополучателя]</w:t>
            </w:r>
          </w:p>
        </w:tc>
      </w:tr>
    </w:tbl>
    <w:p>
      <w:pPr>
        <w:spacing w:after="0"/>
        <w:ind w:left="0"/>
        <w:jc w:val="both"/>
      </w:pPr>
      <w:bookmarkStart w:name="z822" w:id="673"/>
      <w:r>
        <w:rPr>
          <w:rFonts w:ascii="Times New Roman"/>
          <w:b w:val="false"/>
          <w:i w:val="false"/>
          <w:color w:val="000000"/>
          <w:sz w:val="28"/>
        </w:rPr>
        <w:t>
      Национальный Банк Республики Казахстан по итогам рассмотрения заявления</w:t>
      </w:r>
    </w:p>
    <w:bookmarkEnd w:id="673"/>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услугополучателя и приложенных документов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4</w:t>
      </w:r>
      <w:r>
        <w:rPr>
          <w:rFonts w:ascii="Times New Roman"/>
          <w:b w:val="false"/>
          <w:i w:val="false"/>
          <w:color w:val="000000"/>
          <w:sz w:val="28"/>
        </w:rPr>
        <w:t xml:space="preserve"> статьи 16 Закона Республики Казахстан "О платежах и платежных системах"</w:t>
      </w:r>
    </w:p>
    <w:p>
      <w:pPr>
        <w:spacing w:after="0"/>
        <w:ind w:left="0"/>
        <w:jc w:val="both"/>
      </w:pPr>
      <w:r>
        <w:rPr>
          <w:rFonts w:ascii="Times New Roman"/>
          <w:b w:val="false"/>
          <w:i w:val="false"/>
          <w:color w:val="000000"/>
          <w:sz w:val="28"/>
        </w:rPr>
        <w:t>уведомляет о прохождении ____________________________________________________</w:t>
      </w:r>
    </w:p>
    <w:p>
      <w:pPr>
        <w:spacing w:after="0"/>
        <w:ind w:left="0"/>
        <w:jc w:val="both"/>
      </w:pPr>
      <w:r>
        <w:rPr>
          <w:rFonts w:ascii="Times New Roman"/>
          <w:b w:val="false"/>
          <w:i w:val="false"/>
          <w:color w:val="000000"/>
          <w:sz w:val="28"/>
        </w:rPr>
        <w:t>наименование услугополучателя учетной регистрации в качестве платежной организации,</w:t>
      </w:r>
    </w:p>
    <w:p>
      <w:pPr>
        <w:spacing w:after="0"/>
        <w:ind w:left="0"/>
        <w:jc w:val="both"/>
      </w:pPr>
      <w:r>
        <w:rPr>
          <w:rFonts w:ascii="Times New Roman"/>
          <w:b w:val="false"/>
          <w:i w:val="false"/>
          <w:color w:val="000000"/>
          <w:sz w:val="28"/>
        </w:rPr>
        <w:t>присвоении регистрационного номера № __________ и записи в реестр платежных</w:t>
      </w:r>
    </w:p>
    <w:p>
      <w:pPr>
        <w:spacing w:after="0"/>
        <w:ind w:left="0"/>
        <w:jc w:val="both"/>
      </w:pPr>
      <w:r>
        <w:rPr>
          <w:rFonts w:ascii="Times New Roman"/>
          <w:b w:val="false"/>
          <w:i w:val="false"/>
          <w:color w:val="000000"/>
          <w:sz w:val="28"/>
        </w:rPr>
        <w:t xml:space="preserve">организаций.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13 Закона Республики Казахстан</w:t>
      </w:r>
    </w:p>
    <w:p>
      <w:pPr>
        <w:spacing w:after="0"/>
        <w:ind w:left="0"/>
        <w:jc w:val="both"/>
      </w:pPr>
      <w:r>
        <w:rPr>
          <w:rFonts w:ascii="Times New Roman"/>
          <w:b w:val="false"/>
          <w:i w:val="false"/>
          <w:color w:val="000000"/>
          <w:sz w:val="28"/>
        </w:rPr>
        <w:t>"О платежах и платежных системах" платежная организация 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услугополучателя оказывает следующие платежные услуги: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[Должность подписывающего] [ФИО подписывающего]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