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2078" w14:textId="14b2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19 декабря 2025 года № 250. Зарегистрирован в Министерстве юстиции Республики Казахстан 22 декабря 2025 года № 37648.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третьим части первой пункта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игорного бизнеса и лотереи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 обеспечить представление информации об исполнении в Департамент юридической службы Министерства туризма и 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Рапиков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250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лотерей (далее – Требования) разработаны в соответствии с абзацем третьим части первой пункта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 и Международными стандартами Группы разработки финансовых мер борьбы с отмыванием денег (ФАТФ).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организаторы игорного бизнеса и лотереи (далее – Субъекты).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настоящих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 о ПОД/ФТ/ФРОМУ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и.о. Министра туризма и спорта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Требований используются следующие основные понятия: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– совокупность программных и технических средств, обеспечивающих информационные процессы;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единая система учета (далее – ЕСУ) – совокупность программного обеспечения и технических средств, подключенных посредством сетей телекоммуникаций к аппаратно-программному комплексу букмекерской конторы и (или) тотализатора и обеспечивающих прием (осуществление) наличных и безналичных платежей, в том числе с использованием электронных денег, выплату выигрышей, а также осуществляющих персонифицированный сбор, обработку и хранение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 и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личный кабинет – профиль пользователя (субъекта финансового мониторинга) на выделенных каналах связи уполномоченного органа в информационно-телекоммуникационной сети Интернет, обеспечивающий электронное взаимодействие его пользователей (субъектов финансового мониторинга) с уполномоченным органом;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ФМ-1 – форма сведений и информации об операции, подлежащей финансовому мониторингу,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ПОД/ФТ/ФРОМУ;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 клиентов);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безупречная деловая репутация – наличие фактов, подтверждающих профессионализм, добросовестность, включая отсутствие фактов совершения лицом противоправных действий (бездействия), которые привели к неплатежеспособности, повлекшей принудительную ликвидацию финансовой организации, либо к отнесению банка к категории неплатежеспособных банков, отсутствие неснятой или непогашенной судимости,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пожизненно, а также отсутствие отношений с третьими лицами (контроля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на основании сведений уполномоченного органа;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Субъектами в целях: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ПОД/ФТ/ФРОМУ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Субъектами обеспечивается: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проведение независимого аудита;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личного кабинета, обеспечивающее электронное взаимодействие с уполномоченным органом.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внутреннего контроля (далее – ПВК)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ПВК включают в себя программы, предусмотренные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ПВК предусматривают назначение лица, ответственного за реализацию и соблюдение ПВК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внесения изменений и (или) дополнений в законодательство Республики Казахстан о ПОД/ФТ/ФРОМУ, с момента введения в действия Субъекты в течение 30 (тридцати) календарных дней вносят в ПВК соответствующие изменения и (или) дополнения.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и.о. Министра туризма и спорта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организации внутреннего контроля в целях ПОД/ФТ/ФРОМУ включает процедуры: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сведений и информации о подозрительной деятельности клиента подлежащая финансовому мониторингу;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признания Субъектом сложной, необычно крупной операции, подлежащей изучению, в качестве подозрительной операции;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Субъектом;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информирования работниками Субъекта руководителя о ставших им известными фактах нарушения законодательства Республики Казахстан о ПОД/ФТ/ФРОМУ, ПВК, допущенных работниками Субъекта;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взаимодействия лица, ответственного за реализацию и соблюдение ПВК с другими подразделениями, персоналом Субъекта,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подготовки и представления уполномоченному органу и органу регулятору Субъектом, имеющим контроль над организацией,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органом, уполномоченным на проведение внутреннего аудита, а также проведения независимого аудита, в случае наличия решения на проведение независимого аудита;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оценки, определения, документального фиксирования и обновления результатов оценки рисков легализации ОД/ФТ/ФРОМУ;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классификации своих клиентов с учетом степени риска легализации ОД/ФТ/ФРОМУ;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аппаратно-программного комплекса с кассами букмекерских контор и (или) тотализаторов и осуществление аппаратно-программным комплексом сбора и предоставления информации, позволяющей уполномоченному органу в сфере игорного бизнеса осуществлять контроль за соблюдением законодательства о ПОД/ФТ/ФРОМУ;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интеграции автоматизированных информационных систем букмекерских контор и (или) тотализаторов с ЕСУ;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фиксация в автоматизированных системах Субъекта уникального идентификатора участника пари, присвоенного в ЕСУ, и сопоставление его с данными клиента, полученными при идентификации;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использование электронных кошельков ЕСУ для осуществления расчҰтов по ставкам и выплатам выигрышей в случаях, установленных законодательством Республики Казахстан.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сфере игорного бизнеса;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прохождении тестирования на знание законодательства о ПОД/ФТ/ФРОМУ.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структурного подразделения по ПОД/ФТ/ФРОМУ назначается лицо, имеющее: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сфере игорного бизнеса;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прохождении тестирования на знание законодательства о ПОД/ФТ/ФРОМУ.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должностного лица либо структурного подразделения в соответствии с программой организации внутреннего контроля в целях ПОД/ФТ/ФРОМУ включают: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по представлению сведений и информации об операциях и деятельности, подлежащих финансовому мониторингу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и (или) деятельности клиентов подозрительными;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легализации ОД/ФТ/ФРОМУ;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ПОД/ФТ/ФРОМУ;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в уполномоченный орган в сферах игорного бизнеса, лотереи и лотерейной деятельности необходимую информацию для осуществления контроля за исполнением законодательства Республики Казахстан о ПОД/ФТ/ФРОМУ;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ПОД/ФТ/ФРОМУ.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либо работника структурного подразделения по ПОД/ФТ/ФРОМУ.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финансового мониторинга и их работники не вправе извещать клиентов и иных лиц о получении от уполномоченного органа перечня организаций и лиц, совершающих подозрительные операции с деньгами и (или) иным имуществом.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в филиалах, представительствах и иных обособленных структурных подразделениях Субъекта работников, на которых полностью или частично возложены функции и полномочия, предусмотренные пунктами 12, 13 настоящих Требований, координацию деятельности по вопросам ПОД/ФТ/ФРОМУ таких работников осуществляет ответственный работник.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является головной организацией, ответственный работник осуществляет разработку, внесение изменений и (или) дополнений в ПВК на 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ответственного работника, а также работников структурного подразделения по ПОД/ФТ/ФРОМУ, на которых возложены функции, предусмотренные пунктом 12 настоящих Требований, не совмещаются с функциями службы внутреннего аудита либо иными функциями,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использования технологических достижений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организации управления рисками легализации ОД/ФТ/ФРОМУ Субъекты разрабатывают программу управления рисками легализации ОД/ФТ/ФРОМУ, учитывающую риски клиентов, географические риски и риски использования услуг в преступных целях, включая риск использования технологических достижений.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ОД/ФТ/ФРОМУ включает, но не ограничивается: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легализации ОД/ФТ/ФРОМУ Субъекта, в том числе в разрезе его структурных подразделений (при наличии);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легализации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ОД/ФТ/ФРОМУ;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осуществляют оценку степени подверженности услуг Субъектов рискам легализации ОД/ФТ/ФРОМУ, с учетом информации из отчета рисков легализации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Типы клиентов, чей статус и (или) чья деятельность повышают риск легализации ОД/ФТ/ФРОМУ, включают следующие факторы, но не ограничиваются: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20 настоящих Требований, а также расположенные в Республике Казахстан филиалы и представительства таких лиц;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ранее направленных сообщений о признании операции и (или) деятельности подозрительной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Типы клиентов, чей статус и (или) чья деятельность понижают риск легализации ОД/ФТ/ФРОМУ, включают следующие факторы, но не ограничиваются: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21 настоящих Требований, а также расположенные в Республике Казахстан филиалы и представительства таких лиц.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 следующие факторы, но не ограничиваются: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органом;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Организации Объединенных Наций;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включенные в перечень офшорных зон,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 в Реестре государственной регистрации нормативных правовых актов за № 20095);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Организации Объединенных Наций и международных организаций размещаются на официальном интернет-ресурсе уполномоченного органа.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Иностранные государства, операции с которыми понижают риск легализации ОД/ФТ/ФРОМУ, включают следующие факторы, но не ограничиваются: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ПОД/ФТ/ФРОМУ в соответствии со сведениями Группы разработки финансовых мер борьбы с отмыванием денег (ФAТФ).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Услуги (продукты) Субъектов, повышающие риск легализации ОД/ФТ/ФРОМУ, включают следующие факторы, но не ограничиваются: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деньгами и (или) иным имуществом, превышающие пороговое значение;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операции от имени или в пользу неизвестных или несвязанных третьих лиц;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не имеющих экономического смысла или правовой цели;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операций с несвойственной ему частотой или на необычно крупную для данного клиента сумму.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Способы предоставления продукта (услуги), повышающими риск легализации ОД/ФТ/ФРОМУ, включают следующие факторы, но не ограничиваются: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Способы предоставления продукта (услуги), понижающими риск легализации ОД/ФТ/ФРОМУ, включают следующие факторы, но не ограничиваются: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при личном присутствии клиента;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безупречной деловой репутации.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пунктах 18-24 настоящих Требований, а также иных категорий рисков, устанавливаемых Субъектами.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18-24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определяют и оценивают риски легализации ОД/ФТ/ФРОМУ, возникающие при: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новых или развивающихся технологий Субъект учитывает риски, возникающие при интеграции автоматизированных систем Субъекта с ЕСУ, в том числе риски сбоя передачи данных и искажения информации.</w:t>
      </w:r>
    </w:p>
    <w:bookmarkEnd w:id="151"/>
    <w:bookmarkStart w:name="z1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клиенте и их представителях, включает, но не ограничивается: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клиента, порядок принятия Субъектом решения о признании физического лица бенефициарным собственником клиента;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Субъект разрабатывает правила взаимодействия с такими лицами, которые включают: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 Субъектом не допускается совершение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данных ЕСУ в качестве дополнительного источника информации при идентификации клиента (его представителя) и бенефициарного собственника, в том числе проверка корректности сопоставления данных, полученных от клиента, с данными, содержащимися в ЕСУ.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в том числе по итогам проверки в скоринговом модуле, которые позволяет Субъекту считать, что ему известно, кто является бенефициарным собственником. Для юридических лиц и иностранных организаций без образования юридического лица включает получение информации Субъектом о структуре управления и собственности клиента;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организаций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 от имени клиента;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по вопросам миграции населения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ПОД/ФТ/ФРОМУ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доходов, финансирования терроризма и финансированию распространения оружия массового уничтожения.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настоящих Требований;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совершения клиентом подозрительной деятельности.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Документы и сведения, полученные в соответствии с пунктом 29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сведения, полученные Субъектом в рамках взаимодействия с ЕСУ, подлежат хранению наравне с иными документами досье клиента в течение сроков, установленных настоящими Требованиями.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5 Закона о ПОД/ФТ/ФРОМУ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меры надлежащей проверки клиента (его представителя) и бенефициарного собственника на которого полагаются Субъекты.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 (сведения о налоговом резидентстве, роде деятельности и источнике финансирования совершаемых операций).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 и бенефициарного собственника применяются при высоком уровне риска легализации ОД/ФТ/ФРОМУ.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клиента (его представителя) и бенефициарного собственника применяются при низком уровне риска легализации ОД/ФТ/ФРОМУ.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210"/>
    <w:bookmarkStart w:name="z21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ПОД/ФТ/ФРОМУ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Программа мониторинга и изучения операций клиентов включает: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ПОД/ФТ/ФРОМУ, а также разработанных Субъектами самостоятельно;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или иного имущества таких клиентов.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сопоставление информации о ставках, выплатах и клиентах, зафиксированной Субъектом, с данными, переданными в ЕСУ, и проведение внутреннего контроля корректности и полноты передаваемых сведений.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ОД/ФТ/ФРОМУ.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не более одного месяца.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Операции клиента признаются подозрительными в случае, если по результатам изучения операций, указанных в пункте 22 настоящих Требований, у Субъектов имеются основания полагать, что операции клиента связаны с легализацией ОД/ФТ/ФРОМУ.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сведении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 финансового мониторинга.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</w:t>
      </w:r>
    </w:p>
    <w:bookmarkEnd w:id="236"/>
    <w:bookmarkStart w:name="z24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Программа по подготовке, обучению и тестированию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ПОД/ФТ/ФРОМУ,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подтверждение работниками Субъектов знаний и формирование навыков, необходимых для исполнения ими требований законодательства Республики Казахстан о ПОД/ФТ/ФРОМУ, а также ПВК и иных внутренних документов Субъекта в сфере ПОД/ФТ/ФРОМУ.</w:t>
      </w:r>
    </w:p>
    <w:bookmarkEnd w:id="2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