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319d" w14:textId="2bf3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удостоверений рыбака и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декабря 2025 года № 480. Зарегистрирован в Министерстве юстиции Республики Казахстан 22 декабря 2025 года № 37646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удостоверений рыбака и егеря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удостоверения рыбака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удостоверения егеря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480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рыбака и егеря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рыбака и егеря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508-82)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 и определяют порядок выдачи удостоверений рыбака и егеря.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рыбак – работник субъекта рыбного хозяйства, осуществляющий в силу своих трудовых обязанностей лов рыбных ресурсов и других водных животных на закрепленных рыбохозяйственных водоемах и (или) участках (далее – работник субъекта рыбного хозяйства);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рыбака – документ установленной формы, выданный субъектом рыбного хозяйства, удостоверяющий право физического лица на осуществление функций рыбака;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рыбного хозяйства – физическое и юридическое лицо, основным направлением деятельности которого является ведение рыбного хозяйства;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егерь – специально уполномоченное лицо егерской службы, осуществляющее охрану животного мира на закрепленных охотничьих угодьях и рыбохозяйственных водоемах и (или) участках (далее - специально уполномоченное лицо егерской службы);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егеря – документ установленной формы, удостоверяющий права егеря.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удостоверений рыбака и егеря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 рыбного хозяйства выдает удостоверение рыбака и удостоверение егеря работникам субъекта рыбного хозяйства и специально уполномоченным лицам егерской службы на срок действия заключенного с ними трудового договора.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рыбного хозяйства ведет в бумажном виде реестр удостоверений рыбаков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реестр удостоверений егерей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субъекта рыбного хозяйства обеспечивает сохранность удостоверения рыбака и его наличие при себе, и специально уполномоченное лицо егерской службы обеспечивает сохранность удостоверения егеря и его наличие при себе при выполнении ими трудовых обязанностей.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утраты, порчи удостоверения, либо при смене фамилии, имени, отчества (при его наличии), работник субъекта рыбного хозяйства подает письменное заявление (далее - заявление) субъекту рыбного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Старое удостоверение подлежит возврату субъекту рыбного хозяйства для списания и уничтожения с составлением соответствующего акта.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период оформления нового удостоверения, субъект рыбного хозяйства выдает работнику субъекта рыбного хозяйства и специально уполномоченному лицу егерской службы справку, действующую до получения нового удостоверения, не более 30 (тридцать) календарных дней.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удостоверения, субъект рыбного хозяйства принимает меры по публикации в средствах массовой информации объявления о признании удостоверения недействительным в течение 10 (десять) календарных дней с даты получения заявления.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случаях, указанных пунктом 9 Правил субъект рыбного хозяйства оформляет и выдает новое удостоверение в срок, не превышающий 30 (тридцать) календарных дней со дня подачи заявления.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Удостоверения, признанные недействительными, а также пришедшие в негодность (испорченные), подлежат уничтожению с составлением акта об уничтожении в произвольной форме.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рыбака и егеря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рыбаков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рыбака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рыбака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рыбака либо выдача дубликата удостоверения рыбака/замена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 рыбака либо выдача дубликата удостоверения рыбака/замены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удостоверений егерей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егеря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егеря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егеря либо выдача дубликата удостоверения егеря/замена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удостоверения егеря либо выдача дубликата удостоверения егеря/замены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рыбака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рыбного хозяйства)</w:t>
      </w:r>
    </w:p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при утрате, порче, при смене фамилия, имя, отчество (при его наличии)</w:t>
      </w:r>
    </w:p>
    <w:bookmarkEnd w:id="35"/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Фамилия 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места жительства, телефон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мне дубликат удостоверения рыбака/егеря № 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выданного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и наименование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удостоверения рыбака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рыбака (размер 105х80 миллиметра, цвет синий, надпись темно-желтого цвета наносится методом тиснения)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рыбака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удостоверения рыбака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балықшы куәлiгi/Удостоверение рыбака 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181100" cy="25527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1100" cy="2552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(балықшының тегі, аты, әкесінің аты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(бар болған жағдайда)/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(при его наличии))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Туылған күні "___" ________ жылғы/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 "__" _________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Балықшы өтiлi _____ жылдан бастап 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жыл /Стаж рыбака ___ лет, с ________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Куәлiктi берген/Удостоверение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выдано__________________________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(балық шаруашылығы субъектісінің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атауы)/ (наименование субъекта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рыбного хозяйства)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(куәлiктi берген адамның қолы, тегі,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аты-жөні)(бар болса)/(подпись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выдавшего удостоверение, фамилия,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имя, отчество (при его наличии)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20__жылғы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____________. 20__жылғы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дейiн жарамды/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 20__года.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"__"______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удостоверения егеря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удостоверения егеря (размер 95х66 миллиметра, цвет красный, надпись золотистого цвета, внутренний фон голубого цвета, изготавливается типографским способом)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егеря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удостоверения егеря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рыбного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қорықшы куәлiгi/Удостоверение егеря №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1181100" cy="25527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1100" cy="2552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(тегі, аты, әкесінің аты (бар болған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жағдайда)/ (фамилия,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его наличии))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Туылған күні "__"_________ жылғы/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 "___" _________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Куәлiктi берген /Удостоверение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выдано 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(балық шаруашылығы субъектісінің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атауы)/(наименование субъекта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рыбного хозяйства)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(куәлiктi берген адамның қолы, тегі,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аты-жөні)(бар болса)/(подпись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выдавшего удостоверение, фамилия,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имя, отчество (при его наличии)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20__жылғы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жарамды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 20__года.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"__"______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 № 480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16463).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18 июня 2020 года № 149 "О внесении изменений в приказ Заместителя Премьер-Министра Республики Казахстан-Министра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20878).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15 июня 2022 года № 221"О внесении изменений в приказ Заместителя Премьер-Министра Республики Казахстан-Министра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28499).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октября 2022 года № 678 "О внесении изменений в приказ Заместителя Премьер-Министра Республики Казахстан-Министра сельского хозяйства Республики Казахстан от 2 февраля 2018 года № 60 "Об утверждении формы и Правил выдачи удостоверений охотника, рыбака и егеря" (зарегистрирован в Реестре государственной регистрации нормативных правовых актов под № 30357).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