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796b" w14:textId="d897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2 августа 2023 года № 213 "Об утверждении Правил проведения конкурса на определение юридического лица, осуществляющего функции администратора системы гарантирования прав граждан Республики Казахстан в сфере выездного туризма"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17 декабря 2025 года № 247. Зарегистрирован в Министерстве юстиции Республики Казахстан 22 декабря 2025 года № 37634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 августа 2023 года № 213 "Об утверждении Правил проведения конкурса на определение юридического лица, осуществляющего функции администратора системы гарантирования прав граждан Республики Казахстан в сфере выездного туризма" (зарегистрирован в Реестре государственной регистрации нормативных правовых актов под № 33256)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определение юридического лица, осуществляющего функции администратора системы гарантирования прав граждан Республики Казахстан в сфере выездного туризма,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Обжалование решения комиссии в суде допускается после его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Казахстан,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туристской деятельности в Республике Казахстан".".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трех рабочих дней после исполнения подпунктов 1) и 2) пункта 2 настоящего приказа обеспечить предоставление информации об исполнении в Департамент юридической службы Министерства туризма и спорта Республики Казахстан.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