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aebd" w14:textId="caca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декабря 2025 года № 167. Зарегистрирован в Министерстве юстиции Республики Казахстан 19 декабря 2025 года № 37626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здравоохранения" (зарегистрирован в Реестре государственной регистрации нормативных правовых актов под № 21843)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Результаты непрерывного профессионального развития (далее – НПР) работников системы здравоохранения подтверждаются службой управления персоналом и руководителем организации здравоохранения или физическим лицом, занимающимся частной медицинской практикой и фармацевтической деятельностью в соответствии с критериями подтверждения результатов непрерывного профессионального развития работников системы здравоохранения,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организация здравоохранения – юридическое лицо, осуществляющее деятельность в области здравоохранения;";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Присвоение или подтверждение уровня квалификации, согласно ОРК сферы "Здравоохранение", работникам системы здравоохранения, имеющих образование по направлению подготовки "Здравоохранение", осуществляется на основании результата оценки профессиональной подготовленности, выданного аккредитованной организацией по оценке,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21763), с соблюдением сроков прохождения и принципа последовательности уровней квалификации.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работники, а также специалисты санитарно-эпидемиологической службы при наличии заключения аккредитованной организации по оценке, в рамках государственных услуг "Выдача сертификата специалиста для допуска к клинической практике", "Выдача сертификата иностранного специалиста для допуска к клинической практике", "Выдача сертификата специалиста в сфере санитарно-эпидемиологического благополучия населения", "Выдача сертификата специалиста в сфере обращения лекарственных средств и медицинских изделий" получают или подтверждают сертификат специалиста по специальности (специализации) с учетом присвоенного или подтвержденного уровня квалификации,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НПР работников системы здравоохранения подтверждаются за последние 5 лет руководителем организации здравоохранения или физическим лицом, занимающимся частной медицинской практикой и фармацевтической деятельностью.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Работники системы здравоохранения при наличии удостоверяющих документов о результатах НПР, соответствующих критериям подтверждения результатов НПР работников системы здравоохранения,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 подтверждающие документы в службу управления персоналом по месту основной деятельности.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занимающиеся частной медицинской практикой и фармацевтической деятельностью при наличии удостоверяющих документов о результатах НПР, соответствующих критериям подтверждения результатов НПР работников системы здравоохранения,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 в аккредитованную организацию по оценке подтверждение результатов НПР работников системы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на иностранном языке, предоставляются с нотариально заверенным переводом на казахском или русском языке.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и руководитель организации здравоохранения или физическое лицо, занимающееся частной медицинской практикой и фармацевтической деятельностью, начисляют ЗЕ за каждый критерий результата НПР.";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подтвержденные результаты НПР, заверенные службой управления персоналом и руководителем организации здравоохранения или физическим лицом, занимающимся частной медицинской практикой и фармацевтической деятельностью.";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результатов непрерывного профессионального развития работников системы здравоохранения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Заявляемая специальность _______________________________________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стаж работника системы здравоохранения (лет, месяцев, дней) _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работы по заявляемой специальности (лет, месяцев, дней) _______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 в настоящее время _________________________________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Занимаемая должность __________________________________________</w:t>
      </w:r>
    </w:p>
    <w:bookmarkEnd w:id="29"/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7. Трудовая деятельность по заявляемой специальности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подтверждения результатов непрерывного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по заявляемой специальности)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отраслевой рамки квалификаций ________________________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Квалификационная категория (при наличии) ______________________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Послевузовское образование (при наличии) ______________________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НПР _____________________________________________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 зачетных единицах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Дополнительное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Неформальное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Дополнительные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результатов НПР: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здравоохранения/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занимающееся частной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фармацевтической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 выдачи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