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a5a7" w14:textId="a47a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декабря 2025 года № 169. Зарегистрирован в Министерстве юстиции Республики Казахстан 19 декабря 2025 года № 37625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 (зарегистрирован в Реестре государственной регистрации нормативных правовых актов под № 10404)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 медицинских целях наркотических средств, психотропных веществ и их прекурсоров, подлежащих контролю в Республике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утверждения нормативов потребления наркотических средств, психотропных веществ и их прекурсоров на следующий год, организациями здравоохранения, оказывающими медицинскую помощь и (или) осуществляющими медицинскую экспертизу, ежегодно, до 1 марта текущего года предоставляются заявки в местные органы государственного управления здравоохранением областей, городов республиканского значения и столицы: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следующий год для утверждения норматива потребления наркотических средств, подлежащих контролю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заявки на следующий год для утверждения норматива потребления психотропных веществ, подлежащих контролю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заявки на следующий год для утверждения норматива потребления прекурсоров, подлежащих контролю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заявкам прилагаются произведенные расчеты.";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Местные органы государственного управления здравоохранением областей, городов республиканского значения и столицы осуществляют сбор поступивших от организаций здравоохранения заявок, а также сверку расчетов: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фактическими объемами потребления за предыдущий год;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расчетными нормативами потребности в лекарственных средствах, содержащих наркотические средства.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корректной заявки для каждой организации здравоохранения, оказывающей медицинскую помощь и (или) осуществляющей медицинскую экспертизу, руководителем местных органов государственного управления здравоохранением областей, городов республиканского значения и столицы или лицом, его замещающим, утверждается норматив потребления лекарственных средств, содержащих наркотические средства, психотропные вещества, а также их прекурсоров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утверждения норматива потребления наркотических средств, подлежащих контролю в Республике Казахстан на 20_____год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органы государственного управления здравоохранением областей, городов республиканского значения и столицы.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Заявка для утверждения норматива потребления наркотических средств, подлежащих контролю в Республике Казахстан на 20_____год.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1-Ф.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следующий календарный год.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организаций, представляющих форму, предназначенную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 представляют до 1 марта текущего года на следующий календарный год в местные органы государственного управления здравоохранением областей, городов республиканского значения и столицы заявки.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870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представления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информационной системы электронного документооборота.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наркотического средства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(Сумма граф 6 + 7 + 8)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стационарной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амбулаторной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скорой помощи, мобильных бригад санитарной авиации и в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"Заявка для утверждения норматива потребления наркотических средств, подлежащих контролю в Республике Казахстан на 20_____год"</w:t>
      </w:r>
      <w:r>
        <w:br/>
      </w:r>
      <w:r>
        <w:rPr>
          <w:rFonts w:ascii="Times New Roman"/>
          <w:b/>
          <w:i w:val="false"/>
          <w:color w:val="000000"/>
        </w:rPr>
        <w:t>(Индекс: 1-Ф, ежегодная)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для утверждения норматива потребления наркотических средств, подлежащих контролю в Республике Казахстан на 20_____год" (далее – Форма).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казахском и русском языках.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форме административных данных: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лекарственная форма –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наркотические средства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Единой конвенцией о наркотических средствах 1961 года с поправками, внесенными в нее в соответствии с Протоколом 1972 года о поправках к 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 года.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наркотического средства;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лекарственная форма (раствор для инъекций, таблетки, капсулы, порошок для приема внутрь и другие);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дозировка (10 мг, 1 мл, 5 % и другие);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единица измерения (мг, мл, % и другие);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потребность наркотических средств для стационарной помощи;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потребность наркотических средств для амбулаторной помощи;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потребность наркотических средств для скорой помощи, мобильных бригад санитарной авиации и в чрезвычайных ситуациях;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итоговое количество потребности наркотических средств: (сумма граф 6 + 7 + 8).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утверждения норматива потребления психотропных веществ, подлежащих контролю в Республике Казахстан на 20____ год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органы государственного управления здравоохранением областей, городов республиканского значения и столицы.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Заявка для утверждения норматива потребления психотропных веществ, подлежащих контролю в Республике Казахстан на 20____ год.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2-Ф.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следующий календарный год.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организаций, представляющих форму, предназначенную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 представляют до 1 марта текущего года на следующий календарный год в местные органы государственного управления здравоохранением областей, городов республиканского значения и столицы заявки.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870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представления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информационной системы электронного документооборота.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психотропных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77" w:id="61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 и отчество (при его наличии)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"Заявка для утверждения норматива потребления психотропных веществ, подлежащих контролю в Республике Казахстан на 20____ год"</w:t>
      </w:r>
    </w:p>
    <w:bookmarkEnd w:id="62"/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2-Ф, ежегодная)</w:t>
      </w:r>
    </w:p>
    <w:bookmarkEnd w:id="63"/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для утверждения норматива потребления психотропных веществ, подлежащих контролю в Республике Казахстан на 20____ год" (далее – Форма).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казахском и русском языках.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форме административных данных: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лекарственная форма –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психотропные вещества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международными договорами Республики Казахстан, в том числе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психотропных веществах 1971 года.</w:t>
      </w:r>
    </w:p>
    <w:bookmarkEnd w:id="70"/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психотропного вещества;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лекарственная форма (раствор для инъекций, таблетки, капсулы порошок для приема внутрь и другие);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дозировка (10 мг, 1 мл, 5 % и другие);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единица измерения (10 мг, 1 мл, 5 % и другие);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заявляемое количество психотропного вещества.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утверждения норматива потребления прекурсоров, подлежащих контролю в Республике Казахстан на 20____ год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органы государственного управления здравоохранением областей, городов республиканского значения и столицы.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Заявка для утверждения норматива потребления прекурсоров, подлежащих контролю в Республике Казахстан на 20____ год.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3-Ф.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следующий календарный год.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организаций, представляющих форму, предназначенную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 представляют до 1 марта текущего года на следующий календарный год в местные органы государственного управления здравоохранением областей, городов республиканского значения и столицы заявки.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6870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представления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информационной системы электронного документооборота.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прекурсоров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прекурсора в одной единице,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 граммов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109" w:id="89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</w:tbl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"Заявка для утверждения норматива потребления прекурсоров, подлежащих контролю в Республике Казахстан на 20____ год" (Индекс: 3-Ф, ежегодная)</w:t>
      </w:r>
    </w:p>
    <w:bookmarkEnd w:id="90"/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для утверждения норматива потребления прекурсоров, подлежащих контролю в Республике Казахстан на 20____ год" (далее – Форма).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казахском и русском языках.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форме административных данных: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прекурсоры – вещества, используемые при производстве, изготовлении, переработке наркотических средств, психотропных веществ, их аналогов, включенные в Список наркотических средств, психотропных веществ и прекурсоров, подлежащих контролю в Республике Казахстан в соответствии с законодательством Республики Казахстан, международными договорами Республики Казахстан, в том числе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борьбе против незаконного оборота наркотических средств и психотропных веществ 1988 года.</w:t>
      </w:r>
    </w:p>
    <w:bookmarkEnd w:id="96"/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прекурсоров;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единица измерения (порошок, раствор и другие);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прекурсора в одной единице, грамм;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заявляемое количество прекурсоров в единицах;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заявляемое количество прекурсоров в граммах.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2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расходе лекарственных средств, содержащих наркотические средства, психотропные вещества, а также их прекурсоров за 20_____ год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государственного органа в сфере обращения лекарственных средств и медицинских изделий, Министерство здравоохранения Республики Казахстан.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https://www.gov.kz/memleket/entities/dsm.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о фактическом расходе лекарственных средств, содержащих наркотические средства, психотропные вещества, а также их прекурсоров за 20_____ год.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4-Ф.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года.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организаций, представляющих форму, предназначенную для сбора административных данных на безвозмездной основе: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государственного органа в сфере обращения лекарственных средств и медицинских изделий;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 в сфере обращения лекарственных средств и медицинских изделий.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до 1 марта года, следующего за отчетным годом представляют в территориальные подразделения государственного органа в сфере обращения лекарственных средств и медицинских изделий;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 в сфере обращения лекарственных средств и медицинских изделий до 15 марта года, следующего за отчетным годом представляет в уполномоченный орган.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6870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представления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информационной системы электронного документооборота.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 число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144" w:id="120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</w:tbl>
    <w:bookmarkStart w:name="z14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фактическом расходе лекарственных средств, содержащих наркотические средства, психотропные вещества, а также их прекурсоров за 20_____ год" </w:t>
      </w:r>
    </w:p>
    <w:bookmarkEnd w:id="121"/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4-Ф, ежегодная)</w:t>
      </w:r>
    </w:p>
    <w:bookmarkEnd w:id="122"/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фактическом расходе лекарственных средств, содержащих наркотические средства, психотропные вещества, а также их прекурсоров за 20_____ год" (далее – Форма).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раз в год до 15 марта года, следующего за отчетным годом.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Термины и определения, используемые в форме административных данных: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лекарственная форма –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наркотические средства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прекурсоры – вещества, используемые при производстве, изготовлении, переработке наркотических средств, психотропных веществ, их аналогов, включенные в Список наркотических средств, психотропных веществ и прекурсоров, подлежащих контролю в Республике Казахстан в соответствии с законодательством Республики Казахстан, международными договорами Республики Казахстан, в том числе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борьбе против незаконного оборота наркотических средств и психотропных веществ 1988 года;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психотропные вещества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международными договорами Республики Казахстан, в том числе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психотропных веществах 1971 года.</w:t>
      </w:r>
    </w:p>
    <w:bookmarkEnd w:id="133"/>
    <w:bookmarkStart w:name="z1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лекарственных средств, содержащих наркотические средства, психотропные вещества, а также их прекурсоров;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лекарственная форма (раствор для инъекций, таблетки, капсулы порошок для приема внутрь и другие);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дозировка (10 мг, 1 мл, 5 % и другие);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единица измерения (мг, мл, % и другие);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остаток лекарственных средств на начало отчетного года;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приход лекарственных средств за отчетный год;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расход лекарственных средств за отчетный год;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остаток лекарственных средств на конец отчетного года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