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3f3" w14:textId="610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191 "Об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18 декабря 2025 года № 425. Зарегистрирован в Министерстве юстиции Республики Казахстан 19 декабря 2025 года № 37621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191 "Об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Казахстан" (зарегистрирован в Реестре государственной регистрации нормативных правовых актов за № 11678)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в гражданской авиации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 (далее – Правила) разработаны в соответствии с подпунктом 41-45)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определяют порядок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(далее – ОГА)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Термины и определения, используемые в настоящих Правилах: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авиаГСМ – общее наименование топлив, масел, смазок и специальных жидкостей всех марок, применяемых при эксплуатации авиационной техники;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документы по стандартизации авиаГСМ (далее – НД авиаГСМ) – документы, устанавливающие нормы, правила, характеристики, принципы, касающиеся деятельности в области авиаГСМ или ее результатов;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качества – документ, выдаваемый лабораторией ГСМ при положительных результатах проведенного анализа показателей качества авиаГСМ и удостоверяет, что принятый на склад продукт пригоден к выдаче на заправку воздушных судов гражданской авиации.";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Прием, хранение, выдача и контроль качества противообледенительных жидкостей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 (зарегистрирован в Реестре государственной регистрации нормативных правовых актов за № 32037).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Проверку показателей качества противообледенительных жидкостей допускается проводить лабораторией ГСМ аэропорта, имеющей свидетельство об оценке состояния измерений или в лаборатории, имеющей аттестат аккредитации на данный вид измерений.";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Закупки ГСМ и специальных жидкостей в аэропорты и авиакомпании создаются с запасом, которые нормированы по количеству и по срокам хранения. Пластичные смазки, жидкость для гидросистем, синтетические смазочные масла, поставляемые на склады организаций по топливообеспечению аэропортов и авиакомпаний, хранятся в мелкой таре массой от 1 – 20 кг. Топлива, бензины, минеральные масла, ПВК жидкости, поступающие в цистернах или танкерах, хранят в металлических горизонтальных и вертикальных резервуарах.".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 выдаче на заправку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качества авиаГСМ в организациях гражданской авиации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в средствах доставки. Внешнего вида.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Вязкости. Кислотности. Температуры вспышки в закрытом тигле. Температуры начала кристаллизации.* Содержание фактических смол. ВКЩ Взаимодействие с водой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(приема). После каждого дозалива продуктов другой партии. Через 12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средствах доставки. Цвета и прозрачности. 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ТЭС. Фракционного состава. Содержание фактических смол. Содержание ВКЩ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и паспорта изготовителя (поставщика) и НД авиаГСМ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(окончание приема) Через 12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подготовки заправки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КЕРОСИН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Фракционного состава. Температуры вспышки в закрытом тигле Содержание водорастворимых кислот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НД авиаГСМ на продукт и анализу пригодности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ПВК жидкости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БЕНЗИН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Октановое число ** Фракционного состава. Содержание фактических смол. Содержание ВКЩ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журнале результатов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резервуаре, средствах очистки и заправки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разделом 4 настоящих Правил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МАСЛА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приемном резервуаре и средстве доставки. Цвета и прозрачности. Соответствие результатов анализа и паспорта изготовителя (поставщика) и НД авиаГСМ.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 Содержание воды. Мехпримеси. Вязкости. Температуры вспышки в закрытом тигле (или закрытом) Коксуемость.*** Содержание ВКЩ.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результата анализа паспорта изготовителя (поставщика) или требования на маслосмесь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приема (наполнения резервуара, приготовления маслосмеси). После каждого дозалива продуктом другой партии. Через 12 месяцев.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вид. Содержание воды. Содержание мехпримесей. Температура каплепадения**** Содержание свободных щелочей и органических кислот. Коллоидной стабильности (если предусмотрено 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Паспорт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Содержан. воды. Содержан. раст. загр. Содержан. раствори. металлов.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Сопроводительной документации. Соответствие результатов анализа и паспорта изготовителя (поставщика). Паспорта изготовителя (поставщика). Отсутствия остатков ПВКЖ в приемном трубопроводе.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анализа и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Содержание воды. Показатель преломления. Содержание раст.загр. Внешний вид. Наличие растворимых загрязнений. Содержание растворимых соединений металлов. Мехпримеси.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результатов анализа и паспорта изготовителя (поставщика)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наполнения резервуара (окончания приема) После каждого дозалива продуктом другой партии. Через 6 месяцев.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МАСЛА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Вязкости. Температуры вспышки в открытом (закрытом) тигле Содержание ВКЩ.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резервуаре. Соответствие результатов анализа требованиям ТУ, НД авиаГСМ или требованиям на масло смесь. Соответствия анализу пригодности.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месяцев. При принятии решения о расходовании в промежутке между проведением приемного и складского контролей.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в расходном резервуаре (бойлере маслостанции), МЗ.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контрольного талона.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ПЛАСТИЧНЫЕ СМАЗКИ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ПВК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Содержании воды.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вида. Соответствие результатов анализа НД авиаГСМ на продукт и анализу пригодности к выдаче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месяца. При принятии решения о начале расходовании в промежутке между проведением приемного и складского контролей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анализа пригодности.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документации. Паспорта изготовителя (поставщика). Сохранность тары.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каждой тары.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плотности. Внешнего вида. Вязкости при 50 0С. Температуры вспышки в открытом тигле. Содержание мехпримесей и воды. Кислотного числа.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герметичности тары.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изготовителя (поставщика). Заключение Паспорта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ЖИДКОСТИ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тары. Гарантийного срока.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10 дней.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изготовителя (поставщика)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приҰмке противообледенительных жидкостей (пробы, отобранные из каждой партии)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качества противообледенительных жидкостей проводятся перед началом и в течение сезона противообледенительной обработки (пробы, отбираются из резервуаров (емкостей), в которых хранилась жидкость, из форсунок и баков используемой противообледенительной машины, из емкостей в случае подозрения на загрязнение находящейся в них жидкости в соответствии с Приказом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 на склад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применения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внешний вид жидкости;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показатель преломления;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pH (водородный показатель);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 вязкости для жидкостей типов II, III и IV.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 соответствие паспортов качества, сертификатов соответствия жидкостей;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(марка)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поставляемой жидкости соответствует этикеткам продукта каждой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концентрация поставляемой жидкости соответствует этикеткам продукта для каждой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сертификат очистки контейнера (на каждый контейнер) от производителя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соответствие результатов лабораторных анализов показателей жидкости установленным требованиям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и приеме каждой партии.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лаборатории. Решение по результатам выполнения проверок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внешний вид жидкости;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показатель преломления;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pH (водородный показатель);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анализ вязкости для жидкостей типов II, III и IV.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лабораторных анализов установленным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началом и не менее 1-го раза в течение сезона противообледенительной обработки и в случае подозрения на загрязнение жидкости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лаборатории. Решение по результатам выполненных проверок</w:t>
            </w:r>
          </w:p>
        </w:tc>
      </w:tr>
    </w:tbl>
    <w:p>
      <w:pPr>
        <w:spacing w:after="0"/>
        <w:ind w:left="0"/>
        <w:jc w:val="both"/>
      </w:pPr>
      <w:bookmarkStart w:name="z46" w:id="24"/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определяется: при смешанных (последовательных) перекачках по магистральному трубопроводу различных видов авиаГСМ и водных перевозках, когда проверенный показатель соответствует требованиям НД авиаГСМ, но имеются расхождения, выходящие за пределы воспроизводимости между результатами анализа лаборатории ГСМ авиапредприятия и данными паспорта изготовителя (поставщика); в авиапредприятиях, расположенных в районе I (НД авиаГСМ)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анализ проводится после истечение 1 года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определяется для масел для поршневых двигателей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определяется для защитных и уплотнительных смазок.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таблица представляет собой составную часть технологического процесса подготовки авиаГСМ к выдаче на заправку и предназначена для инженерно-технических работников, непосредственно выполняющих перечисленные операции в соответствии с должностными инструкциями и обязанностями, и является внутренним документом авиапредприятия.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