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485e3" w14:textId="9e485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совместных приказов и постановлений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приказ Министра финансов Республики Казахстан от 25 ноября 2025 года № 724 и постановление Правления Агентства Республики Казахстан по регулированию и развитию финансового рынка Республики Казахстан от 27 ноября 2025 года № 74. Зарегистрирован в Министерстве юстиции Республики Казахстан 18 декабря 2025 года № 37603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Министр финансов Республики Казахстан ПРИКАЗЫВАЕТ и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совместные приказы и постановления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совместным приказу и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настоящих совместных приказа и постановления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настоящих совместных приказа и постановления на интернет - ресурсе Министерства финансов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настоящих совместных приказа и постановления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совместные приказ и постановление вводятся в действие с 1 января 2026 года и подлежат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финансового рынка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М.Абылкасымова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совместным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2025 года № 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2025 года № 724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совместных приказов и постановлений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Совместные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6 февраля 2018 года № 130 и постановление Правления Национального Банка Республики Казахстан от 26 февраля 2018 года № 23 "Об утверждении Правил представления заключения о соответствии размера страховых резервов по незаработанным премиям, непроизошедшим убыткам, заявленным, но неурегулированным убыткам, произошедшим, но незаявленным убыткам требованиям, установленным законодательством Республики Казахстан о страховании и страховой деятельности" (зарегистрирован в Реестре государственной регистрации нормативных правовых актов под № 16569).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Совместные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13 ноября 2019 года № 1256 и постановление Правления Национального Банка Республики Казахстан от 29 ноября 2019 года № 228 "О внесении изменения в совместные приказ Министра финансов Республики Казахстан от 6 февраля 2018 года № 130 и постановление Правления Национального Банка Республики Казахстан от 26 февраля 2018 года № 23 "Об утверждении Правил представления заключения о соответствии размера страховых резервов по незаработанным премиям, непроизошедшим убыткам, заявленным, но неурегулированным убыткам, произошедшим, но незаявленным убыткам требованиям, установленным законодательством Республики Казахстан о страховании и страховой деятельности" (зарегистрирован в Реестре государственной регистрации нормативных правовых актов под № 19666).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Совместные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7 апреля 2021 года № 312 и постановление Правления Агентства Республики Казахстан по регулированию и развитию финансового рынка от 8 апреля 2021 года № 53 "О внесении изменения в совместные приказ Министра финансов Республики Казахстан от 6 февраля 2018 года № 130 и постановление Правления Национального Банка Республики Казахстан от 26 февраля 2018 года № 23 "Об утверждении Правил представления заключения о соответствии размера страховых резервов по незаработанным премиям, непроизошедшим убыткам, заявленным, но неурегулированным убыткам, произошедшим, но незаявленным убыткам требованиям, установленным законодательством Республики Казахстан о страховании и страховой деятельности" (зарегистрирован в Реестре государственной регистрации нормативных правовых актов под № 22525).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