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aa7f" w14:textId="6dfa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12 декабря 2025 года № 464. Зарегистрирован в Министерстве юстиции Республики Казахстан 15 декабря 2025 года № 37593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31.12.2025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а также </w:t>
      </w:r>
      <w:r>
        <w:rPr>
          <w:rFonts w:ascii="Times New Roman"/>
          <w:b w:val="false"/>
          <w:i w:val="false"/>
          <w:color w:val="000000"/>
          <w:sz w:val="28"/>
        </w:rPr>
        <w:t>пунктом 3</w:t>
      </w:r>
      <w:r>
        <w:rPr>
          <w:rFonts w:ascii="Times New Roman"/>
          <w:b w:val="false"/>
          <w:i w:val="false"/>
          <w:color w:val="000000"/>
          <w:sz w:val="28"/>
        </w:rPr>
        <w:t xml:space="preserve"> статьи 117 Предпринимательского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Типовые правила реализации механизмов стабилизации цен на социально значимые продовольственные товары (далее – Типовые правила) разработаны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а также </w:t>
      </w:r>
      <w:r>
        <w:rPr>
          <w:rFonts w:ascii="Times New Roman"/>
          <w:b w:val="false"/>
          <w:i w:val="false"/>
          <w:color w:val="000000"/>
          <w:sz w:val="28"/>
        </w:rPr>
        <w:t>пунктом 3</w:t>
      </w:r>
      <w:r>
        <w:rPr>
          <w:rFonts w:ascii="Times New Roman"/>
          <w:b w:val="false"/>
          <w:i w:val="false"/>
          <w:color w:val="000000"/>
          <w:sz w:val="28"/>
        </w:rPr>
        <w:t xml:space="preserve"> статьи 117 Предпринимательского кодекса Республики Казахстан и определяют порядок реализации механизмов стабилизации цен на социально значимые продовольственные товары, в том числе предусматривающих поддержку получателям государственной адресной социальной помощи.";</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дополнить подпунктом 4-1) следующего содержания:</w:t>
      </w:r>
    </w:p>
    <w:bookmarkEnd w:id="6"/>
    <w:bookmarkStart w:name="z13" w:id="7"/>
    <w:p>
      <w:pPr>
        <w:spacing w:after="0"/>
        <w:ind w:left="0"/>
        <w:jc w:val="both"/>
      </w:pPr>
      <w:r>
        <w:rPr>
          <w:rFonts w:ascii="Times New Roman"/>
          <w:b w:val="false"/>
          <w:i w:val="false"/>
          <w:color w:val="000000"/>
          <w:sz w:val="28"/>
        </w:rPr>
        <w:t>
      "4-1) удешевленная цена – цена, по которой получатели государственной адресной социальной помощи приобретают социально значимые продовольственные товары со скидкой, установленной ежемесячно на одного человека в пределах предельной торговой надбавки;";</w:t>
      </w:r>
    </w:p>
    <w:bookmarkEnd w:id="7"/>
    <w:bookmarkStart w:name="z14" w:id="8"/>
    <w:p>
      <w:pPr>
        <w:spacing w:after="0"/>
        <w:ind w:left="0"/>
        <w:jc w:val="both"/>
      </w:pPr>
      <w:r>
        <w:rPr>
          <w:rFonts w:ascii="Times New Roman"/>
          <w:b w:val="false"/>
          <w:i w:val="false"/>
          <w:color w:val="000000"/>
          <w:sz w:val="28"/>
        </w:rPr>
        <w:t>
      дополнить подпунктами 5-2), 5-3), 5-4) и 5-5) следующего содержания:</w:t>
      </w:r>
    </w:p>
    <w:bookmarkEnd w:id="8"/>
    <w:bookmarkStart w:name="z15" w:id="9"/>
    <w:p>
      <w:pPr>
        <w:spacing w:after="0"/>
        <w:ind w:left="0"/>
        <w:jc w:val="both"/>
      </w:pPr>
      <w:r>
        <w:rPr>
          <w:rFonts w:ascii="Times New Roman"/>
          <w:b w:val="false"/>
          <w:i w:val="false"/>
          <w:color w:val="000000"/>
          <w:sz w:val="28"/>
        </w:rPr>
        <w:t>
      "5-2) "социальный кошелек" – объект информатизации, предназначенный для извещения (уведомления), учета и получения (оказания) мер государственной поддержки физических лиц;</w:t>
      </w:r>
    </w:p>
    <w:bookmarkEnd w:id="9"/>
    <w:bookmarkStart w:name="z16" w:id="10"/>
    <w:p>
      <w:pPr>
        <w:spacing w:after="0"/>
        <w:ind w:left="0"/>
        <w:jc w:val="both"/>
      </w:pPr>
      <w:r>
        <w:rPr>
          <w:rFonts w:ascii="Times New Roman"/>
          <w:b w:val="false"/>
          <w:i w:val="false"/>
          <w:color w:val="000000"/>
          <w:sz w:val="28"/>
        </w:rPr>
        <w:t>
      5-3)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bookmarkEnd w:id="10"/>
    <w:bookmarkStart w:name="z17" w:id="11"/>
    <w:p>
      <w:pPr>
        <w:spacing w:after="0"/>
        <w:ind w:left="0"/>
        <w:jc w:val="both"/>
      </w:pPr>
      <w:r>
        <w:rPr>
          <w:rFonts w:ascii="Times New Roman"/>
          <w:b w:val="false"/>
          <w:i w:val="false"/>
          <w:color w:val="000000"/>
          <w:sz w:val="28"/>
        </w:rPr>
        <w:t>
      5-4) специализированная организация - организация, созданная по решению Правительства Республики Казахстан, местного исполнительного органа области, города республиканского значения,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 обеспечения субъектов агропромышленного комплекса отдельными видами услуг, отсутствующими или слабо предоставленными на конкурентном рынке, или созданная для содействия развитию экономики регионов (социально-предпринимательские корпорации);</w:t>
      </w:r>
    </w:p>
    <w:bookmarkEnd w:id="11"/>
    <w:bookmarkStart w:name="z18" w:id="12"/>
    <w:p>
      <w:pPr>
        <w:spacing w:after="0"/>
        <w:ind w:left="0"/>
        <w:jc w:val="both"/>
      </w:pPr>
      <w:r>
        <w:rPr>
          <w:rFonts w:ascii="Times New Roman"/>
          <w:b w:val="false"/>
          <w:i w:val="false"/>
          <w:color w:val="000000"/>
          <w:sz w:val="28"/>
        </w:rPr>
        <w:t>
      5-5) проактивная услуга – государственная услуга, оказываемая без заявления услугополучателя по инициативе услугодателя;";</w:t>
      </w:r>
    </w:p>
    <w:bookmarkEnd w:id="12"/>
    <w:bookmarkStart w:name="z19" w:id="13"/>
    <w:p>
      <w:pPr>
        <w:spacing w:after="0"/>
        <w:ind w:left="0"/>
        <w:jc w:val="both"/>
      </w:pPr>
      <w:r>
        <w:rPr>
          <w:rFonts w:ascii="Times New Roman"/>
          <w:b w:val="false"/>
          <w:i w:val="false"/>
          <w:color w:val="000000"/>
          <w:sz w:val="28"/>
        </w:rPr>
        <w:t>
      дополнить подпунктом 7-1) следующего содержания:</w:t>
      </w:r>
    </w:p>
    <w:bookmarkEnd w:id="13"/>
    <w:bookmarkStart w:name="z20" w:id="14"/>
    <w:p>
      <w:pPr>
        <w:spacing w:after="0"/>
        <w:ind w:left="0"/>
        <w:jc w:val="both"/>
      </w:pPr>
      <w:r>
        <w:rPr>
          <w:rFonts w:ascii="Times New Roman"/>
          <w:b w:val="false"/>
          <w:i w:val="false"/>
          <w:color w:val="000000"/>
          <w:sz w:val="28"/>
        </w:rPr>
        <w:t>
      "7-1) информационная система прослеживаемости товаров – подсистема информационной системы маркировки и прослеживаемости товаров, предназначенная для сбора и обработки информации о социально значимых продовольственных товарах в рамках реализации механизмов стабилизации цен на социально значимые продовольственные товары, с применением Национального каталога товаров;";</w:t>
      </w:r>
    </w:p>
    <w:bookmarkEnd w:id="14"/>
    <w:bookmarkStart w:name="z21" w:id="15"/>
    <w:p>
      <w:pPr>
        <w:spacing w:after="0"/>
        <w:ind w:left="0"/>
        <w:jc w:val="both"/>
      </w:pPr>
      <w:r>
        <w:rPr>
          <w:rFonts w:ascii="Times New Roman"/>
          <w:b w:val="false"/>
          <w:i w:val="false"/>
          <w:color w:val="000000"/>
          <w:sz w:val="28"/>
        </w:rPr>
        <w:t>
      дополнить подпунктом 8-3) следующего содержания:</w:t>
      </w:r>
    </w:p>
    <w:bookmarkEnd w:id="15"/>
    <w:bookmarkStart w:name="z22" w:id="16"/>
    <w:p>
      <w:pPr>
        <w:spacing w:after="0"/>
        <w:ind w:left="0"/>
        <w:jc w:val="both"/>
      </w:pPr>
      <w:r>
        <w:rPr>
          <w:rFonts w:ascii="Times New Roman"/>
          <w:b w:val="false"/>
          <w:i w:val="false"/>
          <w:color w:val="000000"/>
          <w:sz w:val="28"/>
        </w:rPr>
        <w:t>
      "8-3) цифровой продовольственный ваучер – целевая безналичная поддержка, предоставляемая получателям государственной адресной социальной помощи в виде скидки при приобретении социально значимых продовольственных товаров;";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"13. В целях стабилизации рынка социально значимых продовольственных товаров местными исполнительными органами областей, городов республиканского значения, столицы реализуются следующие механизмы стабилизации цен на социально значимые продовольственные товары:</w:t>
      </w:r>
    </w:p>
    <w:bookmarkEnd w:id="17"/>
    <w:bookmarkStart w:name="z25" w:id="18"/>
    <w:p>
      <w:pPr>
        <w:spacing w:after="0"/>
        <w:ind w:left="0"/>
        <w:jc w:val="both"/>
      </w:pPr>
      <w:r>
        <w:rPr>
          <w:rFonts w:ascii="Times New Roman"/>
          <w:b w:val="false"/>
          <w:i w:val="false"/>
          <w:color w:val="000000"/>
          <w:sz w:val="28"/>
        </w:rPr>
        <w:t>
      1) деятельность стабилизационных фондов;</w:t>
      </w:r>
    </w:p>
    <w:bookmarkEnd w:id="18"/>
    <w:bookmarkStart w:name="z26" w:id="19"/>
    <w:p>
      <w:pPr>
        <w:spacing w:after="0"/>
        <w:ind w:left="0"/>
        <w:jc w:val="both"/>
      </w:pPr>
      <w:r>
        <w:rPr>
          <w:rFonts w:ascii="Times New Roman"/>
          <w:b w:val="false"/>
          <w:i w:val="false"/>
          <w:color w:val="000000"/>
          <w:sz w:val="28"/>
        </w:rPr>
        <w:t>
      2) предоставление займа субъектам предпринимательства, в том числе для реализации социально значимых продовольственных товаров получателям государственной адресной социальной помощи.";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"13-4. Специализированная организация осуществляет финансирование сельхозтоваропроизводителей в рамках форвардных договоров:</w:t>
      </w:r>
    </w:p>
    <w:bookmarkEnd w:id="20"/>
    <w:bookmarkStart w:name="z29" w:id="21"/>
    <w:p>
      <w:pPr>
        <w:spacing w:after="0"/>
        <w:ind w:left="0"/>
        <w:jc w:val="both"/>
      </w:pPr>
      <w:r>
        <w:rPr>
          <w:rFonts w:ascii="Times New Roman"/>
          <w:b w:val="false"/>
          <w:i w:val="false"/>
          <w:color w:val="000000"/>
          <w:sz w:val="28"/>
        </w:rPr>
        <w:t>
      до 1 октября текущего финансового года для обеспечения населения ранней овощной продукцией в весенне-летний период следующего года;</w:t>
      </w:r>
    </w:p>
    <w:bookmarkEnd w:id="21"/>
    <w:bookmarkStart w:name="z30" w:id="22"/>
    <w:p>
      <w:pPr>
        <w:spacing w:after="0"/>
        <w:ind w:left="0"/>
        <w:jc w:val="both"/>
      </w:pPr>
      <w:r>
        <w:rPr>
          <w:rFonts w:ascii="Times New Roman"/>
          <w:b w:val="false"/>
          <w:i w:val="false"/>
          <w:color w:val="000000"/>
          <w:sz w:val="28"/>
        </w:rPr>
        <w:t>
      до 1 февраля текущего финансового года для обеспечения населения овощной продукцией в зимне-весенний период следующего года.";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"13-6.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местным исполнительным органом области, города республиканского значения, столицы в период межсезонья (зимне-весенний период: январь, февраль, март; весенне-летний период: апрель, май, июнь), либо в другие периоды в случае необходимости оказания регулирующего воздействия на внутренний рынок.";</w:t>
      </w:r>
    </w:p>
    <w:bookmarkEnd w:id="23"/>
    <w:bookmarkStart w:name="z33" w:id="24"/>
    <w:p>
      <w:pPr>
        <w:spacing w:after="0"/>
        <w:ind w:left="0"/>
        <w:jc w:val="both"/>
      </w:pPr>
      <w:r>
        <w:rPr>
          <w:rFonts w:ascii="Times New Roman"/>
          <w:b w:val="false"/>
          <w:i w:val="false"/>
          <w:color w:val="000000"/>
          <w:sz w:val="28"/>
        </w:rPr>
        <w:t>
      дополнить пунктами 13-9, 13-10 и 13-11 следующего содержания:</w:t>
      </w:r>
    </w:p>
    <w:bookmarkEnd w:id="24"/>
    <w:bookmarkStart w:name="z34" w:id="25"/>
    <w:p>
      <w:pPr>
        <w:spacing w:after="0"/>
        <w:ind w:left="0"/>
        <w:jc w:val="both"/>
      </w:pPr>
      <w:r>
        <w:rPr>
          <w:rFonts w:ascii="Times New Roman"/>
          <w:b w:val="false"/>
          <w:i w:val="false"/>
          <w:color w:val="000000"/>
          <w:sz w:val="28"/>
        </w:rPr>
        <w:t>
      "13-9. Местный исполнительный орган области, города республиканского значения, столицы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социальные сети, официальные сайты местного исполнительного органа и специализированной организации:</w:t>
      </w:r>
    </w:p>
    <w:bookmarkEnd w:id="25"/>
    <w:bookmarkStart w:name="z35" w:id="26"/>
    <w:p>
      <w:pPr>
        <w:spacing w:after="0"/>
        <w:ind w:left="0"/>
        <w:jc w:val="both"/>
      </w:pPr>
      <w:r>
        <w:rPr>
          <w:rFonts w:ascii="Times New Roman"/>
          <w:b w:val="false"/>
          <w:i w:val="false"/>
          <w:color w:val="000000"/>
          <w:sz w:val="28"/>
        </w:rPr>
        <w:t>
      1) о порядке проведения форвардного закупа, начале и результатах его проведения с указанием перечня сельхозтоваропроизводителей и перерабатывающих предприятий, местонахождении торговых объектов, осуществляющих товарные интервенции;</w:t>
      </w:r>
    </w:p>
    <w:bookmarkEnd w:id="26"/>
    <w:bookmarkStart w:name="z36" w:id="27"/>
    <w:p>
      <w:pPr>
        <w:spacing w:after="0"/>
        <w:ind w:left="0"/>
        <w:jc w:val="both"/>
      </w:pPr>
      <w:r>
        <w:rPr>
          <w:rFonts w:ascii="Times New Roman"/>
          <w:b w:val="false"/>
          <w:i w:val="false"/>
          <w:color w:val="000000"/>
          <w:sz w:val="28"/>
        </w:rPr>
        <w:t>
      2) о порядке предоставления займа субъектам предпринимательства, начале и результатах его предоставления с указанием перечня субъектов предпринимательства, местонахождении торговых объектов, реализующих социально значимых продовольственные товары по фиксированной цене;</w:t>
      </w:r>
    </w:p>
    <w:bookmarkEnd w:id="27"/>
    <w:bookmarkStart w:name="z37" w:id="28"/>
    <w:p>
      <w:pPr>
        <w:spacing w:after="0"/>
        <w:ind w:left="0"/>
        <w:jc w:val="both"/>
      </w:pPr>
      <w:r>
        <w:rPr>
          <w:rFonts w:ascii="Times New Roman"/>
          <w:b w:val="false"/>
          <w:i w:val="false"/>
          <w:color w:val="000000"/>
          <w:sz w:val="28"/>
        </w:rPr>
        <w:t>
      3) о порядке предоставления займа субъектам предпринимательства, а также о начале и результатах его реализации, с указанием перечня субъектов предпринимательства и местонахождения торговых объектов, реализующих социально значимые продовольственные товары получателям государственной адресной социальной помощи по удешевленной цене с использованием цифровых продовольственных ваучеров посредством "социального кошелька".</w:t>
      </w:r>
    </w:p>
    <w:bookmarkEnd w:id="28"/>
    <w:bookmarkStart w:name="z38" w:id="29"/>
    <w:p>
      <w:pPr>
        <w:spacing w:after="0"/>
        <w:ind w:left="0"/>
        <w:jc w:val="both"/>
      </w:pPr>
      <w:r>
        <w:rPr>
          <w:rFonts w:ascii="Times New Roman"/>
          <w:b w:val="false"/>
          <w:i w:val="false"/>
          <w:color w:val="000000"/>
          <w:sz w:val="28"/>
        </w:rPr>
        <w:t>
      13-10. Объем овощной продукции (капуста, картофель, лук, морковь), приобретаемой специализированной организацией в целях стабилизации цен, определяется в размере не менее 30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w:t>
      </w:r>
    </w:p>
    <w:bookmarkEnd w:id="29"/>
    <w:bookmarkStart w:name="z39" w:id="30"/>
    <w:p>
      <w:pPr>
        <w:spacing w:after="0"/>
        <w:ind w:left="0"/>
        <w:jc w:val="both"/>
      </w:pPr>
      <w:r>
        <w:rPr>
          <w:rFonts w:ascii="Times New Roman"/>
          <w:b w:val="false"/>
          <w:i w:val="false"/>
          <w:color w:val="000000"/>
          <w:sz w:val="28"/>
        </w:rPr>
        <w:t>
      13-11. Механизмы стабилизации цен на социально значимые продовольственные товары осуществляются в Информационной системе прослеживаемости товаров уполномоченного государственного органа в области регулирования торговой деятельности.";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"26.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 с применением систем видеонаблюдения.";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"31. Местный исполнительный орган области, города республиканского значения, столицы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количества получателей государственной адресной социальной помощи и иных сведений. Предоставление займа осуществляется на условиях возвратности, обеспеченности и платности путем заключения договора займа.";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"32. Стабилизация цен обеспечивается путем:</w:t>
      </w:r>
    </w:p>
    <w:bookmarkEnd w:id="33"/>
    <w:bookmarkStart w:name="z46" w:id="34"/>
    <w:p>
      <w:pPr>
        <w:spacing w:after="0"/>
        <w:ind w:left="0"/>
        <w:jc w:val="both"/>
      </w:pPr>
      <w:r>
        <w:rPr>
          <w:rFonts w:ascii="Times New Roman"/>
          <w:b w:val="false"/>
          <w:i w:val="false"/>
          <w:color w:val="000000"/>
          <w:sz w:val="28"/>
        </w:rPr>
        <w:t>
      1)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34"/>
    <w:bookmarkStart w:name="z47" w:id="35"/>
    <w:p>
      <w:pPr>
        <w:spacing w:after="0"/>
        <w:ind w:left="0"/>
        <w:jc w:val="both"/>
      </w:pPr>
      <w:r>
        <w:rPr>
          <w:rFonts w:ascii="Times New Roman"/>
          <w:b w:val="false"/>
          <w:i w:val="false"/>
          <w:color w:val="000000"/>
          <w:sz w:val="28"/>
        </w:rPr>
        <w:t>
      2) реализации социально значимых продовольственных товаров получателям государственной адресной социальной помощи по удешевленной цене с использованием цифровых продовольственных ваучеров.";</w:t>
      </w:r>
    </w:p>
    <w:bookmarkEnd w:id="35"/>
    <w:bookmarkStart w:name="z48" w:id="36"/>
    <w:p>
      <w:pPr>
        <w:spacing w:after="0"/>
        <w:ind w:left="0"/>
        <w:jc w:val="both"/>
      </w:pPr>
      <w:r>
        <w:rPr>
          <w:rFonts w:ascii="Times New Roman"/>
          <w:b w:val="false"/>
          <w:i w:val="false"/>
          <w:color w:val="000000"/>
          <w:sz w:val="28"/>
        </w:rPr>
        <w:t>
      дополнить пунктом 32-1 следующего содержания:</w:t>
      </w:r>
    </w:p>
    <w:bookmarkEnd w:id="36"/>
    <w:bookmarkStart w:name="z49" w:id="37"/>
    <w:p>
      <w:pPr>
        <w:spacing w:after="0"/>
        <w:ind w:left="0"/>
        <w:jc w:val="both"/>
      </w:pPr>
      <w:r>
        <w:rPr>
          <w:rFonts w:ascii="Times New Roman"/>
          <w:b w:val="false"/>
          <w:i w:val="false"/>
          <w:color w:val="000000"/>
          <w:sz w:val="28"/>
        </w:rPr>
        <w:t>
      "32-1. В целях оказания немонетарной государственной поддержки получателям государственной адресной социальной помощи специализированная организация предоставляет займы субъектам предпринимательства (торговым объектам) для реализации социально значимых продовольственных товаров, определяемым Комиссией по обеспечению реализации механизмов стабилизации цен на социально значимые продовольственные товары, с учетом количества получателей государственной адресной социальной помощи в соответствующем регионе.</w:t>
      </w:r>
    </w:p>
    <w:bookmarkEnd w:id="37"/>
    <w:bookmarkStart w:name="z50" w:id="38"/>
    <w:p>
      <w:pPr>
        <w:spacing w:after="0"/>
        <w:ind w:left="0"/>
        <w:jc w:val="both"/>
      </w:pPr>
      <w:r>
        <w:rPr>
          <w:rFonts w:ascii="Times New Roman"/>
          <w:b w:val="false"/>
          <w:i w:val="false"/>
          <w:color w:val="000000"/>
          <w:sz w:val="28"/>
        </w:rPr>
        <w:t>
      Актуализация данных количества и статусов получателей государственной адресной социальной помощи осуществляется уполномоченным государственным органом в сфере социальной защиты населения в автоматизированной информационной системе.</w:t>
      </w:r>
    </w:p>
    <w:bookmarkEnd w:id="38"/>
    <w:bookmarkStart w:name="z51" w:id="39"/>
    <w:p>
      <w:pPr>
        <w:spacing w:after="0"/>
        <w:ind w:left="0"/>
        <w:jc w:val="both"/>
      </w:pPr>
      <w:r>
        <w:rPr>
          <w:rFonts w:ascii="Times New Roman"/>
          <w:b w:val="false"/>
          <w:i w:val="false"/>
          <w:color w:val="000000"/>
          <w:sz w:val="28"/>
        </w:rPr>
        <w:t>
      Получателю государственной адресной социальной помощи направляется уведомление через Портал электронного правительства eGov Mobile в виде SMS-сообщения с запросом на подтверждение согласия либо отказа от получения цифрового продовольственного ваучера.</w:t>
      </w:r>
    </w:p>
    <w:bookmarkEnd w:id="39"/>
    <w:bookmarkStart w:name="z52" w:id="40"/>
    <w:p>
      <w:pPr>
        <w:spacing w:after="0"/>
        <w:ind w:left="0"/>
        <w:jc w:val="both"/>
      </w:pPr>
      <w:r>
        <w:rPr>
          <w:rFonts w:ascii="Times New Roman"/>
          <w:b w:val="false"/>
          <w:i w:val="false"/>
          <w:color w:val="000000"/>
          <w:sz w:val="28"/>
        </w:rPr>
        <w:t>
      В случае подтверждения согласия цифровой продовольственный ваучер зачисляется посредством "социального кошелька" и используется исключительно для приобретения социально значимых продовольственных товаров по удешевленной цене.</w:t>
      </w:r>
    </w:p>
    <w:bookmarkEnd w:id="40"/>
    <w:bookmarkStart w:name="z53" w:id="41"/>
    <w:p>
      <w:pPr>
        <w:spacing w:after="0"/>
        <w:ind w:left="0"/>
        <w:jc w:val="both"/>
      </w:pPr>
      <w:r>
        <w:rPr>
          <w:rFonts w:ascii="Times New Roman"/>
          <w:b w:val="false"/>
          <w:i w:val="false"/>
          <w:color w:val="000000"/>
          <w:sz w:val="28"/>
        </w:rPr>
        <w:t>
      Цифровые продовольственные ваучеры предоставляются ежемесячно в размере одного месячного расчетного показателя на каждого члена семьи, являющегося получателем государственной адресной социальной помощи на последнюю дату месяца, предшествующего отчетному.</w:t>
      </w:r>
    </w:p>
    <w:bookmarkEnd w:id="41"/>
    <w:bookmarkStart w:name="z54" w:id="42"/>
    <w:p>
      <w:pPr>
        <w:spacing w:after="0"/>
        <w:ind w:left="0"/>
        <w:jc w:val="both"/>
      </w:pPr>
      <w:r>
        <w:rPr>
          <w:rFonts w:ascii="Times New Roman"/>
          <w:b w:val="false"/>
          <w:i w:val="false"/>
          <w:color w:val="000000"/>
          <w:sz w:val="28"/>
        </w:rPr>
        <w:t>
      Оплата социально значимых продовольственных товаров осуществляется на кассовом оборудовании торгового объекта путем считывания (сканирования) QR-кода.</w:t>
      </w:r>
    </w:p>
    <w:bookmarkEnd w:id="42"/>
    <w:bookmarkStart w:name="z55" w:id="43"/>
    <w:p>
      <w:pPr>
        <w:spacing w:after="0"/>
        <w:ind w:left="0"/>
        <w:jc w:val="both"/>
      </w:pPr>
      <w:r>
        <w:rPr>
          <w:rFonts w:ascii="Times New Roman"/>
          <w:b w:val="false"/>
          <w:i w:val="false"/>
          <w:color w:val="000000"/>
          <w:sz w:val="28"/>
        </w:rPr>
        <w:t>
      Реализация всего перечня социально значимых продовольственных товаров осуществляется по удешевленной цене с учетом скидки, предоставляемой за счет цифрового продовольственного ваучера.</w:t>
      </w:r>
    </w:p>
    <w:bookmarkEnd w:id="43"/>
    <w:bookmarkStart w:name="z56" w:id="44"/>
    <w:p>
      <w:pPr>
        <w:spacing w:after="0"/>
        <w:ind w:left="0"/>
        <w:jc w:val="both"/>
      </w:pPr>
      <w:r>
        <w:rPr>
          <w:rFonts w:ascii="Times New Roman"/>
          <w:b w:val="false"/>
          <w:i w:val="false"/>
          <w:color w:val="000000"/>
          <w:sz w:val="28"/>
        </w:rPr>
        <w:t>
      Маркировка социально значимых продовольственных товаров осуществляется специальными стикерами для их идентификации.</w:t>
      </w:r>
    </w:p>
    <w:bookmarkEnd w:id="44"/>
    <w:bookmarkStart w:name="z57" w:id="45"/>
    <w:p>
      <w:pPr>
        <w:spacing w:after="0"/>
        <w:ind w:left="0"/>
        <w:jc w:val="both"/>
      </w:pPr>
      <w:r>
        <w:rPr>
          <w:rFonts w:ascii="Times New Roman"/>
          <w:b w:val="false"/>
          <w:i w:val="false"/>
          <w:color w:val="000000"/>
          <w:sz w:val="28"/>
        </w:rPr>
        <w:t>
      Интеграция кассового оборудования осуществляется с "социальным кошельком".</w:t>
      </w:r>
    </w:p>
    <w:bookmarkEnd w:id="45"/>
    <w:bookmarkStart w:name="z58" w:id="46"/>
    <w:p>
      <w:pPr>
        <w:spacing w:after="0"/>
        <w:ind w:left="0"/>
        <w:jc w:val="both"/>
      </w:pPr>
      <w:r>
        <w:rPr>
          <w:rFonts w:ascii="Times New Roman"/>
          <w:b w:val="false"/>
          <w:i w:val="false"/>
          <w:color w:val="000000"/>
          <w:sz w:val="28"/>
        </w:rPr>
        <w:t>
      Отчет о реализации товаров по удешевленной цене предоставляется в следующем порядке:</w:t>
      </w:r>
    </w:p>
    <w:bookmarkEnd w:id="46"/>
    <w:bookmarkStart w:name="z59" w:id="47"/>
    <w:p>
      <w:pPr>
        <w:spacing w:after="0"/>
        <w:ind w:left="0"/>
        <w:jc w:val="both"/>
      </w:pPr>
      <w:r>
        <w:rPr>
          <w:rFonts w:ascii="Times New Roman"/>
          <w:b w:val="false"/>
          <w:i w:val="false"/>
          <w:color w:val="000000"/>
          <w:sz w:val="28"/>
        </w:rPr>
        <w:t>
      1) специализированные организации направляют сводные отчеты в электронной форме в местные исполнительные органы;</w:t>
      </w:r>
    </w:p>
    <w:bookmarkEnd w:id="47"/>
    <w:bookmarkStart w:name="z60" w:id="48"/>
    <w:p>
      <w:pPr>
        <w:spacing w:after="0"/>
        <w:ind w:left="0"/>
        <w:jc w:val="both"/>
      </w:pPr>
      <w:r>
        <w:rPr>
          <w:rFonts w:ascii="Times New Roman"/>
          <w:b w:val="false"/>
          <w:i w:val="false"/>
          <w:color w:val="000000"/>
          <w:sz w:val="28"/>
        </w:rPr>
        <w:t>
      2) местные исполнительные органы представляют сводную информацию в Министерство торговли и интеграции Республики Казахстан и Министерство сельского хозяйства Республики Казахстан.".</w:t>
      </w:r>
    </w:p>
    <w:bookmarkEnd w:id="48"/>
    <w:bookmarkStart w:name="z61" w:id="49"/>
    <w:p>
      <w:pPr>
        <w:spacing w:after="0"/>
        <w:ind w:left="0"/>
        <w:jc w:val="both"/>
      </w:pPr>
      <w:r>
        <w:rPr>
          <w:rFonts w:ascii="Times New Roman"/>
          <w:b w:val="false"/>
          <w:i w:val="false"/>
          <w:color w:val="000000"/>
          <w:sz w:val="28"/>
        </w:rPr>
        <w:t>
      2.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w:t>
      </w:r>
    </w:p>
    <w:bookmarkEnd w:id="49"/>
    <w:bookmarkStart w:name="z62" w:id="5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0"/>
    <w:bookmarkStart w:name="z63" w:id="51"/>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1"/>
    <w:bookmarkStart w:name="z64" w:id="5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2"/>
    <w:bookmarkStart w:name="z65" w:id="53"/>
    <w:p>
      <w:pPr>
        <w:spacing w:after="0"/>
        <w:ind w:left="0"/>
        <w:jc w:val="both"/>
      </w:pPr>
      <w:r>
        <w:rPr>
          <w:rFonts w:ascii="Times New Roman"/>
          <w:b w:val="false"/>
          <w:i w:val="false"/>
          <w:color w:val="000000"/>
          <w:sz w:val="28"/>
        </w:rPr>
        <w:t>
      4. Настоящий приказ вводится в действие c 31 декабря 2025 года и подлежит официальному опубликованию.</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bookmarkStart w:name="z67" w:id="54"/>
      <w:r>
        <w:rPr>
          <w:rFonts w:ascii="Times New Roman"/>
          <w:b w:val="false"/>
          <w:i w:val="false"/>
          <w:color w:val="000000"/>
          <w:sz w:val="28"/>
        </w:rPr>
        <w:t>
      "СОГЛАСОВАН"</w:t>
      </w:r>
    </w:p>
    <w:bookmarkEnd w:id="54"/>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8"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9" w:id="56"/>
      <w:r>
        <w:rPr>
          <w:rFonts w:ascii="Times New Roman"/>
          <w:b w:val="false"/>
          <w:i w:val="false"/>
          <w:color w:val="000000"/>
          <w:sz w:val="28"/>
        </w:rPr>
        <w:t>
      "СОГЛАСОВАН"</w:t>
      </w:r>
    </w:p>
    <w:bookmarkEnd w:id="56"/>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0"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1" w:id="58"/>
      <w:r>
        <w:rPr>
          <w:rFonts w:ascii="Times New Roman"/>
          <w:b w:val="false"/>
          <w:i w:val="false"/>
          <w:color w:val="000000"/>
          <w:sz w:val="28"/>
        </w:rPr>
        <w:t>
      "СОГЛАСОВАН"</w:t>
      </w:r>
    </w:p>
    <w:bookmarkEnd w:id="58"/>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2" w:id="59"/>
      <w:r>
        <w:rPr>
          <w:rFonts w:ascii="Times New Roman"/>
          <w:b w:val="false"/>
          <w:i w:val="false"/>
          <w:color w:val="000000"/>
          <w:sz w:val="28"/>
        </w:rPr>
        <w:t>
      "СОГЛАСОВАН"</w:t>
      </w:r>
    </w:p>
    <w:bookmarkEnd w:id="5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