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46e4" w14:textId="1cf4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декабря 2025 года № 536. Зарегистрирован в Министерстве юстиции Республики Казахстан 12 декабря 2025 года № 37586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 (зарегистрирован в Реестре государственной регистрации нормативных правовых актов за № 10250)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Каждой организацией, эксплуатирующей месторождения добычи нефти и газа разрабатывается проектная документация на обустройство нефтяных, газовых и газоконденсатных месторождений (далее – проектная документация) и проектная документация на строительство скважин (далее – проект на строительство скважин).";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 разработки проектной документации проектной организацией определяются размеры санитарно-защитных зон (далее - СЗЗ).";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Результаты проверок записываются в вахтовом журнале под роспись с указанием сроков устранения нарушений. Допускается ведение журнала в электронном формате при условии обеспечения сохранности данных и предотвращения несанкционированного доступа.";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"201. Данные о состоянии воздушной среды фиксируются на рабочем месте, на границе СЗЗ, вахтовом поселке и населенных пунктах и передаются на диспетчерский пульт, с регистрацией в журнале контроля воздушной среды. Допускается ведение журнала в электронном формате при условии обеспечения сохранности данных и предотвращения несанкционированного доступа.";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"250. Насосная станция предназначается для: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перекачки продукции скважин от дожимной насосной станции (далее – ДНС);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технологические перекачки на установке подготовки нефти (далее – УПН);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внутрирезервуарные перекачки;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перекачка товарной нефти от УПН;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перекачки продукции скважин от групповой установки.";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"267. Пропуски сальников насосов и в соединениях трубопроводов устраняются путем вывода насоса из эксплуатации.";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"353. На трубопроводах подачи газа на неработающих форсунках устанавливаются заглушки с регистрацией в журнале установки и снятия заглушек. Допускается ведение журнала в электронном формате при условии обеспечения сохранности данных и предотвращения несанкционированного доступа.";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"456. При наличии сероводорода в составе нефти, скважины и шлейфы осматриваются ежедневно при объезде мобильной бригадой в составе не менее двух операторов, имеющих при себе дыхательные аппараты, средства контроля воздуха и связи. При отсутствии сероводорода в составе нефти, скважины и шлейфы осматриваются ежедневно оператором, имеющим при себе средства индивидуальной защиты, средства контроля воздуха и связи. Результаты осмотров регистрируются в вахтовом журнале.";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"609. При закачке в пласты сточных, пластовых вод и коррозийно-агрессивных агентов, для защиты технологического оборудования (трубопроводов, обсадных колонн скважин) от коррозии, применяются защитные покрытия, ингибиторы коррозии.";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839-1 и 839-2 следующего содержания: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"839-1. Не допускается без индикации (индикатора) веса поднимать из скважины или спускать в скважину НКТ, вести ремонтные работы, связанные с расхаживанием и натяжкой труб, независимо от глубины скважины. Исправность индикатора веса проверяется перед началом ПРС.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839-2. Не допускается проведение СПО при: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неисправных оборудованиях и инструментах, контрольно-измерительных приборах (пишущий прибор, манометры);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просроченным сроком государственной поверки индикатора веса, КИПиА;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члена вахты, участвующий в процессе СПО;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скорости ветра более 15 метров в секунду и отсутствия видимости при тумане и снегопаде;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ГНВП;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ПОР.";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"1050. В производстве применяются материалы и изделия только при наличии документов об оценке соответствия, паспортов. При отсутствии указанных документов, применение изделий или материалов не допускается.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осуществляется входной контроль труб и деталей, поступающих для строительства трубопровода, в объеме, установленном техническими условиями. Проверяется наличие и содержание маркировки.";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"1094. При ревизии участка трубопровода необходимо: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освободить трубопровод от рабочей среды, произвести его очистку;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наружный осмотр;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внутренний осмотр трубопровода (демонтаж трубы для проведения внутреннего осмотра при наличии фланцевых и иных разъемных соединений осуществляется путем разборки указанных соединений; при цельносварном трубопроводе в обоснованных случаях выполняется вырезка участка трубопровода длиной, равной двум–трем диаметрам трубы, с включением сварного шва);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произвести замер толщины стенки трубопровода ультразвуковым толщиномером в местах, наиболее подверженных износу;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произвести вырезку стыка для проведения испытания;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проверить состояние фланцевых соединений, их воротников, привалочных поверхностей, прокладок, крепежа, фасонных частей и арматуры;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разобрать (выборочно, по указанию представителя технического контроля) резьбовые соединения на трубопроводе, осмотреть их и измерить резьбовыми калибрами;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проверить состояние и правильность работы опор, крепежных деталей и выборочно прокладок;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произвести испытания трубопровода после ремонтных работ;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объемы работ при ревизии трубопроводов определяет руководитель организации.";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1159-1 и 1159-2 следующего содержания: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"1159-1. В шламонакопителе производится нейтрализация и утилизация вредных веществ, вывоз отходов на полигоны для их ликвидации или хранения в закрытом состоянии.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1159-2. Для предотвращения коррозии оборудования и трубопроводов системы канализации, пластовых и агрессивных сточных вод применяются антикоррозионные материалы, защитные покрытия внутренних поверхностей трубопроводов.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ингибиторов производится с использованием блочной установки.";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обеспечения промышленной безопасности при эксплуатации факельных систем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Общий порядок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1216. Факельная система предназначена для сброса и последующего сжигания горючих газов и паров в случаях: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срабатывания устройств аварийного сброса, предохранительных клапанов, гидрозатворов, ручного стравливания, освобождения технологических блоков от газов и паров в аварийных ситуациях автоматически или с применением дистанционно управляемой запорной арматуры и другие;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технологическим регламентом;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периодических сбросов газов и паров при пуске, наладке и остановке технологических объектов.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1217. Трубопроводы от установок и объектов общезаводского хозяйства (далее - ОЗХ) до факельного трубопровода (коллектора); запорная и предохранительная арматура; факельные коллектора; факельная установка; системы автоматизации и управления определяются проектной документацией.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1218. Условия безопасной эксплуатации факельной системы и ликвидации опасной ситуации указываются в технологическом регламенте, плане ликвидации аварий (далее - ПЛА).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1219. Пуск факела в работу допускается производить в составе не менее двух исполнителей в присутствии лица контроля в соответствии с технологическим регламентом.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1220. Электроприемники факельных систем (устройства контроля пламени, запальные устройства и средства контроля, измерения и автоматики) по надежности электроснабжения относятся к потребителям первой категории.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Виды сбросов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1221. При проектировании технологических процессов в необходимых случаях предусматривается поблочное освобождение аппаратуры и трубопроводов от взрывоопасных газов и паров с соответствующим автоматическим по заданной программе или дистанционным управлением отсекающими устройствами, прекращающими поступление газов и паров в аварийный блок.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1222. Сбросы горючих газов и паров, разделяющиеся на постоянные, периодические и аварийные, для сжигания или сбора и последующего использования направляются в факельные системы: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(при условии совместимости сбросов);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отдельную;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Принципиальная схема сброса газов (паров) в факельную систему от предохранительных клапанов приведена в приложении 18 к настоящим Правилам, принципиальная схема сброса газов (паров) в факельную систему с постоянным отводом конденсата из сепаратора через гидрозатвор приведена в приложении 19 к настоящим Правилам.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1223. По каждому источнику сброса газов и паров, направляемых в факельные системы, определяются возможные их составы и параметры (температура, давление, плотность, расход, продолжительность сброса, параметры максимального, среднего и минимального суммарного сбросов с объекта).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1224. Для предупреждения образования в факельной системе взрывоопасной смеси используется продувочный газ - топливный или природный, инертные газы, в том числе газы, получаемые на технологических установках и используемые в качестве инертных газов.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Принципиальная схема подачи продувочного газа в факельный коллектор приведена в приложении 20 к настоящим Правилам.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1225. Содержание кислорода в продувочных и сбрасываемых газах и парах, в том числе в газах сложного состава не превышает 50 % минимального взрывоопасного содержания кислорода в возможной смеси с горючим и обосновывается проектом.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1226. При сбросах водорода, ацетилена, этилена и окиси углерода и смесей этих быстрогорящих газов содержание кислорода в них составляет не более 2 % объемных и в каждом конкретном случае обосновывается проектом.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1227. Не допускается направлять в факельную систему вещества, взаимодействие которых может привести к взрыву (например, окислитель и восстановитель).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1228. В газах и парах, сбрасываемых в общую и отдельную факельные системы, не допускается наличие (или присутствие) капельной жидкости и твердых частиц.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факельном коллекторе и подводящих трубопроводах температура газов и паров исключает возможность кристаллизации продуктов сброса.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1229. Для факельной системы с установкой сбора углеводородных газов и паров температура сбрасываемых газов и паров на выходе из технологической установки должна быть не выше 200°C и не ниже - 30°C, а на расстоянии 150 - 200 м перед входом в газгольдер - не выше 60°C.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1230. Не допускается использовать в качестве топлива сбрасываемые углеводородные газы и пары с объемным содержанием в них инертных газов более 5 %, веществ I и II класса опасности (кроме бензола) - более 1 %, сероводорода - более 8 %.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Сбросы, при сжигании которых в продуктах сгорания образуются или сохраняются вредные вещества I и II класса опасности, направляются в специальные емкости для дальнейшей утилизации и переработки.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1231. Не допускаются постоянные и периодические сбросы газов и паров в общие факельные системы, в которые направляются аварийные сбросы, если совмещение указанных сбросов может привести к повышению давления в системе до величины, препятствующей нормальной работе предохранительных клапанов и противоаварийных устройств.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1232. Потери давления в факельных системах при максимальном сбросе не превышают: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систем, в которые направляются аварийные сбросы газов и паров, - 0,02 МПа на технологической установке и 0,08 МПа на участке от технологической установки до выхода из оголовка факельного ствола;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 с установкой сбора углеводородных газов и паров - 0,05 МПа от технологической установки до выхода из оголовка факельного ствола.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и специальных факельных систем потери давления не ограничиваются и определяются условиями безопасной работы подключенных к ним аппаратов.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1233. Горючие газы и пары, сбрасываемые с технологических аппаратов через гидрозатворы, рассчитанные на давление меньшее, чем давление в факельном коллекторе, направляются в специальную факельную систему или по специальному факельному трубопроводу, не связанному с коллектором от предохранительных устройств аварийного сброса, постоянных и периодических сбросов.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трубопровод через отдельный сепаратор подключается непосредственно к стволу факельной установки.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1234. Допускается установка запорной арматуры после гидрозатворов на месте врезки в общую факельную систему (при исключении возможности случайного ее закрытия). Одновременно предусматриваются дополнительные меры безопасности, в том числе снятие штурвала запорной арматуры, опломбирование ее в открытом состоянии, установка на ней специальных кожухов, вывод сигнала о положении арматуры на пульт управления.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запорной арматуры определяется проектом.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Сбросы от предохранительных клапанов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1235. Сбросы газов и паров от предохранительных клапанов, установленных на сосудах и аппаратах, работающих со средами, не относящимися к взрывоопасным и вредным веществам, сброс легких газов допускается направлять через сбросную трубу в атмосферу.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сбросных труб и условия сброса обеспечивают эффективное рассеивание сбрасываемых газов и паров, исключающее образование взрывоопасных концентраций в зоне размещения технологического оборудования, зданий и сооружений. Расчет концентраций горючего газа при сбросе из предохранительного клапана через сбросную трубу приведен в приложении 21 к настоящим Правилам. При этом предусматриваются устройства, предотвращающие попадание жидкости в сбросные трубы и ее скопление.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легким газам относятся метан, природный газ и водородсодержащий газ с плотностью не более 0,8 по отношению к плотности воздуха.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сбрасываемого газа, приводящего к увеличению его плотности более 0,8 по отношению к плотности воздуха, сброс газа в атмосферу не допускается.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1236. Сбросы от предохранительных клапанов горючих газов и паров, содержащих вещества I и II класса опасности в количествах не более 1 % объемных (сероводород - до 8% объемных), допускается направлять в общую факельную систему.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1237. Сбросы от предохранительных клапанов газов и паров, содержащих вещества I и II класса опасности в количествах более 1% объемных, подвергаются очистке и обезвреживанию (нейтрализация, поглощение, разложение, сжигание и т.п.). Для сжигания такие сбросы направляются в отдельную или специальную факельную систему.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1238. Горючие газы и пары от предохранительных клапанов, установленных на складских емкостях, предназначенных для хранения сжиженных углеводородных газов и легковоспламеняющихся жидкостей, сбрасываются в отдельную или специальную факельную систему.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обосновании проектом такие сбросы допускается направлять для сжигания в факельный ствол общей факельной системы.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Коллекторы, трубопроводы, насосы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1239. Для отдельных и специальных факельных систем предусматривается один факельный коллектор и одна факельная установка.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факельные системы имеют два факельных коллектора и две факельные установки для обеспечения безостановочной работы.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сбросах в общую факельную систему газов, паров и их смесей, не вызывающих коррозии более 0,1 мм в год, допускается обеспечивать факельные установки одним коллектором при техническом обосновании в проекте.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1240. На общих факельных системах в местах разветвления трубопроводов в целях отключения от факельных систем технологических установок, складов, переключения сепараторов, коллекторов и факельных стволов возможно размещение в горизонтальном положении запорных устройств, опломбированных в открытом состоянии.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1241. Факельные коллекторы и трубопроводы имеют минимальную длину и число поворотов, прокладываются над землей (на опорах и эстакадах).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1242. На факельных коллекторах и трубопроводах не допускается устанавливать сальниковые компенсаторы.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1243. Тепловая компенсация факельных коллекторов и трубопроводов рассчитывается с учетом максимальной и минимальной температур сбрасываемых газов и паров, максимальной температуры пара для пропарки, температуры обогревающей среды для обогреваемых коллекторов и средней температуры наиболее холодной пятидневки.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1244. Коллекторы и трубопроводы факельных систем имеют тепловую изоляцию и (или) на них устанавливаются обогревающие спутники для предотвращения конденсации и кристаллизации веществ в факельных системах.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1245. На факельных установках, предназначенных для сжигания горючих газов и паров, применяется сепаратор с постоянным отводом жидкости.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1246. Факельные коллекторы и трубопроводы прокладываются с уклоном в сторону сепараторов не менее 0,003. При невозможности выдержать указанный уклон, в низших точках факельных коллекторов и трубопроводов размещаются устройства для отвода конденсата. Конструкция сборников конденсата исключает унос жидкости и предусматривает их тепловую изоляцию и наружный обогрев. Сборники конденсата опорожняются автоматически, а в обоснованных случаях - дистанционно из операторной. Для откачки конденсата из сепараторов и сборников применяются центробежные насосы.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1247. Врезка цеховых трубопроводов в факельный коллектор производится сверху в целях исключения заполнения их жидкостью.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1248. При незначительном содержании конденсата в сепараторах на факельных установках, предназначенных для сжигания паров низкокипящих жидкостей (включая пропан, пропилен, аммиак и аммиаксодержащие газы), удалять жидкость из сепаратора допускается за счет подачи пара или горячей воды в наружный змеевик, обогревающий сепаратор, при этом исключается возможность повышения давления в емкости выше расчетного. Данное решение обосновывается проектом.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1249. При наличии в сбросных газах твердых или смолистых осадков устанавливается два параллельных сепаратора. При малом содержании примесей сепаратор допускается оснащать байпасной линией с системой сблокированных задвижек "закрыто - открыто" и быстросъемными заглушками, обеспечивающими постоянный проток газа и возможность чистки сепаратора.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1250. В зависимости от места установки применяются насосы, изготовленные с учетом воздействия климатических факторов внешней среды.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1251. Установка факельного сепаратора и насоса по отношению друг к другу осуществляется исходя из условия обеспечения заполнения насоса конденсатом при его поступлении в сепаратор и исключения возникновения кавитации при работе насоса.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1252. Всасывающий трубопровод имеет минимальную длину и уклон в сторону насоса, в нем не допускается наличие застойных зон.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Горизонтальные участки всасывающих трубопроводов следует располагать внизу (у насосов). Необходимо избегать горизонтальных участков непосредственно после сепаратора, для чего выход всасывающего трубопровода из нижнего штуцера сепаратора к насосу размещается вертикально вниз.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1253. Диаметр всасывающего трубопровода определяется по максимальной производительности насоса, принимаемой по графической характеристике.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1254. Все трубопроводы и арматура обвязки насосов во избежание замерзания в холодное время года обогреваются и имеют тепловую изоляцию.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1255. Включение и выключение насосов для откачки конденсата из сборников и сепараторов осуществляется автоматически, и с места их установки (выполняется в соответствии со схемой оснащения насосов для откачки углеводородов трубопроводами, контрольно-измерительными приборами и средствами автоматики приложения 22 к настоящим Правилам).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работы насосов приведен в указанном приложении.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1256. Пропускная способность общих факельных систем рассчитывается на следующие расходы газов и паров: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постоянных и периодических сбросах - на сумму периодических (с коэффициентом 0,2) и постоянных сбросов от всех подключенных технологических установок, но не менее чем на сумму постоянных сбросов и максимального периодического сброса (с коэффициентом 1,2) от установки с наибольшей величиной этого сброса;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аварийных сбросах - на сумму аварийных сбросов (с коэффициентом 0,25) от всех подключенных установок, но не менее чем на величину аварийного сброса (с коэффициентом 1,5) от установки с наибольшей величиной этого сброса.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рассчитывать пропускную способность на сумму аварийных сбросов от всех подключенных технологических установок; при аварийных, постоянных и периодических сбросах - на сумму всех видов сбросов, рассчитанных в порядке, установленном настоящим пунктом.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1257. Пропускная способность отдельных и специальных факельных систем рассчитывается на сумму постоянных сбросов от всех подключенных технологических блоков и аварийного сброса от одного блока с наибольшей величиной этого сброса.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1258. Площадь проходного сечения задвижек для аварийного сброса с ручным или дистанционным включением привода соответствует пропускной способности факельного коллектора на выходе с установки.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1259. На трубопроводах сбрасываемых газов и паров фланцевые соединения устанавливаются только в местах присоединения арматуры, КИП, а для монтажных соединений - в местах, где сварка невыполнима.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сварной шов факельного коллектора (трубопровода) и факельного ствола проверяется неразрушающим методом, обеспечивающим эффективный контроль качества сварного шва.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1260. На коллекторе перед факельным стволом или на факельном стволе устанавливается фланцевое соединение для установки заглушки при проведении испытаний на прочность.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1261. Для продувки технологических установок и цеховых факельных трубопроводов азотом или воздухом при пуске или остановке на ремонт в обоснованных случаях проектными решениями на выходе с технологической установки предусматривается свеча с отключающей арматурой.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1262. Во избежание образования взрывоопасной смеси предусматривается непрерывная подача продувочного (топливного или инертного) газа в начало факельного коллектора. В случае прекращения подачи топливного газа обеспечивается автоматическая подача инертного газа. Количество продувочного газа определяется в соответствии с пунктом 1297 настоящих Правил.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Факельная установка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1263. При работе факельной установки обеспечивается стабильное горение в широком интервале расходов газов и паров, бездымное сжигание постоянных и периодических сбросов, безопасная плотность теплового потока и предотвращение попадания воздуха через верхний срез факельного ствола.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1264. Диаметр верхнего среза факельного оголовка для обеспечения стабильного (без срыва) горения рассчитывается по максимальной скорости газов и паров, не превышающей 0,5 скорости звука в сбросном газе. При сжигании газов и паров с плотностью более 0,8 относительно плотности воздуха скорость сброса не превышает 120 м/с.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1265. Для полноты сжигания сбрасываемых углеводородных газов и паров (за исключением природного и некоптящих газов) предусматривается подача водяного пара, воздуха или воды. Количество пара определяется расчетом исходя из условия обеспечения бездымного сжигания постоянных сбросов.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отношение скорости сброса к скорости звука составляет более 0,2, то подача пара не требуется.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1266. Дежурные горелки с запальниками устанавливаются на факельном оголовке. Число горелок определяется в зависимости от диаметра факельного оголовка. При диаметре факельного оголовка Ø10-250 мм число горелок составляет 1 шт и более, при диаметре факельного оголовка Ø300-550 мм число горелок не менее 2 шт, при диаметре факельного оголовка Ø600-1000 мм число горелок не менее 3 шт, при диаметре факельного оголовка Ø1100-1600 мм число горелок не менее 4 шт, при диаметре факельного оголовка более Ø1600 мм число горелок не менее 5 шт.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1267. К факельному стволу обеспечивается подвод топливного газа для дежурных горелок, а к устройству зажигания пламени - топливного газа и воздуха для приготовления запальной смеси. Для исключения конденсации паров воды и ее замерзания в трубопроводах в холодное время года топливный газ осушается или подается по обогреваемому трубопроводу. В топливном газе не допускается содержание механических примесей.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1268. Высота факельного ствола определяется расчетом плотности теплового потока. Расчет плотности теплового потока от пламени, минимального расстояния и высоты факельного ствола приведен в приложении 23 к настоящим Правилам.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1269. При определении высоты факельного ствола кроме плотности теплового потока учитывается возможное загрязнение окружающей территории вредными продуктами сгорания.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1270. В целях предупреждения подсоса воздуха в факельный коллектор (трубопровод) перед факельным стволом устанавливается гидрозатвор с постоянным протоком затворной жидкости.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возможности замерзания затворной жидкости гидрозатворы оборудуются обогревающим устройством или размещаются в отапливаемом помещении.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обосновании в проекте допускается гидрозатвор не устанавливать, если: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сбросных газов и паров близки к температурам замерзания или кипения затворной жидкости;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разрежение у основания факельного ствола не более 500 Па.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1271. Устройство лестниц и площадок обеспечивает удобство и безопасность при монтаже и ремонте факельного оголовка и другого оборудования, расположенного на разной высоте факельного ствола.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1272. Материал факельного оголовка, дежурных горелок, обвязочных трубопроводов, деталей крепления выбирается с учетом температуры возможного их нагрева от теплового излучения факела.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Обвязочные трубопроводы на участке факельного оголовка выполняются из бесшовных труб.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1273. Факельный ствол, сепараторы и гидрозатворы оснащаются устройствами для отбора проб.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1274. Сепаратор, устанавливаемый перед факельным стволом, имеет наружный обогрев и оборудуется системой непрерывного удаления конденсата, исключающей возможность попадания сбросного газа в сборник конденсата и конденсата в факельный коллектор.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1275. Каждый факел оснащается дежурной горелкой с подачей очищенного, топливного газа.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1276. На факельных стволах устанавливаются дежурные горелки, выполняющие роль пилотных огней при работающей факельной системе; на случай остановки факельной системы предусматривается световое ограждение верха факельного ствола переносными светильниками в соответствии с требованиями к маркировке и светоограждению высотных препятствий.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Установка сбора углеводородных газов и паров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1277. Проектом в составе факельной системы допускается предусматривать установки для сбора, кратковременного хранения и возврата сбрасываемых углеводородных газов и паров в целях дальнейшего использования.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1278. В процессе сбора углеводородных газов и паров учитываются следующие требования: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газгольдеры переменного или постоянного объема обеспечивают прием сбросных газов и паров в течение 5 - 10 мин в количестве, определенном согласно пунктам 1256, 1257 настоящих Правил;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подъема колокола (газгольдера переменного объема) соответствует требованиям по безопасной эксплуатации, техническому обслуживанию мокрых газгольдеров, предназначенных для горючих газов;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газовый конденсат, собирающийся в верхнем слое бассейна мокрых газгольдеров, отводится в отстойники конденсата;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из отстойников отводится в соответствующую систему промышленных стоков предприятия для последующей очистки;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сепарационная аппаратура в нижней части имеет наружный обогрев и тепловую изоляцию;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сбора углеводородных газов и паров имеет резерв оборудования для обеспечения устойчивой и безаварийной работы.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Территория и сооружения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1279. Факельная установка размещается с учетом розы ветров, минимальной длины факельных коллекторов (трубопроводов) преимущественно в местах, граничащих с ограждением предприятия. Отдельную или специальную факельную установку допускается размещать на территории технологической установки.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1280. Расстояния между факельным стволом и складами, зданиями, сооружениями, трансформаторными подстанциями и другими объектами технологической установки определяется с учетом допустимой плотности теплового потока и противопожарных норм. Расстояние между указанными объектами и факельным стволом при расположении его непосредственно на территории технологической установки рассчитывается исходя только из допустимой плотности теплового потока.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1281. Для обеспечения безопасности ремонта или обслуживания факельных оголовков расстояние между факельными стволами принимается таким, чтобы плотность теплового потока от работающего факела на ремонтируемом факельном оголовке не превышала допустимую.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1282. В целях уменьшения теплового воздействия на персонал, лестницы на факельных стволах располагаются на стороне, противоположной соседним факельным стволам.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1283. Материалы оборудования и сооружений, находящихся в зоне теплового воздействия, применяются огнестойкие.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1284. Территория вокруг факельного ствола, вокруг зданий, сооружений, оборудования, относящаяся к факельной установке, спланирована, на ней прокладываются дороги для транспорта и пешеходов.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1285. Территория вокруг факельного ствола, за исключением случаев расположения его на территории технологической установки, ограждается и обозначается предупреждающими знаками. В ограждении оборудуются проходы для персонала и ворота для проезда транспортных средств.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1286. Число проходов в ограждении равняется числу факельных стволов, причем путь к каждому стволу обеспечивается кратчайшим.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1287. Размещать насосы и отдельно стоящие сепараторы в зоне ограждения факельного ствола, кроме сепараторов, совмещенных с факельным стволом, не допускается.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Контрольно-измерительные приборы и средства автоматизации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1288. Контроль за работой факельных систем и дистанционное управление ими осуществляется: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общей факельной системы - из собственного помещения управления (операторной, центрального пульта управления) или из помещения управления одной из технологических установок, сбрасывающих газ в факельную систему;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отдельной и специальной факельных систем - из помещений управления одной из технологических установок, сбрасывающих газ.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1289. Факельные системы оборудуются техническими средствами, обеспечивающими постоянную регистрацию (с выводом показаний в помещение управления) следующих данных: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 продувочного газа в факельный коллектор и газовый затвор;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жидкости в сепараторах, сборниках конденсата;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жидкости в факельном гидрозатворе;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сбросных газов и паров, конденсата, возвращаемых с установки сбора углеводородных газов и паров;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газов и паров, поступающих в газгольдер;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жидкости в факельном гидрозатворе.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1290. Факельные системы оснащаются средствами сигнализации (с выводом сигналов в помещение управления), срабатывающими при достижении следующих параметров: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допустимом расходе продувочного газа в коллектор и газовый затвор;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допустимом давлении или расходе топливного газа на дежурные горелки;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погасании пламени дежурных горелок;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 разрежения у основания факельного ствола, равного или более 1000 Па;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и максимально допустимых уровнях жидкости в сепараторах, сборниках конденсата;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допустимом уровне жидкости в факельных гидрозатворах;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допустимой температуре газов, поступающих в газгольдер;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допустимой температуре в факельных гидрозатворах;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включении насосов по откачке конденсата;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включении компрессоров;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горючих газов и паров в количестве 20 % нижнего концентрационного предела распространения пламени в помещениях компрессорной, гидрозатвора с дублированием звукового и светового сигналов и расположением указанных средств сигнализации над входной дверью, на наружных установках в местах размещения газгольдеров, сепараторов, насосов.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сигнализации разрежения не требуются, если произведение разности плотностей воздуха (кг/м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 продувочного газа на высоту факельного ствола (м) не превышает 100.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1291. Для контроля давления топливного газа и воздуха в системе зажигания и в линиях до регулирующих клапанов или вентилей, давления пара, уровня жидкости и температуры в сепараторах и сборниках конденсата устанавливаются дублирующие приборы по месту.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1292. В конструкции факельной установки предусматривается автоматическое регулирование давления топливного газа, подаваемого на дежурные горелки, и количества продувочного газа, подаваемого в начало факельного коллектора.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1293. Факельные системы оснащаются блокировками (с учетом инерционности срабатывания КИП и средств автоматики и времени открытия электрозадвижки), обеспечивающими: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подачу инертного газа в газовый затвор при разрежении в факельном коллекторе, равном или более 1000 Па;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подачу инертного газа в начало факельного коллектора при прекращении подачи продувочного (топливного) газа (допускается вариант работы с постоянной подачей азота с обоснованием в проекте;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конденсата из сепараторов и сборников конденсата, кроме имеющих постоянный слив через гидрозатвор, по достижении максимального уровня;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электрозадвижки на линии сброса газов в факельную установку при заполнении газгольдера на 85 % с одновременным закрытием электрозадвижки на линии поступления газа в газгольдер;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электрозадвижки на линии поступления газа в газгольдер при заполнении его на 70% с последующим закрытием электрозадвижки на линии сброса газов и паров в факельный ствол;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остановку компрессоров при уменьшении объема газа в газгольдере до 10 %;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компрессоров, схема управления которых допускает проведение этой операции автоматически, или подачу сигнала, разрешающего ручной пуск при заполнении газгольдера не менее чем на 25 %.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1294. Насосы для перекачки горючих жидкостей оснащаются блокировками для обеспечения надежной и безаварийной работы, средствами предупредительной сигнализации о нарушении параметров работы, влияющих на безопасность.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1295. На факельных системах нефтеперерабатывающих и нефтехимических предприятий в помещении управления устанавливаются средства сигнализации и регистрации сбросов газа технологическими установками (секциями).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Пуск и эксплуатация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1296. Перед каждым пуском факельная система продувается азотом, чтобы содержание кислорода у основания факельного ствола было не более 50% минимально взрывоопасного.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сбросах водорода, ацетилена, этилена и окиси углерода объемное содержание кислорода не превышает 2 %.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попадания воздуха в факельную систему при продувке технологических установок азотом продувочные газы сбрасываются через свечу в атмосферу.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одновременной продувки азотом всех технологических аппаратов, подсоединенных к факельной системе, для удаления воздуха допускается сбрасывание продувочных газов в факельный ствол при погашенных горелках. Периодичность проведения анализов определяется технологическим регламентом.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сбрасывать продувочные газы в общую факельную систему.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1297. Для предотвращения попадания воздуха в факельную систему предусматривается подача продувочного газа с интенсивностью, обеспечивающей следующие скорости потока в расчете на сечение факельного ствола под оголовком: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0,05 м/с - с газовым затвором;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0,9 м/с - без газового затвора при плотности продувочного (топливного) газа 0,7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0,7 м/с - без газового затвора при инертном продувочном газе (азоте).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факельных системах, не оборудованных газовыми затворами, не допускается использовать в качестве продувочного газа топливный газ, плотность которого менее 0,7 кг/м3.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1298. Перед прекращением сброса горючих газов и паров, нагретых до высокой температуры, обеспечивается дополнительная подача продувочного газа в целях предотвращения образования вакуума в факельной системе при охлаждении или конденсации.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1299. Перед проведением ремонтных работ факельная система отсоединяется заглушками от технологических установок и продувается азотом (пропаривается) до полного удаления горючих веществ с последующей продувкой воздухом до объемного содержания кислорода не менее 20 % и содержания вредных веществ не более ПДК.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мероприятия по обеспечению безопасности ремонтных работ разрабатываются в соответствии с руководящими материалами.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1300. Ремонт факельных оголовков при расположении в общей зоне ограждения нескольких факельных стволов проводится в теплозащитном костюме.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1301. Не допускается во время грозы находиться на площадке факельной установки и прикасаться к металлическим частям и трубам.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1302. В зоне ограждения факельного ствола не допускается находиться лицам, не связанным с эксплуатацией факельных систем.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1303. Факельные установки обеспечиваются первичными средствами пожаротушения в соответствии с проектом.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1304. На факельных линиях устанавливается огнепреградитель.";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указанным Правилам изложить в следующей редакции:</w:t>
      </w:r>
    </w:p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Технологический регламент разрабатывается организацией, с учетом проектных решений, инструкций изготовителя.";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приложениями 18, 19, 20, 21, 22 и 23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5" w:id="2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6" w:id="2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7" w:id="2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8" w:id="2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9" w:id="2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</w:tbl>
    <w:bookmarkStart w:name="z25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Принципиальная схема сброса газов (паров) в факельную систему от предохранительных клапанов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59944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защищаемый аппарат; 2 - цеховой сепаратор; 3 - факельный сепаратор; 4 - факельный ствол; 5 - газовый затвор; 6 - блокировочное устройство "закрыто-открыто"; 7 - цеховой коллектор; 8 - факельный коллектор; 9 - продувочный газ; 10 - линия ручного сброса; 11 - граница цеха; 12 - сброс газов от ПК на других аппаратах цеха; 13 - сброс газов от других цехов производства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</w:tbl>
    <w:bookmarkStart w:name="z2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Принципиальная схема сброса газов (паров) в факельную систему с постоянным отводом конденсата из сепаратора через гидрозатвор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65532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факельный коллектор; 2 - блокировочное устройство; 3 - факельный ствол; 4 - сепаратор (вариант А); 5 - сепаратор (вариант В); 6 - подача затворной жидкости; 7 - гидрозатвор; 8 - продувочный газ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</w:tbl>
    <w:bookmarkStart w:name="z26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Принципиальная схема подачи продувочного газа в факельный коллектор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68072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подача продувочного (топливного) газа; 2 - факельный коллектор; 3 - источник сброса, наиболее удаленный от факельной установки; 4 - подача азота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</w:tbl>
    <w:bookmarkStart w:name="z2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концентраций горючего газа при сбросе из предохранительного клапана через сбросную трубу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проведен для условий, когда выброс осуществляется горизонтально в течение длительного времени при наихудших метеоусловиях (штиль), а максимальная приземная концентрация газа не превышает 50 % нижнего предела распространения пламени (воспламенения). Для уменьшения при земной концентрации рекомендуется сбросной патрубок направлять вертикально вверх.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Величина при земной концентрации газа на различных расстояниях от предохранительного клапана определяется по формуле: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4445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М - количество сбрасываемого газа, г/с;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секундный объем сбрасываемого газа при нормальном давлении, м 3/с;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диаметр сбросного патрубка, м;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-горизонтальное расстояние от сбросного патрубка до места, в котором определяется концентрация, м;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673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плотность сбрасываемого газа и окружающего воздуха, кг/м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- высота сбросного патрубка, м.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Величина максимальной приземной концентрации газа определяется по формуле: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3086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Расстояние, на котором наблюдается максимальная приземная концентрация, составляет: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 = 10h, м.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Минимальная высота выброса определяется по формуле: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2921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 нпв - концентрация нижнего предела распространения пламени, г/м 3.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 принимать скорость выхода газа из сбросного патрубка 80 м/с.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Опасной зоной считается круг радиусом Х м.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оснащения насосов для откачки углеводородов трубопроводами, контрольно-измерительными приборами и средствами автоматики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6756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рабочий насос; 2 - вход уплотняющей жидкости торцевого уплотнения вала рабочего насоса; 3 - вентиль возвратного трубопровода рабочего насоса; 4 - задвижка нагнетательного трубопровода рабочего насоса; 5 - минимальный уровень жидкой фазы в сепараторе; 6 - уровень начала откачки жидкой фазы из сепаратора; 7 - максимальный уровень жидкой фазы в сепараторе; 8 - перфорированная труба; 9 - задвижка нагнетательного трубопровода резервного насоса; 10 - вентиль возвратного трубопровода резервного насоса; 11- резервный насос; 12 - вход уплотняющей жидкости торцевого уплотнения вала резервного насоса; 13 - задвижка всасывающего трубопровода резервного насоса; 14 - задвижка всасывающего трубопровода рабочего насоса.</w:t>
      </w:r>
    </w:p>
    <w:bookmarkEnd w:id="261"/>
    <w:bookmarkStart w:name="z29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работы насосов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1.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углеводородных газов в факельную систему не производится. Факельная система заполнена топливным или инертным газом. Факельный сепаратор и насосы жидкостью не заполнены. Задвижки (приложение 21 - позиции 13 и 14), вентили (позиции 3 и 10) находятся в открытом положении. Задвижки (позиции 4 и 9) закрыты.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2.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Происходит сброс углеводородных газов в факельную систему. В сепараторе появляется конденсат, который по всасывающему трубопроводу поступает в оба насоса и заполняет их. Отвод газовой фазы происходит из нагнетательных линий насосов в сепаратор по трубопроводу Ду 25 через дроссельную шайбу с отверстием в ней 10 мм.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3.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факельном сепараторе продолжается накопление жидкости. Жидкость достигает уровня откачки (1/4 высоты сепаратора). Автоматически включается рабочий насос. Открывается задвижка на нагнетании (приложение 21 - позиции 4). Если уровень продолжает повышаться и достигает максимального уровня (1/2 высоты сепаратора), дается команда на включение резервного насоса и открывается задвижка (позиция 9) на линии нагнетания резервного насоса.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4.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откачки количество жидкости в сепараторе уменьшается до минимального уровня, который определяется временем остановки насоса. При достижении этого уровня насос (насосы) автоматически выключается и закрываются задвижки на нагнетании.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</w:tbl>
    <w:bookmarkStart w:name="z30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плотности теплового потока от пламени, минимального расстояния и высоты факельного ствола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Обозначения и определения.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pi , C vi - теплоемкости компонентов, Дж/(моль·К);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диаметр факельной трубы, м;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171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- показатель адиабаты,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молекулярная масса, кг/(кг/кг/моль);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i - молярная доля i-го компонента в смеси;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температура газа, К;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скорость истечения сбросного газа, м/с;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в - скорость ветра на уровне центра пламени, м/с,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3327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39878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т - максимальная скорость ветра, м/с;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зв - скорость звука в сбрасываемом газе, м/с: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6"/>
    <w:p>
      <w:pPr>
        <w:spacing w:after="0"/>
        <w:ind w:left="0"/>
        <w:jc w:val="both"/>
      </w:pPr>
      <w:r>
        <w:drawing>
          <wp:inline distT="0" distB="0" distL="0" distR="0">
            <wp:extent cx="1409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отношение скорости истечения к скорости звука в сбрасываемом газе, = V/ V зв.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рекомендуется принимать: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постоянных сбросах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периодических и аварийных сбросах </w:t>
      </w:r>
    </w:p>
    <w:bookmarkEnd w:id="290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расстояние от факельного ствола, м;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min - минимальное расстояние от факельного ствола до объекта, м;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плотность теплового потока в расчетной точке, кВт/м 2;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 п + q с,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п- плотность теплового потока от пламени, кВт/м 2;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пд - предельно допустимая плотность теплового потока, кВт/м 2;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пдп = q пд - qс;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пдп - предельно допустимая плотность теплового потока от пламени, кВт/м 2;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с - прямая солнечная радиация, кВт/м 2, определяется для 11-12 ч;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количество тепла, выделяемое пламенем, кВт;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факельного ствола, м; рекомендуется принимать не менее 35D;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- расстояние от центра излучения пламени до верха ствола, м;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&lt; 0,2 рекомендуется принимать Z = 5D,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0,2 определяют по следующим соотношениям: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H/ D . ...... 20 30 35 40 60 80 100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Z/D. ...... 32 37 39 40 4447 48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угол отклонения пламени (угол между вертикалью и осью пламени), градус;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1371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241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коэффициент излучения пламени, принимаемый по справочным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q пд, кВт/м 2рекомендуется принимать: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основания факельного ствола 9,4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эвакуации персонала в течение 30 с 4,8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ограждении факельной установки и при условии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Эвакуации персонала в течение 3 мин 2,8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Неограниченное пребывание персонала 1,4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вариант сброса определяется по максимальной плотности теплового потока.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Расчетные формулы: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плотность теплового потока q п проверяют при выбранной высоте факельного ствола Н и заданном расстоянии X. Минимальное расстояние между факельным стволом и объектом определяют при выбранной высоте факельного ствола. Высоту факельного ствола определяют при заданном расстоянии между факельным стволом и объектом;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&lt; 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0"/>
    <w:p>
      <w:pPr>
        <w:spacing w:after="0"/>
        <w:ind w:left="0"/>
        <w:jc w:val="both"/>
      </w:pPr>
      <w:r>
        <w:drawing>
          <wp:inline distT="0" distB="0" distL="0" distR="0">
            <wp:extent cx="3683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3759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3530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2362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2565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22352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