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93298" w14:textId="a3932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15 февраля 2021 года № ҚР ДСМ-18 "Об утверждении правил использования единовременных пенсионных выплат на лечение"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11 декабря 2025 года № 164. Зарегистрирован в Министерстве юстиции Республики Казахстан 12 декабря 2025 года № 37585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февраля 2021 года № ҚР ДСМ-18 "Об утверждении правил использования единовременных пенсионных выплат на лечение" (зарегистрирован в Реестре государственной регистрации нормативных правовых актов под № 22226)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использования единовременных пенсионных выплат на лечение, утвержденным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исключить.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