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6ff9" w14:textId="8846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9 декабря 2025 года № 129. Зарегистрирован в Министерстве юстиции Республики Казахстан 11 декабря 2025 года № 37582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4 "Об утверждении форм уведомлений и Правил приема уведомлений государственными органами, а также об определении государственных органов, осуществляющих прием уведомлений" (зарегистрирован в Реестре государственной регистрации нормативных правовых актов за № 10194)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органов, осуществляющих прием уведомлений,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18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начале или прекращении деятельности лица, являющегося субъектом финансового мониторинга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противодействии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развития предпринимательства Министерства национальной экономики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