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9dcb" w14:textId="0989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17 июня 2015 года № 348 "Об утверждении норм снабжения имуществом противопожарной защиты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декабря 2025 года № 1698. Зарегистрирован в Министерстве юстиции Республики Казахстан 10 декабря 2025 года № 37577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июня 2015 года № 348 "Об утверждении норм снабжения имуществом противопожарной защиты Вооруженных Сил Республики Казахстан на мирное время" (зарегистрирован в Реестре государственной регистрации нормативных правовых актов под № 11741).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