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0652" w14:textId="d420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уполномоченным органом по регулированию, контролю и надзору финансового рынка и 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декабря 2025 года № 91. Зарегистрировано в Министерстве юстиции Республики Казахстан 10 декабря 2025 года № 37576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уполномоченным органом по регулированию, контролю и надзору финансового рынка и финансовых организаций" (зарегистрирован в Реестре государственной регистрации нормативных правовых актов Республики Казахстан под № 17374)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уполномоченным органом по регулированию, контролю и надзору финансового рынка и финансовых организаций, утвержденных указанным постановлением (далее - Правила):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уполномоченным органом по регулированию, контролю и надзору финансового рынка и финансовых организаций (далее - Правила) определяют порядок приобретения товаров, работ и услуг Национальным Банком Республики Казахстан (далее - Национальный Банк),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или находятся в его доверительном управлении, уполномоченным органом по регулированию, контролю и надзору финансового рынка и финансовых организаций, за исключением: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 приобретаемых у физических лиц, не являющихся субъектами предпринимательской деятельности, по трудовым договорам и договорам возмездного оказания услуг;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работ, услуг, необходимых для осуществления монетарной деятельности, а также деятельности по управлению Национальным фондом Республики Казахстан и пенсионными активами единого накопительного пенсионного фонда;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командировочных расходов;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внесения взносов (вкладов), в том числе в уставный капитал юридических лиц;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покупки ценных бумаг;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вознаграждений членам органа управления и наблюдательного совета;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услуг, связанных с представительскими расходами;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государственных учреждений, если иное не установлено для них законами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сборов, других расходов, необходимых для разрешения споров в судах, арбитражах и третейских судах;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сборов и платежей, установленных законодательством Республики Казахстан или других стран;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работ, услуг для производства продукции, связанной с выполнением государственных заказов;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адвокатов, нотариусов, частных судебных исполнителей;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трансфер-агента, финансовых услуг, за исключением услуг страхования;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иностранных депозитариев ценных бумаг и банков, товаров и услуг, необходимых для их оказания, а также услуг по включению пенсионной системы Казахстана в Глобальный пенсионный индекс;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по доверительному управлению имуществом;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складов временного хранения и связанной с такими услугами оплатой сборов, других платежей;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по обучению в автономной организации образования "Назарбаев Университет", а также повышению квалификации на курсах, семинарах, тренингах, стажировках и в сфере высшего послевузовского образования за рубежом;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товаров, работ, услуг в рамках мероприятий, проводимых при возникновении обстоятельств непреодолимой силы, в том числе направленных на предупреждение, предотвращение, локализацию и (или) ликвидацию кризисных ситуаций, в том числе в социально-экономической сфере и ликвидацию чрезвычайных ситуаций и их последствий, а также при возникновении поломок, выхода из строя механизмов, агрегатов, оборудования, программного и аппаратного обеспечения, запасных частей и материалов, требующих незамедлительного восстановления (при наличии подтверждающих документов), для ликвидации аварий, технологических нарушений на электроэнергетических объектах, коммуникационных системах жизнеобеспечения, критически важных объектах информационно-коммуникационной инфраструктуры, особо важных государственных объектах и объектах, уязвимых в террористическом отношении, а также объектах отраслей промышленности и видов деятельности, идентифицируемых как опасные производственные объекты,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объектов", зарегистрированным в Реестре государственной регистрации нормативных правовых актов под № 10310;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работ, услуг филиалами и представительствами заказчика, расположенными за пределами территории Республики Казахстан, а также товаров, работ, услуг, приобретаемых по внутренней кооперации;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 через товарные биржи;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товаров, работ, услуг, необходимых для реализации государственных программ, поручений Президента Республики Казахстан, решений и поручений Совета Безопасности Республики Казахстан, решений Правления или Совета директоров Национального Банка. Перечень случаев приобретения товаров, работ, услуг на основании решений Совета директоров Национального Банка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работ, услуг для обеспечения правопорядка, национальной, экономической безопасности, а также связанных с необходимостью соблюдения законодательства Республики Казахстан о государственных секретах и иной информации с ограниченным доступом;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работ, услуг у субъектов государственной и естественной монополии;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работ, услуг по ценам и тарифам, установленным законодательством Республики Казахстан или других стран, либо у лица, определенного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реализуемого на торгах (аукционах), тендерах при приватизации государственного имущества;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работ, услуг, являющихся объектами интеллектуальной собственности, у лица, обладающего исключительными правами в отношении приобретаемых товаров, работ, услуг;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консультационных и юридических услуг по вопросам и (или) документам, связанным с применением иностранного права, по оценке перспектив разбирательств, защите и представлению интересов заказчика в международном арбитраже, международном коммерческом арбитраже, иностранных судебных органах, а также в процессе до арбитражного (судебного) урегулирования споров.";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электронные закупки - приобретение товаров, работ, услуг с использованием портала закупок, оператором которого является акционерное общество "Центр цифрового развития Национального Банка Казахстана".";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не исполнившим обязательства по договорам о закупках относятся поставщики, невнесшие обеспечение исполнения договора о закупках, не поставившие товар, не оказавшие услуги и не выполнившие работы, в том числе в полном объеме, с которыми договоры о закупках расторгнуты заказчиком в одностороннем порядке либо по решению суда, вступившего в законную силу.";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Заказчик определяет способ закупок самостоятельно в соответствии с Правилами.";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Доступ секретарю тендерной комиссии и членам тендерной (экспертной) комиссии к тендерным заявкам предоставляется порталом закупок автоматически в дату и время, указанные организатором закупок в объявлении о проведении закупок способом тендера, за исключением тендерного ценового предложения, которое становится доступным только на этапе подведения итогов закупок либо в случае представления одной тендерной заявки.";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Тендер признается тендерной комиссией несостоявшимся в случаях: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тендерных заявок;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менее 2 (двух) тендерных заявок при проведении тендера с применением торгов на понижение цены;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участию в тендере допущен 1 (один) потенциальный поставщик при условии представления 2 (двух) и более тендерных заявок;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участию в тендере не допущен ни один потенциальный поставщик;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после отклонения тендерных ценовых предложений на основании подпунктов 1) и 2) пункта 102 Правил оценке подлежит 1 (одно) тендерное ценовое предложение;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отсутствия дополнительного ценового предложения на понижение цены либо подачи дополнительного ценового предложения на понижение цены менее, чем на 3 (три) процента от представленного ценового предложения.";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108-1 следующего содержания: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"108-1. Если на тендер (лот) предоставлена только одна тендерная заявка, потенциальному поставщику, допущенному к участию в тендере в течение 1 (одного) рабочего дня с даты опубликования протокола о допуске к участию в тендере направляется уведомление о предоставлении дополнительного ценового предложения на понижение цены не менее 3 (трех) процентов от представленного ценового предложения.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ценовое предложение на понижение цены подается потенциальным поставщиком в течение 1 (одного) рабочего дня с даты получения уведомления.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либо подачи дополнительного ценового предложения на понижение цены менее 3 (трех) процентов от представленного ценового предложения, тендер признается тендерной комиссией несостоявшимся согласно подпункту 6) пункта 108 Правил.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тендер признан несостоявшимся заказчик принимает одно из решений, предусмотренных подпунктами 2) и 3) пункта 110 Правил.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повторной закупки способом тендера несостоявшейся, заказчик принимает решение, предусмотренное подпунктом 4) пункта 110 Правил.";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"110. Если тендер признан несостоявшимся либо победитель тендера уклонился от заключения договора о закупках, либо, заключив договор о закупках, не внес обеспечение исполнения договора о закупках,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заказчик принимает одно из следующих решений: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направлении участнику тендера, предложение которого является наиболее предпочтительным после победителя тендера, уведомления о признании его победителем тендера с приложением проекта договора о закупках;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повторном проведении закупок способом тендера;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изменении условий тендера и повторном проведении тендера;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проведении закупок способом прямого заключения договора.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участник тендера, предложение которого является наиболее предпочтительным после победителя тендера, уклонился от заключения договора о закупках либо, заключив договор о закупках, не внес обеспечение исполнения договора о закупках, за исключением случаев, предусмотренных пунктом 185 Правил, заказчик принимает одно из решений, предусмотренных подпунктами 2), 3) и 4) настоящего пункта Правил.";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"118. Закупки способом тендера с применением торгов на понижение цены состоят из следующих этапов: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- проведение процедур тендера, предусмотренных параграфами 1, 2, 3, 4, 5, 6 и 7 настоящей главы Правил, за исключением пункта 88 Правил. Первый этап проводится в случае представления не менее 2 (двух) тендерных заявок;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- проведение торгов среди участников тендера и определение среди них победителя в установленное протоколом о допуске к участию в тендере время (по истечении 2 (двух) рабочих дней с даты его опубликования на интернет-ресурсе заказчика (организатора закупок) или портале закупок (при проведении электронных закупок).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тендерных заявок либо представления менее 2 (двух) тендерных заявок на портале закупок автоматически формируется и опубликовывается протокол об итогах закупок.";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152 изложить в следующей редакции: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установлен факт представления недостоверных сведений.";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"157. Если закупки способом запроса ценовых предложений признаны несостоявшимися или потенциальный поставщик уклонился от заключения договора о закупках, либо, заключив договор о закупках, не внес обеспечение исполнения договора о закупках, заказчик повторно проводит закупки указанным способом, в том числе с изменением условий закупок либо проводит закупки способом прямого заключения договора.";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"168. В случае признания закупок несостоявшимися или потенциальный поставщик уклонился от заключения договора о закупках, либо, заключив договор о закупках, не внес обеспечение исполнения договора о закупках, организатор закупок проводит повторные закупки одним из способов, предусмотренных Правилами.";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"181. Поставщик в течение 10 (десяти) рабочих дней с даты заключения договора о закупках вносит обеспечение исполнения договора о закупках.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выбирает один из следующих видов обеспечения исполнения договора о закупках: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гарантийный денежный взнос, который вносится на банковский счет заказчика;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банковская гарантия или банковская гарантия в виде электронного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деньги, размещенные на электронном кошельке.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поставщик не внес обеспечение исполнения договора в установленный срок, заказчик в течение 2 (двух) рабочих дней со дня истечения срока внесения указанного обеспечения, направляет поставщику уведомление о намерении расторгнуть договор.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поставщик в течение 3 (трех) рабочих дней со дня получения уведомления не внес обеспечение исполнения договора, заказчик направляет уведомление о расторжении договора в одностороннем порядке. 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составляют случаи полного и надлежащего исполнения поставщиком своих обязательств по вступившему в силу договору о закупках до истечения срока внесения обеспечения исполнения договора о закупках.";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"188. Если победитель тендера уклонился от заключения договора о закупках, либо заключив договор о закупках, не внес обеспечение исполнения договора о закупках, заказчик не возвращает ему обеспечение тендерной заявки.";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Финансовому департаменту Национального Банка Республики Казахстан в установленном законодательством Республики Казахстан порядке обеспечить: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пятьдесят второго, пятьдесят третьего, пятьдесят четвертого, пятьдесят пятого, пятьдесят шестого, пятьдесят седьмого, пятьдесят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февраля 2026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структуру,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(долей 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находятся в его доверительном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управлении,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</w:p>
        </w:tc>
      </w:tr>
    </w:tbl>
    <w:bookmarkStart w:name="z10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ежедневной и (или) еженедельной потребности, приобретаемых заказчиком для обеспечения бесперебойной деятельности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Продукты питания, вода питьевая (бутилированная).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Канцелярские товары, бумага формата А-4, А-3.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Услуги по организации питания.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Услуги по прачечному обслуживанию.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Автотранспортные услуги, горюче-смазочные материалы.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 (работы) по содержанию административных зданий и сооружений: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 чистоте внутренних помещений и фасада здания и сооружений, а также прилегающей к нему территории;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благоустройства и озеленение прилегающей к зданиям территории и уход за зелеными насаждениями внутри зданий;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санитарная обработка внутренних помещений зданий, сооружений и прилегающей к ним территории, вывоз мусора и снега с прилегающей к ним территории;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охраной, сигнализацией и другими устройствами по охране зданий и сооружений, пожарной безопасности и прилегающих к ним территорий, а также их техническое обслуживание;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сантехнические, электромонтажные работы;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техническое обслуживание и ремонт лифтов, кондиционеров.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Услуги связи (в том числе интернет, спутниковая, телефонная, сотовая, почтовая связь).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Услуги по сопровождению информационных систем.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Услуги по размещению информации в средствах массовой информации.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Услуги по техническому обслуживанию систем пожаротушения и кондиционирования серверных комнат.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Услуги по системно-техническому обслуживанию аппаратно-программных средств.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Услуги по аренде зданий, помещений и (или) сооружений, серверных стоек в серверных комнатах.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Услуги по содержанию арендуемого здания, помещения и (или) сооружения.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по техническому обслуживанию и ремонту служебных и специальных автотранспортных средств.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Расходные материалы к организационной технике и услуги по заправке картриджей.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Услуги по охране объектов.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и проведение предрейсового и послерейсового медицинского освидетельствования.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Услуги биометрической идентификации.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