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662b" w14:textId="acd6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4 января 2018 года № 11-1-4/1 "Об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5 декабря 2025 года № 11-1-4/730. Зарегистрирован в Министерстве юстиции Республики Казахстан 10 декабря 2025 года № 37575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4 января 2018 года № 11-1-4/1 "Об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 (зарегистрирован в Реестре государственной регистрации нормативных правовых актов под № 16354)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граждане Республики Казахстан, выехавшие за пределы Республики Казахстан по временным делам и изъявившие желание остаться там на постоянное место жительства, лично или их законные представители (далее – услугополучатель) представляют услугодателю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либо электронный документ из сервиса цифровых документов (для идентификации личности).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паспорта гражданина Республики Казахстан и/или свидетельства или справки о рождении ребенка услугодатель воспроизводит их копии, после чего возвращает оригиналы услугополучателю. Оригинал удостоверения личности Республики Казахстан изымается.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отсутствия, утери или истечения срока действия удостоверения личности или паспорта гражданина Республики Казахстан, услугополучателем представляется письменное объяснение в свободной форме.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отсутствия, утери или истечения срока действия паспорта гражданина Республики Казахстан, услугополучателем одновременно с письменным объяснением представляются документы на изготовление паспорта гражданина Республики Казахстан, находящегося за границей,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12 мая 2020 года № 11-1-4/149 "Об утверждении Правил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 (зарегистрирован в реестре государственной регистрации нормативных правовых актов под № 20627);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обязательств перед членами семьи – получателями алиментов – соглашение об уплате алиментов, заключенное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услугополучатель является должником по исполнительному производству в Республике Казахстан – документы, подтверждающие прекращение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органов опеки и попечительства Республики Казахстан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выезде на постоянное место жительства граждан Республики Казахстан, не достигших восемнадцати лет, совместно с одним из законных представителей ребенка – нотариально заверенное согласие другого законного представителя ребенка, проживающего на территории Республики Казахстан. При отсутствии согласия выезд несовершеннолетнего может быть разрешен в судебном порядке;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подтверждающего уплату консульского сбора.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граждан других документов не допускается.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предварительного отказа органа внутренних дел в оформлении разрешения на выезд за пределы Республики Казахстан на постоянное место жительства услугодатель в течение 5 (пять) рабочих дней с момента поступления письменного уведомления органа внутренних дел и (или) появления отметки об отказе в ЕИС "Беркут" уведомляет и направляет услугополучателю проект предварительного решения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возражения к предварительному решению в срок не позднее 2 (двух) рабочих дней со дня получения предварительного решения.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услугополучателя возражений к предварительному решению, услугодатель направляет мотивированный отказ в оказании государственной услуги.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возражений услугополучателя, услугодатель направляет представленные возражения с представленными материалами (при их наличии) (далее – материалы) на рассмотрение в орган внутренних дел.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 возражения и материалы, орган внутренних дел рассматривает их и принимает решение об оформлении разрешения на выезд за пределы Республики Казахстан на постоянное место жительства либо мотивированном отказе в оказании государственной услуги, и уведомляет услугодателя.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органом внутренних дел положительного решения по итогам рассмотрения материалов с возражениями, услугодатель выдает услугополучателю уведомление об оформлении решения на выезд за пределы Республики Казахстан на постоянное место жительства в порядке и сроки, предусмотренные в пункте 10 настоящих Правил.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органа внутренних дел после рассмотрения материалов с возражениями, услугодатель в течение 5 (пять) рабочих дней с момента поступления уведомления органа внутренних дел направляет услугополучателю мотивированный отказ в оказании государственной услуги.";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 к указанным правилам: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9,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заявление-анкета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паспорта гражданина Республики Казахстан и (или) свидетельства или справки о рождении ребенка услугодатель воспроизводит их копии, после чего возвращает оригиналы услугополучателю. Оригинал удостоверения личности Республики Казахстан изымается.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отсутствия, утери или истечения срока действия удостоверения личности или паспорта гражданина Республики Казахстан, услугополучателем представляется письменное объяснение в свободной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отсутствия, утери или истечения срока действия паспорта гражданина Республики Казахстан, услугополучателем одновременно с письменным объяснением представляются документы на изготовление паспорта гражданина Республики Казахстан, находящегося за границей,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12 мая 2020 года № 11-1-4/149 "Об утверждении Правил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 (зарегистрирован в реестре государственной регистрации нормативных правовых актов под № 20627);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наличии обязательств перед членами семьи – получателями алиментов – соглашение об уплате алиментов, заключенное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 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если услугополучатель является должником по исполнительному производству в Республике Казахстан – документы, подтверждающие прекращение исполнительного производства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исполнительном производстве и статусе судебных исполнителей";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заключение органов опеки и попечительства Республики Казахстан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выезде на постоянное место жительства граждан Республики Казахстан, не достигших восемнадцати лет, совместно с одним из законных представителей ребенка – нотариально заверенное согласие другого законного представителя ребенка, проживающего на территории Республики Казахстан. При отсутствии согласия выезд несовершеннолетнего может быть разрешен в судебном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копия документа, подтверждающего уплату консульского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Ашикбаев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8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