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0bca" w14:textId="ecb0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личного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финансовому мониторингу от 8 декабря 2025 года № 18. Зарегистрировано в Министерстве юстиции Республики Казахстан 10 декабря 2025 года № 37574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личного кабинета.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Агенства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18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личного кабинета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личного кабинета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 и определяют порядок ведения личного кабинета.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кабинет – профиль пользователя (субъекта финансового мониторинга) на выделенных каналах связи уполномоченного органа в информационно-телекоммуникационной сети Интернет (далее – Портал), обеспечивающий электронное взаимодействие его пользователей (субъектов финансового мониторинга) с уполномоченным органом;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лицо, намеренное пройти регистрацию в личном кабинете;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 в соответствии с Законом.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Пользователи (субъекты финансового мониторинга) регистрируются в личном кабинете на Портале вне зависимости от наличия информации и сведений об операциях, подлежащих финансовому мониторингу.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личного кабинета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при регистрации в личном кабинете вводит на Портале индивидуальный идентификационный номер/бизнес идентификационный номер (далее – ИИН/БИН).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сверяет введенный заявителем ИИН/БИН на предмет соответствия видам деятельности субъекта финансового мониторинга в автоматизированном режиме.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соответствии деятельности заявителя с видами субъектов финансового мониторинга личный кабинет авторизуется и пользователь (субъект финансового мониторинга) допускается к заполнению данных, включающих сведения об организации, о лицах и работниках (при наличии), ответственных за реализацию и соблюдение правил внутреннего контроля.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заполненных данных подтверждается посредством электронной цифровой подписи пользователя (субъекта финансового мониторинга).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несоответствия деятельности заявителя с видами субъектов финансового мониторинга на Портале отображается окно о необходимости направления подтверждающих документов на электронную почту уполномоченного органа в течении 3 (трех) рабочих дней.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Подтверждающими документами 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лицензия, уведомление о начале деятельности, сертификат, удостоверяющий профессиональную квалификацию, документ подтверждающий обязательное членство/участие в организациях (при наличии таких обязательств в соответствии с законодательством Республики Казахстан);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юридического лица (при наличии).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рассматривает подтверждающие документы и в течение 3 (трех) рабочих дней принимает одно из следующих решений: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авторизации личного кабинета;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мотивированном отказе в авторизации личного кабинета.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мотивированном отказе в авторизации личного кабинета принимается при несоответствии подтверждающих документов заявителя с видами субъектов финансового мониторинга и направляется на его электронный адрес.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вправе обжаловать решение уполномоченного органа об отказе в авторизации личного кабинета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Пользователи (субъекты финансового мониторинга) размещают в личном кабинете: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оценки степени подверженности услуг (продуктов) рискам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ОД/ФТ/ФРОМУ);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внутреннего контроля;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тестирования на знание законодательства о ПОД/ФТ/ФРОМУ.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Личный кабинет обеспечивает доступ пользователям (субъектам финансового мониторинга) к информации и документам, необходимым для осуществления финансового мониторинга, установленным Законом.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Пользователи (субъекты финансового мониторинга) предоставляют в уполномоченный орган посредством личного кабинета сведения, информацию об операциях, подлежащих финансовому мониторингу, а также документы, подтверждающие исполнение требований, установленных законодательством о ПОД/ФТ/ФРОМУ.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