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8b7" w14:textId="d7c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2025 года № 89. Зарегистрировано в Министерстве юстиции Республики Казахстан 10 декабря 2025 года № 37572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2022 года № 119 "Об утверждении перечня, форм, сроков представления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и Правил ее представления" (зарегистрировано в Реестре государственной регистрации нормативных правовых актов Республики Казахстан под № 31429).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2026 года действие: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форме, предназначенной для сбора административных данных на безвозмездной основе "Отчет о размещенных вкладах" приложения 2 к Правилам, установив, что в период приостановления данный пункт действует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 № __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представления, включая формы, предназначенные для сбора административных данных, периодичность и сроки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 в Национальный Банк Республики Казахстан (далее – Национальный Банк).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организацией в электронном виде посредством информационной системы "Веб-портал Национального Банка Республики Казахстан", представляющей собой единое окно доступа к сервисам представления отчетности в Национальный Банк.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отчетности указываются в национальной валюте Республики Казахстан –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Отчетность, удостоверенная электронной цифровой подписью руководителя организации или лица, на которое возложена функция по подписанию отчета, и исполнителя, хранится в электронном формате.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Полнота и достоверность данных в отчетности обеспечиваются руководителем организации или лицом, на которое возложена функция по подписанию отчета.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Национальный Банк организация представляет: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остатках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размещенных вкладах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ценных бумагах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операциях "обратное репо", репо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дебиторской и кредиторской задолженностях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резервах гарантирования страховых выплат и резерве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об инвестиционных доходах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об общих и административных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об осуществленных гарантийных выплатах, выплатах по возмещению вреда, причиненного жизни, здоровью потерпевшего, и (или) расходов на погребение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об инвестиционном портфеле, сформированном за счет собственных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об инвестиционных портфелях, сформированных за счет средств резервов гарантирования страховых выплат и средств резерва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соблюдении лимитов инвестирования собственных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соблюдении лимитов инвестирования средств резервов гарантирования страховых выплат и средств резерва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представляет в Национальный Банк в электронном формате ежемесячно не позднее 5 (пятого) рабочего дня месяца, следующего за отчетным месяцем, отчетность, предусмотренную пунктом 7 к Правилам.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денег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OGOSV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периода, в тысячах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пересчитанный в тенге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денег, в тысячах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брокерских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остатках денег".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денег"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остатках денег" (индекс – 1 – OGOSV, периодичность – ежемесячная)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остатках денег" (далее – Форма).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рейтинг и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8318). При отсутствии рейтингового агентства в графе 3 указывается "нет рейтинга".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остаток денег в тысячах тенге на конец отчетного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остаток денег в иностранной валюте, пересчитанный в тысячах тенге на конец отчетного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размер оценочного резерва под убытки по деньгам.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размещенных вкладах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OGOSV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по вкладу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возмещения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собственных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85"/>
    <w:p>
      <w:pPr>
        <w:spacing w:after="0"/>
        <w:ind w:left="0"/>
        <w:jc w:val="both"/>
      </w:pPr>
      <w:bookmarkStart w:name="z98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87"/>
    <w:p>
      <w:pPr>
        <w:spacing w:after="0"/>
        <w:ind w:left="0"/>
        <w:jc w:val="both"/>
      </w:pPr>
      <w:bookmarkStart w:name="z100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размещенных вкладах".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размещенных вкладах"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размещенных вкладах" (индекс – 2 – OGOSV, периодичность – ежемесячная)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размещенных вкладах" (далее – Форма).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8318). При отсутствии рейтингового агентства в графе 3 указывается "нет рейтинга".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код валюты указывается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OGOSV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покупная стоимость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Доходность, в процентах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собственных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прибыль или убыток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прочий совокупный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графа13) - графа 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16"/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 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18"/>
    <w:p>
      <w:pPr>
        <w:spacing w:after="0"/>
        <w:ind w:left="0"/>
        <w:jc w:val="both"/>
      </w:pPr>
      <w:bookmarkStart w:name="z134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ценных бумагах".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бумагах"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ценных бумагах" (индекс – 3 – OGOSV, периодичность – ежемесячная)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ценных бумагах" (далее – Форма).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наименование ценной бумаги.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приобретенных ценных бумаг в штуках.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по облигациям указывается денежное выражение номинальной или 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коды валют указываются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процентная доходность по купонам.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стоимость приобретения ценных бумаг, оцениваемых по справедливой стоимости через прибыль или убыток.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стоимость приобретения ценных бумаг, оцениваемых по справедливой стоимости через прочий совокупный доход.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13 указывается стоимость приобретения ценных бумаг, оцениваемых по амортизированной стоимости.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"обратное репо", репо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OGOSV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ценной бумаги, являющейся предметом операции "обратное репо",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собственных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репо, дней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в процентах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 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52"/>
    <w:p>
      <w:pPr>
        <w:spacing w:after="0"/>
        <w:ind w:left="0"/>
        <w:jc w:val="both"/>
      </w:pPr>
      <w:bookmarkStart w:name="z171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54"/>
    <w:p>
      <w:pPr>
        <w:spacing w:after="0"/>
        <w:ind w:left="0"/>
        <w:jc w:val="both"/>
      </w:pPr>
      <w:bookmarkStart w:name="z173" w:id="1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операциях "обратное репо", репо".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 репо"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8"/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операциях "обратное репо", репо" (индекс – 4 – OGOSV, периодичность – ежемесячная)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операциях "обратное репо", репо" (далее – Форма).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эмитента ценной бумаги, являющейся предметом операции "обратное репо" и (или) репо.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международный идентификационный номер ценной бумаги, переданной и (или) приобретенной по операциям репо и (или) "обратное репо".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дата заключения договора.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дата открытия операции "обратное репо" и (или) репо.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дата закрытия операции "обратное репо" и (или) репо.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срок операции "обратное репо" и (или) репо (дней).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ставка вознаграждения по операциям "обратное репо" и (или) репо, установленная участниками операции репо и (или) "обратное репо" и используемая для расчета цены закрытия и суммы сделки закрытия.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количество переданных и (или) приобретенных ценных бумаг по операциям "обратное репо" и (или) репо.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сумма "обратное репо" и (или) репо (в тенге).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сумма операции репо и (или) "обратное репо" (в иностранной валюте).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дебиторской и кредиторской задолженностях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 – OGOSV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первоначальным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дополнительным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чрезвычайным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 (право обратного требования к лицу, причинившему вред)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реализацией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пенсионным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заработной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авансам, оплаченным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хищениям, растратам и прочим злоупотреблениям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штрафам, пеням и неустойкам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общехозяйственные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покупкой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Национальным Банком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Правительством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иными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89"/>
    <w:p>
      <w:pPr>
        <w:spacing w:after="0"/>
        <w:ind w:left="0"/>
        <w:jc w:val="both"/>
      </w:pPr>
      <w:bookmarkStart w:name="z211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91"/>
    <w:p>
      <w:pPr>
        <w:spacing w:after="0"/>
        <w:ind w:left="0"/>
        <w:jc w:val="both"/>
      </w:pPr>
      <w:bookmarkStart w:name="z213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</w:t>
      </w:r>
    </w:p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дебиторской и кредиторской задолженностях".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дебиторской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 задолженностях"</w:t>
            </w:r>
          </w:p>
        </w:tc>
      </w:tr>
    </w:tbl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95"/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дебиторской и кредиторской задолженностях" (индекс – 5 – OGOSV, периодичность – ежемесячная)</w:t>
      </w:r>
    </w:p>
    <w:bookmarkEnd w:id="196"/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дебиторской и кредиторской задолженностях" (далее – Форма).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дебиторской и кредиторской задолженностей.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сумма оценочного резерва под убытки.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строкам с порядковыми номерами 1.13 "прочая дебиторская задолженность" и 2.7 "прочая кредиторская задолженность", раскрывается в пояснительной записке к отчетности.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резервах гарантирования страховых выплат и резерве возмещения вреда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 – OGOSV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"общее страхование",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"страхование жизни",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возмещения вреда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19"/>
    <w:p>
      <w:pPr>
        <w:spacing w:after="0"/>
        <w:ind w:left="0"/>
        <w:jc w:val="both"/>
      </w:pPr>
      <w:bookmarkStart w:name="z244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21"/>
    <w:p>
      <w:pPr>
        <w:spacing w:after="0"/>
        <w:ind w:left="0"/>
        <w:jc w:val="both"/>
      </w:pPr>
      <w:bookmarkStart w:name="z246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резервах гарантирования страховых выплат и резерве возмещения вреда".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вреда"</w:t>
            </w:r>
          </w:p>
        </w:tc>
      </w:tr>
    </w:tbl>
    <w:bookmarkStart w:name="z2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5"/>
    <w:bookmarkStart w:name="z25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резервах гарантирования страховых выплат и резерве возмещения вреда" (индекс – 6 – OGOSV, периодичность – ежемесячная)</w:t>
      </w:r>
    </w:p>
    <w:bookmarkEnd w:id="226"/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резервах гарантирования страховых выплат и резерве возмещения вреда" (далее – Форма).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30"/>
    <w:bookmarkStart w:name="z25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строке 1 указывается резерв гарантирования страховых выплат по отрасли "общее страхование".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2 указывается резерв гарантирования страховых выплат по отрасли "страхование жизни".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сальдо на начало отчетного периода.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кредитовые обороты.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дебетовые обороты.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сальдо на конец отчетного периода.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инвестиционных доходах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OGOSV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года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возмещения вреда,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собственных активов,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52"/>
    <w:p>
      <w:pPr>
        <w:spacing w:after="0"/>
        <w:ind w:left="0"/>
        <w:jc w:val="both"/>
      </w:pPr>
      <w:bookmarkStart w:name="z280" w:id="25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54"/>
    <w:p>
      <w:pPr>
        <w:spacing w:after="0"/>
        <w:ind w:left="0"/>
        <w:jc w:val="both"/>
      </w:pPr>
      <w:bookmarkStart w:name="z282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инвестиционных доходах".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доходах"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58"/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инвестиционных доходах" (индекс – 7 – OGOSV, периодичность – ежемесячная)</w:t>
      </w:r>
    </w:p>
    <w:bookmarkEnd w:id="259"/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инвестиционных доходах" (далее – Форма).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63"/>
    <w:bookmarkStart w:name="z29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инвестиционных доходов и расходов.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общих и административных расходах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8 – OGOSV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отчетного финансового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премированию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вознаграждений членам совета директоров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материальной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уплату налогов и прочих платежей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коммунальных услуг и обслуживание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аудиторских и консультационных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обязательному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сопровождению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членских взносов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банков и брокеров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кастодиана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и эксплуатации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80"/>
    <w:p>
      <w:pPr>
        <w:spacing w:after="0"/>
        <w:ind w:left="0"/>
        <w:jc w:val="both"/>
      </w:pPr>
      <w:bookmarkStart w:name="z311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82"/>
    <w:p>
      <w:pPr>
        <w:spacing w:after="0"/>
        <w:ind w:left="0"/>
        <w:jc w:val="both"/>
      </w:pPr>
      <w:bookmarkStart w:name="z313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общих и административных расходах".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 общих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расходах"</w:t>
            </w:r>
          </w:p>
        </w:tc>
      </w:tr>
    </w:tbl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86"/>
    <w:bookmarkStart w:name="z31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общих и административных расходах" (индекс – 8 – OGOSV, периодичность – ежемесячная)</w:t>
      </w:r>
    </w:p>
    <w:bookmarkEnd w:id="287"/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общих и административных расходах" (далее – Форма).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91"/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общих и административных расходов в соответствии с классификацией расходов, отраженных в графе 2.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по строке 24 "Прочие расходы" раскрывается в пояснительной записке к отчетности.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осуществленных гарантийных выплатах, выплатах по возмещению вреда, причиненного жизни, здоровью потерпевшего, и (или) расходов на погребение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9 – OGOSV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финансовый год с начала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финансовый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возмещению вреда, причиненного жизни, здоровью потерпевшего, и (или) расходов на погребение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09"/>
    <w:p>
      <w:pPr>
        <w:spacing w:after="0"/>
        <w:ind w:left="0"/>
        <w:jc w:val="both"/>
      </w:pPr>
      <w:bookmarkStart w:name="z343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 ____________________ 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11"/>
    <w:p>
      <w:pPr>
        <w:spacing w:after="0"/>
        <w:ind w:left="0"/>
        <w:jc w:val="both"/>
      </w:pPr>
      <w:bookmarkStart w:name="z345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осуществленных гарантийных выплатах, выплатах по возмещению вреда, причиненного жизни, здоровью потерпевшего, и (или) расходов на погребение".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гарантийных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выплатах, выплатах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жизни,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погребение"</w:t>
            </w:r>
          </w:p>
        </w:tc>
      </w:tr>
    </w:tbl>
    <w:bookmarkStart w:name="z34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15"/>
    <w:bookmarkStart w:name="z35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осуществленных гарантийных выплатах, выплатах по возмещению вреда, причиненного жизни, здоровью потерпевшего, и (или) расходов на погребение" (индекс – 9 – OGOSV, периодичность – ежемесячная)</w:t>
      </w:r>
    </w:p>
    <w:bookmarkEnd w:id="316"/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осуществленных гарантийных выплатах, выплатах по возмещению вреда, причиненного жизни, здоровью потерпевшего, и (или) расходов на погребение" (далее – Форма).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20"/>
    <w:bookmarkStart w:name="z35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за финансовый год с начала отчетного периода.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сумма за предыдущий финансовый год.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инвестиционном портфеле, сформированном за счет собственных активов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10 – OGOSV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39"/>
    <w:p>
      <w:pPr>
        <w:spacing w:after="0"/>
        <w:ind w:left="0"/>
        <w:jc w:val="both"/>
      </w:pPr>
      <w:bookmarkStart w:name="z377" w:id="34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 ____________________ 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41"/>
    <w:p>
      <w:pPr>
        <w:spacing w:after="0"/>
        <w:ind w:left="0"/>
        <w:jc w:val="both"/>
      </w:pPr>
      <w:bookmarkStart w:name="z379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инвестиционном портфеле, сформированном за счет собственных активов".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 портфеле,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сформированном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активов"</w:t>
            </w:r>
          </w:p>
        </w:tc>
      </w:tr>
    </w:tbl>
    <w:bookmarkStart w:name="z38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45"/>
    <w:bookmarkStart w:name="z38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инвестиционном портфеле, сформированном за счет собственных активов" (индекс – 10 – OGOSV, периодичность – ежемесячная)</w:t>
      </w:r>
    </w:p>
    <w:bookmarkEnd w:id="346"/>
    <w:bookmarkStart w:name="z3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инвестиционном портфеле, сформированном за счет собственных активов" (далее – Форма).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50"/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 (зарегистрировано в Реестре государственной регистрации нормативных правовых актов под № 17396).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доля в инвестиционном портфеле в процентах.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55"/>
    <w:bookmarkStart w:name="z3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56"/>
    <w:bookmarkStart w:name="z3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инвестиционных портфелях, сформированных за счет средств резервов гарантирования страховых выплат и средств резерва возмещения вреда</w:t>
      </w:r>
    </w:p>
    <w:bookmarkEnd w:id="357"/>
    <w:bookmarkStart w:name="z3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11 – OGOSV</w:t>
      </w:r>
    </w:p>
    <w:bookmarkEnd w:id="358"/>
    <w:bookmarkStart w:name="z3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9"/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63"/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69"/>
    <w:bookmarkStart w:name="z4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70"/>
    <w:bookmarkStart w:name="z41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71"/>
    <w:bookmarkStart w:name="z41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72"/>
    <w:p>
      <w:pPr>
        <w:spacing w:after="0"/>
        <w:ind w:left="0"/>
        <w:jc w:val="both"/>
      </w:pPr>
      <w:bookmarkStart w:name="z416" w:id="37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1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74"/>
    <w:p>
      <w:pPr>
        <w:spacing w:after="0"/>
        <w:ind w:left="0"/>
        <w:jc w:val="both"/>
      </w:pPr>
      <w:bookmarkStart w:name="z418" w:id="37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1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76"/>
    <w:bookmarkStart w:name="z42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инвестиционных портфелях, сформированных за счет средств резервов гарантирования страховых выплат и средств резерва возмещения вреда".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портфелях,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возмещения вреда"</w:t>
            </w:r>
          </w:p>
        </w:tc>
      </w:tr>
    </w:tbl>
    <w:bookmarkStart w:name="z42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78"/>
    <w:bookmarkStart w:name="z42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инвестиционных портфелях, сформированных за счет средств резервов гарантирования страховых выплат и средств резерва возмещения вреда" (индекс – 11 – OGOSV, периодичность – ежемесячная)</w:t>
      </w:r>
    </w:p>
    <w:bookmarkEnd w:id="379"/>
    <w:bookmarkStart w:name="z42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0"/>
    <w:bookmarkStart w:name="z4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инвестиционных портфелях, сформированных за счет средств резервов гарантирования страховых выплат и средств резерва возмещения вреда" (далее – Форма).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83"/>
    <w:bookmarkStart w:name="z42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 (зарегистрировано в Реестре государственной регистрации нормативных правовых актов под № 17396).</w:t>
      </w:r>
    </w:p>
    <w:bookmarkEnd w:id="385"/>
    <w:bookmarkStart w:name="z43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386"/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доля в инвестиционном портфеле в процентах.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соблюдении лимитов инвестирования собственных активов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12 – OGOSV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94"/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95"/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96"/>
    <w:bookmarkStart w:name="z44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 и его аффилированных лицах – не более 20 (двадцати)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собственных активов Организации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98"/>
    <w:bookmarkStart w:name="z44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99"/>
    <w:bookmarkStart w:name="z44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00"/>
    <w:bookmarkStart w:name="z44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01"/>
    <w:p>
      <w:pPr>
        <w:spacing w:after="0"/>
        <w:ind w:left="0"/>
        <w:jc w:val="both"/>
      </w:pPr>
      <w:bookmarkStart w:name="z448" w:id="402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4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03"/>
    <w:p>
      <w:pPr>
        <w:spacing w:after="0"/>
        <w:ind w:left="0"/>
        <w:jc w:val="both"/>
      </w:pPr>
      <w:bookmarkStart w:name="z450" w:id="4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5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05"/>
    <w:bookmarkStart w:name="z45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соблюдении лимитов инвестирования собственных активов".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активов"</w:t>
            </w:r>
          </w:p>
        </w:tc>
      </w:tr>
    </w:tbl>
    <w:bookmarkStart w:name="z45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07"/>
    <w:bookmarkStart w:name="z45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соблюдении лимитов инвестирования собственных активов" (индекс – 12 – OGOSV, периодичность – ежемесячная)</w:t>
      </w:r>
    </w:p>
    <w:bookmarkEnd w:id="408"/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соблюдении лимитов инвестирования собственных активов" (далее – Форма).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412"/>
    <w:bookmarkStart w:name="z46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3"/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балансовая стоимость.</w:t>
      </w:r>
    </w:p>
    <w:bookmarkEnd w:id="414"/>
    <w:bookmarkStart w:name="z4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процент от суммы активов.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16"/>
    <w:bookmarkStart w:name="z4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17"/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соблюдении лимитов инвестирования средств резервов гарантирования страховых выплат и средств резерва возмещения вреда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 – OGOSV</w:t>
      </w:r>
    </w:p>
    <w:bookmarkEnd w:id="419"/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421"/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22"/>
    <w:bookmarkStart w:name="z4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423"/>
    <w:bookmarkStart w:name="z4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24"/>
    <w:bookmarkStart w:name="z4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Организация)), и аффилированных лицах данного банка – не более 20 (двадцати) процентов от средств резервов гарантирования страховых выплат и средств резерва возмещения вреда (далее – средства резервов)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(с учетом операций "обратное репо")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20 (двадцати)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средств резервов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средств резервов,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26"/>
    <w:bookmarkStart w:name="z4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427"/>
    <w:bookmarkStart w:name="z4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28"/>
    <w:bookmarkStart w:name="z4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29"/>
    <w:p>
      <w:pPr>
        <w:spacing w:after="0"/>
        <w:ind w:left="0"/>
        <w:jc w:val="both"/>
      </w:pPr>
      <w:bookmarkStart w:name="z479" w:id="430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 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31"/>
    <w:p>
      <w:pPr>
        <w:spacing w:after="0"/>
        <w:ind w:left="0"/>
        <w:jc w:val="both"/>
      </w:pPr>
      <w:bookmarkStart w:name="z481" w:id="4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33"/>
    <w:bookmarkStart w:name="z4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соблюдении лимитов инвестирования средств резервов гарантирования страховых выплат и средств резерва возмещения вреда".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вреда"</w:t>
            </w:r>
          </w:p>
        </w:tc>
      </w:tr>
    </w:tbl>
    <w:bookmarkStart w:name="z48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35"/>
    <w:bookmarkStart w:name="z48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соблюдении лимитов инвестирования средств резервов гарантирования страховых выплат и средств резерва возмещения вреда" (индекс – 13 – OGOSV, периодичность – ежемесячная)</w:t>
      </w:r>
    </w:p>
    <w:bookmarkEnd w:id="436"/>
    <w:bookmarkStart w:name="z48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7"/>
    <w:bookmarkStart w:name="z4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соблюдении лимитов инвестирования средств резервов гарантирования страховых выплат и средств резерва возмещения вреда" (далее – Форма).</w:t>
      </w:r>
    </w:p>
    <w:bookmarkEnd w:id="438"/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39"/>
    <w:bookmarkStart w:name="z4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440"/>
    <w:bookmarkStart w:name="z49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1"/>
    <w:bookmarkStart w:name="z4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балансовая стоимость.</w:t>
      </w:r>
    </w:p>
    <w:bookmarkEnd w:id="442"/>
    <w:bookmarkStart w:name="z49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процент от суммы резервов.</w:t>
      </w:r>
    </w:p>
    <w:bookmarkEnd w:id="4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