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99da" w14:textId="87e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2025 года № 756. Зарегистрирован в Министерстве юстиции Республики Казахстан 9 декабря 2025 года № 37569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апреля 2021 года № 376 "Об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возражения" (зарегистрирован в Реестре государственной регистрации нормативных правовых актов под № 22593)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413 "Об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возражения" (зарегистрирован в Реестре государственной регистрации нормативных правовых актов под № 22665)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376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органами государственных доходов проверяемому лицу предварительного акта выездной таможенной проверки, представления письменного возражения к предварительному акту выездной таможенной проверки и рассмотрения такого возражения.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выездной таможенной проверки;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выездной таможенной проверки – документ о предварительных результатах выездной таможенной проверки, составленный должностным лицом органа государственных доходов.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Кодексом.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выездной таможенной проверки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выездной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Кодекса, должностное лицо органа государственных доходов направляет или вручает проверяемому лицу предварительный акт выездной таможенной проверки.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Предварительный акт выездной таможенной проверки направляется или вручается проверяемому лицу под роспись не позднее 5 (пяти) рабочих дней до даты завершения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вручении проверяемому лицу предварительного акта выездной таможенной проверки органом государственных доходов направляется или вручается проверяемому лицу извещение о приостановлении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выездной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место, дата и время составления;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государственных доходов;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обследования.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 в количестве не менее двух человек,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выездной таможенной проверки является дата составления акта обследования.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выездной таможенной проверки представляется проверяемым лицом в орган государственных доходов, осуществляющий выездную таможенную проверку, в течение 10 (десяти) рабочих дней со дня, следующего за днем получения или вручения предварительного акта выездной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выездной таможенной проверки представляется в орган государственных доходов, осуществляющий выездную таможенную проверку, в течение 15 (пятнадцати) рабочих дней со дня, следующего за днем получения или вручения предварительного акта выездной таможенной проверки.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к предварительному акту выездной таможенной проверки представляется следующими способами: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поступления письменного возражения является дата приема и регистрации такого возражения органом государственных доходов, осуществляющим выездную таможенную проверку.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выездную таможенную проверку;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предоставляющего письменное возражение, его место жительства (место нахождения);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лица, подающего письменное возражение;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Проверяемое лицо при принятии решения об отзыве ранее поданного письменного возражения сообщает о принятом решении в орган государственных доходов, осуществляющий выездную таможенную проверку.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со дня, следующего за днем его поступления.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возобновлении в течение 2 (двух) рабочих дней со дня получения ответа на запрос следующими способами: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орган государственных доходов, осуществляющий выездную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акт выездной таможенной проверки;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возражение;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позиция органа государственных доходов;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расчеты, а также иные документы и сведения, полученные в ходе выездной таможенной проверки, затрагивающие вопросы, изложенные в письменном возражении.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предоставлении информации либо пояснений по вопросам, изложенным в письменном возражении.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рассмотрения запроса приостанавливается на период времени с даты направления запроса до даты получения ответа с учетом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выездную таможенную проверку, ответ с аргументированным обоснованием по вопросам, изложенным в письменном возражении.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выездную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выездную таможенную проверку, по итогам рассмотрения письменного возражения, в сроки, предусмотренные пунктом 9 настоящих Правил, а также с учетом ответа на запрос, предоставленного в соответствии с пунктом 11 настоящих Правил,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непредоставлении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756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413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 Республики Казахстан "О таможенном регулировании в Республике Казахстан" (далее – Кодекс) и определяют порядок и сроки направления или вручения органами государственных доходов проверяемому лицу предварительного акта камеральной таможенной проверки, представления письменного возражения к предварительному акту камеральной таможенной проверки, а также рассмотрения такого возражения.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следующие понятия: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камеральной таможенной проверки;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камеральной таможенной проверки – документ о предварительных результатах камеральной таможенной проверки, составленный должностным лицом органа государственных доходов.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камеральной таможенной проверки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составления акта камеральной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Кодекса, должностное лицо органа государственных доходов направляет или вручает проверяемому лицу предварительный акт камеральной таможенной проверки.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Предварительный акт камеральной таможенной проверки направляется или вручается проверяемому лицу под роспись не позднее 5 (пяти) рабочих дней до даты завершения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камеральной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место, дата и время составления;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государственных доходов;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обследования.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камеральной таможенной проверки является дата составления акта обследования.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10 (десяти) рабочих дней со дня, следующего за днем получения или вручения предварительного акта камеральной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камеральной таможенной проверки представляется в орган государственных доходов, осуществляющий камеральную таможенную проверку, в течение 15 (пятнадцати) рабочих дней со дня, следующего за днем получения или вручения предварительного акта камеральной таможенной проверки.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к предварительному акту камеральной таможенной проверки представляется следующими способами: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поступления письменного возражения является дата приема и регистрации такого возражения органом государственных доходов, осуществляющим камеральную таможенную проверку.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камеральную таможенную проверку;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(ИИН/БИН) лица, подающего письменное возражение;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Проверяемое лицо при принятии решения об отзыве ранее поданного письменного возражения сообщает о принятом решении в орган государственных доходов, осуществляющий камеральную таможенную проверку.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камеральную таможенную проверку, в пределах указанных в нем вопросов в течение 10 (десяти) рабочих дней со дня, следующего за днем его поступления.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сроков рассмотрения письменного возражения орган государственных доходов, осуществляющий камеральную таможенную проверку, направляет проверяемому лицу информацию о таком возобновлении в течение 2 (двух) рабочих дней со дня получения ответа на запрос следующими способами: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орган государственных доходов, осуществляющий камеральную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Налогового кодекса Республики Казахстан;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акт камеральной таможенной проверки;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возражение;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письменная позиция органа государственных доходов, осуществляющего камеральную таможенную проверку;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расчеты, а также иные документы и сведения, полученные в ходе камеральной таможенной проверки, затрагивающие вопросы, изложенные в письменном возражении.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камеральную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камеральную таможенную проверку.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осуществляющего камеральную таможенную проверку,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представлении информации либо пояснений по вопросам, изложенным в письменном возражении.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камеральную таможенную проверку, ответ с аргументированным обоснованием по вопросам, изложенным в письменном возражении.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камеральную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представлении информации либо пояснения по вопросам, изложенным в письменном возражении.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камеральную таможенную проверку, по итогам рассмотрения письменного возражения, в сроки, предусмотренные пунктом 9 настоящих Правил, а также с учетом ответа на запрос, представленного в соответствии с пунктом 11 настоящих Правил, завершает камеральную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 предоставлении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камеральную таможенную проверку, завершает камеральную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 акта камеральной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Кодекса.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