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33a4" w14:textId="d963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Правления Национального Банка Республики Казахстан от 24 апреля 2023 года № 26 "Об утверждении формы и срока представления отчетности по показателям для расчета налогооблагаемого дохода страховой (перестраховочной) организации и Правил ее представления"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декабря 2025 года № 90. Зарегистрировано в Министерстве юстиции Республики Казахстан 9 декабря 2025 года № 37566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</w:t>
      </w:r>
      <w:r>
        <w:rPr>
          <w:rFonts w:ascii="Times New Roman"/>
          <w:b w:val="false"/>
          <w:i w:val="false"/>
          <w:color w:val="ff0000"/>
          <w:sz w:val="28"/>
        </w:rPr>
        <w:t>см.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апреля 2023 года № 26 "Об утверждении формы и срока представления отчетности по показателям для расчета налогооблагаемого дохода страховой (перестраховочной) организации и Правил ее представления" (зарегистрировано в Реестре государственной регистрации нормативных правовых актов под № 32373).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подлежит официальному опубликованию и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