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9a44" w14:textId="9a29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о выполнении пруденциальных нормативов страховой (перестраховочной) организацией, страховой группой, исламской страховой (перестраховочной) организацией,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декабря 2025 года № 85. Зарегистрировано в Министерстве юстиции Республики Казахстан 9 декабря 2025 года № 37563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 выполнении пруденциальных нормативов страховой (перестраховочной) организацией, страховой группой, исламской страховой (перестраховочной) организацией,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статистики финансового рынка Национального Банка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20__ года № __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страховой (перестраховочной) организацией, страховой группой, исламской страховой (перестраховочной) организацией,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представления отчетности о выполнении пруденциальных нормативов страховой (перестраховочной) организацией, страховой группой, исламской страховой (перестраховочной) организацией,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абзаца второго части второй пункта 19 Положения о Национальном Банке Республики Казахстан, утвержденного Указом Президента Республики Казахстан от 31 декабря 2003 года № 1271 "Об утверждении Положения и структуры Национального Банка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представления, включая формы, предназначенные для сбора административных данных, периодичность и сроки представления отчетности о выполнении пруденциальных нормативов страховой (перестраховочной) организацией, страховой группой, исламской страховой (перестраховочной) организацией,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 (далее – организации) в Национальный Банк Республики Казахстан (далее – Национальный Банк).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о выполнении пруденциальных нормативов представляется организациями в электронном виде посредством информационной системы "Веб-портал Национального Банка Республики Казахстан", представляющей собой единое окно доступа к сервисам представления отчетности в Национальный Банк.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 о выполнении пруденциальных нормативов, удостоверенная электронной цифровой подписью руководителя организации или лица, на которое возложена функция по подписанию отчета, и исполнителя, хранится в электронном формате.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Полнота и достоверность данных в отчетности о выполнении пруденциальных нормативов обеспечиваются руководителем организации или лицом, на которое возложена функция по подписанию отчета.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отчету о выполнении норматива достаточности маржи платежеспособности страховой группы прилагаются сведения о нормативных значениях, методика расчета пруденциальных нормативов участников страховой группы, являющихся нерезидентами Республики Казахстан, установленные нормативными правовыми актами уполномоченного органа соответствующего государства, регулирующего их деятельность в стране их нахождения.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Единица измерения, используемая при составлении отчетности о выполнении пруденциальных нормативов организации, устанавливается в тысячах тенге. Сумма менее 500 (пятисот) тенге в отчете округляется до 0 (нуля), а сумма равная 500 (пятистам) тенге и выше округляется до 1000 (одной тысячи)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Нормативы достаточности высоколиквидных активов, маржи платежеспособности и нормативы диверсификации активов, покрывающих страховые резервы, округляются до сотых. Если округленное значение нормативов достаточности высоколиквидных активов и маржи платежеспособности менее 1 (единицы) или округленное значение нормативов диверсификации выше значений,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42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14794), и </w:t>
      </w:r>
      <w:r>
        <w:rPr>
          <w:rFonts w:ascii="Times New Roman"/>
          <w:b w:val="false"/>
          <w:i w:val="false"/>
          <w:color w:val="000000"/>
          <w:sz w:val="28"/>
        </w:rPr>
        <w:t>пунктом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постановлением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(зарегистрировано в Реестре государственной регистрации нормативных правовых актов под № 18293), то указанные нормативы считаются нарушенными.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ежедневно осуществляют мониторинг рейтинговых оценок по каждой ценной бумаге, эмитенту, перестраховочной организации, исламской перестраховочной организации, банку второго уровня, а также категории ценных бумаг акционерного общества "Казахстанская фондовая биржа" и (или) ценных бумаг, допущенных к публичным торгам на фондовой бирже, функционирующей на территории Международного финансового центра "Астана" (далее – фондовые биржи). При осуществлении расчетов и представлении отчетов используется рейтинговая оценка и категория ценных бумаг фондовых бирж по состоянию на конец отчетного периода.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Методики расчетов пруденциальных нормативов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 и иных обязательных к соблюдению норм и лимитов,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17 февраля 2021 года № 32 "Об установлении нормативных значений и методик расчетов пруденциальных нормативов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 и иных обязательных к соблюдению норм и лимитов, в том числе порядка формирования активов филиала страховой (перестраховочной) организации-нерезидента Республики Казахстан, филиала исламской страховой (перестраховочной) организации-нерезидента Республики Казахстан, принимаемых в качестве резерва, и их минимального размера" (зарегистрировано в Реестре государственной регистрации нормативных правовых актов под № 22231).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Национальный Банк организации представляют: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о выполнении пруденциальных нормативов страховой (перестраховочной) организацией и филиалами страховых (перестраховочных) организаций-нерезидентов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расчете резерва непредвиденных рисков страховой (перестраховочной) организацией и филиалами страховых (перестраховочных) организаций-нерезидентов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расчете стабилизационного резерва страховой (перестраховочной) организацией и филиалами страховых (перестраховочных) организаций-нерезидентов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выполнении норматива достаточности маржи платежеспособности страховой группы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выполнении пруденциальных нормативов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расчете резерва непредвиденных рисков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отчет о расчете стабилизационного резерва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Отчет о выполнении норматива достаточности маржи платежеспособности страховой группы включает в себя форму согласно приложению 4 к Правилам, а также расчеты минимального размера маржи платежеспособности (собственного капитала) по участникам страховой группы в соответствии с Таблицей активов банка, взвешенных по степени кредитного риска вложений, согласно приложению 4 к Правилам и Таблицей условных и возможных обязательств банка, взвешенных по степени кредитного риска, согласно приложению 6 к Нормативным значениям и методикам расчетов пруденциальных нормативов и иных обязательных к соблюдению норм и лимитов, размер капитала банка на определенную дату,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Страховые (перестраховочные) организации и филиалы страховых (перестраховочных) организаций-нерезидентов Республики Казахстан представляют в Национальный Банк Республики Казахстан в электронном формате: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6 (шестого) рабочего дня месяца, следующего за отчетным месяцем, отчетность по форме согласно приложению 1 к Правилам;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6 (шестого) рабочего дня месяца, следующего за отчетным кварталом, отчетность по форме согласно приложению 2 к Правилам;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ежегодно, до 10 (десятого) февраля года, следующего за отчетным годом, отчетность по форме согласно приложению 3 к Правилам.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Родительская организация страховой группы представляет в Национальный Банк Республики Казахстан в электронном формате отчетность по форме согласно приложению 4 к Правилам: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1 (первого) числа второго месяца, следующего за отчетным кварталом;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четвертый квартал истекшего года, не позднее 1 (первого) апреля года, следующего за отчетным кварталом.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Исламские страховые (перестраховочные) организации и филиалы исламских страховых (перестраховочных) организаций-нерезидентов Республики Казахстан представляют в Национальный Банк Республики Казахстан в электронном формате: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ежемесячно, не позднее 6 (шестого) рабочего дня месяца, следующего за отчетным месяцем, отчетность по форме согласно приложению 5 к Правилам;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ежеквартально, не позднее 6 (шестого) рабочего дня месяца, следующего за отчетным кварталом, отчетность по форме согласно приложению 6 к Правилам;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ежегодно, до 10 (десятого) февраля года, следующего за отчетным годом, отчетность по форме согласно приложению 7 к Правилам.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пруденциальных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нормативов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(перестраховочной)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группой, 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выполнении пруденциальных нормативов страховой (перестраховочной) организацией и филиалами страховых (перестраховочных) организаций-нерезидентов Республики Казахстан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 – PN_SO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страховая (перестраховочная) организация, филиалы страховых (перестраховочных) организаций-нерезидентов Республики Казахстан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6 (шестого) рабочего дня месяца, следующего за отчетным месяцем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выполнении пруденциальных нормативов страховой (перестраховочной) организацией и филиалами страховых (перестраховочных) организаций-нерезидентов Республики Казахстан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("13000")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– 1.6 – 1.7)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которых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и его аффилированных лицах (норматив диверсификации активов (далее – НД) НД1-1), соответствующих требованиям подпункта 1) пункта 42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 (далее – Нормативы):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структуре, утвержденными постановлением Правления Национального Банка Республики Казахстан от 31 января 2019 года № 13 (зарегистрировано в Реестре государственной регистрации нормативных правовых актов под № 18290) (далее – Требования к формированию, методике расчета страховых резервов и их структуре);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(НД1-2), соответствующих требованиям подпункта 2) пункта 42 Нормативов: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"В-"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 (НД1-3), соответствующих требованиям подпункта 3) пункта 42 Нормативов: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 (НД2):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входящем в перечень национальных компаний, утвержденный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 и имеющем долгосрочный кредитный рейтинг не ниже "BBB-" по международной шкале рейтингового агентства Standard &amp; Poor's (Стандард энд Пурс) или рейтинг аналогичного уровня одного из других рейтинговых агентств, и аффилированных лицах данного юридического лица (НД3)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(НД4)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 (НД5)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не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(НД6)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(НД6-1) - не более 5 (пяти)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пунктом 39 Нормативов (НД7)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паи, соответствующие требованиям подпунктов 23) и 24) пункта 38 Нормативов, за вычетом резерва под обесценение (НД8)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фондов, за вычетом резерва под обесценение (НД8-1)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(НД9)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инструменты исламского финансирования, соответствующие требованиям подпунктов 25) и 26) пункта 38 Нормативов, за вычетом резерва под обесценение (НД10)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размера собственного удержания страховой (перестраховочной) организации по договору (договорам) страхования, перестрахования, сострахования (совместного перестрахования)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Сумма увеличения минимального размера маржи платежеспособности страховой (перестраховочной) организации и филиалов страховых (перестраховочных) организаций-нерезидентов Республики Казахстан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страховых премий, передаваемых (переданных) в перестрахование по действующим договорам перестрахования, всего (в тысячах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страховых премий, передаваемых (переданных) в перестрахование по действующим договорам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Законом Республики Казахстан "О ратификации Договора о Евразийском экономическом союзе" (далее –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в рамках участия в страховом (перестраховочном) пуле, образованном не менее, чем тремя страховыми организациями-нерезидентами Республики Казахстан, зарегистрированными в разных государствах (странах)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перестрахования, заключенные с перестраховщиками-участниками Международного финансового центра "Астана"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"kzВВ"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"kzВ+"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"В-", "kzBB-", "kzВ+"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Расчет минимального размера маржи платежеспособности для страховой (перестраховочной) организации, филиалов страховых (перестраховочных) организаций-нерезидентов Республики Казахстан, осуществляющих страховую деятельность по отрасли "общее страхование" и перестраховочной организации, осуществляющей перестрахование как исключительный вид деятельности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премий"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 (согласно подпунктам 1) и 2) пункта 12 Нормативов)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("1110" – "1120" –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 (согласно подпунктам 1) и 2) пункта 12 Нормативов)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– "1120" –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 или совокупные заработанные страховые премии для дальнейшего расчета (если "1100" ≥ "1200", тогда "1100"; если "1100" &lt; "1200", тогда "1200")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– 3 500 000) х 0,16); если "1010" &lt; 3 500 000, тогда "1010" х 0,18)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("1311" + "1312" + "1313")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в соответствии с пунктом 16-1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выплат"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3 (три) финансовых года (с учетом требований подпункта 2) пункта 13 Нормативов) ("2111" + "2112" + "2113")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7 (семь) финансовых лет для страховых (перестраховочных) организаций, осуществляющих страхование рисков, указанных в подпунктах 13) и 14) пункта 3 статьи 6 Закона Республики Казахстан "О страховой деятельности" (далее – Закон) ("2121" +... + "2127"):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6 (шесть) лет, предшествующих предыдущему финансовому году (для страховых (перестраховочных) организаций, осуществляющих страхование рисков, указанных в подпунктах 13) и 14) пункта 3 статьи 6 Закона)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– "2310")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(1/7 х ("2120" + "2210" - "2320"), для страховых (перестраховочных) организаций, осуществляющих страхование рисков, указанных в подпунктах 13) и 14) пункта 3 статьи 6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((2 500 000 х 0,26 + ("2030" – 2 500 000) х 0,23) х "1300"); если "2030" &lt; 2 500 000, тогда "2030" х 0,26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 в соответствии с пунктом 16-1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величина, либо если "1000*" и "2000*" заполнены, то "1000*" или "2000*",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по договорам страхования (перестрахования), указанным в пункте 14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перестраховщика на начало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≥ 1, тогда "4100", если "4010" / "4020" &lt; 1, тогда "4100" х ("4010" / "4020")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("5000"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прошлых лет и текущего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лицам, в которых страховая (перестраховочная) организация имеет значительное участие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– "112" + "113" + "114" – "115" – "116" – "117" – "118" – "119")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Расчет минимального размера маржи платежеспособности для страховой (перестраховочной) организации и филиалов страховых (перестраховочных) организаций-нерезидентов Республики Казахстан, осуществляющих страховую деятельность по отрасли "страхование жизни"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жизни", "страхование жизни в рамках государственной образовательной накопительной системы", "пенсионное аннуитетное страхование", "аннуитетное страхование", а также по договорам аннуитетного страхования и предпенсионного аннуитетного страхования, заключенным в рамках класса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жизни на случай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до 3 (трех) лет), по которым капитал под риском не является отрицательным значением ("1113" – "1111")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рассчитанных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страхования жизни на случай смерти (сроком от 3 (трех) до 5 (пяти) лет), по которым капитал под риском не является отрицательным значением ("1123" – "1121")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рассчитанных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страхования жизни на случай смерти, по которым капитал под риском не является отрицательным значением ("1133" – "1131")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рассчитанных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 ("1110" + "1120" + "1130")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страхования жизни на случай смерти, заключенным за предыдущий финансовый год, за вычетом доли перестраховщика ("1140" + "1112" – "1114" + "1122" – "1124" + "1132" – "1134")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&lt;=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страхования жизни на случай смерти ("1110" х 0,001 + "1120" х 0,0015 + "1130" х 0,003) х"1160"))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страхования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договорам пенсионного аннуитета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рассчитанных страховых резервов для расчета: ("1210" х соответствующий размер процента, установленного пунктом 21 Нормативов + 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перестраховщика в страховых резервах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("1210" + "1211") &gt; 0,85, тогда "1230" / ("1210" + "1211"), если "1230" / ("1210 + "1211") &lt;= 0,85, тогда 0,85)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страхования жизни ("1220" х "1240")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от несчастных случаев", "страхование на случай болезни", "обязательное страхование туриста" и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комиссионного вознаграждения по страховой деятельности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налогообложения страховых премий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страхования и перестрахования за предыдущий финансовый год ("3110" – "3120" –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– "3120" – "3130")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страхования и перестрахования, или совокупные заработанные страховые премии для дальнейшего расчета (если "3140" ≥ "3160", тогда "3140"; если "3140" &lt; "3160", тогда "3160")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&lt; 3 500 000,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за предыдущие 3 (три) финансовых года ("3311" + "3312" + "3313")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– "3530")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 х 0,26 + ("3500" – 2 500 000) х 0,23) х "3300"); если "3500" &lt;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"3000")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стоимость активов, созданных (сформированных)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 х 0,01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("4000"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"4100")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 (двести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самостоятельное управление активами, сформированными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 (сто тысяч) месячных расчетных показателей – для страховой (перестраховочной) организации, имеющей лицензию по отрасли "страхование жизни" и осуществляющей передачу активов, сформированных за счет части страховых премий,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 страхователя в инвестициях, в инвестиционное управление управляющему инвестиционным портфелем, не являющемуся страховой организацией.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("5000" + часть суммы страховых премий, передаваемых (переданных) в перестрахование, рассчитанных в соответствии с таблицей 2 настоящего Отчета о выполнении пруденциальных нормативов страховой (перестраховочной) организацией + "5100")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прошлых лет и текущего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Субординированные займы, предоставленные лицам, которые в соответствии со статьей 32 Закона являются дочерними организациями страховой (перестраховочной) организации либо лицами, в которых страховая (перестраховочная) организация имеет значительное участие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– "112" + "113" + "114" – "115" – "116" – "117" – "118" – "119")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Привилегированные 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 + "203")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Расчет активов страховой (перестраховочной) организации и филиалов страховых (перестраховочных) организаций-нерезидентов Республики Казахстан с учетом их классификации по качеству и ликвидности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(одного) процента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 и в центральном депозитарии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"A-"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"AA-"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(за исключением долговых ценных бумаг,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"Aстана",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фондовой биржи, и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негосударственных долговых ценных бумаг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"Aльтернативная"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"Aстана", соответствующие требованиям фондовой биржи для включения в сектор "долговые ценные бумаги" площадки "Aльтернативная"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"AA-" агентства Стандард энд Пурс (Standard &amp; Poor's)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(за исключением акций и депозитарных расписок,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"Aстана",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настоящей таблицы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"Aльтернативная"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"Aстана",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биржи, осуществляющей деятельность на территории Республики Казахстан или функционирующих на территории Международного финансового центра "Астана"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страхователям страховой (перестраховочной) организации, осуществляющей деятельность по отрасли "страхование жизни", в объеме 100 (ста) процентов от суммы основного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страховой (перестраховочной)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страховой (перестраховочной) организации, за исключением страховых премий к получению от юридических лиц, указанных в подпункте 10) пункта 34 Нормативов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в сумме, не превышающей 15 (пятнадцати) процентов от суммы высоколиквидных активов страховой (перестраховочной) организации, когда страхователем является: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лицо, более 50 (пятидесяти) процентов голосующих акций (долей участия в уставном капитале) которого прямо или косвенно принадлежат национальному управляющему холдингу,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юридическое лицо с рейтингом не ниже "ВВ+" рейтингового агентства Стандард энд Пурс (Standard &amp; Poor's) или других рейтинговых агентств, либо;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крупное системообразующее предприятие, соответствующее следующим критериям: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выручка от реализации продукции (оказания услуг) составляет не менее 50 (пятидесяти) миллиардов тенге ежегодно за последние 2 (два)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отчисления составляют не менее 3 (трех) миллиардов тенге ежегодно за последние 2 (два)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– А – ("11110" + "11120" + "11130" + "11150" + "11160" + "11170")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–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– "13000" – "14000")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общих страховых резервов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нормативов диверсификации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которых в одном банке второго уровня, имеющем долгосрочный кредитный рейтинг не ниже "ВВ-" по международной шкале агентства Standard &amp; Poor's (Стандард энд Пурс) или рейтинг аналогичного уровня одного из других рейтинговых агентств, или являющемся дочерним банком-резидентом Республики Казахстан, родительский банк-нерезидент Республики Казахстан которого имеет долгосрочный кредитный рейтинг в иностранной валюте не ниже "А-" агентства Standard &amp; Poor's (Стандард энд Пурс) или рейтинг аналогичного уровня одного из других рейтинговых агентств, и аффилированных лицах данного банка, Банке Развития Казахстана и его аффилированных лицах, соответствующих требованиям подпункта 1) пункта 42 Нормативов (НД1-1):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30 (тридцати)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от "В" до "В+"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банка, соответствующих требованиям подпункта 2) пункта 42 Нормативов (НД1-2):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15 (пятнадцати)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вклады и деньги в одном банке второго уровня, имеющем долгосрочный кредитный рейтинг "В-" по международной шкале агентства Standard &amp; Poor's (Стандард энд Пурс) или рейтинг аналогичного уровня одного из других рейтинговых агентств, и аффилированных лицах данного банка, соответствующих требованиям подпункта 3) пункта 42 Нормативов (НД1-3):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не являющимся банком второго уровня, за исключением Банка развития Казахстана, и аффилированных лицах данного юридического лица (НД2):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2023 года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2024 года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и деньги в одном юридическом лице, входящем в перечень национальных компаний, утвержденный Постановлением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 и имеющем долгосрочный кредитный рейтинг не ниже "BBB-" по международной шкале рейтингового агентства Standard &amp; Poor's (Стандард энд Пурс) или рейтинг аналогичного уровня одного из других рейтинговых агентств, и аффилированных лицах данного юридического лица (НД3)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"обратное репо"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 1-n)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общих страховых резервов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счета (НД4)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Суммарный размер займов страхователям страховой (перестраховочной) организации, осуществляющей деятельность по отрасли "страхование жизни" (НД5)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не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(НД6)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репо"), имеющие статус государственных, выпущенные центральным правительством иностранного государства, имеющего рейтинг ниже "A-" по международной шкале рейтингового агентства Стандард энд Пурс (Standard &amp; Poor's) или рейтинг аналогичного уровня одного из других рейтинговых агентств, (НД 6-1) - не более 5 (пяти)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ценные бумаги (с учетом операций "обратное репо") международной финансовой организации, которая входит в перечень, установленный пунктом 39 Нормативов (НД7) – не более 20 (двадцати)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паи, соответствующие требованиям подпунктов 23) и 24) пункта 38 Нормативов, за вычетом резерва под обесценение (НД8)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фондов, за вычетом резерва под обесценение (НД8-1)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Казахстан, с учетом сумм основного долга и начисленного вознаграждения, за вычетом резерва под обесценение (НД9)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инструменты исламского финансирования, соответствующие требованиям подпунктов 25) и 26) пункта 38 Нормативов, за вычетом резерва под обесценение (НД10) – не более 10 (десяти)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операций "РЕПО" – не превышает 35 (тридцати пяти) процентов от суммы общих страховых резервов, рассчитанных в соответствии с Требованиями к формированию, методике расчета страховых резервов и их структуре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Расчет норматива достаточности высоколиквидных активов страховой (перестраховочной) организации и филиалов страховых (перестраховочных) организаций-нерезидентов Республики Казахстан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(одного) процента от суммы активов страховой (перестраховочной) организации за минусом активов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брокерскую и (или) дилерскую деятельность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страховой (перестраховочной) организации на счетах у организации, осуществляющей деятельность по управлению инвестиционным портфелем на рынке ценных бумаг, или зарегистрированной на территории Международного финансового центра "Астана",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 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 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(за исключением долговых ценных бумаг,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"Основная"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субъектами, отнесенными к малому или среднему предпринимательству согласно Предпринимательскому кодексу Республики Казахстан, включенные в сектор "долговые ценные бумаги" площадки "Основная" либо "Альтернативная" официального списка фондовой биржи, и имеющие гарантию акционерного общества "Фонд развития предпринимательства "Даму" и (или) акционерного общества "Банк Развития Казахстана", сумма которой покрывает не менее 50 (пятидесяти) процентов номинальной стоимости данных негосударственных долговых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биржи, или негосударственные долговые ценные бумаги юридических лиц Республики Казахстан, допущенные к публичным торгам на фондовой бирже, функционирующей на территории Международного финансового центра "Астана", соответствующие требованиям фондовой биржи для включения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бумаги, выпущенные международными финансовыми организациями, имеющими рейтинговую оценку не ниже "АА-" агентства Стандард энд Пурс (Standard &amp; Poor's) или рейтинг аналогичного уровня одного из других рейтинговых агентств, а также долговые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(за исключением акций и депозитарных расписок, являющихся предметом операции "обратного репо", заключенной с участием центрального контрагента)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активов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–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– резидентов Республики Казахстан, включенные в официальный список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акции, за исключением акций и депозитарных расписок, базовым активом которых являются данные акции, указанных в строке 4.4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или акции юридических лиц Республики Казахстан, включенные в подраздел официального списка "Сегмент регионального рынка акций" фондовой биржи, функционирующей на территории Международного финансового центра "Астана", допущенные к публичным торгам,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биржи, осуществляющей деятельность на территории Республики Казахстан или функционирующих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являющиеся предметом операции "обратного репо", заключенной с участием центрального контрагента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–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репо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перестраховщика –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82"/>
    <w:p>
      <w:pPr>
        <w:spacing w:after="0"/>
        <w:ind w:left="0"/>
        <w:jc w:val="both"/>
      </w:pPr>
      <w:bookmarkStart w:name="z106" w:id="83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Исполнитель________________________________ ____________________  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подпись, телефон</w:t>
      </w:r>
    </w:p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84"/>
    <w:p>
      <w:pPr>
        <w:spacing w:after="0"/>
        <w:ind w:left="0"/>
        <w:jc w:val="both"/>
      </w:pPr>
      <w:bookmarkStart w:name="z108" w:id="8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выполнении пруденциальных нормативов страховой (перестраховочной) организацией и филиалами страховых (перестраховочных) организаций-нерезидентов Республики Казахстан"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1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88"/>
    <w:bookmarkStart w:name="z11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выполнении пруденциальных нормативов страховой (перестраховочной) организацией и филиалами страховых (перестраховочных) организаций-нерезидентов Республики Казахстан" (индекс – 1 – PN_SO, периодичность – ежемесячная)</w:t>
      </w:r>
    </w:p>
    <w:bookmarkEnd w:id="89"/>
    <w:bookmarkStart w:name="z114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выполнении пруденциальных нормативов страховой (перестраховочной) организацией и филиалами страховых (перестраховочных) организаций-нерезидентов Республики Казахстан" (далее – Форма).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страховой (перестраховочной) организацией и филиалами страховых (перестраховочных) организаций-нерезидентов Республики Казахстан по состоянию на конец отчетного периода. Данные в Форме заполняются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93"/>
    <w:bookmarkStart w:name="z11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оценки агентств Мудис Инвесторс Сервис (Moody's Investors Service), Фитч (Fitch), Эй. Эм. Бэст (A.M. Best) и Морнинстар (Morningstar),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 (далее – Постановление № 304).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Таблице 1: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значение норматива достаточности маржи платежеспособности;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1.1, 1.2, 1.3, 1.4, 1.5, 1.6, 1.7 и 1.8 указываются значения для расчета норматива достаточности маржи платежеспособности;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16 указывается информация о выполнении норматива достаточности высоколиквидных активов ("да" или "нет"). Норматив достаточности высоколиквидных активов составляет не менее 1 (единицы). В случае несоблюдения страховой (перестраховочной) организацией норматива достаточности высоколиквидных активов, значение норматива ставится "нет".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увеличении минимального размера маржи платежеспособности на сумму страховых премий, передаваемых (переданных) в перестрахование страховым (перестраховочным) организациям-резидентам и нерезидентам Республики Казахстан по действующим договорам перестрахования при заполнении Таблицы 2 используется минимальный рейтинг из имеющихся рейтинговых оценок по международной или национальной шкале рейтинговых агентств Стандард энд Пурс (Standard &amp; Poor's), Мудис Инвесторс Сервис (Moody's Investors Service), Фитч (Fitch) и Эй. Эм. Бэст (А.М. Best), а также их дочерних рейтинговых организаций в соответствии с Постановлением № 304.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2 указываются: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перестраховщиками-нерезидентами Республики Казахстан, за исключением перестраховщиков стран-участниц Договора о Евразийском экономическом союзе, ратифицированного Законом Республики Казахстан "О ратификации Договора о Евразийском экономическом союзе" (далее – Договор о ЕАЭС);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перестраховщиками-резидентами Республики Казахстан;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перестраховщиками-стран-участниц Договора о ЕАЭС;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в рамках участия в страховом (перестраховочном) пуле, образованном не менее, чем тремя страховыми организациями-нерезидентами Республики Казахстан, зарегистрированными в разных государствах (странах);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договоры перестрахования, заключенные с перестраховщиками-участниками Международного финансового центра "Астана".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Таблице 3: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"методом премий";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2110 указывается сумма страховых выплат, начисленных за предыдущие 3 (три) финансовых года, согласно значениям строк 2111, 2112 и 2113;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2210, 2310 и 2320 указывается сумма резерва заявленных, но неурегулированных убытков;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2000 указывается рассчитанное значение минимального размера маржи платежеспособности "методом выплат";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3000 указывается наибольшая величина из значений, указанных в строках 1000 и 2000;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9000 указывается минимальный размер маржи платежеспособности за отчетный период;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Таблице 4: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для классов "страхование жизни, за исключением класса страхование жизни в рамках государственной образовательной накопительной системы" и "аннуитетное страхование, за исключением класса пенсионное аннуитетное страхование";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3000 указывается рассчитанное значение минимального размера маржи платежеспособности по данным классам страхования;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8000 указывается минимальный размер маржи платежеспособности;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 строка 400).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Таблице 5: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5, категория финансового инструмента устанавливается страховой (перестраховочной) организацией самостоятельно;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4 указывается балансовая стоимость по состоянию на конец последнего календарного дня отчетного периода;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12000 указывается сумма активов с учетом их классификации по качеству и ликвидности страховой (перестраховочной) организации, рассчитанная в соответствии с пунктом 34 Нормативов;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13000 указывается сумма страховых резервов страховой (перестраховочной) организации за минусом доли перестраховщика;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15000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33 Нормативов.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6: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установленных в Таблице 6, категория финансового инструмента устанавливается страховой (перестраховочной) организацией самостоятельно;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балансовая стоимость по состоянию на конец последнего календарного дня отчетного периода;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9 указывается сумма страховых резервов страховой (перестраховочной) организации за минусом доли перестраховщика;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10 указывается норматив достаточности высоколиквидных активов, равный отношению высоколиквидных активов страховой (перестраховочной) организации (за вычетом обязательств по операциям репо) к страховым резервам за минусом доли перестраховщика.</w:t>
      </w:r>
    </w:p>
    <w:bookmarkEnd w:id="1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группой, 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предназначенная для сбора административных данных</w:t>
      </w:r>
    </w:p>
    <w:bookmarkEnd w:id="132"/>
    <w:bookmarkStart w:name="z15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33"/>
    <w:bookmarkStart w:name="z15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134"/>
    <w:bookmarkStart w:name="z16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расчете резерва непредвиденных рисков страховой (перестраховочной) организацией и филиалами страховых (перестраховочных) организаций-нерезидентов Республики Казахстан</w:t>
      </w:r>
    </w:p>
    <w:bookmarkEnd w:id="135"/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 – RNR-SO</w:t>
      </w:r>
    </w:p>
    <w:bookmarkEnd w:id="136"/>
    <w:bookmarkStart w:name="z16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37"/>
    <w:bookmarkStart w:name="z16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138"/>
    <w:bookmarkStart w:name="z16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страховая (перестраховочная) организация, филиалы страховых (перестраховочных) организаций-нерезидентов Республики Казахстан</w:t>
      </w:r>
    </w:p>
    <w:bookmarkEnd w:id="139"/>
    <w:bookmarkStart w:name="z16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не позднее 6 (шестого) рабочего дня месяца, следующего за отчетным кварталом</w:t>
      </w:r>
    </w:p>
    <w:bookmarkEnd w:id="140"/>
    <w:bookmarkStart w:name="z16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41"/>
    <w:bookmarkStart w:name="z16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2"/>
    <w:bookmarkStart w:name="z16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страховщика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подписанные страховые премии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незаработанных премий без учета доли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резервов убытков без учета доли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45"/>
    <w:bookmarkStart w:name="z17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146"/>
    <w:bookmarkStart w:name="z17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47"/>
    <w:bookmarkStart w:name="z17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48"/>
    <w:p>
      <w:pPr>
        <w:spacing w:after="0"/>
        <w:ind w:left="0"/>
        <w:jc w:val="both"/>
      </w:pPr>
      <w:bookmarkStart w:name="z174" w:id="149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подпись, телефон</w:t>
      </w:r>
    </w:p>
    <w:bookmarkStart w:name="z17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150"/>
    <w:p>
      <w:pPr>
        <w:spacing w:after="0"/>
        <w:ind w:left="0"/>
        <w:jc w:val="both"/>
      </w:pPr>
      <w:bookmarkStart w:name="z176" w:id="15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 ____________________  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17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152"/>
    <w:bookmarkStart w:name="z17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расчете резерва непредвиденных рисков страховой (перестраховочной) организацией и филиалами страховых (перестраховочных) организаций-нерезидентов Республики Казахстан"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расчете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8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54"/>
    <w:bookmarkStart w:name="z18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расчете резерва непредвиденных рисков страховой (перестраховочной) организацией и филиалами страховых (перестраховочных) организаций-нерезидентов Республики Казахстан" (индекс – 2 – RNR-SO, периодичность – ежеквартальная)</w:t>
      </w:r>
    </w:p>
    <w:bookmarkEnd w:id="155"/>
    <w:bookmarkStart w:name="z18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резерва непредвиденных рисков страховой (перестраховочной) организацией и филиалами страховых (перестраховочных) организаций-нерезидентов Республики Казахстан" (далее – Форма).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страховой (перестраховочной) организацией и филиалами страховых (перестраховочных) организаций-нерезидентов Республики Казахстан. Данные в Форме заполняются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159"/>
    <w:bookmarkStart w:name="z186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по каждому классу страхования, за исключением классов страхования в строках 1.8.1, 1.8.2, 2.1, 2.1.1, 2.1.2, 2.2, 2.3, 2.4.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доля чистых страховых премий по действующим договорам страхования по классу страхования в общем объеме чистых страховых премий по действующим договорам страхования на отчетную дату.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4, 5, 6, 7 и 8 указываются данные за последние 12 (двенадцать) месяцев, предшествующих отчетной дате.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группой, 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филиалами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9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64"/>
    <w:bookmarkStart w:name="z19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165"/>
    <w:bookmarkStart w:name="z19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расчете стабилизационного резерва страховой (перестраховочной) организацией и филиалами страховых (перестраховочных) организаций-нерезидентов Республики Казахстан</w:t>
      </w:r>
    </w:p>
    <w:bookmarkEnd w:id="166"/>
    <w:bookmarkStart w:name="z19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 – SR-SO</w:t>
      </w:r>
    </w:p>
    <w:bookmarkEnd w:id="167"/>
    <w:bookmarkStart w:name="z19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168"/>
    <w:bookmarkStart w:name="z19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169"/>
    <w:bookmarkStart w:name="z19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страховая (перестраховочная) организация, филиалы страховых (перестраховочных) организаций-нерезидентов Республики Казахстан</w:t>
      </w:r>
    </w:p>
    <w:bookmarkEnd w:id="170"/>
    <w:bookmarkStart w:name="z19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10 (десятого) февраля года, следующего за отчетным годом</w:t>
      </w:r>
    </w:p>
    <w:bookmarkEnd w:id="171"/>
    <w:bookmarkStart w:name="z20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72"/>
    <w:bookmarkStart w:name="z20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73"/>
    <w:bookmarkStart w:name="z20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первый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второй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третий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четвертый финансовый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перестраховщика за пятый финансовый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займов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коэффициента убыточности за отчетный период без учета доли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Среднеквадратическое отклонение коэффициента убыточности за отчетный период без учета доли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чистых заработанных страховых премий за последний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за предыдущий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за отчетный период без учета доли перестраховщика за вычетом средней величины коэффициента убыточности за отчетный период без учета доли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176"/>
    <w:bookmarkStart w:name="z20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177"/>
    <w:bookmarkStart w:name="z20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178"/>
    <w:bookmarkStart w:name="z20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179"/>
    <w:p>
      <w:pPr>
        <w:spacing w:after="0"/>
        <w:ind w:left="0"/>
        <w:jc w:val="both"/>
      </w:pPr>
      <w:bookmarkStart w:name="z208" w:id="180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 ____________________  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0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181"/>
    <w:p>
      <w:pPr>
        <w:spacing w:after="0"/>
        <w:ind w:left="0"/>
        <w:jc w:val="both"/>
      </w:pPr>
      <w:bookmarkStart w:name="z210" w:id="18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____________________  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</w:t>
      </w:r>
    </w:p>
    <w:bookmarkStart w:name="z21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183"/>
    <w:bookmarkStart w:name="z21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расчете стабилизационного резерва страховой (перестраховочной) организацией и филиалами страховых (перестраховочных) организаций-нерезидентов Республики Казахстан"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21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85"/>
    <w:bookmarkStart w:name="z21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расчете стабилизационного резерва страховой (перестраховочной) организацией и филиалами страховых (перестраховочных) организаций-нерезидентов Республики Казахстан" (индекс – 3 – SR-SO, периодичность – ежегодная)</w:t>
      </w:r>
    </w:p>
    <w:bookmarkEnd w:id="186"/>
    <w:bookmarkStart w:name="z216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7"/>
    <w:bookmarkStart w:name="z21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стабилизационного резерва страховой (перестраховочной) организацией и филиалами страховых (перестраховочных) организаций-нерезидентов Республики Казахстан" (далее – Форма).</w:t>
      </w:r>
    </w:p>
    <w:bookmarkEnd w:id="188"/>
    <w:bookmarkStart w:name="z21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ежегодно страховой (перестраховочной) организацией и филиалами страховых (перестраховочных) организаций-нерезидентов Республики Казахстан.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189"/>
    <w:bookmarkStart w:name="z21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190"/>
    <w:bookmarkStart w:name="z22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91"/>
    <w:bookmarkStart w:name="z22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Форме стабилизационный резерв рассчитывается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14794).</w:t>
      </w:r>
    </w:p>
    <w:bookmarkEnd w:id="192"/>
    <w:bookmarkStart w:name="z22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 каждому классу страхования, за исключением всех классов "добровольное личное страхование" и договоров "аннуитетное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обязанностей", "предпенсионное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группой, 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2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194"/>
    <w:bookmarkStart w:name="z22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195"/>
    <w:bookmarkStart w:name="z22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выполнении норматива достаточности маржи платежеспособности страховой группы</w:t>
      </w:r>
    </w:p>
    <w:bookmarkEnd w:id="196"/>
    <w:bookmarkStart w:name="z22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 – SGMP</w:t>
      </w:r>
    </w:p>
    <w:bookmarkEnd w:id="197"/>
    <w:bookmarkStart w:name="z22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98"/>
    <w:bookmarkStart w:name="z23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199"/>
    <w:bookmarkStart w:name="z23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родительская организация страховой группы</w:t>
      </w:r>
    </w:p>
    <w:bookmarkEnd w:id="200"/>
    <w:bookmarkStart w:name="z23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</w:t>
      </w:r>
    </w:p>
    <w:bookmarkEnd w:id="201"/>
    <w:bookmarkStart w:name="z23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не позднее 1 (первого) числа второго месяца, следующего за отчетным кварталом;</w:t>
      </w:r>
    </w:p>
    <w:bookmarkEnd w:id="202"/>
    <w:bookmarkStart w:name="z23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четвертый квартал истекшего года, не позднее 1 (первого) апреля года, следующего за отчетным кварталом.</w:t>
      </w:r>
    </w:p>
    <w:bookmarkEnd w:id="203"/>
    <w:bookmarkStart w:name="z23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04"/>
    <w:bookmarkStart w:name="z23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05"/>
    <w:bookmarkStart w:name="z2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участников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страховой группы (1.1 + 1.2 + 1.3 + … + 1.n)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организация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страховой группы за вычетом инвестиций (1-2)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страховой группы (4.1 + 4.2 + 4.3 + … + 4.n)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родительская организация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страховой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страховой группы (3 / 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07"/>
    <w:bookmarkStart w:name="z23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208"/>
    <w:bookmarkStart w:name="z24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09"/>
    <w:bookmarkStart w:name="z24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10"/>
    <w:p>
      <w:pPr>
        <w:spacing w:after="0"/>
        <w:ind w:left="0"/>
        <w:jc w:val="both"/>
      </w:pPr>
      <w:bookmarkStart w:name="z242" w:id="211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4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212"/>
    <w:p>
      <w:pPr>
        <w:spacing w:after="0"/>
        <w:ind w:left="0"/>
        <w:jc w:val="both"/>
      </w:pPr>
      <w:bookmarkStart w:name="z244" w:id="21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</w:t>
      </w:r>
    </w:p>
    <w:bookmarkStart w:name="z24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14"/>
    <w:bookmarkStart w:name="z24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выполнении норматива достаточности маржи платежеспособности страховой группы"</w:t>
      </w:r>
    </w:p>
    <w:bookmarkEnd w:id="2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норматива достаточности маржи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платежеспособности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группы"</w:t>
            </w:r>
          </w:p>
        </w:tc>
      </w:tr>
    </w:tbl>
    <w:bookmarkStart w:name="z248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"Отчет о выполнении норматива достаточности маржи платежеспособности страховой группы" (индекс – 4 – SGMP, периодичность – ежеквартальная)</w:t>
      </w:r>
    </w:p>
    <w:bookmarkEnd w:id="216"/>
    <w:bookmarkStart w:name="z249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7"/>
    <w:bookmarkStart w:name="z25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выполнении норматива достаточности маржи платежеспособности страховой группы" (далее – Форма).</w:t>
      </w:r>
    </w:p>
    <w:bookmarkEnd w:id="218"/>
    <w:bookmarkStart w:name="z25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родительской организацией страховой группы.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219"/>
    <w:bookmarkStart w:name="z25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220"/>
    <w:bookmarkStart w:name="z253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21"/>
    <w:bookmarkStart w:name="z254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заполняется в соответствии с требованиями пунктов 59, 60, 61, 62, 63, 64 и 65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304 "Об установлении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требований к приобретаемым страховыми (перестраховочными) организациями, дочерними организациями страховых (перестраховочных) организаций или страховых холдингов акциям (долям участия в уставном капитале) юридических лиц, перечня облигаций международных финансовых организаций, приобретаемых страховыми холдингами, минимального требуемого рейтинга для облигаций, приобретаемых страховыми холдингами, и перечня рейтинговых агентств, а также перечня финансовых инструментов (за исключением акций и долей участия в уставном капитале), приобретаемых страховыми (перестраховочными) организациями" (зарегистрировано в Реестре государственной регистрации нормативных правовых актов под № 14794).</w:t>
      </w:r>
    </w:p>
    <w:bookmarkEnd w:id="222"/>
    <w:bookmarkStart w:name="z255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графы 3 указывается сумма фактической маржи платежеспособности страховой группы.</w:t>
      </w:r>
    </w:p>
    <w:bookmarkEnd w:id="223"/>
    <w:bookmarkStart w:name="z25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4 графы 3 указывается сумма минимального размера маржи платежеспособности страховой группы.</w:t>
      </w:r>
    </w:p>
    <w:bookmarkEnd w:id="224"/>
    <w:bookmarkStart w:name="z25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5 графы 3 указывается норматив достаточности маржи платежеспособности страховой группы равный отношению фактической маржи платежеспособности страховой группы за вычетом инвестиций к минимальному размеру маржи платежеспособности страховой группы.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группой, 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226"/>
    <w:bookmarkStart w:name="z2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227"/>
    <w:bookmarkStart w:name="z2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выполнении пруденциальных нормативов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</w:t>
      </w:r>
    </w:p>
    <w:bookmarkEnd w:id="228"/>
    <w:bookmarkStart w:name="z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 – PN_ISO</w:t>
      </w:r>
    </w:p>
    <w:bookmarkEnd w:id="229"/>
    <w:bookmarkStart w:name="z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30"/>
    <w:bookmarkStart w:name="z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231"/>
    <w:bookmarkStart w:name="z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исламская страховая (перестраховочная) организация, филиалы исламских страховых (перестраховочных) организаций-нерезидентов Республики Казахстан</w:t>
      </w:r>
    </w:p>
    <w:bookmarkEnd w:id="232"/>
    <w:bookmarkStart w:name="z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ежемесячно, не позднее 6 (шестого) рабочего дня месяца, следующего за отчетным месяцем</w:t>
      </w:r>
    </w:p>
    <w:bookmarkEnd w:id="233"/>
    <w:bookmarkStart w:name="z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34"/>
    <w:bookmarkStart w:name="z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35"/>
    <w:bookmarkStart w:name="z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Сведения о выполнении пруденциальных нормативов исламской страховой (перестраховочной) организацией и филиалов исламских страховых (перестраховочных) организаций-нерезидентов Республики Казахстан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(1.1/1.2)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(1.3 + 1.4 или 1.8 наименьшая величина)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("400")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расчета фактической маржи платежеспособности ("100")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 ("200")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("12000")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("13000")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 ("14000")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(1.5 - 1.6 - 1.7) (в тысячах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1) пункта 37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постановлением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(зарегистрировано в Реестре государственной регистрации нормативных правовых актов под № 18293) (далее – Нормативы) – не более 20 (двадцати)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2) пункта 37 Нормативов, – не более 15 (пятнадцати)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бумаги, вклады и деньги в одном банке второго уровня и аффилированных лиц данного банка, соответствующим требованиям подпункта 3) пункта 37 Нормативов, – не более 10 (десяти)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 и деньги в одном юридическом лице, не являющимся банком второго уровня, и аффилированных лицах данного юридического лица – не более 10 (десяти)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депозиты на срок не более 12 (двенадцати) месяцев – не более 10 (десяти)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бумаги, имеющие статус государственных, выпущенные центральным правительством иностранного государства, – не более 10 (десяти)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 международной финансовой организации, которая входит в перечень, установленный пунктом 35 Нормативов, – не более 10 (десяти)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паи, соответствующие требованиям подпунктов 23) и 24) пункта 34 Нормативов, – не более 10 (десяти)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 – не более 5 (пяти)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Казахстан, – не более 10 (десяти)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инструменты исламского финансирования, соответствующие требованиям подпунктов 25) и 26) пункта 34 Нормативов – не более 10 (десяти) процентов от суммы активов, рассчитанных в соответствии с пунктом 32 Нормативов (в процентах)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выполнении норматива достаточности высоколиквидных активов ("да" или "нет")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Сумма увеличения минимального размера маржи платежеспособности исламской страховой (перестраховочной) организации и филиалов исламских страховых (перестраховочных) организаций-нерезидентов Республики Казахстан</w:t>
      </w:r>
    </w:p>
    <w:bookmarkEnd w:id="237"/>
    <w:bookmarkStart w:name="z2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исламской перестраховочной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Рейтинговая оценка исламского перестраховщика по международной или национальной шкале (норматив достаточности маржи платежеспособности)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обязательств, переданных (передаваемых) в перестрахование по действующим договорам исламского перестрахования,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объема обязательств, переданных (передаваемых) в перестрахование по действующим договорам исламского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(графа 3 х графа 4)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перестраховщиками-нерезидентами Республики Казахстан, за исключением исламских перестраховщиков стран-участниц Договора о Евразийском экономическом союзе, ратифицированного Законом Республики Казахстан "О ратификации Договора о Евразийском экономическом союзе" (далее – Договор о ЕАЭС)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"АА-" или выше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"А+" по "А-"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перестраховщиками-резидентами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"В" или "kzBB"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"В-", "kzBB-", "kzB+"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 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&gt;= 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перестрахования, заключенные с исламскими перестраховщиками-стран-участниц Договора о ЕАЭС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"ВВВ+" по "ВВВ-"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"ВВ+" по "ВВ-"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"В+" по "В-"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"В- " или отсутствует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ххх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Расчет минимального размера маржи платежеспособности для исламской страховой (перестраховочной) организации и филиалов исламских страховых (перестраховочных) организаций-нерезидентов Республики Казахстан, осуществляющих исламскую страховую деятельность по отрасли "общее страхование" и исламской перестраховочной организации, осуществляющей перестрахование как исключительный вид деятельности</w:t>
      </w:r>
    </w:p>
    <w:bookmarkEnd w:id="239"/>
    <w:bookmarkStart w:name="z2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премий"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исламского страхования и перестрахования за предыдущий финансовый год, всего (согласно подпунктам 1), 2) и 3) пункта 12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вознаграждения исламской страховой (перестраховочной) организации за управление исламским страховым фондом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корпоративного подоходного налога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исламского страхования и перестрахования за предыдущий финансовый год ("1110" - "1120" -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исламского страхования и перестрахования за предыдущий финансовый год, всего (согласно подпунктам 1), 2) и 3) пункта 12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("1210" - "1120" - "1130")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исламского страхования и перестрахования или совокупные заработанные страховые премии для дальнейшего расчета (если "1100" ≥ "1200", тогда "1100"; если "1100" "1200", тогда "1200")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"1010" &gt; 3 500 000, тогда (3 500 000 х 0,18 + ("1010" - 3 500 000) х 0,16); если "1010" 3 500 000, тогда "1010" х 0,18)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за предыдущие 3 (три) финансовых года ("1311" + "1312" + "1313")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("1321" + "1322" + "1323")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"1310" / "1320" &gt; 0,5, тогда "1310" / "1320"; если "1310" / "1320" ≤ 0,5, тогда 0,5)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("1020"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минимального размера маржи платежеспособности с использованием "метода выплат" (в тысячах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3 (три) финансовых года (с учетом требований подпункта 2) пункта 13 Нормативов ("2111" + "2112" + "2113")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за предыдущие 7 (семь) финансовых лет для исламских страховых (перестраховочных) организаций, осуществляющих страхование рисков, указанных в подпунктах 13) и 14) пункта 3 статьи 6 Закона Республики Казахстан "О страховой деятельности" (далее – Закон) ("2121" +... + "2127"):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3 (три)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4 (четыре)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5 (пять)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6 (шесть) лет, предшествующих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 заявленных, но неурегулированных убытков на конец финансового года, за 6 (шесть) лет, предшествующих предыдущему финансовому году (для исламских страховых (перестраховочных) организаций, осуществляющих страхование рисков, указанных в подпунктах 13) и 14) пункта 3 статьи 6 Закона)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("2110" + "2210" - "2310"))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(1/7 х ("2120" + "2210" - "2320")), для исламских страховых (перестраховочных) организаций, осуществляющих страхование рисков, указанных в подпунктах 13) и 14) пункта 3 статьи 6 Закона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"2030" &gt; 2 500 000, тогда ((2 500 000 х 0,26 + ("2030" – 2 500 000) х 0,23) х "1300"); если "2030" 2 500 000, тогда "2030" х 0,26 х "1300")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("1000" или "2000",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увеличения минимального размера маржи платежеспособности по договорам исламского страхования (перестрахования), указанным в пункте 14 Нормативов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Откорректированный минимальный размер маржи платежеспособности за отчетный период ("3000" + "3010")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исламского перестраховщика на конец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заявленных, но неурегулированных убытков за минусом доли исламского перестраховщика на начало предыдущего финансового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предыдущий финансовый год, откорректированный на коэффициент резерва (если "4010" / "4020" &gt; 1, тогда "4100", если "4010" / "4020" 1, тогда "4100" х ("4010" / "4020"))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(если "4000" ≤ "3100", тогда "3100", если "4000" &gt; "3100", тогда "4000")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("5000"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("6000"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("7000" или "8000", наибольшая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исламских страховых (перестраховочных) организаций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(десять) процентов от активов исламской страховой (перестраховочной) организации)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+ "113" + "114" - "115" - "116" - "117" - "118")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0,5 х ("100" или "400", наименьшая величина), тогда "211"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("9000")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Расчет минимального размера маржи платежеспособности для исламской страховой (перестраховочной) организации и филиалов исламских страховых (перестраховочных) организаций-нерезидентов Республики Казахстан, осуществляющих исламскую страховую деятельность по отрасли "страхование жизни"</w:t>
      </w:r>
    </w:p>
    <w:bookmarkEnd w:id="244"/>
    <w:bookmarkStart w:name="z2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исламского страхования жизни на случай смерти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исламского страхования жизни на случай смерти (сроком до 3 (трех) лет), по которым капитал под риском не является отрицательным значением ("1113" - "1111")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договорам исламского страхования жизни на случай смерти (сроком от 3 (трех) до 5 (пяти) лет), по которым капитал под риском не является отрицательным значением ("1123" - "1121")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капитал под риском по остальным договорам исламского страхования жизни на случай смерти, по которым капитал под риском не является отрицательным значением ("1133" - "1131")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страховых резервах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страховая сумма по договорам исламского страхования жизни на случай смерти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исламского перестраховщика в страховой сумме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исламского страхования жизни на случай смерти, заключенным за предыдущий финансовый год ("1110" + "1120" + "1130")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 под риском по договорам исламского страхования жизни на случай смерти, заключенным за предыдущий финансовый год, за вычетом доли исламского перестраховщика ("1140" + "1112" - "1114" + "1122" - "1124" + "1132" - "1134")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"1150" / "1140" &gt; 0,5, тогда "1150" / "1140"; если "1150" / "1140"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договорам исламского страхования жизни на случай смерти ("1110" х 0,001 + "1120" х 0,0015 + "1130" х 0,003) х "1160"))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договоры исламского страхования жизни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исламским договорам пенсионного аннуитета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на конец предыдущего финансового года по иным договорам исламского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для расчета ("1210" х соответствующий размер процента, установленного пунктом 21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 +"1211" х 0,04)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сформированных страховых резервов за вычетом доли исламского перестраховщика в страховых резервах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"1230" / ("1210+1211") &gt; 0,85, тогда "1230" / ("1210+1211"), если "1230" / ("1210+1211") ≤ 0,85, тогда 0,85)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по прочим договорам исламского страхования жизни ("1220" х "1240")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("1170" + "1200")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классов "страхование от несчастных случаев", "страхование на случай болезни" и "обязательное страхование работника от несчастных случаев при исполнении им трудовых (служебных) обязанностей"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принятые по договорам исламского страхования и перестрахования за предыдущий финансовый год, всего (с учетом требований части второй пункта 22 Нормативов)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по выплате вознаграждения исламской страховой (перестраховочной) организации за управление исламским страховым фондом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страховые премии, принятые по договорам исламского страхования и перестрахования за предыдущий финансовый год ("3110" - "3120")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Заработанные страховые премии по договорам исламского страхования и перестрахования за предыдущий финансовый год, 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Откорректированные совокупные заработанные страховые премии за предыдущий финансовый год ("3150" - "3120")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премии, принятые по договорам исламского страхования и перестрахования, или совокупные заработанные страховые премии для дальнейшего расчета (если "3140" ≥ "3160", тогда "3140"; если "3140" "3160", тогда "3160")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А: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"3100" &gt; 3 500 000, тогда (3 500 000 х 0,18 + ("3100" - 3 500 000) х 0,16); если "3100" 3 500 000, тогда "3100" х 0,18)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за предыдущие 3 (три) финансовых года ("3311" + "3312" + "3313")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за вычетом доли исламского перестраховщика в страховых выплатах,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("3321" + "3322" + "3323")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предыдущий финансовый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Поправочный коэффициент (если "3310" / "3320" &gt; 0,5, тогда "3310" / "3320"; если "3310" / "3320" ≤ 0,5, тогда 0,5)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премий") ("3200" х "3300")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выплаты, начисленные за предыдущие 3 (три) финансовых года ("3511" + "3512" + "3513"):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1 (один) год, предшествующий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на конец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предыдущего финансового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резерва, заявленных, но неурегулированных убытков на конец финансового года, за 2 (два) года, предшествующие предыдущему финансовому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страховые выплаты для дальнейшего расчета (1/3 х ("3510" + "3520" - "3530"))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("методом выплат"):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"3500" &gt; 2 500 000, тогда ((2 500 000 х 0,26 + ("3500" - 2 500 000) х 0,23) х "3300"); если "3500" 2 500 000, тогда "3500" х 0,26 х "3300"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("3400" или "3600",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за отчетный период ("1000" + "3000")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Рассчитанный минимальный размер маржи платежеспособности ("4000"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гарантийного фонда ("5000" + часть суммы обязательств, передаваемых в перестрахование, рассчитанных в соответствии с таблицей 2 настоящего Отчета о выполнении пруденциальных нормативов исламской страховой (перестраховочной) организацией)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("6000" или "7000", наибольшая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фактической маржи платежеспособности для страховых (перестраховочных) организаций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 для исламской страховой (перестраховочной)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Нераспределенный доход предыдущих периодов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Резервный капитал, Резерв непредвиденных рисков и Стабилизационный резерв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программного обеспечения, приобретенного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(десяти) процентов от активов исламской страховой (перестраховочной)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предыдущих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Непокрытый убыток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уставный капитал других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А ("111" + "113" + "114" - "115" - "116" - "117" - "118")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с фиксированным сроком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без фиксированного срока погашения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Промежуточный итог Б ("201" + "202")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включаемая в расчет фактической маржи платежеспособности: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"211" &gt; 0,5 х ("100" или "400", наименьшая величина), тогда 0,5 х ("100" или "400", наименьшая величина);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"211" ≤ 0,5 х ("100" или "400", наименьшая величина), тогда "211"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 ("100" + "200" или "15000", наименьшая величина)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маржи платежеспособности ("8000")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маржи платежеспособности ("300" / "400")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Расчет активов исламской страховой (перестраховочной) организации и филиалов исламских страховых (перестраховочных) организаций-нерезидентов Республики Казахстан с учетом их классификации по качеству и ликвидности</w:t>
      </w:r>
    </w:p>
    <w:bookmarkEnd w:id="249"/>
    <w:bookmarkStart w:name="z2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превышающей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пути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Казахстан, и в центральном депозитарии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международный рейтинг не ниже "АА-" агентства Стандард энд Пурс (Standard &amp; Poor's)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акционерного общества "Фонд гарантирования страховых выплат"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в виде недвижимого имущества в сумме, не превышающей 5 (пяти) процентов от суммы высоколиквидных активов исламской страховой (перестраховочной) организации, в объеме 100 (ста) процентов от наименьшей величины из балансовой и рыночной стоимостей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обеспечение, приобретенное для целей основной деятельности исламской страховой (перестраховочной) организации (в размере себестоимости с учетом накопленной амортизации и не превышающем 10 (десяти) процентов от суммы высоколиквидных активов исламской страховой (перестраховочной)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суммы к получению от исламских перестраховщиков, страховые премии к получению от страхователей (перестрахователей) и посредников в сумме, не превышающей 10 (десяти) процентов от суммы высоколиквидных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активов с учетом их классификации по качеству и ликвидности - А - ("11110" + "11120" + "11130" + "11150" + "11160" + "11170")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- СР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Обязательства, за исключением суммы страховых резервов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маржа платежеспособности, рассчитанная с учетом классификации активов по качеству и ликвидности ("12000" - "13000" - "14000")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активов за минусом активов исламского перестрахования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нормативов диверсификации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1) пункта 37 Нормативов, – не более 20 (двадцати) процентов от суммы активов, рассчитанных в соответствии с пунктом 32 Нормативов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2) пункта 37 Нормативов, – не более 15 (пятнадцати) процентов от суммы активов, рассчитанных в соответствии с пунктом 32 Нормативов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бумаги, вклады и деньги в одном банке второго уровня и аффилированных лицах данного банка, соответствующего требованиям подпункта 3) пункта 37 Нормативов, – не более 10 (десяти) процентов от суммы активов, рассчитанных в соответствии с пунктом 32 Нормативов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рейтинг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второго уровня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банке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Аффилированные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 банка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 и деньги в одном юридическом лице, не являющимся банком второго уровня и аффилированных лицах данного юридического лица, – не более 10 (десяти) процентов от суммы активов, рассчитанных в соответствии с пунктом 32 Нормативов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эмитента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аффилированного лица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(сумма строк)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суммы активов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Суммарное размещение в аффинированные драгоценные металлы и металлические депозиты на срок не более 12 (двенадцати) месяцев – не более 10 (десяти) процентов от суммы активов, рассчитанных в соответствии с пунктом 32 Нормативов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бумаги, имеющие статус государственных, выпущенные центральным правительством иностранного государства, – не более 10 (десяти) процентов от суммы активов, рассчитанных в соответствии с пунктом 32 Нормативов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исламские ценные бумаги международной финансовой организации, которая входит в перечень, определенный пунктом 35 Нормативов, – не более 10 (десяти) процентов от суммы активов, рассчитанных в соответствии с пунктом 32 Нормативов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паи, соответствующие требованиям подпунктов 23) и 24) пункта 34 Нормативов, – не более 10 (десяти) процентов от суммы активов, рассчитанных в соответствии с пунктом 32 Нормативов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паи открытых и интервальных паевых инвестиционных фондов, за вычетом резерва по сомнительным долгам, – не более 5 (пяти) процентов от суммы активов, рассчитанных в соответствии с пунктом 32 Нормативов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долговые ценные бумаги, выпущенные местными исполнительными органами Республики Казахстан – не более 10 (десяти) процентов от суммы активов, рассчитанных в соответствии с пунктом 32 Нормативов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Суммарная балансовая стоимость инвестиций в инструменты исламского финансирования, соответствующие требованиям подпунктов 25) и 26) пункта 34 Нормативов, – не более 10 (десяти) процентов от суммы активов, рассчитанных в соответствии с пунктом 32 Нормативов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6. Расчет норматива достаточности высоколиквидных активов исламской страховой (перестраховочной) организации и филиалов исламских страховых (перестраховочных) организаций-нерезидентов Республики Казахстан</w:t>
      </w:r>
    </w:p>
    <w:bookmarkEnd w:id="252"/>
    <w:bookmarkStart w:name="z29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балансу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расчету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кассе в сумме, не превышавшей 1 (один) процент от суммы активов исламской страховой (перестраховочной) организации за минусом активов исламского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брокерскую и (или) дилерскую деятельность на рынке ценных бумаг, находящиеся в банках второго уровня Республики Казахстан и в центральном депозитарии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строках 2.1 и 2.2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на текущих счетах в банках второго уровня Республики Казахстан, указанных в строке 2.3 настоящего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исламской страховой (перестраховочной) организации на счетах у организации, осуществляющей деятельность по управлению инвестиционным портфелем, находящиеся в банках второго уровня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 при условии, что данные банки являются эмитентами, акции которых включены в категорию "премиум" сектора "акции" площадки "Основная" официального списка фондовой биржи или находятся в представительском списке индекса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соответствующих одному из следующих требований: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 долгосрочный кредитный рейтинг не ниже "B"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не ниже "kzBB+" по национальной шкале Стандард энд Пурс (Standard &amp; Poor's), или рейтинг аналогичного уровня по национальной шкале одного из других рейтинговых агентств;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являются дочерними банками-резидентами Республики Казахстан, родительские банки-нерезиденты Республики Казахстан которых имеют долгосрочный кредитный рейтинг в иностранной валюте не ниже "А-"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 второго уровня Республики Казахстан, имеющих долгосрочный кредитный рейтинг "В-" по международной шкале агентства Стандард энд Пурс (Standard &amp; Poor's) или рейтинг аналогичного уровня одного из других рейтинговых агентств, или рейтинговую оценку от "kzBB"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долгосрочный рейтинг не ниже "АА-" агентства Стандард энд Пурс (Standard &amp; Poor's) или рейтинг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банках-нерезидентах, имеющих долгосрочный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включая эмитированные в соответствии с законодательством других государств, выпущенные Министерством финансов Республики Казахстан и Национальным Банком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местными исполнительными органами Республики Казахстан, включенные в официальный список фондовой биржи, осуществляющей деятельность на территории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бумаги, выпущенные акционерными обществами "Банк Развития Казахстана", "Фонд национального благосостояния "Самрук-Қазына", "Национальный управляющий холдинг "Байтерек", "Фонд проблемных кредитов" в соответствии с законодательством Республики Казахстан и других государств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"Основная" официального списка фондовой биржи, или негосударственные долговые ценные бумаги юридических лиц Республики Казахстан, номинированные в иностранной валюте и допущенные к публичным торгам на фондовой бирже, функционирующей на территории Международного финансового центра "Астана"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включенные в сектор "долговые ценные бумаги" площадки "Альтернативная" официального списка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юридических лиц Республики Казахстан,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бумаги, выпущенные международными финансовыми организациями, имеющими международный рейтинг не ниже "АА-" агентства Стандард энд Пурс (Standard &amp; Poor's) или рейтинг аналогичного уровня одного из других рейтинговых агентств, а также долговые исламские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не ниже "ВВВ-"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"ВВ+" до "ВВ-"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исламские ценные бумаги иностранных государств, имеющих суверенный рейтинг от "В+" до "В-" по международной шкале агентства Стандард энд Пурс (Standard &amp; Poor's) или рейтинг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не ниже "ВВВ-" по международной шкале агентства Стандард энд Пурс (Standard &amp; Poor's) или рейтинг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"ВВ+" до "ВВ-"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долговые исламские ценные бумаги иностранных эмитентов, имеющие (эмитент которых имеет) рейтинговую оценку от "В+" до "В-" по международной шкале агентства Стандард энд Пурс (Standard &amp; Poor's) или рейтинг одного их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и депозитарные расписки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входящих в состав основных фондовых индексов,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лиц, включенные в официальный список фондовой биржи, соответствующие требованиям категории "премиум" сектора "акции" площадки "Основная" официального списка фондовой биржи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- резидентов Республики Казахстан, включенные в категорию "стандарт" сектора "акции" площадки "Основная" официального списка фондовой биржи, или акции юридических лиц - резидентов Республики Казахстан, номинированные в иностранной валюте, допущенные к публичным торгам на фондовой бирже, функционирующей на территории Международного финансового центра "Астана",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Казахстан, включенные в сектор "акции" площадки "Альтернативная" официального списка фондовой биржи,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"ВВ+" до "ВВ-"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акции юридических лиц Республики Казахстан и иностранных эмитентов, имеющих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 депозитарные расписки, базовым активом которых являются данные 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ценные бумаги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инвестиционных фондов, включенные в официальный список фондовой биржи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структура активов которых повторяет структуру одного из основных фондовых индексов, или ценообразование по паям которых привязано к основным фондовым индексам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паи Эксчейндж Трэйдэд Фандс (Exchange Traded Funds), Эксчейндж Трэйдэд Коммодитис (Exchange Traded Commodities), Эксчейндж Трэйдэд Ноутс (Exchange Traded Notes), имеющие рейтинговую оценку не ниже "3 звезды" рейтингового агентства Морнинстар (Morningstar)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не ниже "ВВВ-"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не ниже "kzAAA"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"BB+" до "ВВ-"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"kzAA+" до "kzA-"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имеющие (эмитент которых имеет) рейтинговую оценку от "В+" до "В-" по международной шкале агентства Стандард энд Пурс (Standard &amp; Poor's) или рейтинг аналогичного уровня одного из других рейтинговых агентств, или рейтинг от "kzBBB+" до "kzBB-" по национальной шкале Стандард энд Пурс (Standard &amp; Poor's),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исламского финансирования юридических лиц Республики Казахстан, выпущенные в соответствии с законодательством Республики Казахстан и других государств, родительские организации которых имеют рейтинговую оценку не ниже "ВВВ-" по международной шкале агентства Стандард энд Пурс (Standard &amp; Poor's) или рейтинговой оценкой аналогичного уровня одного из других рейтинговых агентств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активы –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и металлические депозиты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эмитентам ценных бумаг по выплате номинальной стоимости ценных бумаг, возникшие в связи с истечением срока их обращения, предусмотренного проспектом выпуска ценных бумаг (не просроченные по условиям проспекта выпуска ценных бумаг)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высоколиквидных активов – 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 за минусом доли исламского перестраховщика – СР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достаточности высоколиквидных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257"/>
    <w:bookmarkStart w:name="z29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258"/>
    <w:p>
      <w:pPr>
        <w:spacing w:after="0"/>
        <w:ind w:left="0"/>
        <w:jc w:val="both"/>
      </w:pPr>
      <w:bookmarkStart w:name="z297" w:id="259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260"/>
    <w:p>
      <w:pPr>
        <w:spacing w:after="0"/>
        <w:ind w:left="0"/>
        <w:jc w:val="both"/>
      </w:pPr>
      <w:bookmarkStart w:name="z299" w:id="26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подпись</w:t>
      </w:r>
    </w:p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262"/>
    <w:bookmarkStart w:name="z30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выполнении пруденциальных нормативов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Казахстан"</w:t>
      </w:r>
    </w:p>
    <w:bookmarkEnd w:id="2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0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64"/>
    <w:bookmarkStart w:name="z30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выполнении пруденциальных нормативов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Казахстан" (индекс – 5 – PN_ISO, периодичность – ежемесячная)</w:t>
      </w:r>
    </w:p>
    <w:bookmarkEnd w:id="265"/>
    <w:bookmarkStart w:name="z30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66"/>
    <w:bookmarkStart w:name="z30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выполнении пруденциальных нормативов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Казахстан" (далее – Форма).</w:t>
      </w:r>
    </w:p>
    <w:bookmarkEnd w:id="267"/>
    <w:bookmarkStart w:name="z30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 по состоянию на конец отчетного периода. Данные в Форме заполняются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268"/>
    <w:bookmarkStart w:name="z30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269"/>
    <w:bookmarkStart w:name="z309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70"/>
    <w:bookmarkStart w:name="z31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заполнения Формы, помимо рейтинговых оценок рейтингового агентства Стандард энд Пурс (Standard &amp; Poor's), под рейтинговыми оценками других рейтинговых агентств признаются оценки агентств Мудис Инвесторс Сервис (Moody's Investors Service), Фитч (Fitch), Эй. Эм. Бэст (A.M. Best) и Морнинстар (Morningstar), а также их дочерних рейтинговых организаций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значений и методик расчетов пруденциальных нормативов страховой (перестраховочной) организации и страховой группы и иных обязательных к соблюдению норм и лимитов, установленных постановлением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(далее – Нормативы), (зарегистрировано в Реестре государственной регистрации нормативных правовых актов под № 18293).</w:t>
      </w:r>
    </w:p>
    <w:bookmarkEnd w:id="271"/>
    <w:bookmarkStart w:name="z31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Таблице 1:</w:t>
      </w:r>
    </w:p>
    <w:bookmarkEnd w:id="272"/>
    <w:bookmarkStart w:name="z31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 указывается значение норматива достаточности маржи платежеспособности;</w:t>
      </w:r>
    </w:p>
    <w:bookmarkEnd w:id="273"/>
    <w:bookmarkStart w:name="z31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строках 1.1, 1.2, 1.3, 1.4, 1.5, 1.6, 1.7 и 1.8 указываются значения для расчета норматива достаточности маржи платежеспособности;</w:t>
      </w:r>
    </w:p>
    <w:bookmarkEnd w:id="274"/>
    <w:bookmarkStart w:name="z31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13 указывается информация о выполнении норматива достаточности высоколиквидных активов ("да" или "нет"). Норматив достаточности высоколиквидных активов составляет не менее 1 (единицы). В случае несоблюдения исламской страховой (перестраховочной) организацией норматива достаточности высоколиквидных активов, значение норматива ставится "нет".</w:t>
      </w:r>
    </w:p>
    <w:bookmarkEnd w:id="275"/>
    <w:bookmarkStart w:name="z31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увеличении минимального размера маржи платежеспособности на сумму обязательств, переданных (передаваемых) в перестрахование страховым (перестраховочным) организациям - резидентам и нерезидентам Республики Казахстан по действующим договорам исламского перестрахования, при заполнении Таблицы 2 используется минимальный рейтинг из имеющихся рейтинговых оценок по международной или национальной шкале рейтинговых агентств Стандард энд Пурс (Standard &amp; Poor's), Мудис Инвесторс Сервис (Moody's Investors Service), Фитч (Fitch) и Эй. Эм. Бэст (А.М. Best), а также их дочерних рейтинговых организаций в соответствии с пунктом 10 Нормативов.</w:t>
      </w:r>
    </w:p>
    <w:bookmarkEnd w:id="276"/>
    <w:bookmarkStart w:name="z31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Таблице 3:</w:t>
      </w:r>
    </w:p>
    <w:bookmarkEnd w:id="277"/>
    <w:bookmarkStart w:name="z31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"методом премий";</w:t>
      </w:r>
    </w:p>
    <w:bookmarkEnd w:id="278"/>
    <w:bookmarkStart w:name="z31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2110 указывается сумма страховых выплат, начисленных за предыдущие 3 (три) финансовых года, согласно значениям строк 2111, 2112 и 2113;</w:t>
      </w:r>
    </w:p>
    <w:bookmarkEnd w:id="279"/>
    <w:bookmarkStart w:name="z31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2210, 2310 и 2320 указывается сумма резерва заявленных, но неурегулированных убытков;</w:t>
      </w:r>
    </w:p>
    <w:bookmarkEnd w:id="280"/>
    <w:bookmarkStart w:name="z32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2000 указывается рассчитанное значение минимального размера маржи платежеспособности "методом выплат";</w:t>
      </w:r>
    </w:p>
    <w:bookmarkEnd w:id="281"/>
    <w:bookmarkStart w:name="z32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3000 указывается наибольшая величина из значений, указанных в строках 1000 и 2000.</w:t>
      </w:r>
    </w:p>
    <w:bookmarkEnd w:id="282"/>
    <w:bookmarkStart w:name="z32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строке 9000 указывается минимальный размер маржи платежеспособности за отчетный период;</w:t>
      </w:r>
    </w:p>
    <w:bookmarkEnd w:id="283"/>
    <w:bookmarkStart w:name="z32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200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284"/>
    <w:bookmarkStart w:name="z32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Таблице 4:</w:t>
      </w:r>
    </w:p>
    <w:bookmarkEnd w:id="285"/>
    <w:bookmarkStart w:name="z32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строке 1000 указывается рассчитанное значение минимального размера маржи платежеспособности для классов "страхование жизни", "аннуитетное страхование", "страхование жизни в рамках государственной образовательной накопительной системы", "пенсионное аннуитетное страхование";</w:t>
      </w:r>
    </w:p>
    <w:bookmarkEnd w:id="286"/>
    <w:bookmarkStart w:name="z32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строке 3000 указывается рассчитанное значение минимального размера маржи платежеспособности по данным классам исламского страхования;</w:t>
      </w:r>
    </w:p>
    <w:bookmarkEnd w:id="287"/>
    <w:bookmarkStart w:name="z32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8000 указывается минимальный размер маржи платежеспособности;</w:t>
      </w:r>
    </w:p>
    <w:bookmarkEnd w:id="288"/>
    <w:bookmarkStart w:name="z32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500 указывается значение норматива достаточности маржи платежеспособности равное отношению фактической маржи платежеспособности к минимальному размеру маржи платежеспособности (строка 300/строка 400).</w:t>
      </w:r>
    </w:p>
    <w:bookmarkEnd w:id="289"/>
    <w:bookmarkStart w:name="z32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Таблице 5:</w:t>
      </w:r>
    </w:p>
    <w:bookmarkEnd w:id="290"/>
    <w:bookmarkStart w:name="z33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5, категория финансового инструмента устанавливается исламской страховой (перестраховочной) организацией самостоятельно;</w:t>
      </w:r>
    </w:p>
    <w:bookmarkEnd w:id="291"/>
    <w:bookmarkStart w:name="z33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4 указывается балансовая стоимость по состоянию на конец последнего календарного дня отчетного периода;</w:t>
      </w:r>
    </w:p>
    <w:bookmarkEnd w:id="292"/>
    <w:bookmarkStart w:name="z33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12000 указывается сумма активов с учетом их классификации по качеству и ликвидности исламской страховой (перестраховочной) организации, рассчитанная в соответствии с пунктом 32 Нормативов;</w:t>
      </w:r>
    </w:p>
    <w:bookmarkEnd w:id="293"/>
    <w:bookmarkStart w:name="z33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13000 указывается сумма страховых резервов исламской страховой (перестраховочной) организации за минусом доли исламского перестраховщика;</w:t>
      </w:r>
    </w:p>
    <w:bookmarkEnd w:id="294"/>
    <w:bookmarkStart w:name="z33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строке 15000 указывается фактическая маржа платежеспособности, рассчитанная с учетом классификации активов по качеству и ликвидности, соответствующая требованиям пункта 31 Нормативов.</w:t>
      </w:r>
    </w:p>
    <w:bookmarkEnd w:id="295"/>
    <w:bookmarkStart w:name="z33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 Таблице 6:</w:t>
      </w:r>
    </w:p>
    <w:bookmarkEnd w:id="296"/>
    <w:bookmarkStart w:name="z33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соответствии финансового инструмента двум или более критериям, установленным в Таблице 6, категория финансового инструмента устанавливается исламской страховой (перестраховочной) организацией самостоятельно;</w:t>
      </w:r>
    </w:p>
    <w:bookmarkEnd w:id="297"/>
    <w:bookmarkStart w:name="z33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указывается балансовая стоимость по состоянию на конец последнего календарного дня отчетного периода;</w:t>
      </w:r>
    </w:p>
    <w:bookmarkEnd w:id="298"/>
    <w:bookmarkStart w:name="z33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8 указывается сумма страховых резервов исламской страховой (перестраховочной) организации за минусом доли исламского перестраховщика;</w:t>
      </w:r>
    </w:p>
    <w:bookmarkEnd w:id="299"/>
    <w:bookmarkStart w:name="z33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9 указывается норматив достаточности высоколиквидных активов, равный отношению высоколиквидных активов исламской страховой (перестраховочной) организации к страховым резервам за минусом доли исламского перестраховщика.</w:t>
      </w:r>
    </w:p>
    <w:bookmarkEnd w:id="3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группой, 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01"/>
    <w:bookmarkStart w:name="z3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расчете резерва непредвиденных рисков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</w:t>
      </w:r>
    </w:p>
    <w:bookmarkEnd w:id="303"/>
    <w:bookmarkStart w:name="z3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6 – RNR – ISO</w:t>
      </w:r>
    </w:p>
    <w:bookmarkEnd w:id="304"/>
    <w:bookmarkStart w:name="z3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305"/>
    <w:bookmarkStart w:name="z3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306"/>
    <w:bookmarkStart w:name="z3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исламская страховая (перестраховочная) организация, филиалы исламских страховых (перестраховочных) организаций-нерезидентов Республики Казахстан</w:t>
      </w:r>
    </w:p>
    <w:bookmarkEnd w:id="307"/>
    <w:bookmarkStart w:name="z3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не позднее 6 (шестого) рабочего дня месяца, следующего за отчетным кварталом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страховые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расходов страховщика по урегулированию страховых убытков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подписанные страховые премии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резерва незаработанных премий без учета доли исламского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резервов убытков без учета доли исламского перестраховщика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непредвиденных рисков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________________________________________________ 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314"/>
    <w:bookmarkStart w:name="z3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15"/>
    <w:bookmarkStart w:name="z3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16"/>
    <w:p>
      <w:pPr>
        <w:spacing w:after="0"/>
        <w:ind w:left="0"/>
        <w:jc w:val="both"/>
      </w:pPr>
      <w:bookmarkStart w:name="z358" w:id="317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3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18"/>
    <w:p>
      <w:pPr>
        <w:spacing w:after="0"/>
        <w:ind w:left="0"/>
        <w:jc w:val="both"/>
      </w:pPr>
      <w:bookmarkStart w:name="z360" w:id="31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</w:p>
    <w:bookmarkStart w:name="z3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20"/>
    <w:bookmarkStart w:name="z3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расчете резерва непредвиденных рисков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Казахстан"</w:t>
      </w:r>
    </w:p>
    <w:bookmarkEnd w:id="3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расчете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непредвиденных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6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22"/>
    <w:bookmarkStart w:name="z36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расчете резерва непредвиденных рисков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Казахстан" (индекс – 6 – RNR – ISO, периодичность – ежеквартальная)</w:t>
      </w:r>
    </w:p>
    <w:bookmarkEnd w:id="323"/>
    <w:bookmarkStart w:name="z36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4"/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резерва непредвиденных рисков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Казахстан" (далее – Форма).</w:t>
      </w:r>
    </w:p>
    <w:bookmarkEnd w:id="325"/>
    <w:bookmarkStart w:name="z36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Казахстан. Данные в Форме заполняются в тысячах тенге и в процентах (до второго знака после запятой).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26"/>
    <w:bookmarkStart w:name="z36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327"/>
    <w:bookmarkStart w:name="z370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28"/>
    <w:bookmarkStart w:name="z37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заполняется по каждому классу исламского страхования.</w:t>
      </w:r>
    </w:p>
    <w:bookmarkEnd w:id="329"/>
    <w:bookmarkStart w:name="z37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3 указывается доля чистых страховых премий по действующим договорам исламского страхования по классу исламского страхования в общем объеме чистых страховых премий по действующим договорам исламского страхования на отчетную дату.</w:t>
      </w:r>
    </w:p>
    <w:bookmarkEnd w:id="330"/>
    <w:bookmarkStart w:name="z37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4, 5, 6, 7 и 8 указываются данные за последние 12 (двенадцать) месяцев, предшествующих отчетной дате.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группой, 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филиалами исламских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7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32"/>
    <w:bookmarkStart w:name="z37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www.nationalbank.kz</w:t>
      </w:r>
    </w:p>
    <w:bookmarkEnd w:id="333"/>
    <w:bookmarkStart w:name="z37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расчете стабилизационного резерва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</w:t>
      </w:r>
    </w:p>
    <w:bookmarkEnd w:id="334"/>
    <w:bookmarkStart w:name="z37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7 – SR – ISO</w:t>
      </w:r>
    </w:p>
    <w:bookmarkEnd w:id="335"/>
    <w:bookmarkStart w:name="z38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</w:t>
      </w:r>
    </w:p>
    <w:bookmarkEnd w:id="336"/>
    <w:bookmarkStart w:name="z38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____________ 20 ___ года</w:t>
      </w:r>
    </w:p>
    <w:bookmarkEnd w:id="337"/>
    <w:bookmarkStart w:name="z38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исламская страховая (перестраховочная) организация, филиалы исламских страховых (перестраховочных) организаций-нерезидентов Республики Казахстан</w:t>
      </w:r>
    </w:p>
    <w:bookmarkEnd w:id="338"/>
    <w:bookmarkStart w:name="z38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ежегодно, не позднее 10 (десятого) февраля года, следующего за отчетным годом</w:t>
      </w:r>
    </w:p>
    <w:bookmarkEnd w:id="339"/>
    <w:bookmarkStart w:name="z38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40"/>
    <w:bookmarkStart w:name="z38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41"/>
    <w:bookmarkStart w:name="z38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тысячах тенге)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первый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второй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третий финансовый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четвертый финансовый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без учета доли исламского перестраховщика за пятый финансовый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перевозчика перед пассажирами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частных нотариусов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аудиторских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туриста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гражданско-правовая ответственность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работника от несчастных случаев при исполнении им трудовых (служебных) обязанностей,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личное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жизни, за исключением класса, указанного в строке 2.3 настоящей таблицы,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ненакопительное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аннуитетное страхование, за исключением класса, указанного в строке 2.4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жизни в рамках государственной образовательной накопительной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пенсионное аннуитетное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несчастных случаев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на случай болезни,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выезжающие за рубеж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Добровольное имущественное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железнодорожного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имущества, за исключением классов, указанных в строках 3.1, 3.2, 3.3, 3.4, 3.5 и 3.6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воздушного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 владельцев космических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профессиональной ответственности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гражданско-правовой ответственности, за исключением классов, указанных в строках 3.8, 3.9, 3.10, 3.11 и 3.12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гарантий и поручительств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от прочих финансовых убытков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убытков финансовых организаций, за исключением классов, указанных в строках 3.14, 3.15, 3.16 и 3.17 настоящей таблицы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титульное 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 судебных расходов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(классы) исламского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коэффициента убыточности за отчетный период без учета доли исламского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Среднеквадратическое отклонение коэффициента убыточности за отчетный период без учета доли исламского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чистых заработанных страховых премий за последний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за предыдущий финансовый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убыточности за отчетный период без учета доли исламского перестраховщика за вычетом средней величины коэффициента убыточности за отчетный период без учета доли исламского перестраховщика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Стабилизационный резерв на отчетную 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</w:t>
      </w:r>
    </w:p>
    <w:bookmarkEnd w:id="344"/>
    <w:bookmarkStart w:name="z3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Адрес________________________________________________________</w:t>
      </w:r>
    </w:p>
    <w:bookmarkEnd w:id="345"/>
    <w:bookmarkStart w:name="z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______________________________________________________</w:t>
      </w:r>
    </w:p>
    <w:bookmarkEnd w:id="346"/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_______________________________________</w:t>
      </w:r>
    </w:p>
    <w:bookmarkEnd w:id="347"/>
    <w:p>
      <w:pPr>
        <w:spacing w:after="0"/>
        <w:ind w:left="0"/>
        <w:jc w:val="both"/>
      </w:pPr>
      <w:bookmarkStart w:name="z392" w:id="348"/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Исполнитель_______________________________ ____________________  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подпись, телефон</w:t>
      </w:r>
    </w:p>
    <w:bookmarkStart w:name="z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или лицо, на которое возложена функция по подписанию отчета</w:t>
      </w:r>
    </w:p>
    <w:bookmarkEnd w:id="349"/>
    <w:p>
      <w:pPr>
        <w:spacing w:after="0"/>
        <w:ind w:left="0"/>
        <w:jc w:val="both"/>
      </w:pPr>
      <w:bookmarkStart w:name="z394" w:id="35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 ____________________  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и отчество (при его наличии)             подпись</w:t>
      </w:r>
    </w:p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______________ 20__ года</w:t>
      </w:r>
    </w:p>
    <w:bookmarkEnd w:id="351"/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"Отчет о расчете стабилизационного резерва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Казахстан"</w:t>
      </w:r>
    </w:p>
    <w:bookmarkEnd w:id="3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основе, "Отчет о расчете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и филиалами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исламских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организаций-нерезидентов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98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53"/>
    <w:bookmarkStart w:name="z399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о расчете стабилизационного резерва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Казахстан" (индекс – 7 – SR – ISO, периодичность – ежегодная)</w:t>
      </w:r>
    </w:p>
    <w:bookmarkEnd w:id="354"/>
    <w:bookmarkStart w:name="z400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55"/>
    <w:bookmarkStart w:name="z40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"Отчет о расчете стабилизационного резерва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Казахстан" (далее – Форма).</w:t>
      </w:r>
    </w:p>
    <w:bookmarkEnd w:id="356"/>
    <w:bookmarkStart w:name="z40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ежегодно исламской страховой (перестраховочной) организацией и филиалами исламских страховых (перестраховочных) организаций-нерезидентов Республики Казахстан.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(одной тысячи) тенге.</w:t>
      </w:r>
    </w:p>
    <w:bookmarkEnd w:id="357"/>
    <w:bookmarkStart w:name="z40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или лицо, на которое возложена функция по подписанию отчета, и исполнитель.</w:t>
      </w:r>
    </w:p>
    <w:bookmarkEnd w:id="358"/>
    <w:bookmarkStart w:name="z404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59"/>
    <w:bookmarkStart w:name="z40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Форме стабилизационный резерв рассчитывается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параграфом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7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установленных постановлением Правления Национального Банка Республики Казахстан от 31 января 2019 года № 14 "Об установлении нормативных значений и методик расчетов пруденциальных нормативов исламской страховой (перестраховочной) организации и иных обязательных к соблюдению норм и лимитов, требований к приобретаемым исламскими страховыми (перестраховочными) организациями, дочерними организациями исламских страховых (перестраховочных) организаций акциям (долям участия в уставном капитале) юридических лиц, а также перечня финансовых инструментов (за исключением акций и долей участия в уставном капитале), приобретаемых исламскими страховыми (перестраховочными) организациями" (зарегистрировано в Реестре государственной регистрации нормативных правовых актов под № 18293).</w:t>
      </w:r>
    </w:p>
    <w:bookmarkEnd w:id="360"/>
    <w:bookmarkStart w:name="z40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по каждому классу исламского страхования, за исключением всех классов "добровольное личное страхование" и договоров "аннуитетное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обязанностей", "предпенсионное аннуитетное страхование, осуществляемое в рамках обязательного страхования работника от несчастных случаев при исполнении им трудовых (служебных) обязанностей".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2025 года № 85</w:t>
            </w:r>
          </w:p>
        </w:tc>
      </w:tr>
    </w:tbl>
    <w:bookmarkStart w:name="z40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</w:t>
      </w:r>
    </w:p>
    <w:bookmarkEnd w:id="362"/>
    <w:bookmarkStart w:name="z4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223 "Об утверждении перечня, форм, сроков представления отчетности о выполнении пруденциальных нормативов страховой (перестраховочной) организацией, страховой группой и исламской страховой (перестраховочной) организацией и Правил ее представления" (зарегистрировано в Реестре государственной регистрации нормативных правовых актов под № 19701).</w:t>
      </w:r>
    </w:p>
    <w:bookmarkEnd w:id="363"/>
    <w:bookmarkStart w:name="z41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осуществления валютных операций в Республике Казахстан и представления отчетности страховыми (перестраховочными) организациями, утвержденного постановлением Правления Национального Банка Республики Казахстан от 20 июля 2020 года № 93 "О внесении изменений и дополнений в некоторые постановления Правления Национального Банка Республики Казахстан по вопросам осуществления валютных операций в Республике Казахстан и представления отчетности страховыми (перестраховочными) организациями" (зарегистрировано в Реестре государственной регистрации нормативных правовых актов под № 21014).</w:t>
      </w:r>
    </w:p>
    <w:bookmarkEnd w:id="364"/>
    <w:bookmarkStart w:name="z41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представления отчетности, утвержденного постановлением Правления Национального Банка Республики Казахстан от 22 февраля 2021 года № 11 "О внесении изменений и дополнений в некоторые постановления Правления Национального Банка Республики Казахстан по вопросам представления отчетности и приостановлении действия отдельных норм некоторых постановлений Правления Национального Банка Республики Казахстан" (зарегистрировано в Реестре государственной регистрации нормативных правовых актов под № 22309).</w:t>
      </w:r>
    </w:p>
    <w:bookmarkEnd w:id="365"/>
    <w:bookmarkStart w:name="z41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 марта 2021 года № 25 "Об утверждении перечня, форм, сроков представления отчетности о выполнении пруденциальных нормативов филиалами страховых (перестраховочных) организаций-нерезидентов Республики Казахстан и филиалами исламских страховых (перестраховочных) организаций-нерезидентов Республики Казахстан и Правил ее представления" (зарегистрировано в Реестре государственной регистрации нормативных правовых актов под № 22330).</w:t>
      </w:r>
    </w:p>
    <w:bookmarkEnd w:id="366"/>
    <w:bookmarkStart w:name="z41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сбора административных данных и представления отчетности, утвержденного постановлением Правления Национального Банка Республики Казахстан от 19 апреля 2021 года № 37 "О внесении изменений и дополнений в некоторые постановления Правления Национального Банка Республики Казахстан по вопросам сбора административных данных и представления отчетности" (зарегистрировано в Реестре государственной регистрации нормативных правовых актов под № 22596).</w:t>
      </w:r>
    </w:p>
    <w:bookmarkEnd w:id="367"/>
    <w:bookmarkStart w:name="z41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дополнение по вопросам представления отчетности участниками страхового рынка и рынка ценных бумаг, утвержденного постановлением Правления Национального Банка Республики Казахстан от 28 февраля 2022 года № 15 "О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 и рынка ценных бумаг" (зарегистрировано в Реестре государственной регистрации нормативных правовых актов под № 27129).</w:t>
      </w:r>
    </w:p>
    <w:bookmarkEnd w:id="368"/>
    <w:bookmarkStart w:name="z41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23 января 2023 года № 3 "О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рынка" (зарегистрировано в Реестре государственной регистрации нормативных правовых актов под № 31798).</w:t>
      </w:r>
    </w:p>
    <w:bookmarkEnd w:id="369"/>
    <w:bookmarkStart w:name="z41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25 декабря 2023 года № 99 "О внесении изменений в некоторые постановления Правления Национального Банка Республики Казахстан по вопросам представления отчетности участниками страхового рынка" (зарегистрировано в Реестре государственной регистрации нормативных правовых актов под № 33849).</w:t>
      </w:r>
    </w:p>
    <w:bookmarkEnd w:id="370"/>
    <w:bookmarkStart w:name="z41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24 декабря 2024 года № 81 "О внесении изменений и дополнения в некоторые постановления Правления Национального Банка Республики Казахстан по вопросам представления отчетности участниками страхового рынка" (зарегистрировано в Реестре государственной регистрации нормативных правовых актов под № 35561).</w:t>
      </w:r>
    </w:p>
    <w:bookmarkEnd w:id="3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