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54f4" w14:textId="a955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88. Зарегистрировано в Министерстве юстиции Республики Казахстан 9 декабря 2025 года № 37562.</w:t>
      </w:r>
    </w:p>
    <w:p>
      <w:pPr>
        <w:spacing w:after="0"/>
        <w:ind w:left="0"/>
        <w:jc w:val="left"/>
      </w:pPr>
      <w:r>
        <w:rPr>
          <w:rFonts w:ascii="Times New Roman"/>
          <w:b w:val="false"/>
          <w:i w:val="false"/>
          <w:color w:val="ff0000"/>
          <w:sz w:val="28"/>
        </w:rPr>
        <w:t>      Примечание ИЗПИ!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(далее – Правила).</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курирующего заместителя Председателя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20</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об остатках на балансовых и внебалансовых счетах" </w:t>
      </w:r>
      <w:r>
        <w:rPr>
          <w:rFonts w:ascii="Times New Roman"/>
          <w:b w:val="false"/>
          <w:i w:val="false"/>
          <w:color w:val="000000"/>
          <w:sz w:val="28"/>
        </w:rPr>
        <w:t>приложения 1</w:t>
      </w:r>
      <w:r>
        <w:rPr>
          <w:rFonts w:ascii="Times New Roman"/>
          <w:b w:val="false"/>
          <w:i w:val="false"/>
          <w:color w:val="000000"/>
          <w:sz w:val="28"/>
        </w:rPr>
        <w:t xml:space="preserve"> к Правилам, который вводится в действие с 1 января 2026 года.</w:t>
      </w:r>
      <w:r>
        <w:br/>
      </w:r>
      <w:r>
        <w:rPr>
          <w:rFonts w:ascii="Times New Roman"/>
          <w:b w:val="false"/>
          <w:i w:val="false"/>
          <w:color w:val="000000"/>
          <w:sz w:val="28"/>
        </w:rPr>
        <w:t xml:space="preserve">
      </w:t>
      </w:r>
      <w:r>
        <w:rPr>
          <w:rFonts w:ascii="Times New Roman"/>
          <w:b w:val="false"/>
          <w:i w:val="false"/>
          <w:color w:val="000000"/>
          <w:sz w:val="28"/>
        </w:rPr>
        <w:t>Приостановить до 1 января 2026 года действие: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пункта 11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r>
        <w:br/>
      </w:r>
      <w:r>
        <w:rPr>
          <w:rFonts w:ascii="Times New Roman"/>
          <w:b w:val="false"/>
          <w:i w:val="false"/>
          <w:color w:val="000000"/>
          <w:sz w:val="28"/>
        </w:rPr>
        <w:t xml:space="preserve">
      </w:t>
      </w:r>
      <w:r>
        <w:rPr>
          <w:rFonts w:ascii="Times New Roman"/>
          <w:b w:val="false"/>
          <w:i w:val="false"/>
          <w:color w:val="000000"/>
          <w:sz w:val="28"/>
        </w:rPr>
        <w:t xml:space="preserve">2) части первой </w:t>
      </w:r>
      <w:r>
        <w:rPr>
          <w:rFonts w:ascii="Times New Roman"/>
          <w:b w:val="false"/>
          <w:i w:val="false"/>
          <w:color w:val="000000"/>
          <w:sz w:val="28"/>
        </w:rPr>
        <w:t>пункта 16</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межбанковским активам и обязательствам" </w:t>
      </w:r>
      <w:r>
        <w:rPr>
          <w:rFonts w:ascii="Times New Roman"/>
          <w:b w:val="false"/>
          <w:i w:val="false"/>
          <w:color w:val="000000"/>
          <w:sz w:val="28"/>
        </w:rPr>
        <w:t>приложения 5</w:t>
      </w:r>
      <w:r>
        <w:rPr>
          <w:rFonts w:ascii="Times New Roman"/>
          <w:b w:val="false"/>
          <w:i w:val="false"/>
          <w:color w:val="000000"/>
          <w:sz w:val="28"/>
        </w:rPr>
        <w:t xml:space="preserve"> к Правилам, установив, что в период приостановления данная часть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"16. В строке 7.1 отражается сумма полученного в течение отчетного периода займа или размещенного (привлеченного) в течение отчетного периода вклада сроком до 1 (одного) года (включительно) в валюте расчетов по сделке. В строке 7.2 указывается эквивалент в тенге суммы, указанной в строке 7.1,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заключения сделки.";</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пункта 15</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структуре портфеля ценных бумаг" приложения 6 к Правилам, установив, что в период приостановления данный пункт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"15.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транзакции.";</w:t>
      </w:r>
      <w:r>
        <w:br/>
      </w:r>
      <w:r>
        <w:rPr>
          <w:rFonts w:ascii="Times New Roman"/>
          <w:b w:val="false"/>
          <w:i w:val="false"/>
          <w:color w:val="000000"/>
          <w:sz w:val="28"/>
        </w:rPr>
        <w:t xml:space="preserve">
      </w:t>
      </w:r>
      <w:r>
        <w:rPr>
          <w:rFonts w:ascii="Times New Roman"/>
          <w:b w:val="false"/>
          <w:i w:val="false"/>
          <w:color w:val="000000"/>
          <w:sz w:val="28"/>
        </w:rPr>
        <w:t xml:space="preserve">4) части второй </w:t>
      </w:r>
      <w:r>
        <w:rPr>
          <w:rFonts w:ascii="Times New Roman"/>
          <w:b w:val="false"/>
          <w:i w:val="false"/>
          <w:color w:val="000000"/>
          <w:sz w:val="28"/>
        </w:rPr>
        <w:t>пункта 20</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лицах, связанных с банком, филиалом банка-нерезидента Республики Казахстан особыми отношениями, и сделках с ними" приложения 10 к Правилам, установив, что в период приостановления данная часть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дату заключения договора.";</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пункта 14</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счетам и вкладам клиентов-резидентов" приложения 11 к Правилам, установив, что в период приостановления данный пункт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"14.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r>
        <w:br/>
      </w:r>
      <w:r>
        <w:rPr>
          <w:rFonts w:ascii="Times New Roman"/>
          <w:b w:val="false"/>
          <w:i w:val="false"/>
          <w:color w:val="000000"/>
          <w:sz w:val="28"/>
        </w:rPr>
        <w:t xml:space="preserve">
      </w:t>
      </w:r>
      <w:r>
        <w:rPr>
          <w:rFonts w:ascii="Times New Roman"/>
          <w:b w:val="false"/>
          <w:i w:val="false"/>
          <w:color w:val="000000"/>
          <w:sz w:val="28"/>
        </w:rPr>
        <w:t>по строкам 3.5 и 3.6 – на дату проведения операции с иностранной валютой;</w:t>
      </w:r>
      <w:r>
        <w:br/>
      </w:r>
      <w:r>
        <w:rPr>
          <w:rFonts w:ascii="Times New Roman"/>
          <w:b w:val="false"/>
          <w:i w:val="false"/>
          <w:color w:val="000000"/>
          <w:sz w:val="28"/>
        </w:rPr>
        <w:t xml:space="preserve">
      </w:t>
      </w:r>
      <w:r>
        <w:rPr>
          <w:rFonts w:ascii="Times New Roman"/>
          <w:b w:val="false"/>
          <w:i w:val="false"/>
          <w:color w:val="000000"/>
          <w:sz w:val="28"/>
        </w:rPr>
        <w:t>по строке 3.7 – на отчетную дату.";</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пункта 6</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объемам и ставкам вознаграждений депозитов физических лиц" приложения 13 к Правилам, установив, что в период приостановления данный пункт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"6.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(далее – Постановление № 15 и Приказ № 99), на отчетную дату.";</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пункта 15</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объемам и ставкам вознаграждений депозитов физических лиц" приложения 13 к Правилам, установив, что в период приостановления данный пункт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"15.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Постановлением № 15 и Приказом № 99</w:t>
      </w:r>
      <w:r>
        <w:rPr>
          <w:rFonts w:ascii="Times New Roman"/>
          <w:b w:val="false"/>
          <w:i w:val="false"/>
          <w:color w:val="000000"/>
          <w:sz w:val="28"/>
        </w:rPr>
        <w:t>, на дату проведения операций с иностранной валютой.";</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пункта 32</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по объемам и ставкам вознаграждений депозитов физических лиц" приложения 13 к Правилам, установив, что в период приостановления данный пункт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"32.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Постановлением № 15 и Приказом № 99</w:t>
      </w:r>
      <w:r>
        <w:rPr>
          <w:rFonts w:ascii="Times New Roman"/>
          <w:b w:val="false"/>
          <w:i w:val="false"/>
          <w:color w:val="000000"/>
          <w:sz w:val="28"/>
        </w:rPr>
        <w:t>, на дату привлечения депозита в иностранной валюте.";</w:t>
      </w:r>
      <w:r>
        <w:br/>
      </w:r>
      <w:r>
        <w:rPr>
          <w:rFonts w:ascii="Times New Roman"/>
          <w:b w:val="false"/>
          <w:i w:val="false"/>
          <w:color w:val="000000"/>
          <w:sz w:val="28"/>
        </w:rPr>
        <w:t xml:space="preserve">
      </w:t>
      </w:r>
      <w:r>
        <w:rPr>
          <w:rFonts w:ascii="Times New Roman"/>
          <w:b w:val="false"/>
          <w:i w:val="false"/>
          <w:color w:val="000000"/>
          <w:sz w:val="28"/>
        </w:rPr>
        <w:t xml:space="preserve">9) части третьей </w:t>
      </w:r>
      <w:r>
        <w:rPr>
          <w:rFonts w:ascii="Times New Roman"/>
          <w:b w:val="false"/>
          <w:i w:val="false"/>
          <w:color w:val="000000"/>
          <w:sz w:val="28"/>
        </w:rPr>
        <w:t>пункта 2</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приложения 18 к Правилам, установив, что в период приостановления данная часть действует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"Суммы по операциям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88</w:t>
            </w:r>
          </w:p>
        </w:tc>
      </w:tr>
    </w:tbl>
    <w:bookmarkStart w:name="z38" w:id="0"/>
    <w:p>
      <w:pPr>
        <w:spacing w:after="0"/>
        <w:ind w:left="0"/>
        <w:jc w:val="left"/>
      </w:pPr>
      <w:r>
        <w:rPr>
          <w:rFonts w:ascii="Times New Roman"/>
          <w:b/>
          <w:i w:val="false"/>
          <w:color w:val="000000"/>
        </w:rPr>
        <w:t xml:space="preserve"> Правила представления отчетности банками второго уровня, филиалами банков-нерезидентов Республики Казахстан и акционерным обществом "Банк Развития Казахстана"</w:t>
      </w:r>
    </w:p>
    <w:bookmarkEnd w:id="0"/>
    <w:bookmarkStart w:name="z39"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Правила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(далее – банки) в Национальный Банк Республики Казахстан (далее – Национальный Банк).</w:t>
      </w:r>
      <w:r>
        <w:br/>
      </w:r>
      <w:r>
        <w:rPr>
          <w:rFonts w:ascii="Times New Roman"/>
          <w:b w:val="false"/>
          <w:i w:val="false"/>
          <w:color w:val="000000"/>
          <w:sz w:val="28"/>
        </w:rPr>
        <w:t xml:space="preserve">
      </w:t>
      </w:r>
      <w:r>
        <w:rPr>
          <w:rFonts w:ascii="Times New Roman"/>
          <w:b w:val="false"/>
          <w:i w:val="false"/>
          <w:color w:val="000000"/>
          <w:sz w:val="28"/>
        </w:rPr>
        <w:t>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r>
        <w:br/>
      </w:r>
      <w:r>
        <w:rPr>
          <w:rFonts w:ascii="Times New Roman"/>
          <w:b w:val="false"/>
          <w:i w:val="false"/>
          <w:color w:val="000000"/>
          <w:sz w:val="28"/>
        </w:rPr>
        <w:t xml:space="preserve">
      </w:t>
      </w:r>
      <w:r>
        <w:rPr>
          <w:rFonts w:ascii="Times New Roman"/>
          <w:b w:val="false"/>
          <w:i w:val="false"/>
          <w:color w:val="000000"/>
          <w:sz w:val="28"/>
        </w:rPr>
        <w:t>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r>
        <w:br/>
      </w:r>
      <w:r>
        <w:rPr>
          <w:rFonts w:ascii="Times New Roman"/>
          <w:b w:val="false"/>
          <w:i w:val="false"/>
          <w:color w:val="000000"/>
          <w:sz w:val="28"/>
        </w:rPr>
        <w:t xml:space="preserve">
      </w:t>
      </w:r>
      <w:r>
        <w:rPr>
          <w:rFonts w:ascii="Times New Roman"/>
          <w:b w:val="false"/>
          <w:i w:val="false"/>
          <w:color w:val="000000"/>
          <w:sz w:val="28"/>
        </w:rPr>
        <w:t>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r>
        <w:br/>
      </w:r>
      <w:r>
        <w:rPr>
          <w:rFonts w:ascii="Times New Roman"/>
          <w:b w:val="false"/>
          <w:i w:val="false"/>
          <w:color w:val="000000"/>
          <w:sz w:val="28"/>
        </w:rPr>
        <w:t xml:space="preserve">
      </w:t>
      </w:r>
      <w:r>
        <w:rPr>
          <w:rFonts w:ascii="Times New Roman"/>
          <w:b w:val="false"/>
          <w:i w:val="false"/>
          <w:color w:val="000000"/>
          <w:sz w:val="28"/>
        </w:rPr>
        <w:t>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r>
        <w:br/>
      </w:r>
      <w:r>
        <w:rPr>
          <w:rFonts w:ascii="Times New Roman"/>
          <w:b w:val="false"/>
          <w:i w:val="false"/>
          <w:color w:val="000000"/>
          <w:sz w:val="28"/>
        </w:rPr>
        <w:t xml:space="preserve">
      </w:t>
      </w:r>
      <w:r>
        <w:rPr>
          <w:rFonts w:ascii="Times New Roman"/>
          <w:b w:val="false"/>
          <w:i w:val="false"/>
          <w:color w:val="000000"/>
          <w:sz w:val="28"/>
        </w:rPr>
        <w:t>6. Полнота и достоверность данных в отчетности обеспечивается руководителем банка или лицом, на которое возложена функция по подписанию отчета.</w:t>
      </w:r>
      <w:r>
        <w:br/>
      </w:r>
      <w:r>
        <w:rPr>
          <w:rFonts w:ascii="Times New Roman"/>
          <w:b w:val="false"/>
          <w:i w:val="false"/>
          <w:color w:val="000000"/>
          <w:sz w:val="28"/>
        </w:rPr>
        <w:t xml:space="preserve">
      </w:t>
      </w:r>
      <w:r>
        <w:rPr>
          <w:rFonts w:ascii="Times New Roman"/>
          <w:b w:val="false"/>
          <w:i w:val="false"/>
          <w:color w:val="000000"/>
          <w:sz w:val="28"/>
        </w:rPr>
        <w:t>7. Отчетность, удостоверенная посредством электронной цифровой подписи руководителем банка или лицом, на которое возложена функция по подписанию отчета, и исполнителем, хранится в электронном формате.</w:t>
      </w:r>
      <w:r>
        <w:br/>
      </w:r>
      <w:r>
        <w:rPr>
          <w:rFonts w:ascii="Times New Roman"/>
          <w:b w:val="false"/>
          <w:i w:val="false"/>
          <w:color w:val="000000"/>
          <w:sz w:val="28"/>
        </w:rPr>
        <w:t xml:space="preserve">
      </w:t>
      </w:r>
      <w:r>
        <w:rPr>
          <w:rFonts w:ascii="Times New Roman"/>
          <w:b w:val="false"/>
          <w:i w:val="false"/>
          <w:color w:val="000000"/>
          <w:sz w:val="28"/>
        </w:rPr>
        <w:t>8.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w:t>
      </w:r>
      <w:r>
        <w:br/>
      </w:r>
      <w:r>
        <w:rPr>
          <w:rFonts w:ascii="Times New Roman"/>
          <w:b w:val="false"/>
          <w:i w:val="false"/>
          <w:color w:val="000000"/>
          <w:sz w:val="28"/>
        </w:rPr>
        <w:t xml:space="preserve">
      </w:t>
      </w:r>
      <w:r>
        <w:rPr>
          <w:rFonts w:ascii="Times New Roman"/>
          <w:b w:val="false"/>
          <w:i w:val="false"/>
          <w:color w:val="000000"/>
          <w:sz w:val="28"/>
        </w:rPr>
        <w:t xml:space="preserve">9.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r>
        <w:br/>
      </w:r>
      <w:r>
        <w:rPr>
          <w:rFonts w:ascii="Times New Roman"/>
          <w:b w:val="false"/>
          <w:i w:val="false"/>
          <w:color w:val="000000"/>
          <w:sz w:val="28"/>
        </w:rPr>
        <w:t xml:space="preserve">
      </w:t>
      </w:r>
      <w:r>
        <w:rPr>
          <w:rFonts w:ascii="Times New Roman"/>
          <w:b w:val="false"/>
          <w:i w:val="false"/>
          <w:color w:val="000000"/>
          <w:sz w:val="28"/>
        </w:rPr>
        <w:t>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r>
        <w:br/>
      </w:r>
      <w:r>
        <w:rPr>
          <w:rFonts w:ascii="Times New Roman"/>
          <w:b w:val="false"/>
          <w:i w:val="false"/>
          <w:color w:val="000000"/>
          <w:sz w:val="28"/>
        </w:rPr>
        <w:t xml:space="preserve">
      </w:t>
      </w:r>
      <w:r>
        <w:rPr>
          <w:rFonts w:ascii="Times New Roman"/>
          <w:b w:val="false"/>
          <w:i w:val="false"/>
          <w:color w:val="000000"/>
          <w:sz w:val="28"/>
        </w:rPr>
        <w:t>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первые восемь символов – отчетная дата в формате "ГГГГММДД", где "ГГГГ" – год, "ММ" – месяц, "ДД" – день;</w:t>
      </w:r>
      <w:r>
        <w:br/>
      </w:r>
      <w:r>
        <w:rPr>
          <w:rFonts w:ascii="Times New Roman"/>
          <w:b w:val="false"/>
          <w:i w:val="false"/>
          <w:color w:val="000000"/>
          <w:sz w:val="28"/>
        </w:rPr>
        <w:t xml:space="preserve">
      </w:t>
      </w:r>
      <w:r>
        <w:rPr>
          <w:rFonts w:ascii="Times New Roman"/>
          <w:b w:val="false"/>
          <w:i w:val="false"/>
          <w:color w:val="000000"/>
          <w:sz w:val="28"/>
        </w:rPr>
        <w:t>один символ – фиксированный разделитель "_";</w:t>
      </w:r>
      <w:r>
        <w:br/>
      </w:r>
      <w:r>
        <w:rPr>
          <w:rFonts w:ascii="Times New Roman"/>
          <w:b w:val="false"/>
          <w:i w:val="false"/>
          <w:color w:val="000000"/>
          <w:sz w:val="28"/>
        </w:rPr>
        <w:t xml:space="preserve">
      </w:t>
      </w:r>
      <w:r>
        <w:rPr>
          <w:rFonts w:ascii="Times New Roman"/>
          <w:b w:val="false"/>
          <w:i w:val="false"/>
          <w:color w:val="000000"/>
          <w:sz w:val="28"/>
        </w:rPr>
        <w:t>последние шесть символов – порядковый номер (от 000001 до 999999).</w:t>
      </w:r>
      <w:r>
        <w:br/>
      </w:r>
      <w:r>
        <w:rPr>
          <w:rFonts w:ascii="Times New Roman"/>
          <w:b w:val="false"/>
          <w:i w:val="false"/>
          <w:color w:val="000000"/>
          <w:sz w:val="28"/>
        </w:rPr>
        <w:t xml:space="preserve">
      </w:t>
      </w:r>
      <w:r>
        <w:rPr>
          <w:rFonts w:ascii="Times New Roman"/>
          <w:b w:val="false"/>
          <w:i w:val="false"/>
          <w:color w:val="000000"/>
          <w:sz w:val="28"/>
        </w:rPr>
        <w:t>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11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1)</w:t>
      </w:r>
      <w:r>
        <w:rPr>
          <w:rFonts w:ascii="Times New Roman"/>
          <w:b w:val="false"/>
          <w:i w:val="false"/>
          <w:color w:val="ff0000"/>
          <w:sz w:val="28"/>
        </w:rPr>
        <w:t xml:space="preserve"> п. 5.</w:t>
      </w:r>
      <w:r>
        <w:br/>
      </w: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r>
        <w:br/>
      </w:r>
      <w:r>
        <w:rPr>
          <w:rFonts w:ascii="Times New Roman"/>
          <w:b w:val="false"/>
          <w:i w:val="false"/>
          <w:color w:val="000000"/>
          <w:sz w:val="28"/>
        </w:rPr>
        <w:t xml:space="preserve">
      </w:t>
      </w:r>
      <w:r>
        <w:rPr>
          <w:rFonts w:ascii="Times New Roman"/>
          <w:b w:val="false"/>
          <w:i w:val="false"/>
          <w:color w:val="000000"/>
          <w:sz w:val="28"/>
        </w:rPr>
        <w:t>12. При отсутствии данных по любой из таблиц форм отчетов, предусмотренных Правилами, сведения по ней не представляются, о чем банки информируют Национальный Банк в письменном виде не позднее установленного срока представления сведений по данной таблице.</w:t>
      </w:r>
      <w:r>
        <w:br/>
      </w:r>
      <w:r>
        <w:rPr>
          <w:rFonts w:ascii="Times New Roman"/>
          <w:b w:val="false"/>
          <w:i w:val="false"/>
          <w:color w:val="000000"/>
          <w:sz w:val="28"/>
        </w:rPr>
        <w:t xml:space="preserve">
      </w:t>
      </w:r>
      <w:r>
        <w:rPr>
          <w:rFonts w:ascii="Times New Roman"/>
          <w:b w:val="false"/>
          <w:i w:val="false"/>
          <w:color w:val="000000"/>
          <w:sz w:val="28"/>
        </w:rPr>
        <w:t>13. Банк второго уровня, филиал банка-нерезидента представляют в Национальный Банк отчетность, включающую данные по всем своим филиалам.</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Глава 2. Порядок представления отчетности банками второго уровня</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14. В Национальный Банк банки второго уровня представляют: </w:t>
      </w:r>
      <w:r>
        <w:br/>
      </w:r>
      <w:r>
        <w:rPr>
          <w:rFonts w:ascii="Times New Roman"/>
          <w:b w:val="false"/>
          <w:i w:val="false"/>
          <w:color w:val="000000"/>
          <w:sz w:val="28"/>
        </w:rPr>
        <w:t xml:space="preserve">
      </w:t>
      </w:r>
      <w:r>
        <w:rPr>
          <w:rFonts w:ascii="Times New Roman"/>
          <w:b w:val="false"/>
          <w:i w:val="false"/>
          <w:color w:val="000000"/>
          <w:sz w:val="28"/>
        </w:rPr>
        <w:t xml:space="preserve">1) отчет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ежедневно, не позднее трех рабочих дней, следующих за отчетным днем, за исключением:</w:t>
      </w:r>
      <w:r>
        <w:br/>
      </w:r>
      <w:r>
        <w:rPr>
          <w:rFonts w:ascii="Times New Roman"/>
          <w:b w:val="false"/>
          <w:i w:val="false"/>
          <w:color w:val="000000"/>
          <w:sz w:val="28"/>
        </w:rPr>
        <w:t xml:space="preserve">
      </w:t>
      </w:r>
      <w:r>
        <w:rPr>
          <w:rFonts w:ascii="Times New Roman"/>
          <w:b w:val="false"/>
          <w:i w:val="false"/>
          <w:color w:val="000000"/>
          <w:sz w:val="28"/>
        </w:rPr>
        <w:t>отчетов за первый, второй и последний рабочие дни месяца, которые представляются не позднее четырех рабочих дней, следующих за отчетным днем;</w:t>
      </w:r>
      <w:r>
        <w:br/>
      </w:r>
      <w:r>
        <w:rPr>
          <w:rFonts w:ascii="Times New Roman"/>
          <w:b w:val="false"/>
          <w:i w:val="false"/>
          <w:color w:val="000000"/>
          <w:sz w:val="28"/>
        </w:rPr>
        <w:t xml:space="preserve">
      </w:t>
      </w:r>
      <w:r>
        <w:rPr>
          <w:rFonts w:ascii="Times New Roman"/>
          <w:b w:val="false"/>
          <w:i w:val="false"/>
          <w:color w:val="000000"/>
          <w:sz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2) отчет о внебиржевых операциях с иностранной валютой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ежедневно, не позднее рабочего дня, следующего за отчетным днем;</w:t>
      </w:r>
      <w:r>
        <w:br/>
      </w:r>
      <w:r>
        <w:rPr>
          <w:rFonts w:ascii="Times New Roman"/>
          <w:b w:val="false"/>
          <w:i w:val="false"/>
          <w:color w:val="000000"/>
          <w:sz w:val="28"/>
        </w:rPr>
        <w:t xml:space="preserve">
      </w:t>
      </w:r>
      <w:r>
        <w:rPr>
          <w:rFonts w:ascii="Times New Roman"/>
          <w:b w:val="false"/>
          <w:i w:val="false"/>
          <w:color w:val="000000"/>
          <w:sz w:val="28"/>
        </w:rPr>
        <w:t xml:space="preserve">3) отчет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4) отчет об отдельных показателях деятельности банка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последний рабочий день года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5) отчет по межбанковским активам и обязательствам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6) отчет о структуре портфеля ценных бумаг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в отчетном месяце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7) отчет об инвестициях банка в капитал других юридических лиц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8) отчет о прочих классифицируемых активах и крупных дебиторах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в части сведений о крупных дебиторах – ежеквартально, не позднее пятнадцатого числа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 xml:space="preserve">9) отчет о выданных займах и ставках вознаграждения по ним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одиннадцатого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10) отчет о лицах, связанных с банком особыми отношениями, и сделках с ними,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в части реестра лиц, связанных с банком особыми отношениями –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11) отчет по счетам и вкладам клиентов-резидентов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ежемесячно, не позднее восьмого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12) отчет об основных источниках привлеченных денег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 ежемесячно, не позднее пятнадцатого числа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13) отчет по объемам и ставкам вознаграждений депозитов физических лиц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ежемесячно, не позднее двенадцатого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14) отчет об оттоках и притоках в соответствии с графиками исполнения требований и обязательств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15) отчет об операциях с наличными деньгами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 ежемесячно, не позднее тридцатого числа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16) отчет о мониторинге событий операционного риска, повлекших убытки,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 ежеквартально, не позднее тридцатого числа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 xml:space="preserve">17) отчет о доходах, выплаченных руководящим работникам,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 ежегодно, в течение ста двадцати календарных дней по окончании финансового года;</w:t>
      </w:r>
      <w:r>
        <w:br/>
      </w:r>
      <w:r>
        <w:rPr>
          <w:rFonts w:ascii="Times New Roman"/>
          <w:b w:val="false"/>
          <w:i w:val="false"/>
          <w:color w:val="000000"/>
          <w:sz w:val="28"/>
        </w:rPr>
        <w:t xml:space="preserve">
      </w:t>
      </w:r>
      <w:r>
        <w:rPr>
          <w:rFonts w:ascii="Times New Roman"/>
          <w:b w:val="false"/>
          <w:i w:val="false"/>
          <w:color w:val="000000"/>
          <w:sz w:val="28"/>
        </w:rPr>
        <w:t xml:space="preserve">18)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 ежегодно, не позднее тридцати шести календарных дней по окончании финансового года;</w:t>
      </w:r>
      <w:r>
        <w:br/>
      </w:r>
      <w:r>
        <w:rPr>
          <w:rFonts w:ascii="Times New Roman"/>
          <w:b w:val="false"/>
          <w:i w:val="false"/>
          <w:color w:val="000000"/>
          <w:sz w:val="28"/>
        </w:rPr>
        <w:t xml:space="preserve">
      </w:t>
      </w:r>
      <w:r>
        <w:rPr>
          <w:rFonts w:ascii="Times New Roman"/>
          <w:b w:val="false"/>
          <w:i w:val="false"/>
          <w:color w:val="000000"/>
          <w:sz w:val="28"/>
        </w:rPr>
        <w:t xml:space="preserve">19) отчет об изменениях в финансовых активах и пассивах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 ежеквартально, не позднее последнего рабочего дня месяца, следующего за отчетным кварталом.</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Глава 3. Порядок представления отчетности филиалами банков-нерезидентов Республики Казахстан</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15. В Национальный Банк филиалы банков-нерезидентов Республики Казахстан представляют: </w:t>
      </w:r>
      <w:r>
        <w:br/>
      </w:r>
      <w:r>
        <w:rPr>
          <w:rFonts w:ascii="Times New Roman"/>
          <w:b w:val="false"/>
          <w:i w:val="false"/>
          <w:color w:val="000000"/>
          <w:sz w:val="28"/>
        </w:rPr>
        <w:t xml:space="preserve">
      </w:t>
      </w:r>
      <w:r>
        <w:rPr>
          <w:rFonts w:ascii="Times New Roman"/>
          <w:b w:val="false"/>
          <w:i w:val="false"/>
          <w:color w:val="000000"/>
          <w:sz w:val="28"/>
        </w:rPr>
        <w:t>1) отчет об остатках на балансовых и внебалансовых счетах по форме согласно приложению 1 к Правилам – ежедневно, не позднее трех рабочих дней, следующих за отчетным днем, за исключением:</w:t>
      </w:r>
      <w:r>
        <w:br/>
      </w:r>
      <w:r>
        <w:rPr>
          <w:rFonts w:ascii="Times New Roman"/>
          <w:b w:val="false"/>
          <w:i w:val="false"/>
          <w:color w:val="000000"/>
          <w:sz w:val="28"/>
        </w:rPr>
        <w:t xml:space="preserve">
      </w:t>
      </w:r>
      <w:r>
        <w:rPr>
          <w:rFonts w:ascii="Times New Roman"/>
          <w:b w:val="false"/>
          <w:i w:val="false"/>
          <w:color w:val="000000"/>
          <w:sz w:val="28"/>
        </w:rPr>
        <w:t>отчетов за первый, второй и последний рабочие дни месяца, которые представляются не позднее четырех рабочих дней, следующих за отчетным днем;</w:t>
      </w:r>
      <w:r>
        <w:br/>
      </w:r>
      <w:r>
        <w:rPr>
          <w:rFonts w:ascii="Times New Roman"/>
          <w:b w:val="false"/>
          <w:i w:val="false"/>
          <w:color w:val="000000"/>
          <w:sz w:val="28"/>
        </w:rPr>
        <w:t xml:space="preserve">
      </w:t>
      </w:r>
      <w:r>
        <w:rPr>
          <w:rFonts w:ascii="Times New Roman"/>
          <w:b w:val="false"/>
          <w:i w:val="false"/>
          <w:color w:val="000000"/>
          <w:sz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2) отчет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3) отчет по межбанковским активам и обязательствам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4) отчет о структуре портфеля ценных бумаг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в отчетном месяце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5) отчет об инвестициях банка в капитал других юридических лиц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6) отчет о прочих классифицируемых активах и крупных дебиторах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часть сведений о крупных дебиторах филиалами банков-нерезидентов Республики Казахстан не представляется;</w:t>
      </w:r>
      <w:r>
        <w:br/>
      </w:r>
      <w:r>
        <w:rPr>
          <w:rFonts w:ascii="Times New Roman"/>
          <w:b w:val="false"/>
          <w:i w:val="false"/>
          <w:color w:val="000000"/>
          <w:sz w:val="28"/>
        </w:rPr>
        <w:t xml:space="preserve">
      </w:t>
      </w:r>
      <w:r>
        <w:rPr>
          <w:rFonts w:ascii="Times New Roman"/>
          <w:b w:val="false"/>
          <w:i w:val="false"/>
          <w:color w:val="000000"/>
          <w:sz w:val="28"/>
        </w:rPr>
        <w:t xml:space="preserve">7) отчет о выданных займах и ставках вознаграждения по ним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одиннадцатого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8) отчет о лицах, связанных с банком особыми отношениями, и сделках с ними,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ежемесячно, в части реестра лиц, связанных с банком особыми отношениями –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9) отчет по счетам и вкладам клиентов-резидентов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ежемесячно, не позднее восьмого рабочего дня месяца, следующего за отчетным месяцем, за исключением дополнительного отчета за декабрь месяц (с учетом заключительных оборотов по внутрибанковским операциям), который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10) отчет об основных источниках привлеченных денег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 ежемесячно, не позднее пятнадцатого числа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11) отчет по объемам и ставкам вознаграждений депозитов физических лиц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ежемесячно, не позднее двенадцатого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12) отчет об операциях с наличными деньгами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 ежемесячно, не позднее тридцатого числа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13) отчет о мониторинге событий операционного риска, повлекших убытки,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 ежеквартально, не позднее тридцатого числа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 xml:space="preserve">14) отчет о доходах, выплаченных руководящим работникам,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 ежегодно, в течение ста двадцати календарных дней по окончании финансового года;</w:t>
      </w:r>
      <w:r>
        <w:br/>
      </w:r>
      <w:r>
        <w:rPr>
          <w:rFonts w:ascii="Times New Roman"/>
          <w:b w:val="false"/>
          <w:i w:val="false"/>
          <w:color w:val="000000"/>
          <w:sz w:val="28"/>
        </w:rPr>
        <w:t xml:space="preserve">
      </w:t>
      </w:r>
      <w:r>
        <w:rPr>
          <w:rFonts w:ascii="Times New Roman"/>
          <w:b w:val="false"/>
          <w:i w:val="false"/>
          <w:color w:val="000000"/>
          <w:sz w:val="28"/>
        </w:rPr>
        <w:t xml:space="preserve">15) отчет об изменениях в финансовых активах и пассивах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 ежеквартально, не позднее последнего рабочего дня месяца, следующего за отчетным кварталом.</w:t>
      </w:r>
      <w:r>
        <w:br/>
      </w:r>
      <w:r>
        <w:rPr>
          <w:rFonts w:ascii="Times New Roman"/>
          <w:b w:val="false"/>
          <w:i w:val="false"/>
          <w:color w:val="000000"/>
          <w:sz w:val="28"/>
        </w:rPr>
        <w:t>
</w:t>
      </w:r>
    </w:p>
    <w:bookmarkStart w:name="z108" w:id="4"/>
    <w:p>
      <w:pPr>
        <w:spacing w:after="0"/>
        <w:ind w:left="0"/>
        <w:jc w:val="left"/>
      </w:pPr>
      <w:r>
        <w:rPr>
          <w:rFonts w:ascii="Times New Roman"/>
          <w:b/>
          <w:i w:val="false"/>
          <w:color w:val="000000"/>
        </w:rPr>
        <w:t xml:space="preserve"> Глава 4. Порядок представления отчетности акционерным обществом "Банк Развития Казахстана"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16. В Национальный Банк акционерное общество "Банк Развития Казахстана" представляет: </w:t>
      </w:r>
      <w:r>
        <w:br/>
      </w:r>
      <w:r>
        <w:rPr>
          <w:rFonts w:ascii="Times New Roman"/>
          <w:b w:val="false"/>
          <w:i w:val="false"/>
          <w:color w:val="000000"/>
          <w:sz w:val="28"/>
        </w:rPr>
        <w:t xml:space="preserve">
      </w:t>
      </w:r>
      <w:r>
        <w:rPr>
          <w:rFonts w:ascii="Times New Roman"/>
          <w:b w:val="false"/>
          <w:i w:val="false"/>
          <w:color w:val="000000"/>
          <w:sz w:val="28"/>
        </w:rPr>
        <w:t xml:space="preserve">1) отчет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 за исключением дополнительного отчета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 xml:space="preserve">2) отчет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 xml:space="preserve">3) отчет об изменениях в финансовых активах и пассивах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 ежеквартально, не позднее последнего рабочего дня месяца, следующего за отчетным кварталом.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остатках на балансовых и внебалансовых счетах</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700-N(D)</w:t>
      </w:r>
      <w:r>
        <w:br/>
      </w:r>
      <w:r>
        <w:rPr>
          <w:rFonts w:ascii="Times New Roman"/>
          <w:b w:val="false"/>
          <w:i w:val="false"/>
          <w:color w:val="000000"/>
          <w:sz w:val="28"/>
        </w:rPr>
        <w:t xml:space="preserve">
      </w:t>
      </w:r>
      <w:r>
        <w:rPr>
          <w:rFonts w:ascii="Times New Roman"/>
          <w:b w:val="false"/>
          <w:i w:val="false"/>
          <w:color w:val="000000"/>
          <w:sz w:val="28"/>
        </w:rPr>
        <w:t>Периодичность: ежедневная,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1) банками второго уровня и филиалами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ежедневно, не позднее трех рабочих дней, следующих за отчетным днем, за исключением:</w:t>
      </w:r>
      <w:r>
        <w:br/>
      </w:r>
      <w:r>
        <w:rPr>
          <w:rFonts w:ascii="Times New Roman"/>
          <w:b w:val="false"/>
          <w:i w:val="false"/>
          <w:color w:val="000000"/>
          <w:sz w:val="28"/>
        </w:rPr>
        <w:t xml:space="preserve">
      </w:t>
      </w:r>
      <w:r>
        <w:rPr>
          <w:rFonts w:ascii="Times New Roman"/>
          <w:b w:val="false"/>
          <w:i w:val="false"/>
          <w:color w:val="000000"/>
          <w:sz w:val="28"/>
        </w:rPr>
        <w:t>отчетов за первый, второй и последний рабочие дни месяца, которые представляются не позднее четырех рабочих дней, следующих за отчетным днем;</w:t>
      </w:r>
      <w:r>
        <w:br/>
      </w:r>
      <w:r>
        <w:rPr>
          <w:rFonts w:ascii="Times New Roman"/>
          <w:b w:val="false"/>
          <w:i w:val="false"/>
          <w:color w:val="000000"/>
          <w:sz w:val="28"/>
        </w:rPr>
        <w:t xml:space="preserve">
      </w:t>
      </w:r>
      <w:r>
        <w:rPr>
          <w:rFonts w:ascii="Times New Roman"/>
          <w:b w:val="false"/>
          <w:i w:val="false"/>
          <w:color w:val="000000"/>
          <w:sz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2) акционерным обществом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группы секторов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валюты номинации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w:t>
      </w:r>
      <w:r>
        <w:br/>
      </w:r>
      <w:r>
        <w:rPr>
          <w:rFonts w:ascii="Times New Roman"/>
          <w:b w:val="false"/>
          <w:i w:val="false"/>
          <w:color w:val="000000"/>
          <w:sz w:val="28"/>
        </w:rPr>
        <w:t>формы, предназначенной для сбора административных данных на безвозмездной</w:t>
      </w:r>
      <w:r>
        <w:br/>
      </w:r>
      <w:r>
        <w:rPr>
          <w:rFonts w:ascii="Times New Roman"/>
          <w:b w:val="false"/>
          <w:i w:val="false"/>
          <w:color w:val="000000"/>
          <w:sz w:val="28"/>
        </w:rPr>
        <w:t>основе "Отчет об остатках на балансовых и внебалансовых счетах".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135" w:id="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
    <w:bookmarkStart w:name="z136" w:id="6"/>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700-N(D), периодичность – ежедневная, ежемесячная)</w:t>
      </w:r>
    </w:p>
    <w:bookmarkEnd w:id="6"/>
    <w:bookmarkStart w:name="z137"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и филиалами банков-нерезидентов Республики Казахстан ежедневно, акционерным обществом "Банк Развития Казахстана" – ежемесячно, заполняется по состоянию на конец отчетного дня.</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составляется по Форме ежегодно (в том числе при отсутствии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r>
        <w:br/>
      </w:r>
      <w:r>
        <w:rPr>
          <w:rFonts w:ascii="Times New Roman"/>
          <w:b w:val="false"/>
          <w:i w:val="false"/>
          <w:color w:val="000000"/>
          <w:sz w:val="28"/>
        </w:rPr>
        <w:t xml:space="preserve">
      </w:t>
      </w:r>
      <w:r>
        <w:rPr>
          <w:rFonts w:ascii="Times New Roman"/>
          <w:b w:val="false"/>
          <w:i w:val="false"/>
          <w:color w:val="000000"/>
          <w:sz w:val="28"/>
        </w:rPr>
        <w:t xml:space="preserve">3. Форму подписывают руководитель или лицо, на которое возложена функция по подписанию отчета, и исполнитель. </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145" w:id="8"/>
    <w:p>
      <w:pPr>
        <w:spacing w:after="0"/>
        <w:ind w:left="0"/>
        <w:jc w:val="left"/>
      </w:pPr>
      <w:r>
        <w:rPr>
          <w:rFonts w:ascii="Times New Roman"/>
          <w:b/>
          <w:i w:val="false"/>
          <w:color w:val="000000"/>
        </w:rPr>
        <w:t xml:space="preserve"> Глава 2. Пояснение по заполнению Формы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w:t>
      </w:r>
      <w:r>
        <w:br/>
      </w:r>
      <w:r>
        <w:rPr>
          <w:rFonts w:ascii="Times New Roman"/>
          <w:b w:val="false"/>
          <w:i w:val="false"/>
          <w:color w:val="000000"/>
          <w:sz w:val="28"/>
        </w:rPr>
        <w:t xml:space="preserve">
      </w:t>
      </w:r>
      <w:r>
        <w:rPr>
          <w:rFonts w:ascii="Times New Roman"/>
          <w:b w:val="false"/>
          <w:i w:val="false"/>
          <w:color w:val="000000"/>
          <w:sz w:val="28"/>
        </w:rPr>
        <w:t>8. В Форме принята следующая классификация активов и обязательств по срокам:</w:t>
      </w:r>
      <w:r>
        <w:br/>
      </w:r>
      <w:r>
        <w:rPr>
          <w:rFonts w:ascii="Times New Roman"/>
          <w:b w:val="false"/>
          <w:i w:val="false"/>
          <w:color w:val="000000"/>
          <w:sz w:val="28"/>
        </w:rPr>
        <w:t xml:space="preserve">
      </w:t>
      </w:r>
      <w:r>
        <w:rPr>
          <w:rFonts w:ascii="Times New Roman"/>
          <w:b w:val="false"/>
          <w:i w:val="false"/>
          <w:color w:val="000000"/>
          <w:sz w:val="28"/>
        </w:rPr>
        <w:t>краткосрочные – до одного года включительно;</w:t>
      </w:r>
      <w:r>
        <w:br/>
      </w:r>
      <w:r>
        <w:rPr>
          <w:rFonts w:ascii="Times New Roman"/>
          <w:b w:val="false"/>
          <w:i w:val="false"/>
          <w:color w:val="000000"/>
          <w:sz w:val="28"/>
        </w:rPr>
        <w:t xml:space="preserve">
      </w:t>
      </w:r>
      <w:r>
        <w:rPr>
          <w:rFonts w:ascii="Times New Roman"/>
          <w:b w:val="false"/>
          <w:i w:val="false"/>
          <w:color w:val="000000"/>
          <w:sz w:val="28"/>
        </w:rPr>
        <w:t>долгосрочные – свыше одного года.</w:t>
      </w:r>
      <w:r>
        <w:br/>
      </w:r>
      <w:r>
        <w:rPr>
          <w:rFonts w:ascii="Times New Roman"/>
          <w:b w:val="false"/>
          <w:i w:val="false"/>
          <w:color w:val="000000"/>
          <w:sz w:val="28"/>
        </w:rPr>
        <w:t xml:space="preserve">
      </w:t>
      </w:r>
      <w:r>
        <w:rPr>
          <w:rFonts w:ascii="Times New Roman"/>
          <w:b w:val="false"/>
          <w:i w:val="false"/>
          <w:color w:val="000000"/>
          <w:sz w:val="28"/>
        </w:rPr>
        <w:t xml:space="preserve">9. В строках 1, 2, 3 и 4 значения выбираются из справочников, размещенных в информационной системе "Веб-портал Национального Банка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10. В строке 1 указывается четырехзначный номер счета, соответствующий Типовому плану счетов.</w:t>
      </w:r>
      <w:r>
        <w:br/>
      </w:r>
      <w:r>
        <w:rPr>
          <w:rFonts w:ascii="Times New Roman"/>
          <w:b w:val="false"/>
          <w:i w:val="false"/>
          <w:color w:val="000000"/>
          <w:sz w:val="28"/>
        </w:rPr>
        <w:t xml:space="preserve">
      </w:t>
      </w:r>
      <w:r>
        <w:rPr>
          <w:rFonts w:ascii="Times New Roman"/>
          <w:b w:val="false"/>
          <w:i w:val="false"/>
          <w:color w:val="000000"/>
          <w:sz w:val="28"/>
        </w:rPr>
        <w:t>11. В строках 2, 3 и 4 признак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17, 18 и 19 настоящего пояснения.</w:t>
      </w:r>
      <w:r>
        <w:br/>
      </w:r>
      <w:r>
        <w:rPr>
          <w:rFonts w:ascii="Times New Roman"/>
          <w:b w:val="false"/>
          <w:i w:val="false"/>
          <w:color w:val="000000"/>
          <w:sz w:val="28"/>
        </w:rPr>
        <w:t xml:space="preserve">
      </w:t>
      </w:r>
      <w:r>
        <w:rPr>
          <w:rFonts w:ascii="Times New Roman"/>
          <w:b w:val="false"/>
          <w:i w:val="false"/>
          <w:color w:val="000000"/>
          <w:sz w:val="28"/>
        </w:rPr>
        <w:t>12. В строке 2 указывается признак резидентства в соответствии со следующей кодификацией:</w:t>
      </w:r>
      <w:r>
        <w:br/>
      </w:r>
      <w:r>
        <w:rPr>
          <w:rFonts w:ascii="Times New Roman"/>
          <w:b w:val="false"/>
          <w:i w:val="false"/>
          <w:color w:val="000000"/>
          <w:sz w:val="28"/>
        </w:rPr>
        <w:t xml:space="preserve">
      </w:t>
      </w:r>
      <w:r>
        <w:rPr>
          <w:rFonts w:ascii="Times New Roman"/>
          <w:b w:val="false"/>
          <w:i w:val="false"/>
          <w:color w:val="000000"/>
          <w:sz w:val="28"/>
        </w:rPr>
        <w:t>код "1" – 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код "2" – нерезидент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r>
        <w:br/>
      </w:r>
      <w:r>
        <w:rPr>
          <w:rFonts w:ascii="Times New Roman"/>
          <w:b w:val="false"/>
          <w:i w:val="false"/>
          <w:color w:val="000000"/>
          <w:sz w:val="28"/>
        </w:rPr>
        <w:t xml:space="preserve">
      </w:t>
      </w:r>
      <w:r>
        <w:rPr>
          <w:rFonts w:ascii="Times New Roman"/>
          <w:b w:val="false"/>
          <w:i w:val="false"/>
          <w:color w:val="000000"/>
          <w:sz w:val="28"/>
        </w:rPr>
        <w:t xml:space="preserve">13.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r>
        <w:br/>
      </w:r>
      <w:r>
        <w:rPr>
          <w:rFonts w:ascii="Times New Roman"/>
          <w:b w:val="false"/>
          <w:i w:val="false"/>
          <w:color w:val="000000"/>
          <w:sz w:val="28"/>
        </w:rPr>
        <w:t xml:space="preserve">
      </w:t>
      </w:r>
      <w:r>
        <w:rPr>
          <w:rFonts w:ascii="Times New Roman"/>
          <w:b w:val="false"/>
          <w:i w:val="false"/>
          <w:color w:val="000000"/>
          <w:sz w:val="28"/>
        </w:rPr>
        <w:t>14. В строке 4 указывается признак валюты номинации актива или обязательства следующим образом:</w:t>
      </w:r>
      <w:r>
        <w:br/>
      </w:r>
      <w:r>
        <w:rPr>
          <w:rFonts w:ascii="Times New Roman"/>
          <w:b w:val="false"/>
          <w:i w:val="false"/>
          <w:color w:val="000000"/>
          <w:sz w:val="28"/>
        </w:rPr>
        <w:t xml:space="preserve">
      </w:t>
      </w:r>
      <w:r>
        <w:rPr>
          <w:rFonts w:ascii="Times New Roman"/>
          <w:b w:val="false"/>
          <w:i w:val="false"/>
          <w:color w:val="000000"/>
          <w:sz w:val="28"/>
        </w:rPr>
        <w:t>код "1" – для активов или обязательств, номинированных национальной валюте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код "2" – для активов или обязательств, номинированных в иностранной свободно конвертируемой валюте или драгоценных металлах;</w:t>
      </w:r>
      <w:r>
        <w:br/>
      </w:r>
      <w:r>
        <w:rPr>
          <w:rFonts w:ascii="Times New Roman"/>
          <w:b w:val="false"/>
          <w:i w:val="false"/>
          <w:color w:val="000000"/>
          <w:sz w:val="28"/>
        </w:rPr>
        <w:t xml:space="preserve">
      </w:t>
      </w:r>
      <w:r>
        <w:rPr>
          <w:rFonts w:ascii="Times New Roman"/>
          <w:b w:val="false"/>
          <w:i w:val="false"/>
          <w:color w:val="000000"/>
          <w:sz w:val="28"/>
        </w:rPr>
        <w:t>код "3" – для активов или обязательств, номинированных в другой иностранной валюте, не отнесенной к свободно конвертируемым валютам.</w:t>
      </w:r>
      <w:r>
        <w:br/>
      </w:r>
      <w:r>
        <w:rPr>
          <w:rFonts w:ascii="Times New Roman"/>
          <w:b w:val="false"/>
          <w:i w:val="false"/>
          <w:color w:val="000000"/>
          <w:sz w:val="28"/>
        </w:rPr>
        <w:t xml:space="preserve">
      </w:t>
      </w:r>
      <w:r>
        <w:rPr>
          <w:rFonts w:ascii="Times New Roman"/>
          <w:b w:val="false"/>
          <w:i w:val="false"/>
          <w:color w:val="000000"/>
          <w:sz w:val="28"/>
        </w:rPr>
        <w:t>К свободно конвертируемым валютам относятся:</w:t>
      </w:r>
      <w:r>
        <w:br/>
      </w:r>
      <w:r>
        <w:rPr>
          <w:rFonts w:ascii="Times New Roman"/>
          <w:b w:val="false"/>
          <w:i w:val="false"/>
          <w:color w:val="000000"/>
          <w:sz w:val="28"/>
        </w:rPr>
        <w:t xml:space="preserve">
      </w:t>
      </w:r>
      <w:r>
        <w:rPr>
          <w:rFonts w:ascii="Times New Roman"/>
          <w:b w:val="false"/>
          <w:i w:val="false"/>
          <w:color w:val="000000"/>
          <w:sz w:val="28"/>
        </w:rPr>
        <w:t>Австралийский доллар (AUD);</w:t>
      </w:r>
      <w:r>
        <w:br/>
      </w:r>
      <w:r>
        <w:rPr>
          <w:rFonts w:ascii="Times New Roman"/>
          <w:b w:val="false"/>
          <w:i w:val="false"/>
          <w:color w:val="000000"/>
          <w:sz w:val="28"/>
        </w:rPr>
        <w:t xml:space="preserve">
      </w:t>
      </w:r>
      <w:r>
        <w:rPr>
          <w:rFonts w:ascii="Times New Roman"/>
          <w:b w:val="false"/>
          <w:i w:val="false"/>
          <w:color w:val="000000"/>
          <w:sz w:val="28"/>
        </w:rPr>
        <w:t>Канадский доллар (CAD);</w:t>
      </w:r>
      <w:r>
        <w:br/>
      </w:r>
      <w:r>
        <w:rPr>
          <w:rFonts w:ascii="Times New Roman"/>
          <w:b w:val="false"/>
          <w:i w:val="false"/>
          <w:color w:val="000000"/>
          <w:sz w:val="28"/>
        </w:rPr>
        <w:t xml:space="preserve">
      </w:t>
      </w:r>
      <w:r>
        <w:rPr>
          <w:rFonts w:ascii="Times New Roman"/>
          <w:b w:val="false"/>
          <w:i w:val="false"/>
          <w:color w:val="000000"/>
          <w:sz w:val="28"/>
        </w:rPr>
        <w:t>Швейцарский франк (CHF);</w:t>
      </w:r>
      <w:r>
        <w:br/>
      </w:r>
      <w:r>
        <w:rPr>
          <w:rFonts w:ascii="Times New Roman"/>
          <w:b w:val="false"/>
          <w:i w:val="false"/>
          <w:color w:val="000000"/>
          <w:sz w:val="28"/>
        </w:rPr>
        <w:t xml:space="preserve">
      </w:t>
      </w:r>
      <w:r>
        <w:rPr>
          <w:rFonts w:ascii="Times New Roman"/>
          <w:b w:val="false"/>
          <w:i w:val="false"/>
          <w:color w:val="000000"/>
          <w:sz w:val="28"/>
        </w:rPr>
        <w:t>Китайский юань (CNY);</w:t>
      </w:r>
      <w:r>
        <w:br/>
      </w:r>
      <w:r>
        <w:rPr>
          <w:rFonts w:ascii="Times New Roman"/>
          <w:b w:val="false"/>
          <w:i w:val="false"/>
          <w:color w:val="000000"/>
          <w:sz w:val="28"/>
        </w:rPr>
        <w:t xml:space="preserve">
      </w:t>
      </w:r>
      <w:r>
        <w:rPr>
          <w:rFonts w:ascii="Times New Roman"/>
          <w:b w:val="false"/>
          <w:i w:val="false"/>
          <w:color w:val="000000"/>
          <w:sz w:val="28"/>
        </w:rPr>
        <w:t>Датская крона (DKK);</w:t>
      </w:r>
      <w:r>
        <w:br/>
      </w:r>
      <w:r>
        <w:rPr>
          <w:rFonts w:ascii="Times New Roman"/>
          <w:b w:val="false"/>
          <w:i w:val="false"/>
          <w:color w:val="000000"/>
          <w:sz w:val="28"/>
        </w:rPr>
        <w:t xml:space="preserve">
      </w:t>
      </w:r>
      <w:r>
        <w:rPr>
          <w:rFonts w:ascii="Times New Roman"/>
          <w:b w:val="false"/>
          <w:i w:val="false"/>
          <w:color w:val="000000"/>
          <w:sz w:val="28"/>
        </w:rPr>
        <w:t>Евро (EUR);</w:t>
      </w:r>
      <w:r>
        <w:br/>
      </w:r>
      <w:r>
        <w:rPr>
          <w:rFonts w:ascii="Times New Roman"/>
          <w:b w:val="false"/>
          <w:i w:val="false"/>
          <w:color w:val="000000"/>
          <w:sz w:val="28"/>
        </w:rPr>
        <w:t xml:space="preserve">
      </w:t>
      </w:r>
      <w:r>
        <w:rPr>
          <w:rFonts w:ascii="Times New Roman"/>
          <w:b w:val="false"/>
          <w:i w:val="false"/>
          <w:color w:val="000000"/>
          <w:sz w:val="28"/>
        </w:rPr>
        <w:t>Фунт стерлингов Соединенного Королевства (GBP);</w:t>
      </w:r>
      <w:r>
        <w:br/>
      </w:r>
      <w:r>
        <w:rPr>
          <w:rFonts w:ascii="Times New Roman"/>
          <w:b w:val="false"/>
          <w:i w:val="false"/>
          <w:color w:val="000000"/>
          <w:sz w:val="28"/>
        </w:rPr>
        <w:t xml:space="preserve">
      </w:t>
      </w:r>
      <w:r>
        <w:rPr>
          <w:rFonts w:ascii="Times New Roman"/>
          <w:b w:val="false"/>
          <w:i w:val="false"/>
          <w:color w:val="000000"/>
          <w:sz w:val="28"/>
        </w:rPr>
        <w:t>Гонконгский доллар (HKD);</w:t>
      </w:r>
      <w:r>
        <w:br/>
      </w:r>
      <w:r>
        <w:rPr>
          <w:rFonts w:ascii="Times New Roman"/>
          <w:b w:val="false"/>
          <w:i w:val="false"/>
          <w:color w:val="000000"/>
          <w:sz w:val="28"/>
        </w:rPr>
        <w:t xml:space="preserve">
      </w:t>
      </w:r>
      <w:r>
        <w:rPr>
          <w:rFonts w:ascii="Times New Roman"/>
          <w:b w:val="false"/>
          <w:i w:val="false"/>
          <w:color w:val="000000"/>
          <w:sz w:val="28"/>
        </w:rPr>
        <w:t>Венгерский форинт (HUF);</w:t>
      </w:r>
      <w:r>
        <w:br/>
      </w:r>
      <w:r>
        <w:rPr>
          <w:rFonts w:ascii="Times New Roman"/>
          <w:b w:val="false"/>
          <w:i w:val="false"/>
          <w:color w:val="000000"/>
          <w:sz w:val="28"/>
        </w:rPr>
        <w:t xml:space="preserve">
      </w:t>
      </w:r>
      <w:r>
        <w:rPr>
          <w:rFonts w:ascii="Times New Roman"/>
          <w:b w:val="false"/>
          <w:i w:val="false"/>
          <w:color w:val="000000"/>
          <w:sz w:val="28"/>
        </w:rPr>
        <w:t>Новый израильский шекель (ILS);</w:t>
      </w:r>
      <w:r>
        <w:br/>
      </w:r>
      <w:r>
        <w:rPr>
          <w:rFonts w:ascii="Times New Roman"/>
          <w:b w:val="false"/>
          <w:i w:val="false"/>
          <w:color w:val="000000"/>
          <w:sz w:val="28"/>
        </w:rPr>
        <w:t xml:space="preserve">
      </w:t>
      </w:r>
      <w:r>
        <w:rPr>
          <w:rFonts w:ascii="Times New Roman"/>
          <w:b w:val="false"/>
          <w:i w:val="false"/>
          <w:color w:val="000000"/>
          <w:sz w:val="28"/>
        </w:rPr>
        <w:t>Японская йена (JPY);</w:t>
      </w:r>
      <w:r>
        <w:br/>
      </w:r>
      <w:r>
        <w:rPr>
          <w:rFonts w:ascii="Times New Roman"/>
          <w:b w:val="false"/>
          <w:i w:val="false"/>
          <w:color w:val="000000"/>
          <w:sz w:val="28"/>
        </w:rPr>
        <w:t xml:space="preserve">
      </w:t>
      </w:r>
      <w:r>
        <w:rPr>
          <w:rFonts w:ascii="Times New Roman"/>
          <w:b w:val="false"/>
          <w:i w:val="false"/>
          <w:color w:val="000000"/>
          <w:sz w:val="28"/>
        </w:rPr>
        <w:t>Вона Республики Корея (KRW);</w:t>
      </w:r>
      <w:r>
        <w:br/>
      </w:r>
      <w:r>
        <w:rPr>
          <w:rFonts w:ascii="Times New Roman"/>
          <w:b w:val="false"/>
          <w:i w:val="false"/>
          <w:color w:val="000000"/>
          <w:sz w:val="28"/>
        </w:rPr>
        <w:t xml:space="preserve">
      </w:t>
      </w:r>
      <w:r>
        <w:rPr>
          <w:rFonts w:ascii="Times New Roman"/>
          <w:b w:val="false"/>
          <w:i w:val="false"/>
          <w:color w:val="000000"/>
          <w:sz w:val="28"/>
        </w:rPr>
        <w:t>Мексиканский песо (MXN);</w:t>
      </w:r>
      <w:r>
        <w:br/>
      </w:r>
      <w:r>
        <w:rPr>
          <w:rFonts w:ascii="Times New Roman"/>
          <w:b w:val="false"/>
          <w:i w:val="false"/>
          <w:color w:val="000000"/>
          <w:sz w:val="28"/>
        </w:rPr>
        <w:t xml:space="preserve">
      </w:t>
      </w:r>
      <w:r>
        <w:rPr>
          <w:rFonts w:ascii="Times New Roman"/>
          <w:b w:val="false"/>
          <w:i w:val="false"/>
          <w:color w:val="000000"/>
          <w:sz w:val="28"/>
        </w:rPr>
        <w:t>Норвежская крона (NOK);</w:t>
      </w:r>
      <w:r>
        <w:br/>
      </w:r>
      <w:r>
        <w:rPr>
          <w:rFonts w:ascii="Times New Roman"/>
          <w:b w:val="false"/>
          <w:i w:val="false"/>
          <w:color w:val="000000"/>
          <w:sz w:val="28"/>
        </w:rPr>
        <w:t xml:space="preserve">
      </w:t>
      </w:r>
      <w:r>
        <w:rPr>
          <w:rFonts w:ascii="Times New Roman"/>
          <w:b w:val="false"/>
          <w:i w:val="false"/>
          <w:color w:val="000000"/>
          <w:sz w:val="28"/>
        </w:rPr>
        <w:t>Новозеландский доллар (NZD);</w:t>
      </w:r>
      <w:r>
        <w:br/>
      </w:r>
      <w:r>
        <w:rPr>
          <w:rFonts w:ascii="Times New Roman"/>
          <w:b w:val="false"/>
          <w:i w:val="false"/>
          <w:color w:val="000000"/>
          <w:sz w:val="28"/>
        </w:rPr>
        <w:t xml:space="preserve">
      </w:t>
      </w:r>
      <w:r>
        <w:rPr>
          <w:rFonts w:ascii="Times New Roman"/>
          <w:b w:val="false"/>
          <w:i w:val="false"/>
          <w:color w:val="000000"/>
          <w:sz w:val="28"/>
        </w:rPr>
        <w:t>Шведская крона (SEK);</w:t>
      </w:r>
      <w:r>
        <w:br/>
      </w:r>
      <w:r>
        <w:rPr>
          <w:rFonts w:ascii="Times New Roman"/>
          <w:b w:val="false"/>
          <w:i w:val="false"/>
          <w:color w:val="000000"/>
          <w:sz w:val="28"/>
        </w:rPr>
        <w:t xml:space="preserve">
      </w:t>
      </w:r>
      <w:r>
        <w:rPr>
          <w:rFonts w:ascii="Times New Roman"/>
          <w:b w:val="false"/>
          <w:i w:val="false"/>
          <w:color w:val="000000"/>
          <w:sz w:val="28"/>
        </w:rPr>
        <w:t>Сингапурский доллар (SGD);</w:t>
      </w:r>
      <w:r>
        <w:br/>
      </w:r>
      <w:r>
        <w:rPr>
          <w:rFonts w:ascii="Times New Roman"/>
          <w:b w:val="false"/>
          <w:i w:val="false"/>
          <w:color w:val="000000"/>
          <w:sz w:val="28"/>
        </w:rPr>
        <w:t xml:space="preserve">
      </w:t>
      </w:r>
      <w:r>
        <w:rPr>
          <w:rFonts w:ascii="Times New Roman"/>
          <w:b w:val="false"/>
          <w:i w:val="false"/>
          <w:color w:val="000000"/>
          <w:sz w:val="28"/>
        </w:rPr>
        <w:t>Доллар США (USD);</w:t>
      </w:r>
      <w:r>
        <w:br/>
      </w:r>
      <w:r>
        <w:rPr>
          <w:rFonts w:ascii="Times New Roman"/>
          <w:b w:val="false"/>
          <w:i w:val="false"/>
          <w:color w:val="000000"/>
          <w:sz w:val="28"/>
        </w:rPr>
        <w:t xml:space="preserve">
      </w:t>
      </w:r>
      <w:r>
        <w:rPr>
          <w:rFonts w:ascii="Times New Roman"/>
          <w:b w:val="false"/>
          <w:i w:val="false"/>
          <w:color w:val="000000"/>
          <w:sz w:val="28"/>
        </w:rPr>
        <w:t>Южноафриканский рэнд (ZAR).</w:t>
      </w:r>
      <w:r>
        <w:br/>
      </w:r>
      <w:r>
        <w:rPr>
          <w:rFonts w:ascii="Times New Roman"/>
          <w:b w:val="false"/>
          <w:i w:val="false"/>
          <w:color w:val="000000"/>
          <w:sz w:val="28"/>
        </w:rPr>
        <w:t xml:space="preserve">
      </w:t>
      </w:r>
      <w:r>
        <w:rPr>
          <w:rFonts w:ascii="Times New Roman"/>
          <w:b w:val="false"/>
          <w:i w:val="false"/>
          <w:color w:val="000000"/>
          <w:sz w:val="28"/>
        </w:rPr>
        <w:t>15. В строках 2 и 3:</w:t>
      </w:r>
      <w:r>
        <w:br/>
      </w:r>
      <w:r>
        <w:rPr>
          <w:rFonts w:ascii="Times New Roman"/>
          <w:b w:val="false"/>
          <w:i w:val="false"/>
          <w:color w:val="000000"/>
          <w:sz w:val="28"/>
        </w:rPr>
        <w:t xml:space="preserve">
      </w:t>
      </w:r>
      <w:r>
        <w:rPr>
          <w:rFonts w:ascii="Times New Roman"/>
          <w:b w:val="false"/>
          <w:i w:val="false"/>
          <w:color w:val="000000"/>
          <w:sz w:val="28"/>
        </w:rPr>
        <w:t>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r>
        <w:br/>
      </w:r>
      <w:r>
        <w:rPr>
          <w:rFonts w:ascii="Times New Roman"/>
          <w:b w:val="false"/>
          <w:i w:val="false"/>
          <w:color w:val="000000"/>
          <w:sz w:val="28"/>
        </w:rPr>
        <w:t xml:space="preserve">
      </w:t>
      </w:r>
      <w:r>
        <w:rPr>
          <w:rFonts w:ascii="Times New Roman"/>
          <w:b w:val="false"/>
          <w:i w:val="false"/>
          <w:color w:val="000000"/>
          <w:sz w:val="28"/>
        </w:rPr>
        <w:t>для счетов 1405, 1406, 1425, 1752 и 1864 указывается признак резидентства и код группы секторов экономики векселедателя;</w:t>
      </w:r>
      <w:r>
        <w:br/>
      </w:r>
      <w:r>
        <w:rPr>
          <w:rFonts w:ascii="Times New Roman"/>
          <w:b w:val="false"/>
          <w:i w:val="false"/>
          <w:color w:val="000000"/>
          <w:sz w:val="28"/>
        </w:rPr>
        <w:t xml:space="preserve">
      </w:t>
      </w:r>
      <w:r>
        <w:rPr>
          <w:rFonts w:ascii="Times New Roman"/>
          <w:b w:val="false"/>
          <w:i w:val="false"/>
          <w:color w:val="000000"/>
          <w:sz w:val="28"/>
        </w:rPr>
        <w:t>для счетов 1201, 1202, 1205, 1206, 1208, 1209, 1452, 1453, 1454, 1456, 1457, 1459, 1481, 1482, 1483, 1485, 1486, 1491, 1492, 1494, 1495, 1744, 1745, 1746, 1750 и 1757 указывается признак резидентства и код группы секторов экономики эмитента;</w:t>
      </w:r>
      <w:r>
        <w:br/>
      </w:r>
      <w:r>
        <w:rPr>
          <w:rFonts w:ascii="Times New Roman"/>
          <w:b w:val="false"/>
          <w:i w:val="false"/>
          <w:color w:val="000000"/>
          <w:sz w:val="28"/>
        </w:rPr>
        <w:t xml:space="preserve">
      </w:t>
      </w:r>
      <w:r>
        <w:rPr>
          <w:rFonts w:ascii="Times New Roman"/>
          <w:b w:val="false"/>
          <w:i w:val="false"/>
          <w:color w:val="000000"/>
          <w:sz w:val="28"/>
        </w:rPr>
        <w:t>для счетов 2301, 2303, 2306, 2401, 2402, 2405 и 2406 указывается признак резидентства и код группы секторов экономики держателя ценной бумаги, при отсутствии возможности определить держателя ценной бумаги – признак резидентства и код группы секторов экономики номинального держателя (доверительного собственника) ценной бумаги.</w:t>
      </w:r>
      <w:r>
        <w:br/>
      </w:r>
      <w:r>
        <w:rPr>
          <w:rFonts w:ascii="Times New Roman"/>
          <w:b w:val="false"/>
          <w:i w:val="false"/>
          <w:color w:val="000000"/>
          <w:sz w:val="28"/>
        </w:rPr>
        <w:t xml:space="preserve">
      </w:t>
      </w:r>
      <w:r>
        <w:rPr>
          <w:rFonts w:ascii="Times New Roman"/>
          <w:b w:val="false"/>
          <w:i w:val="false"/>
          <w:color w:val="000000"/>
          <w:sz w:val="28"/>
        </w:rPr>
        <w:t xml:space="preserve">16. В строке 3 по счетам активов или обязательств по отношению к Национальному оператору почты указывается код группы секторов экономики "5". </w:t>
      </w:r>
      <w:r>
        <w:br/>
      </w:r>
      <w:r>
        <w:rPr>
          <w:rFonts w:ascii="Times New Roman"/>
          <w:b w:val="false"/>
          <w:i w:val="false"/>
          <w:color w:val="000000"/>
          <w:sz w:val="28"/>
        </w:rPr>
        <w:t xml:space="preserve">
      </w:t>
      </w:r>
      <w:r>
        <w:rPr>
          <w:rFonts w:ascii="Times New Roman"/>
          <w:b w:val="false"/>
          <w:i w:val="false"/>
          <w:color w:val="000000"/>
          <w:sz w:val="28"/>
        </w:rPr>
        <w:t>17. По счетам 1007, 1009, 1603 и 1604:</w:t>
      </w:r>
      <w:r>
        <w:br/>
      </w:r>
      <w:r>
        <w:rPr>
          <w:rFonts w:ascii="Times New Roman"/>
          <w:b w:val="false"/>
          <w:i w:val="false"/>
          <w:color w:val="000000"/>
          <w:sz w:val="28"/>
        </w:rPr>
        <w:t xml:space="preserve">
      </w:t>
      </w:r>
      <w:r>
        <w:rPr>
          <w:rFonts w:ascii="Times New Roman"/>
          <w:b w:val="false"/>
          <w:i w:val="false"/>
          <w:color w:val="000000"/>
          <w:sz w:val="28"/>
        </w:rPr>
        <w:t>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строках 3 и 4 показатели не заполняются.</w:t>
      </w:r>
      <w:r>
        <w:br/>
      </w:r>
      <w:r>
        <w:rPr>
          <w:rFonts w:ascii="Times New Roman"/>
          <w:b w:val="false"/>
          <w:i w:val="false"/>
          <w:color w:val="000000"/>
          <w:sz w:val="28"/>
        </w:rPr>
        <w:t xml:space="preserve">
      </w:t>
      </w:r>
      <w:r>
        <w:rPr>
          <w:rFonts w:ascii="Times New Roman"/>
          <w:b w:val="false"/>
          <w:i w:val="false"/>
          <w:color w:val="000000"/>
          <w:sz w:val="28"/>
        </w:rPr>
        <w:t>18.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r>
        <w:br/>
      </w:r>
      <w:r>
        <w:rPr>
          <w:rFonts w:ascii="Times New Roman"/>
          <w:b w:val="false"/>
          <w:i w:val="false"/>
          <w:color w:val="000000"/>
          <w:sz w:val="28"/>
        </w:rPr>
        <w:t xml:space="preserve">
      </w:t>
      </w:r>
      <w:r>
        <w:rPr>
          <w:rFonts w:ascii="Times New Roman"/>
          <w:b w:val="false"/>
          <w:i w:val="false"/>
          <w:color w:val="000000"/>
          <w:sz w:val="28"/>
        </w:rPr>
        <w:t xml:space="preserve">19.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счетам 4 (четвертого), 5 (пятого), 6 (шестого) и 7 (седьмого) классов Типового плана счетов, за исключением случаев, указанных в пункте 20.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вводится в действие с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20. В строках 2, 3 и 4 указываются признак резидентства, код группы секторов экономики и признак валюты номинации за последний рабочий день отчетного квартала по счетам 4101, 4102, 4103, 4104, 4105, 4201, 4202, 4251, 4252, 4253, 4254, 4255, 4256, 4257, 4258, 4259, 4261, 4262, 4263, 4264, 4265, 4266, 4267, 4268, 4269, 4270, 4301, 4302, 4303, 4304, 4305, 4306, 4309, 4310, 4311, 4312, 4313, 4314, 4315, 4316, 4317, 4331, 4401, 4403, 4405, 4407, 4411, 4417, 4420, 4422, 4424, 4426, 4427, 4428, 4429, 4430, 4431, 4432, 4433, 4434, 4435, 4436, 4440, 4445, 4452, 4453, 4454, 4455, 4456, 4465, 4466, 4471, 4472, 4477, 4481, 4482, 4491, 4492, 4601, 4602, 4603, 4604, 4605, 4606, 4607, 4608, 4609, 4610, 4611, 4612, 4613. 4614, 4615, 4616, 4617, 4618, 4619, 4709, 4733, 4951, 4952, 4953, 4954, 4955, 4956, 4957, 4958, 4959, 4960, 4961, 4962, 4963, 5034, 5036, 5037, 5038, 5039, 5044, 5046, 5047, 5048, 5049, 5051, 5052, 5053, 5054, 5055, 5056, 5057, 5058, 5059, 5063, 5064, 5065, 5066, 5068, 5069, 5070, 5071, 5072, 5091, 5095, 5111, 5112, 5113, 5121, 5122, 5123, 5124, 5125, 5126, 5127, 5128, 5129, 5130, 5131, 5132, 5133, 5134, 5135, 5136, 5137, 5138, 5139, 5140, 5141, 5142, 5143, 5144, 5145, 5201, 5203, 5204, 5211, 5212, 5215, 5216, 5217, 5218, 5219, 5220, 5222, 5223, 5224, 5225, 5226, 5227, 5228, 5229, 5230, 5232, 5233, 5234, 5235, 5236, 5237, 5238, 5240, 5241, 5260, 5301, 5303, 5305, 5306, 5307, 5308, 5309, 5451, 5452, 5453, 5455, 5456, 5457, 5458, 5459, 5461, 5462, 5464, 5465, 5468, 5469, 5601, 5602, 5603, 5604, 5605, 5606, 5607, 5608, 5609, 5610, 5611.</w:t>
      </w:r>
      <w:r>
        <w:br/>
      </w:r>
      <w:r>
        <w:rPr>
          <w:rFonts w:ascii="Times New Roman"/>
          <w:b w:val="false"/>
          <w:i w:val="false"/>
          <w:color w:val="000000"/>
          <w:sz w:val="28"/>
        </w:rPr>
        <w:t xml:space="preserve">
      </w:t>
      </w:r>
      <w:r>
        <w:rPr>
          <w:rFonts w:ascii="Times New Roman"/>
          <w:b w:val="false"/>
          <w:i w:val="false"/>
          <w:color w:val="000000"/>
          <w:sz w:val="28"/>
        </w:rPr>
        <w:t>Для счета, указанного в настоящем пункте, строки 2, 3 и 4 заполняются аналогично счету финансового инструмента, с которым связан соответствующий доход или расход.</w:t>
      </w:r>
      <w:r>
        <w:br/>
      </w:r>
      <w:r>
        <w:rPr>
          <w:rFonts w:ascii="Times New Roman"/>
          <w:b w:val="false"/>
          <w:i w:val="false"/>
          <w:color w:val="000000"/>
          <w:sz w:val="28"/>
        </w:rPr>
        <w:t xml:space="preserve">
      </w:t>
      </w:r>
      <w:r>
        <w:rPr>
          <w:rFonts w:ascii="Times New Roman"/>
          <w:b w:val="false"/>
          <w:i w:val="false"/>
          <w:color w:val="000000"/>
          <w:sz w:val="28"/>
        </w:rPr>
        <w:t>21. В строке 5 указывается сумма в тенге в формате числа с двумя знаками после запятой.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w:t>
            </w:r>
            <w:r>
              <w:br/>
            </w:r>
            <w:r>
              <w:rPr>
                <w:rFonts w:ascii="Times New Roman"/>
                <w:b w:val="false"/>
                <w:i w:val="false"/>
                <w:color w:val="000000"/>
                <w:sz w:val="20"/>
              </w:rPr>
              <w:t>уровня, филиалами</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внебиржевых операциях с иностранной валютой</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OTC-1</w:t>
      </w:r>
      <w:r>
        <w:br/>
      </w:r>
      <w:r>
        <w:rPr>
          <w:rFonts w:ascii="Times New Roman"/>
          <w:b w:val="false"/>
          <w:i w:val="false"/>
          <w:color w:val="000000"/>
          <w:sz w:val="28"/>
        </w:rPr>
        <w:t xml:space="preserve">
      </w:t>
      </w:r>
      <w:r>
        <w:rPr>
          <w:rFonts w:ascii="Times New Roman"/>
          <w:b w:val="false"/>
          <w:i w:val="false"/>
          <w:color w:val="000000"/>
          <w:sz w:val="28"/>
        </w:rPr>
        <w:t>Периодичность: ежедневная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ежедневно, не позднее рабочего дня, следующего за отчетным днем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контрагенте: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сделке: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расчета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заключения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валютирования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Отчетная дата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____________________________________________________</w:t>
      </w:r>
      <w:r>
        <w:br/>
      </w:r>
      <w:r>
        <w:rPr>
          <w:rFonts w:ascii="Times New Roman"/>
          <w:b w:val="false"/>
          <w:i w:val="false"/>
          <w:color w:val="000000"/>
          <w:sz w:val="28"/>
        </w:rPr>
        <w:t>Адрес____________________________________________________________</w:t>
      </w:r>
      <w:r>
        <w:br/>
      </w:r>
      <w:r>
        <w:rPr>
          <w:rFonts w:ascii="Times New Roman"/>
          <w:b w:val="false"/>
          <w:i w:val="false"/>
          <w:color w:val="000000"/>
          <w:sz w:val="28"/>
        </w:rPr>
        <w:t>Телефон _________________________________________________________</w:t>
      </w:r>
      <w:r>
        <w:br/>
      </w:r>
      <w:r>
        <w:rPr>
          <w:rFonts w:ascii="Times New Roman"/>
          <w:b w:val="false"/>
          <w:i w:val="false"/>
          <w:color w:val="000000"/>
          <w:sz w:val="28"/>
        </w:rPr>
        <w:t>Адрес электронной почты __________________________________________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внебиржевых операциях с иностранной валютой".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внебиржевых операциях</w:t>
            </w:r>
            <w:r>
              <w:br/>
            </w:r>
            <w:r>
              <w:rPr>
                <w:rFonts w:ascii="Times New Roman"/>
                <w:b w:val="false"/>
                <w:i w:val="false"/>
                <w:color w:val="000000"/>
                <w:sz w:val="20"/>
              </w:rPr>
              <w:t>с иностранной валютой"</w:t>
            </w:r>
          </w:p>
        </w:tc>
      </w:tr>
    </w:tbl>
    <w:bookmarkStart w:name="z211" w:id="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
    <w:bookmarkStart w:name="z212" w:id="10"/>
    <w:p>
      <w:pPr>
        <w:spacing w:after="0"/>
        <w:ind w:left="0"/>
        <w:jc w:val="left"/>
      </w:pPr>
      <w:r>
        <w:rPr>
          <w:rFonts w:ascii="Times New Roman"/>
          <w:b/>
          <w:i w:val="false"/>
          <w:color w:val="000000"/>
        </w:rPr>
        <w:t xml:space="preserve"> Отчет о внебиржевых операциях с иностранной валютой</w:t>
      </w:r>
      <w:r>
        <w:br/>
      </w:r>
      <w:r>
        <w:rPr>
          <w:rFonts w:ascii="Times New Roman"/>
          <w:b/>
          <w:i w:val="false"/>
          <w:color w:val="000000"/>
        </w:rPr>
        <w:t>(индекс – OTC-1, периодичность – ежедневная)</w:t>
      </w:r>
    </w:p>
    <w:bookmarkEnd w:id="10"/>
    <w:bookmarkStart w:name="z213" w:id="11"/>
    <w:p>
      <w:pPr>
        <w:spacing w:after="0"/>
        <w:ind w:left="0"/>
        <w:jc w:val="left"/>
      </w:pPr>
      <w:r>
        <w:rPr>
          <w:rFonts w:ascii="Times New Roman"/>
          <w:b/>
          <w:i w:val="false"/>
          <w:color w:val="000000"/>
        </w:rPr>
        <w:t xml:space="preserve"> Глава 1. Общие положения</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внебиржевых операциях с иностранной валютой"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банком второго уровня, осуществляющим внебиржевые сделки по покупке (продаже) иностранной валюты, ежедневно. Данные в Форме заполняются в единицах валюты сделки.</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219" w:id="12"/>
    <w:p>
      <w:pPr>
        <w:spacing w:after="0"/>
        <w:ind w:left="0"/>
        <w:jc w:val="left"/>
      </w:pPr>
      <w:r>
        <w:rPr>
          <w:rFonts w:ascii="Times New Roman"/>
          <w:b/>
          <w:i w:val="false"/>
          <w:color w:val="000000"/>
        </w:rPr>
        <w:t xml:space="preserve"> Глава 2. Пояснение по заполнению Формы</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(в день заключения сделки) или Т+n (после заключения сделки, где n – количество дней между датой заключения сделки и датой расчетов) с момента заключения сделки отчитывающимся банком.</w:t>
      </w:r>
      <w:r>
        <w:br/>
      </w:r>
      <w:r>
        <w:rPr>
          <w:rFonts w:ascii="Times New Roman"/>
          <w:b w:val="false"/>
          <w:i w:val="false"/>
          <w:color w:val="000000"/>
          <w:sz w:val="28"/>
        </w:rPr>
        <w:t xml:space="preserve">
      </w:t>
      </w:r>
      <w:r>
        <w:rPr>
          <w:rFonts w:ascii="Times New Roman"/>
          <w:b w:val="false"/>
          <w:i w:val="false"/>
          <w:color w:val="000000"/>
          <w:sz w:val="28"/>
        </w:rPr>
        <w:t>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r>
        <w:br/>
      </w:r>
      <w:r>
        <w:rPr>
          <w:rFonts w:ascii="Times New Roman"/>
          <w:b w:val="false"/>
          <w:i w:val="false"/>
          <w:color w:val="000000"/>
          <w:sz w:val="28"/>
        </w:rPr>
        <w:t xml:space="preserve">
      </w:t>
      </w:r>
      <w:r>
        <w:rPr>
          <w:rFonts w:ascii="Times New Roman"/>
          <w:b w:val="false"/>
          <w:i w:val="false"/>
          <w:color w:val="000000"/>
          <w:sz w:val="28"/>
        </w:rPr>
        <w:t xml:space="preserve">7. В строках 1.2, 1.4, 2.1, 2.2, 2.3, 3.1 и 4.1 значения выбираются из справочников, размещенных в информационной системе "Веб-портал Национального Банка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8.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r>
        <w:br/>
      </w:r>
      <w:r>
        <w:rPr>
          <w:rFonts w:ascii="Times New Roman"/>
          <w:b w:val="false"/>
          <w:i w:val="false"/>
          <w:color w:val="000000"/>
          <w:sz w:val="28"/>
        </w:rPr>
        <w:t xml:space="preserve">
      </w:t>
      </w:r>
      <w:r>
        <w:rPr>
          <w:rFonts w:ascii="Times New Roman"/>
          <w:b w:val="false"/>
          <w:i w:val="false"/>
          <w:color w:val="000000"/>
          <w:sz w:val="28"/>
        </w:rPr>
        <w:t xml:space="preserve">По операциям своп данные по двум частям сделки указываются отдельно. </w:t>
      </w:r>
      <w:r>
        <w:br/>
      </w:r>
      <w:r>
        <w:rPr>
          <w:rFonts w:ascii="Times New Roman"/>
          <w:b w:val="false"/>
          <w:i w:val="false"/>
          <w:color w:val="000000"/>
          <w:sz w:val="28"/>
        </w:rPr>
        <w:t xml:space="preserve">
      </w:t>
      </w:r>
      <w:r>
        <w:rPr>
          <w:rFonts w:ascii="Times New Roman"/>
          <w:b w:val="false"/>
          <w:i w:val="false"/>
          <w:color w:val="000000"/>
          <w:sz w:val="28"/>
        </w:rPr>
        <w:t xml:space="preserve">9. В строке 1.1 указывается наименование контрагента в соответствии со справочником контрагентов, который ведется банком второго уровня. </w:t>
      </w:r>
      <w:r>
        <w:br/>
      </w:r>
      <w:r>
        <w:rPr>
          <w:rFonts w:ascii="Times New Roman"/>
          <w:b w:val="false"/>
          <w:i w:val="false"/>
          <w:color w:val="000000"/>
          <w:sz w:val="28"/>
        </w:rPr>
        <w:t xml:space="preserve">
      </w:t>
      </w:r>
      <w:r>
        <w:rPr>
          <w:rFonts w:ascii="Times New Roman"/>
          <w:b w:val="false"/>
          <w:i w:val="false"/>
          <w:color w:val="000000"/>
          <w:sz w:val="28"/>
        </w:rPr>
        <w:t xml:space="preserve">Для идентификации контрагентов в строках 1.2 и 1.3 указываются следующие виды идентификаторов и их значения: </w:t>
      </w:r>
      <w:r>
        <w:br/>
      </w:r>
      <w:r>
        <w:rPr>
          <w:rFonts w:ascii="Times New Roman"/>
          <w:b w:val="false"/>
          <w:i w:val="false"/>
          <w:color w:val="000000"/>
          <w:sz w:val="28"/>
        </w:rPr>
        <w:t xml:space="preserve">
      </w:t>
      </w:r>
      <w:r>
        <w:rPr>
          <w:rFonts w:ascii="Times New Roman"/>
          <w:b w:val="false"/>
          <w:i w:val="false"/>
          <w:color w:val="000000"/>
          <w:sz w:val="28"/>
        </w:rPr>
        <w:t>по резидентам Республики Казахстан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присваиваемый банком по алгоритму, установленному для информационной системы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r>
        <w:br/>
      </w:r>
      <w:r>
        <w:rPr>
          <w:rFonts w:ascii="Times New Roman"/>
          <w:b w:val="false"/>
          <w:i w:val="false"/>
          <w:color w:val="000000"/>
          <w:sz w:val="28"/>
        </w:rPr>
        <w:t xml:space="preserve">
      </w:t>
      </w:r>
      <w:r>
        <w:rPr>
          <w:rFonts w:ascii="Times New Roman"/>
          <w:b w:val="false"/>
          <w:i w:val="false"/>
          <w:color w:val="000000"/>
          <w:sz w:val="28"/>
        </w:rPr>
        <w:t>10.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r>
        <w:br/>
      </w:r>
      <w:r>
        <w:rPr>
          <w:rFonts w:ascii="Times New Roman"/>
          <w:b w:val="false"/>
          <w:i w:val="false"/>
          <w:color w:val="000000"/>
          <w:sz w:val="28"/>
        </w:rPr>
        <w:t xml:space="preserve">
      </w:t>
      </w:r>
      <w:r>
        <w:rPr>
          <w:rFonts w:ascii="Times New Roman"/>
          <w:b w:val="false"/>
          <w:i w:val="false"/>
          <w:color w:val="000000"/>
          <w:sz w:val="28"/>
        </w:rPr>
        <w:t>В строке 2.5 указывается дата валютирования (дата расчетов) сделки. По сделке сплит в данной строке указывается последняя дата валютирования сделки.</w:t>
      </w:r>
      <w:r>
        <w:br/>
      </w:r>
      <w:r>
        <w:rPr>
          <w:rFonts w:ascii="Times New Roman"/>
          <w:b w:val="false"/>
          <w:i w:val="false"/>
          <w:color w:val="000000"/>
          <w:sz w:val="28"/>
        </w:rPr>
        <w:t xml:space="preserve">
      </w:t>
      </w:r>
      <w:r>
        <w:rPr>
          <w:rFonts w:ascii="Times New Roman"/>
          <w:b w:val="false"/>
          <w:i w:val="false"/>
          <w:color w:val="000000"/>
          <w:sz w:val="28"/>
        </w:rPr>
        <w:t>11.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В строках 3.2 и 4.2 указывается сумма сделки по покупке или продаже валюты в единицах валюты покупки или продажи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12. Строка 5 предназначена для отражения даты, за которую представляются сведения о внебиржевых операциях банка с иностранной валютой.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остатках на балансовых счетах по операциям с филиалами и представительствами иностранных компаний</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700DF</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группы секторов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валюты номинации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об остатках на балансовых счетах по операциям с филиалами</w:t>
      </w:r>
      <w:r>
        <w:br/>
      </w:r>
      <w:r>
        <w:rPr>
          <w:rFonts w:ascii="Times New Roman"/>
          <w:b w:val="false"/>
          <w:i w:val="false"/>
          <w:color w:val="000000"/>
          <w:sz w:val="28"/>
        </w:rPr>
        <w:t>и представительствами иностранных компаний".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 счетах</w:t>
            </w:r>
            <w:r>
              <w:br/>
            </w:r>
            <w:r>
              <w:rPr>
                <w:rFonts w:ascii="Times New Roman"/>
                <w:b w:val="false"/>
                <w:i w:val="false"/>
                <w:color w:val="000000"/>
                <w:sz w:val="20"/>
              </w:rPr>
              <w:t>по операциям с филиалами</w:t>
            </w:r>
            <w:r>
              <w:br/>
            </w:r>
            <w:r>
              <w:rPr>
                <w:rFonts w:ascii="Times New Roman"/>
                <w:b w:val="false"/>
                <w:i w:val="false"/>
                <w:color w:val="000000"/>
                <w:sz w:val="20"/>
              </w:rPr>
              <w:t>и представительствами</w:t>
            </w:r>
            <w:r>
              <w:br/>
            </w:r>
            <w:r>
              <w:rPr>
                <w:rFonts w:ascii="Times New Roman"/>
                <w:b w:val="false"/>
                <w:i w:val="false"/>
                <w:color w:val="000000"/>
                <w:sz w:val="20"/>
              </w:rPr>
              <w:t>иностранных компаний"</w:t>
            </w:r>
          </w:p>
        </w:tc>
      </w:tr>
    </w:tbl>
    <w:bookmarkStart w:name="z250" w:id="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
    <w:bookmarkStart w:name="z251" w:id="14"/>
    <w:p>
      <w:pPr>
        <w:spacing w:after="0"/>
        <w:ind w:left="0"/>
        <w:jc w:val="left"/>
      </w:pPr>
      <w:r>
        <w:rPr>
          <w:rFonts w:ascii="Times New Roman"/>
          <w:b/>
          <w:i w:val="false"/>
          <w:color w:val="000000"/>
        </w:rPr>
        <w:t xml:space="preserve"> Отчет об остатках на балансовых счетах по операциям с филиалами и представительствами иностранных компаний</w:t>
      </w:r>
      <w:r>
        <w:br/>
      </w:r>
      <w:r>
        <w:rPr>
          <w:rFonts w:ascii="Times New Roman"/>
          <w:b/>
          <w:i w:val="false"/>
          <w:color w:val="000000"/>
        </w:rPr>
        <w:t>(индекс – 700DF, периодичность – ежемесячная)</w:t>
      </w:r>
    </w:p>
    <w:bookmarkEnd w:id="14"/>
    <w:bookmarkStart w:name="z252" w:id="15"/>
    <w:p>
      <w:pPr>
        <w:spacing w:after="0"/>
        <w:ind w:left="0"/>
        <w:jc w:val="left"/>
      </w:pPr>
      <w:r>
        <w:rPr>
          <w:rFonts w:ascii="Times New Roman"/>
          <w:b/>
          <w:i w:val="false"/>
          <w:color w:val="000000"/>
        </w:rPr>
        <w:t xml:space="preserve"> Глава 1. Общие положения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счетах по операциям с филиалами и представительствами иностранных компаний"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ежемесячно, заполняется по состоянию на конец последнего рабочего дня месяца.</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В Форме указываются сведения об остатках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 отражающих наличие требований или обязательств по отношениям с филиалами и представительствами иностранных компаний, осуществляющими свою деятельность на территории Республики Казахстан, соответствующими признаку резидентства – 2 и кодам группы секторов экономики – 5, 6, 7 и 8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r>
        <w:br/>
      </w:r>
      <w:r>
        <w:rPr>
          <w:rFonts w:ascii="Times New Roman"/>
          <w:b w:val="false"/>
          <w:i w:val="false"/>
          <w:color w:val="000000"/>
          <w:sz w:val="28"/>
        </w:rPr>
        <w:t>
</w:t>
      </w:r>
    </w:p>
    <w:bookmarkStart w:name="z258" w:id="16"/>
    <w:p>
      <w:pPr>
        <w:spacing w:after="0"/>
        <w:ind w:left="0"/>
        <w:jc w:val="left"/>
      </w:pPr>
      <w:r>
        <w:rPr>
          <w:rFonts w:ascii="Times New Roman"/>
          <w:b/>
          <w:i w:val="false"/>
          <w:color w:val="000000"/>
        </w:rPr>
        <w:t xml:space="preserve"> Глава 2. Пояснение по заполнению Формы</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В строке 1 указывается четырехзначный номер счета Типового плана счетов из списка, который выбирается из справочника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 строке 2 указывается код резидентства филиала или представительства иностранной компании.</w:t>
      </w:r>
      <w:r>
        <w:br/>
      </w:r>
      <w:r>
        <w:rPr>
          <w:rFonts w:ascii="Times New Roman"/>
          <w:b w:val="false"/>
          <w:i w:val="false"/>
          <w:color w:val="000000"/>
          <w:sz w:val="28"/>
        </w:rPr>
        <w:t xml:space="preserve">
      </w:t>
      </w:r>
      <w:r>
        <w:rPr>
          <w:rFonts w:ascii="Times New Roman"/>
          <w:b w:val="false"/>
          <w:i w:val="false"/>
          <w:color w:val="000000"/>
          <w:sz w:val="28"/>
        </w:rPr>
        <w:t>8. В строке 3 указывается код группы секторов экономики филиала или представительства иностранной компании, который соответствует коду группы секторов экономики головной компании.</w:t>
      </w:r>
      <w:r>
        <w:br/>
      </w:r>
      <w:r>
        <w:rPr>
          <w:rFonts w:ascii="Times New Roman"/>
          <w:b w:val="false"/>
          <w:i w:val="false"/>
          <w:color w:val="000000"/>
          <w:sz w:val="28"/>
        </w:rPr>
        <w:t xml:space="preserve">
      </w:t>
      </w:r>
      <w:r>
        <w:rPr>
          <w:rFonts w:ascii="Times New Roman"/>
          <w:b w:val="false"/>
          <w:i w:val="false"/>
          <w:color w:val="000000"/>
          <w:sz w:val="28"/>
        </w:rPr>
        <w:t>9. В строке 4 указывается признак валюты номинации.</w:t>
      </w:r>
      <w:r>
        <w:br/>
      </w:r>
      <w:r>
        <w:rPr>
          <w:rFonts w:ascii="Times New Roman"/>
          <w:b w:val="false"/>
          <w:i w:val="false"/>
          <w:color w:val="000000"/>
          <w:sz w:val="28"/>
        </w:rPr>
        <w:t xml:space="preserve">
      </w:t>
      </w:r>
      <w:r>
        <w:rPr>
          <w:rFonts w:ascii="Times New Roman"/>
          <w:b w:val="false"/>
          <w:i w:val="false"/>
          <w:color w:val="000000"/>
          <w:sz w:val="28"/>
        </w:rPr>
        <w:t>10. В строке 5 указывается сумма в тенге в формате числа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11. Для каждого счета, указанного в строке 1, при наличии ненулевого значения в строке 5 заполнение значений в строках 2, 3 и 4 является обязательным.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отдельных показателях деятельности банка</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ADD-1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седьмого рабочего дня месяца, следующего за отчетным месяцем, за исключением показателей Формы с кодами 8745, 8746, 8747, 8748, 8749 и 8750, которые представляются ежеквартально, не позднее седьмого рабочего дня третьего месяца квартала, следующего за отчетным кварталом. В случае изменения показателей Формы с кодами 8745, 8746, 8747, 8748, 8749 и 8750 на конец последнего рабочего дня третьего месяца четвертого квартала по результатам аудированной годовой финансовой отчетности, откорректированные показатели представляются банками второго уровня не позднее 5 июня года, следующего за отчетным;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Код показателя деятельности банка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Отчетная дата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об отдельных показателях деятельности банка".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отдельных показателях</w:t>
            </w:r>
            <w:r>
              <w:br/>
            </w:r>
            <w:r>
              <w:rPr>
                <w:rFonts w:ascii="Times New Roman"/>
                <w:b w:val="false"/>
                <w:i w:val="false"/>
                <w:color w:val="000000"/>
                <w:sz w:val="20"/>
              </w:rPr>
              <w:t>деятельности банка"</w:t>
            </w:r>
          </w:p>
        </w:tc>
      </w:tr>
    </w:tbl>
    <w:bookmarkStart w:name="z282" w:id="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
    <w:bookmarkStart w:name="z283" w:id="18"/>
    <w:p>
      <w:pPr>
        <w:spacing w:after="0"/>
        <w:ind w:left="0"/>
        <w:jc w:val="left"/>
      </w:pPr>
      <w:r>
        <w:rPr>
          <w:rFonts w:ascii="Times New Roman"/>
          <w:b/>
          <w:i w:val="false"/>
          <w:color w:val="000000"/>
        </w:rPr>
        <w:t xml:space="preserve"> Отчет об отдельных показателях деятельности банка</w:t>
      </w:r>
      <w:r>
        <w:br/>
      </w:r>
      <w:r>
        <w:rPr>
          <w:rFonts w:ascii="Times New Roman"/>
          <w:b/>
          <w:i w:val="false"/>
          <w:color w:val="000000"/>
        </w:rPr>
        <w:t>(индекс – ADD-1, периодичность – ежемесячная)</w:t>
      </w:r>
    </w:p>
    <w:bookmarkEnd w:id="18"/>
    <w:bookmarkStart w:name="z284" w:id="19"/>
    <w:p>
      <w:pPr>
        <w:spacing w:after="0"/>
        <w:ind w:left="0"/>
        <w:jc w:val="left"/>
      </w:pPr>
      <w:r>
        <w:rPr>
          <w:rFonts w:ascii="Times New Roman"/>
          <w:b/>
          <w:i w:val="false"/>
          <w:color w:val="000000"/>
        </w:rPr>
        <w:t xml:space="preserve"> Глава 1. Общие положения</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отдельных показателях деятельности банка"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по состоянию на конец каждого рабочего дня отчетного месяца и представляется ежемесячно, не позднее седьмого рабочего дня месяца, следующего за отчетным месяцем. 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Показатели Формы с кодами 8745, 8746, 8747, 8748, 8749 и 8750 составляются банками второго уровня на конец последнего рабочего дня третьего месяца отчетного квартала и представляется ежеквартально, не позднее седьмого рабочего дня третьего месяца квартала,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составляется по Форме ежегодно (при наличии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293" w:id="20"/>
    <w:p>
      <w:pPr>
        <w:spacing w:after="0"/>
        <w:ind w:left="0"/>
        <w:jc w:val="left"/>
      </w:pPr>
      <w:r>
        <w:rPr>
          <w:rFonts w:ascii="Times New Roman"/>
          <w:b/>
          <w:i w:val="false"/>
          <w:color w:val="000000"/>
        </w:rPr>
        <w:t xml:space="preserve"> Глава 2. Пояснение по заполнению Формы</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Форме указываются сведения по отдельным показателям деятельности банка второго уровня, не включенным в другие формы отчетов, предусмотренные Правилами.</w:t>
      </w:r>
      <w:r>
        <w:br/>
      </w:r>
      <w:r>
        <w:rPr>
          <w:rFonts w:ascii="Times New Roman"/>
          <w:b w:val="false"/>
          <w:i w:val="false"/>
          <w:color w:val="000000"/>
          <w:sz w:val="28"/>
        </w:rPr>
        <w:t xml:space="preserve">
      </w:t>
      </w:r>
      <w:r>
        <w:rPr>
          <w:rFonts w:ascii="Times New Roman"/>
          <w:b w:val="false"/>
          <w:i w:val="false"/>
          <w:color w:val="000000"/>
          <w:sz w:val="28"/>
        </w:rPr>
        <w:t xml:space="preserve">8. В строке 1 значение выбирается из справочника, созданного и размещенного в информационной системе "Веб-портал Национального Банка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9. Данные по кодам 8713 и 8714 указываются только исламскими банками, осуществляющими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Типового плана счетов.</w:t>
      </w:r>
      <w:r>
        <w:br/>
      </w:r>
      <w:r>
        <w:rPr>
          <w:rFonts w:ascii="Times New Roman"/>
          <w:b w:val="false"/>
          <w:i w:val="false"/>
          <w:color w:val="000000"/>
          <w:sz w:val="28"/>
        </w:rPr>
        <w:t xml:space="preserve">
      </w:t>
      </w:r>
      <w:r>
        <w:rPr>
          <w:rFonts w:ascii="Times New Roman"/>
          <w:b w:val="false"/>
          <w:i w:val="false"/>
          <w:color w:val="000000"/>
          <w:sz w:val="28"/>
        </w:rPr>
        <w:t>10.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кодам 8745, 8746, 8747, 8748, 8749 и 8750 указываются с начала текущего года (с нарастающим итогом) по конец последнего рабочего дня третьего месяца отчетного квартала, по другим кодам - за каждый рабочий день отчетного месяца.</w:t>
      </w:r>
      <w:r>
        <w:br/>
      </w:r>
      <w:r>
        <w:rPr>
          <w:rFonts w:ascii="Times New Roman"/>
          <w:b w:val="false"/>
          <w:i w:val="false"/>
          <w:color w:val="000000"/>
          <w:sz w:val="28"/>
        </w:rPr>
        <w:t xml:space="preserve">
      </w:t>
      </w:r>
      <w:r>
        <w:rPr>
          <w:rFonts w:ascii="Times New Roman"/>
          <w:b w:val="false"/>
          <w:i w:val="false"/>
          <w:color w:val="000000"/>
          <w:sz w:val="28"/>
        </w:rPr>
        <w:t xml:space="preserve">11. Данные по кодам 8715, 8716, 8717, 8718, 8719, 8720, 8732, 8733, 8734 и 8735 формируются в соответствии с Методикой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под № 18186).</w:t>
      </w:r>
      <w:r>
        <w:br/>
      </w:r>
      <w:r>
        <w:rPr>
          <w:rFonts w:ascii="Times New Roman"/>
          <w:b w:val="false"/>
          <w:i w:val="false"/>
          <w:color w:val="000000"/>
          <w:sz w:val="28"/>
        </w:rPr>
        <w:t xml:space="preserve">
      </w:t>
      </w:r>
      <w:r>
        <w:rPr>
          <w:rFonts w:ascii="Times New Roman"/>
          <w:b w:val="false"/>
          <w:i w:val="false"/>
          <w:color w:val="000000"/>
          <w:sz w:val="28"/>
        </w:rPr>
        <w:t xml:space="preserve">12.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местными исполнительными органами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13.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r>
        <w:br/>
      </w:r>
      <w:r>
        <w:rPr>
          <w:rFonts w:ascii="Times New Roman"/>
          <w:b w:val="false"/>
          <w:i w:val="false"/>
          <w:color w:val="000000"/>
          <w:sz w:val="28"/>
        </w:rPr>
        <w:t xml:space="preserve">
      </w:t>
      </w:r>
      <w:r>
        <w:rPr>
          <w:rFonts w:ascii="Times New Roman"/>
          <w:b w:val="false"/>
          <w:i w:val="false"/>
          <w:color w:val="000000"/>
          <w:sz w:val="28"/>
        </w:rPr>
        <w:t>14.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r>
        <w:br/>
      </w:r>
      <w:r>
        <w:rPr>
          <w:rFonts w:ascii="Times New Roman"/>
          <w:b w:val="false"/>
          <w:i w:val="false"/>
          <w:color w:val="000000"/>
          <w:sz w:val="28"/>
        </w:rPr>
        <w:t xml:space="preserve">
      </w:t>
      </w:r>
      <w:r>
        <w:rPr>
          <w:rFonts w:ascii="Times New Roman"/>
          <w:b w:val="false"/>
          <w:i w:val="false"/>
          <w:color w:val="000000"/>
          <w:sz w:val="28"/>
        </w:rPr>
        <w:t>Сумма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Национальным Банком Республики Казахстан и местными исполнительными органами,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без учета сумм резервов (провизий) под ожидаемые кредитные убытки по ценным бумагам, учитываемым по справедливой стоимости через прочий совокупный доход, отраженных на счете 3562 Типового плана счетов.</w:t>
      </w:r>
      <w:r>
        <w:br/>
      </w:r>
      <w:r>
        <w:rPr>
          <w:rFonts w:ascii="Times New Roman"/>
          <w:b w:val="false"/>
          <w:i w:val="false"/>
          <w:color w:val="000000"/>
          <w:sz w:val="28"/>
        </w:rPr>
        <w:t xml:space="preserve">
      </w:t>
      </w:r>
      <w:r>
        <w:rPr>
          <w:rFonts w:ascii="Times New Roman"/>
          <w:b w:val="false"/>
          <w:i w:val="false"/>
          <w:color w:val="000000"/>
          <w:sz w:val="28"/>
        </w:rPr>
        <w:t>15.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r>
        <w:br/>
      </w:r>
      <w:r>
        <w:rPr>
          <w:rFonts w:ascii="Times New Roman"/>
          <w:b w:val="false"/>
          <w:i w:val="false"/>
          <w:color w:val="000000"/>
          <w:sz w:val="28"/>
        </w:rPr>
        <w:t xml:space="preserve">
      </w:t>
      </w:r>
      <w:r>
        <w:rPr>
          <w:rFonts w:ascii="Times New Roman"/>
          <w:b w:val="false"/>
          <w:i w:val="false"/>
          <w:color w:val="000000"/>
          <w:sz w:val="28"/>
        </w:rPr>
        <w:t>16. По кодам 8721, 8722, 8723, 8726 и 8727 указываются суммы, учитываемые как на балансовых, так и внебалансовых счетах.</w:t>
      </w:r>
      <w:r>
        <w:br/>
      </w:r>
      <w:r>
        <w:rPr>
          <w:rFonts w:ascii="Times New Roman"/>
          <w:b w:val="false"/>
          <w:i w:val="false"/>
          <w:color w:val="000000"/>
          <w:sz w:val="28"/>
        </w:rPr>
        <w:t xml:space="preserve">
      </w:t>
      </w:r>
      <w:r>
        <w:rPr>
          <w:rFonts w:ascii="Times New Roman"/>
          <w:b w:val="false"/>
          <w:i w:val="false"/>
          <w:color w:val="000000"/>
          <w:sz w:val="28"/>
        </w:rPr>
        <w:t>17. По кодам 8728 и 8731 указывается сумма резервов (провизий), сформированных по состоянию на отчетную дату.</w:t>
      </w:r>
      <w:r>
        <w:br/>
      </w:r>
      <w:r>
        <w:rPr>
          <w:rFonts w:ascii="Times New Roman"/>
          <w:b w:val="false"/>
          <w:i w:val="false"/>
          <w:color w:val="000000"/>
          <w:sz w:val="28"/>
        </w:rPr>
        <w:t xml:space="preserve">
      </w:t>
      </w:r>
      <w:r>
        <w:rPr>
          <w:rFonts w:ascii="Times New Roman"/>
          <w:b w:val="false"/>
          <w:i w:val="false"/>
          <w:color w:val="000000"/>
          <w:sz w:val="28"/>
        </w:rPr>
        <w:t>18.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w:t>
      </w:r>
      <w:r>
        <w:br/>
      </w:r>
      <w:r>
        <w:rPr>
          <w:rFonts w:ascii="Times New Roman"/>
          <w:b w:val="false"/>
          <w:i w:val="false"/>
          <w:color w:val="000000"/>
          <w:sz w:val="28"/>
        </w:rPr>
        <w:t xml:space="preserve">
      </w:t>
      </w:r>
      <w:r>
        <w:rPr>
          <w:rFonts w:ascii="Times New Roman"/>
          <w:b w:val="false"/>
          <w:i w:val="false"/>
          <w:color w:val="000000"/>
          <w:sz w:val="28"/>
        </w:rPr>
        <w:t>19.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r>
        <w:br/>
      </w:r>
      <w:r>
        <w:rPr>
          <w:rFonts w:ascii="Times New Roman"/>
          <w:b w:val="false"/>
          <w:i w:val="false"/>
          <w:color w:val="000000"/>
          <w:sz w:val="28"/>
        </w:rPr>
        <w:t xml:space="preserve">
      </w:t>
      </w:r>
      <w:r>
        <w:rPr>
          <w:rFonts w:ascii="Times New Roman"/>
          <w:b w:val="false"/>
          <w:i w:val="false"/>
          <w:color w:val="000000"/>
          <w:sz w:val="28"/>
        </w:rPr>
        <w:t>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r>
        <w:br/>
      </w:r>
      <w:r>
        <w:rPr>
          <w:rFonts w:ascii="Times New Roman"/>
          <w:b w:val="false"/>
          <w:i w:val="false"/>
          <w:color w:val="000000"/>
          <w:sz w:val="28"/>
        </w:rPr>
        <w:t xml:space="preserve">
      </w:t>
      </w:r>
      <w:r>
        <w:rPr>
          <w:rFonts w:ascii="Times New Roman"/>
          <w:b w:val="false"/>
          <w:i w:val="false"/>
          <w:color w:val="000000"/>
          <w:sz w:val="28"/>
        </w:rPr>
        <w:t>20.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r>
        <w:br/>
      </w:r>
      <w:r>
        <w:rPr>
          <w:rFonts w:ascii="Times New Roman"/>
          <w:b w:val="false"/>
          <w:i w:val="false"/>
          <w:color w:val="000000"/>
          <w:sz w:val="28"/>
        </w:rPr>
        <w:t xml:space="preserve">
      </w:t>
      </w:r>
      <w:r>
        <w:rPr>
          <w:rFonts w:ascii="Times New Roman"/>
          <w:b w:val="false"/>
          <w:i w:val="false"/>
          <w:color w:val="000000"/>
          <w:sz w:val="28"/>
        </w:rPr>
        <w:t>Под классифицированными займами понимается сумма основного долга по займам, по которым согласно данным бухгалтерского учета сформированы резервы на уровне более 10 (десяти) процентов.</w:t>
      </w:r>
      <w:r>
        <w:br/>
      </w:r>
      <w:r>
        <w:rPr>
          <w:rFonts w:ascii="Times New Roman"/>
          <w:b w:val="false"/>
          <w:i w:val="false"/>
          <w:color w:val="000000"/>
          <w:sz w:val="28"/>
        </w:rPr>
        <w:t xml:space="preserve">
      </w:t>
      </w:r>
      <w:r>
        <w:rPr>
          <w:rFonts w:ascii="Times New Roman"/>
          <w:b w:val="false"/>
          <w:i w:val="false"/>
          <w:color w:val="000000"/>
          <w:sz w:val="28"/>
        </w:rPr>
        <w:t>21. По коду 8735 указывается сумма по классифицированной дебиторской задолженности без учета сформированных резервов по ней.</w:t>
      </w:r>
      <w:r>
        <w:br/>
      </w:r>
      <w:r>
        <w:rPr>
          <w:rFonts w:ascii="Times New Roman"/>
          <w:b w:val="false"/>
          <w:i w:val="false"/>
          <w:color w:val="000000"/>
          <w:sz w:val="28"/>
        </w:rPr>
        <w:t xml:space="preserve">
      </w:t>
      </w:r>
      <w:r>
        <w:rPr>
          <w:rFonts w:ascii="Times New Roman"/>
          <w:b w:val="false"/>
          <w:i w:val="false"/>
          <w:color w:val="000000"/>
          <w:sz w:val="28"/>
        </w:rPr>
        <w:t>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r>
        <w:br/>
      </w:r>
      <w:r>
        <w:rPr>
          <w:rFonts w:ascii="Times New Roman"/>
          <w:b w:val="false"/>
          <w:i w:val="false"/>
          <w:color w:val="000000"/>
          <w:sz w:val="28"/>
        </w:rPr>
        <w:t xml:space="preserve">
      </w:t>
      </w:r>
      <w:r>
        <w:rPr>
          <w:rFonts w:ascii="Times New Roman"/>
          <w:b w:val="false"/>
          <w:i w:val="false"/>
          <w:color w:val="000000"/>
          <w:sz w:val="28"/>
        </w:rPr>
        <w:t>22. По коду 8736 указывается количество работников, занятых полный рабочий день (два работника с частичной занятостью считаются как один работник, занятый полный рабочий день).</w:t>
      </w:r>
      <w:r>
        <w:br/>
      </w:r>
      <w:r>
        <w:rPr>
          <w:rFonts w:ascii="Times New Roman"/>
          <w:b w:val="false"/>
          <w:i w:val="false"/>
          <w:color w:val="000000"/>
          <w:sz w:val="28"/>
        </w:rPr>
        <w:t xml:space="preserve">
      </w:t>
      </w:r>
      <w:r>
        <w:rPr>
          <w:rFonts w:ascii="Times New Roman"/>
          <w:b w:val="false"/>
          <w:i w:val="false"/>
          <w:color w:val="000000"/>
          <w:sz w:val="28"/>
        </w:rPr>
        <w:t>23.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(International Financial Reporting Standards – IFRS) 9 "Финансовые инструменты".</w:t>
      </w:r>
      <w:r>
        <w:br/>
      </w:r>
      <w:r>
        <w:rPr>
          <w:rFonts w:ascii="Times New Roman"/>
          <w:b w:val="false"/>
          <w:i w:val="false"/>
          <w:color w:val="000000"/>
          <w:sz w:val="28"/>
        </w:rPr>
        <w:t xml:space="preserve">
      </w:t>
      </w:r>
      <w:r>
        <w:rPr>
          <w:rFonts w:ascii="Times New Roman"/>
          <w:b w:val="false"/>
          <w:i w:val="false"/>
          <w:color w:val="000000"/>
          <w:sz w:val="28"/>
        </w:rPr>
        <w:t>24. По коду 8743 указывается сумма активов со сроком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r>
        <w:br/>
      </w:r>
      <w:r>
        <w:rPr>
          <w:rFonts w:ascii="Times New Roman"/>
          <w:b w:val="false"/>
          <w:i w:val="false"/>
          <w:color w:val="000000"/>
          <w:sz w:val="28"/>
        </w:rPr>
        <w:t xml:space="preserve">
      </w:t>
      </w:r>
      <w:r>
        <w:rPr>
          <w:rFonts w:ascii="Times New Roman"/>
          <w:b w:val="false"/>
          <w:i w:val="false"/>
          <w:color w:val="000000"/>
          <w:sz w:val="28"/>
        </w:rPr>
        <w:t>займы, предоставленные юридическим и физическим лицам (за вычетом резервов (провизий);</w:t>
      </w:r>
      <w:r>
        <w:br/>
      </w:r>
      <w:r>
        <w:rPr>
          <w:rFonts w:ascii="Times New Roman"/>
          <w:b w:val="false"/>
          <w:i w:val="false"/>
          <w:color w:val="000000"/>
          <w:sz w:val="28"/>
        </w:rPr>
        <w:t xml:space="preserve">
      </w:t>
      </w:r>
      <w:r>
        <w:rPr>
          <w:rFonts w:ascii="Times New Roman"/>
          <w:b w:val="false"/>
          <w:i w:val="false"/>
          <w:color w:val="000000"/>
          <w:sz w:val="28"/>
        </w:rPr>
        <w:t>требования к банкам (за вычетом резервов (провизий);</w:t>
      </w:r>
      <w:r>
        <w:br/>
      </w:r>
      <w:r>
        <w:rPr>
          <w:rFonts w:ascii="Times New Roman"/>
          <w:b w:val="false"/>
          <w:i w:val="false"/>
          <w:color w:val="000000"/>
          <w:sz w:val="28"/>
        </w:rPr>
        <w:t xml:space="preserve">
      </w:t>
      </w:r>
      <w:r>
        <w:rPr>
          <w:rFonts w:ascii="Times New Roman"/>
          <w:b w:val="false"/>
          <w:i w:val="false"/>
          <w:color w:val="000000"/>
          <w:sz w:val="28"/>
        </w:rPr>
        <w:t>требования к Национальному Банку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ценные бумаги (за вычетом резервов (провизий);</w:t>
      </w:r>
      <w:r>
        <w:br/>
      </w:r>
      <w:r>
        <w:rPr>
          <w:rFonts w:ascii="Times New Roman"/>
          <w:b w:val="false"/>
          <w:i w:val="false"/>
          <w:color w:val="000000"/>
          <w:sz w:val="28"/>
        </w:rPr>
        <w:t xml:space="preserve">
      </w:t>
      </w:r>
      <w:r>
        <w:rPr>
          <w:rFonts w:ascii="Times New Roman"/>
          <w:b w:val="false"/>
          <w:i w:val="false"/>
          <w:color w:val="000000"/>
          <w:sz w:val="28"/>
        </w:rPr>
        <w:t>операции "обратное репо" (за вычетом резервов (провизий);</w:t>
      </w:r>
      <w:r>
        <w:br/>
      </w:r>
      <w:r>
        <w:rPr>
          <w:rFonts w:ascii="Times New Roman"/>
          <w:b w:val="false"/>
          <w:i w:val="false"/>
          <w:color w:val="000000"/>
          <w:sz w:val="28"/>
        </w:rPr>
        <w:t xml:space="preserve">
      </w:t>
      </w:r>
      <w:r>
        <w:rPr>
          <w:rFonts w:ascii="Times New Roman"/>
          <w:b w:val="false"/>
          <w:i w:val="false"/>
          <w:color w:val="000000"/>
          <w:sz w:val="28"/>
        </w:rPr>
        <w:t>субординированный долг (за вычетом резервов (провизий);</w:t>
      </w:r>
      <w:r>
        <w:br/>
      </w:r>
      <w:r>
        <w:rPr>
          <w:rFonts w:ascii="Times New Roman"/>
          <w:b w:val="false"/>
          <w:i w:val="false"/>
          <w:color w:val="000000"/>
          <w:sz w:val="28"/>
        </w:rPr>
        <w:t xml:space="preserve">
      </w:t>
      </w:r>
      <w:r>
        <w:rPr>
          <w:rFonts w:ascii="Times New Roman"/>
          <w:b w:val="false"/>
          <w:i w:val="false"/>
          <w:color w:val="000000"/>
          <w:sz w:val="28"/>
        </w:rPr>
        <w:t>прочие финансовые активы.</w:t>
      </w:r>
      <w:r>
        <w:br/>
      </w:r>
      <w:r>
        <w:rPr>
          <w:rFonts w:ascii="Times New Roman"/>
          <w:b w:val="false"/>
          <w:i w:val="false"/>
          <w:color w:val="000000"/>
          <w:sz w:val="28"/>
        </w:rPr>
        <w:t xml:space="preserve">
      </w:t>
      </w:r>
      <w:r>
        <w:rPr>
          <w:rFonts w:ascii="Times New Roman"/>
          <w:b w:val="false"/>
          <w:i w:val="false"/>
          <w:color w:val="000000"/>
          <w:sz w:val="28"/>
        </w:rPr>
        <w:t>К прочим финансовым активам относятся суммы, отраженные на счетах Типового плана счетов:</w:t>
      </w:r>
      <w:r>
        <w:br/>
      </w:r>
      <w:r>
        <w:rPr>
          <w:rFonts w:ascii="Times New Roman"/>
          <w:b w:val="false"/>
          <w:i w:val="false"/>
          <w:color w:val="000000"/>
          <w:sz w:val="28"/>
        </w:rPr>
        <w:t xml:space="preserve">
      </w:t>
      </w:r>
      <w:r>
        <w:rPr>
          <w:rFonts w:ascii="Times New Roman"/>
          <w:b w:val="false"/>
          <w:i w:val="false"/>
          <w:color w:val="000000"/>
          <w:sz w:val="28"/>
        </w:rPr>
        <w:t>1753 "Начисленные доходы по операциям с производными финансовыми инструментами";</w:t>
      </w:r>
      <w:r>
        <w:br/>
      </w:r>
      <w:r>
        <w:rPr>
          <w:rFonts w:ascii="Times New Roman"/>
          <w:b w:val="false"/>
          <w:i w:val="false"/>
          <w:color w:val="000000"/>
          <w:sz w:val="28"/>
        </w:rPr>
        <w:t xml:space="preserve">
      </w:t>
      </w:r>
      <w:r>
        <w:rPr>
          <w:rFonts w:ascii="Times New Roman"/>
          <w:b w:val="false"/>
          <w:i w:val="false"/>
          <w:color w:val="000000"/>
          <w:sz w:val="28"/>
        </w:rPr>
        <w:t>1855 "Дебиторы по документарным расчетам";</w:t>
      </w:r>
      <w:r>
        <w:br/>
      </w:r>
      <w:r>
        <w:rPr>
          <w:rFonts w:ascii="Times New Roman"/>
          <w:b w:val="false"/>
          <w:i w:val="false"/>
          <w:color w:val="000000"/>
          <w:sz w:val="28"/>
        </w:rPr>
        <w:t xml:space="preserve">
      </w:t>
      </w:r>
      <w:r>
        <w:rPr>
          <w:rFonts w:ascii="Times New Roman"/>
          <w:b w:val="false"/>
          <w:i w:val="false"/>
          <w:color w:val="000000"/>
          <w:sz w:val="28"/>
        </w:rPr>
        <w:t>1860 "Прочие дебиторы по банковской деятельности";</w:t>
      </w:r>
      <w:r>
        <w:br/>
      </w:r>
      <w:r>
        <w:rPr>
          <w:rFonts w:ascii="Times New Roman"/>
          <w:b w:val="false"/>
          <w:i w:val="false"/>
          <w:color w:val="000000"/>
          <w:sz w:val="28"/>
        </w:rPr>
        <w:t xml:space="preserve">
      </w:t>
      </w:r>
      <w:r>
        <w:rPr>
          <w:rFonts w:ascii="Times New Roman"/>
          <w:b w:val="false"/>
          <w:i w:val="false"/>
          <w:color w:val="000000"/>
          <w:sz w:val="28"/>
        </w:rPr>
        <w:t>1861 "Дебиторы по гарантиям";</w:t>
      </w:r>
      <w:r>
        <w:br/>
      </w:r>
      <w:r>
        <w:rPr>
          <w:rFonts w:ascii="Times New Roman"/>
          <w:b w:val="false"/>
          <w:i w:val="false"/>
          <w:color w:val="000000"/>
          <w:sz w:val="28"/>
        </w:rPr>
        <w:t xml:space="preserve">
      </w:t>
      </w:r>
      <w:r>
        <w:rPr>
          <w:rFonts w:ascii="Times New Roman"/>
          <w:b w:val="false"/>
          <w:i w:val="false"/>
          <w:color w:val="000000"/>
          <w:sz w:val="28"/>
        </w:rPr>
        <w:t>1864 "Требования к клиенту за акцептованные векселя";</w:t>
      </w:r>
      <w:r>
        <w:br/>
      </w:r>
      <w:r>
        <w:rPr>
          <w:rFonts w:ascii="Times New Roman"/>
          <w:b w:val="false"/>
          <w:i w:val="false"/>
          <w:color w:val="000000"/>
          <w:sz w:val="28"/>
        </w:rPr>
        <w:t xml:space="preserve">
      </w:t>
      </w:r>
      <w:r>
        <w:rPr>
          <w:rFonts w:ascii="Times New Roman"/>
          <w:b w:val="false"/>
          <w:i w:val="false"/>
          <w:color w:val="000000"/>
          <w:sz w:val="28"/>
        </w:rPr>
        <w:t>1877 "Резервы (провизии) по дебиторской задолженности, связанной с банковской деятельностью";</w:t>
      </w:r>
      <w:r>
        <w:br/>
      </w:r>
      <w:r>
        <w:rPr>
          <w:rFonts w:ascii="Times New Roman"/>
          <w:b w:val="false"/>
          <w:i w:val="false"/>
          <w:color w:val="000000"/>
          <w:sz w:val="28"/>
        </w:rPr>
        <w:t xml:space="preserve">
      </w:t>
      </w:r>
      <w:r>
        <w:rPr>
          <w:rFonts w:ascii="Times New Roman"/>
          <w:b w:val="false"/>
          <w:i w:val="false"/>
          <w:color w:val="000000"/>
          <w:sz w:val="28"/>
        </w:rPr>
        <w:t>1879 "Начисленная неустойка (штраф, пеня);</w:t>
      </w:r>
      <w:r>
        <w:br/>
      </w:r>
      <w:r>
        <w:rPr>
          <w:rFonts w:ascii="Times New Roman"/>
          <w:b w:val="false"/>
          <w:i w:val="false"/>
          <w:color w:val="000000"/>
          <w:sz w:val="28"/>
        </w:rPr>
        <w:t xml:space="preserve">
      </w:t>
      </w:r>
      <w:r>
        <w:rPr>
          <w:rFonts w:ascii="Times New Roman"/>
          <w:b w:val="false"/>
          <w:i w:val="false"/>
          <w:color w:val="000000"/>
          <w:sz w:val="28"/>
        </w:rPr>
        <w:t>группа счетов 1890 "Требования по операциям с производными финансовыми инструментами и дилинговым операциям".</w:t>
      </w:r>
      <w:r>
        <w:br/>
      </w:r>
      <w:r>
        <w:rPr>
          <w:rFonts w:ascii="Times New Roman"/>
          <w:b w:val="false"/>
          <w:i w:val="false"/>
          <w:color w:val="000000"/>
          <w:sz w:val="28"/>
        </w:rPr>
        <w:t xml:space="preserve">
      </w:t>
      </w:r>
      <w:r>
        <w:rPr>
          <w:rFonts w:ascii="Times New Roman"/>
          <w:b w:val="false"/>
          <w:i w:val="false"/>
          <w:color w:val="000000"/>
          <w:sz w:val="28"/>
        </w:rPr>
        <w:t>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r>
        <w:br/>
      </w:r>
      <w:r>
        <w:rPr>
          <w:rFonts w:ascii="Times New Roman"/>
          <w:b w:val="false"/>
          <w:i w:val="false"/>
          <w:color w:val="000000"/>
          <w:sz w:val="28"/>
        </w:rPr>
        <w:t xml:space="preserve">
      </w:t>
      </w:r>
      <w:r>
        <w:rPr>
          <w:rFonts w:ascii="Times New Roman"/>
          <w:b w:val="false"/>
          <w:i w:val="false"/>
          <w:color w:val="000000"/>
          <w:sz w:val="28"/>
        </w:rPr>
        <w:t>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r>
        <w:br/>
      </w:r>
      <w:r>
        <w:rPr>
          <w:rFonts w:ascii="Times New Roman"/>
          <w:b w:val="false"/>
          <w:i w:val="false"/>
          <w:color w:val="000000"/>
          <w:sz w:val="28"/>
        </w:rPr>
        <w:t xml:space="preserve">
      </w:t>
      </w:r>
      <w:r>
        <w:rPr>
          <w:rFonts w:ascii="Times New Roman"/>
          <w:b w:val="false"/>
          <w:i w:val="false"/>
          <w:color w:val="000000"/>
          <w:sz w:val="28"/>
        </w:rPr>
        <w:t>25. По коду 8744 указываются обязательства со сроком до погашения до 1 (одного) года, включая:</w:t>
      </w:r>
      <w:r>
        <w:br/>
      </w:r>
      <w:r>
        <w:rPr>
          <w:rFonts w:ascii="Times New Roman"/>
          <w:b w:val="false"/>
          <w:i w:val="false"/>
          <w:color w:val="000000"/>
          <w:sz w:val="28"/>
        </w:rPr>
        <w:t xml:space="preserve">
      </w:t>
      </w:r>
      <w:r>
        <w:rPr>
          <w:rFonts w:ascii="Times New Roman"/>
          <w:b w:val="false"/>
          <w:i w:val="false"/>
          <w:color w:val="000000"/>
          <w:sz w:val="28"/>
        </w:rPr>
        <w:t>вклады клиентов;</w:t>
      </w:r>
      <w:r>
        <w:br/>
      </w:r>
      <w:r>
        <w:rPr>
          <w:rFonts w:ascii="Times New Roman"/>
          <w:b w:val="false"/>
          <w:i w:val="false"/>
          <w:color w:val="000000"/>
          <w:sz w:val="28"/>
        </w:rPr>
        <w:t xml:space="preserve">
      </w:t>
      </w:r>
      <w:r>
        <w:rPr>
          <w:rFonts w:ascii="Times New Roman"/>
          <w:b w:val="false"/>
          <w:i w:val="false"/>
          <w:color w:val="000000"/>
          <w:sz w:val="28"/>
        </w:rPr>
        <w:t>вклады клиентов-нерезидентов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обязательства перед банками;</w:t>
      </w:r>
      <w:r>
        <w:br/>
      </w:r>
      <w:r>
        <w:rPr>
          <w:rFonts w:ascii="Times New Roman"/>
          <w:b w:val="false"/>
          <w:i w:val="false"/>
          <w:color w:val="000000"/>
          <w:sz w:val="28"/>
        </w:rPr>
        <w:t xml:space="preserve">
      </w:t>
      </w:r>
      <w:r>
        <w:rPr>
          <w:rFonts w:ascii="Times New Roman"/>
          <w:b w:val="false"/>
          <w:i w:val="false"/>
          <w:color w:val="000000"/>
          <w:sz w:val="28"/>
        </w:rPr>
        <w:t>обязательства перед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выпущенные в обращение ценные бумаги;</w:t>
      </w:r>
      <w:r>
        <w:br/>
      </w:r>
      <w:r>
        <w:rPr>
          <w:rFonts w:ascii="Times New Roman"/>
          <w:b w:val="false"/>
          <w:i w:val="false"/>
          <w:color w:val="000000"/>
          <w:sz w:val="28"/>
        </w:rPr>
        <w:t xml:space="preserve">
      </w:t>
      </w:r>
      <w:r>
        <w:rPr>
          <w:rFonts w:ascii="Times New Roman"/>
          <w:b w:val="false"/>
          <w:i w:val="false"/>
          <w:color w:val="000000"/>
          <w:sz w:val="28"/>
        </w:rPr>
        <w:t>займы, полученные от международных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займы, полученные от Правительства Республики Казахстан и местных органов власти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операции репо;</w:t>
      </w:r>
      <w:r>
        <w:br/>
      </w:r>
      <w:r>
        <w:rPr>
          <w:rFonts w:ascii="Times New Roman"/>
          <w:b w:val="false"/>
          <w:i w:val="false"/>
          <w:color w:val="000000"/>
          <w:sz w:val="28"/>
        </w:rPr>
        <w:t xml:space="preserve">
      </w:t>
      </w:r>
      <w:r>
        <w:rPr>
          <w:rFonts w:ascii="Times New Roman"/>
          <w:b w:val="false"/>
          <w:i w:val="false"/>
          <w:color w:val="000000"/>
          <w:sz w:val="28"/>
        </w:rPr>
        <w:t>субординированный долг;</w:t>
      </w:r>
      <w:r>
        <w:br/>
      </w:r>
      <w:r>
        <w:rPr>
          <w:rFonts w:ascii="Times New Roman"/>
          <w:b w:val="false"/>
          <w:i w:val="false"/>
          <w:color w:val="000000"/>
          <w:sz w:val="28"/>
        </w:rPr>
        <w:t xml:space="preserve">
      </w:t>
      </w:r>
      <w:r>
        <w:rPr>
          <w:rFonts w:ascii="Times New Roman"/>
          <w:b w:val="false"/>
          <w:i w:val="false"/>
          <w:color w:val="000000"/>
          <w:sz w:val="28"/>
        </w:rPr>
        <w:t>вклады дочерних организаций специального назначения;</w:t>
      </w:r>
      <w:r>
        <w:br/>
      </w:r>
      <w:r>
        <w:rPr>
          <w:rFonts w:ascii="Times New Roman"/>
          <w:b w:val="false"/>
          <w:i w:val="false"/>
          <w:color w:val="000000"/>
          <w:sz w:val="28"/>
        </w:rPr>
        <w:t xml:space="preserve">
      </w:t>
      </w:r>
      <w:r>
        <w:rPr>
          <w:rFonts w:ascii="Times New Roman"/>
          <w:b w:val="false"/>
          <w:i w:val="false"/>
          <w:color w:val="000000"/>
          <w:sz w:val="28"/>
        </w:rPr>
        <w:t>прочие финансовые обязательства.</w:t>
      </w:r>
      <w:r>
        <w:br/>
      </w:r>
      <w:r>
        <w:rPr>
          <w:rFonts w:ascii="Times New Roman"/>
          <w:b w:val="false"/>
          <w:i w:val="false"/>
          <w:color w:val="000000"/>
          <w:sz w:val="28"/>
        </w:rPr>
        <w:t xml:space="preserve">
      </w:t>
      </w:r>
      <w:r>
        <w:rPr>
          <w:rFonts w:ascii="Times New Roman"/>
          <w:b w:val="false"/>
          <w:i w:val="false"/>
          <w:color w:val="000000"/>
          <w:sz w:val="28"/>
        </w:rPr>
        <w:t>К прочим финансовым обязательствам относятся суммы, отраженные на следующих счетах Типового плана счетов:</w:t>
      </w:r>
      <w:r>
        <w:br/>
      </w:r>
      <w:r>
        <w:rPr>
          <w:rFonts w:ascii="Times New Roman"/>
          <w:b w:val="false"/>
          <w:i w:val="false"/>
          <w:color w:val="000000"/>
          <w:sz w:val="28"/>
        </w:rPr>
        <w:t xml:space="preserve">
      </w:t>
      </w:r>
      <w:r>
        <w:rPr>
          <w:rFonts w:ascii="Times New Roman"/>
          <w:b w:val="false"/>
          <w:i w:val="false"/>
          <w:color w:val="000000"/>
          <w:sz w:val="28"/>
        </w:rPr>
        <w:t>2451 "Бессрочные финансовые инструменты";</w:t>
      </w:r>
      <w:r>
        <w:br/>
      </w:r>
      <w:r>
        <w:rPr>
          <w:rFonts w:ascii="Times New Roman"/>
          <w:b w:val="false"/>
          <w:i w:val="false"/>
          <w:color w:val="000000"/>
          <w:sz w:val="28"/>
        </w:rPr>
        <w:t xml:space="preserve">
      </w:t>
      </w:r>
      <w:r>
        <w:rPr>
          <w:rFonts w:ascii="Times New Roman"/>
          <w:b w:val="false"/>
          <w:i w:val="false"/>
          <w:color w:val="000000"/>
          <w:sz w:val="28"/>
        </w:rPr>
        <w:t>2727 "Начисленные расходы по операциям с производными финансовыми инструментами";</w:t>
      </w:r>
      <w:r>
        <w:br/>
      </w:r>
      <w:r>
        <w:rPr>
          <w:rFonts w:ascii="Times New Roman"/>
          <w:b w:val="false"/>
          <w:i w:val="false"/>
          <w:color w:val="000000"/>
          <w:sz w:val="28"/>
        </w:rPr>
        <w:t xml:space="preserve">
      </w:t>
      </w:r>
      <w:r>
        <w:rPr>
          <w:rFonts w:ascii="Times New Roman"/>
          <w:b w:val="false"/>
          <w:i w:val="false"/>
          <w:color w:val="000000"/>
          <w:sz w:val="28"/>
        </w:rPr>
        <w:t>2757 "Начисленные расходы по бессрочным финансовым инструментам";</w:t>
      </w:r>
      <w:r>
        <w:br/>
      </w:r>
      <w:r>
        <w:rPr>
          <w:rFonts w:ascii="Times New Roman"/>
          <w:b w:val="false"/>
          <w:i w:val="false"/>
          <w:color w:val="000000"/>
          <w:sz w:val="28"/>
        </w:rPr>
        <w:t xml:space="preserve">
      </w:t>
      </w:r>
      <w:r>
        <w:rPr>
          <w:rFonts w:ascii="Times New Roman"/>
          <w:b w:val="false"/>
          <w:i w:val="false"/>
          <w:color w:val="000000"/>
          <w:sz w:val="28"/>
        </w:rPr>
        <w:t>2855 "Кредиторы по документарным расчетам";</w:t>
      </w:r>
      <w:r>
        <w:br/>
      </w:r>
      <w:r>
        <w:rPr>
          <w:rFonts w:ascii="Times New Roman"/>
          <w:b w:val="false"/>
          <w:i w:val="false"/>
          <w:color w:val="000000"/>
          <w:sz w:val="28"/>
        </w:rPr>
        <w:t xml:space="preserve">
      </w:t>
      </w:r>
      <w:r>
        <w:rPr>
          <w:rFonts w:ascii="Times New Roman"/>
          <w:b w:val="false"/>
          <w:i w:val="false"/>
          <w:color w:val="000000"/>
          <w:sz w:val="28"/>
        </w:rPr>
        <w:t>2860 "Прочие кредиторы по банковской деятельности";</w:t>
      </w:r>
      <w:r>
        <w:br/>
      </w:r>
      <w:r>
        <w:rPr>
          <w:rFonts w:ascii="Times New Roman"/>
          <w:b w:val="false"/>
          <w:i w:val="false"/>
          <w:color w:val="000000"/>
          <w:sz w:val="28"/>
        </w:rPr>
        <w:t xml:space="preserve">
      </w:t>
      </w:r>
      <w:r>
        <w:rPr>
          <w:rFonts w:ascii="Times New Roman"/>
          <w:b w:val="false"/>
          <w:i w:val="false"/>
          <w:color w:val="000000"/>
          <w:sz w:val="28"/>
        </w:rPr>
        <w:t>2864 "Обязательства по акцептам";</w:t>
      </w:r>
      <w:r>
        <w:br/>
      </w:r>
      <w:r>
        <w:rPr>
          <w:rFonts w:ascii="Times New Roman"/>
          <w:b w:val="false"/>
          <w:i w:val="false"/>
          <w:color w:val="000000"/>
          <w:sz w:val="28"/>
        </w:rPr>
        <w:t xml:space="preserve">
      </w:t>
      </w:r>
      <w:r>
        <w:rPr>
          <w:rFonts w:ascii="Times New Roman"/>
          <w:b w:val="false"/>
          <w:i w:val="false"/>
          <w:color w:val="000000"/>
          <w:sz w:val="28"/>
        </w:rPr>
        <w:t>группа счетов 2890 "Обязательства по операциям с производными финансовыми инструментами и дилинговым операциям".</w:t>
      </w:r>
      <w:r>
        <w:br/>
      </w:r>
      <w:r>
        <w:rPr>
          <w:rFonts w:ascii="Times New Roman"/>
          <w:b w:val="false"/>
          <w:i w:val="false"/>
          <w:color w:val="000000"/>
          <w:sz w:val="28"/>
        </w:rPr>
        <w:t xml:space="preserve">
      </w:t>
      </w:r>
      <w:r>
        <w:rPr>
          <w:rFonts w:ascii="Times New Roman"/>
          <w:b w:val="false"/>
          <w:i w:val="false"/>
          <w:color w:val="000000"/>
          <w:sz w:val="28"/>
        </w:rPr>
        <w:t>Все обязательства распределяются по конечному сроку до погашения (включая прочие финансовые обязательства).</w:t>
      </w:r>
      <w:r>
        <w:br/>
      </w:r>
      <w:r>
        <w:rPr>
          <w:rFonts w:ascii="Times New Roman"/>
          <w:b w:val="false"/>
          <w:i w:val="false"/>
          <w:color w:val="000000"/>
          <w:sz w:val="28"/>
        </w:rPr>
        <w:t xml:space="preserve">
      </w:t>
      </w:r>
      <w:r>
        <w:rPr>
          <w:rFonts w:ascii="Times New Roman"/>
          <w:b w:val="false"/>
          <w:i w:val="false"/>
          <w:color w:val="000000"/>
          <w:sz w:val="28"/>
        </w:rPr>
        <w:t>Сумма обязательств указывается с учетом начисленных расходов, положительных (отрицательных) корректировок, дисконтов и премий.</w:t>
      </w:r>
      <w:r>
        <w:br/>
      </w:r>
      <w:r>
        <w:rPr>
          <w:rFonts w:ascii="Times New Roman"/>
          <w:b w:val="false"/>
          <w:i w:val="false"/>
          <w:color w:val="000000"/>
          <w:sz w:val="28"/>
        </w:rPr>
        <w:t xml:space="preserve">
      </w:t>
      </w:r>
      <w:r>
        <w:rPr>
          <w:rFonts w:ascii="Times New Roman"/>
          <w:b w:val="false"/>
          <w:i w:val="false"/>
          <w:color w:val="000000"/>
          <w:sz w:val="28"/>
        </w:rPr>
        <w:t>26.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r>
        <w:br/>
      </w:r>
      <w:r>
        <w:rPr>
          <w:rFonts w:ascii="Times New Roman"/>
          <w:b w:val="false"/>
          <w:i w:val="false"/>
          <w:color w:val="000000"/>
          <w:sz w:val="28"/>
        </w:rPr>
        <w:t xml:space="preserve">
      </w:t>
      </w:r>
      <w:r>
        <w:rPr>
          <w:rFonts w:ascii="Times New Roman"/>
          <w:b w:val="false"/>
          <w:i w:val="false"/>
          <w:color w:val="000000"/>
          <w:sz w:val="28"/>
        </w:rPr>
        <w:t>Суммы по кодам 8743 и 8744 включают активы и обязательства до востребования.</w:t>
      </w:r>
      <w:r>
        <w:br/>
      </w:r>
      <w:r>
        <w:rPr>
          <w:rFonts w:ascii="Times New Roman"/>
          <w:b w:val="false"/>
          <w:i w:val="false"/>
          <w:color w:val="000000"/>
          <w:sz w:val="28"/>
        </w:rPr>
        <w:t xml:space="preserve">
      </w:t>
      </w:r>
      <w:r>
        <w:rPr>
          <w:rFonts w:ascii="Times New Roman"/>
          <w:b w:val="false"/>
          <w:i w:val="false"/>
          <w:color w:val="000000"/>
          <w:sz w:val="28"/>
        </w:rPr>
        <w:t xml:space="preserve">27. По кодам 8745 и 8746 указываются "Процентные доходы, начисленные по займам клиентам юридических лиц" и "Процентные доходы, начисленные по займам клиентам физических лиц", раскрываемые в пояснительной записке к ежеквартальной и ежегодной отдельной финансовой отчетности на соответствующую дату по статье "Процентные доходы, начисленные по займам клиентам" отчета о прибылях и убытках/отчета о совокупном доходе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w:t>
      </w:r>
      <w:r>
        <w:br/>
      </w:r>
      <w:r>
        <w:rPr>
          <w:rFonts w:ascii="Times New Roman"/>
          <w:b w:val="false"/>
          <w:i w:val="false"/>
          <w:color w:val="000000"/>
          <w:sz w:val="28"/>
        </w:rPr>
        <w:t xml:space="preserve">
      </w:t>
      </w:r>
      <w:r>
        <w:rPr>
          <w:rFonts w:ascii="Times New Roman"/>
          <w:b w:val="false"/>
          <w:i w:val="false"/>
          <w:color w:val="000000"/>
          <w:sz w:val="28"/>
        </w:rPr>
        <w:t xml:space="preserve">28. По кодам 8747, 8748, 8749 и 8750 указываются "Процентные доходы, полученные от займов клиентам юридических лиц", "Процентные доходы, полученные от займов клиентам физических лиц", "Денежные потоки от операционной деятельности до изменений в операционных активах и обязательствах" и "Корпоративный подоходный налог уплаченный", соответственно, раскрываемые в пояснительной записке к ежеквартальной и ежегодной отдельной финансовой отчетности на соответствующую дату по статьям "Процентные доходы, полученные от займов клиентам", "Денежные потоки от операционной деятельности до изменений в операционных активах и обязательствах" и "Корпоративный подоходный налог уплаченный" отчета о движении денежных средств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w:t>
      </w:r>
      <w:r>
        <w:br/>
      </w:r>
      <w:r>
        <w:rPr>
          <w:rFonts w:ascii="Times New Roman"/>
          <w:b w:val="false"/>
          <w:i w:val="false"/>
          <w:color w:val="000000"/>
          <w:sz w:val="28"/>
        </w:rPr>
        <w:t xml:space="preserve">
      </w:t>
      </w:r>
      <w:r>
        <w:rPr>
          <w:rFonts w:ascii="Times New Roman"/>
          <w:b w:val="false"/>
          <w:i w:val="false"/>
          <w:color w:val="000000"/>
          <w:sz w:val="28"/>
        </w:rPr>
        <w:t>29. Показатели по кодам 8745, 8746, 8747, 8748, 8749 и 8750 в соответствующих строках не представляются за первые два месяца каждого отчетного квартала.</w:t>
      </w:r>
      <w:r>
        <w:br/>
      </w:r>
      <w:r>
        <w:rPr>
          <w:rFonts w:ascii="Times New Roman"/>
          <w:b w:val="false"/>
          <w:i w:val="false"/>
          <w:color w:val="000000"/>
          <w:sz w:val="28"/>
        </w:rPr>
        <w:t xml:space="preserve">
      </w:t>
      </w:r>
      <w:r>
        <w:rPr>
          <w:rFonts w:ascii="Times New Roman"/>
          <w:b w:val="false"/>
          <w:i w:val="false"/>
          <w:color w:val="000000"/>
          <w:sz w:val="28"/>
        </w:rPr>
        <w:t>30. При отсутствии данных показатели в соответствующих строках не представляются.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по межбанковским активам и обязательствам</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INTERBNK-1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контрагенте: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группы секторов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регистрации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 (код)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актива, обязательства, условных и возможных требований и обязательств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заключения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исполнения требований, обязательств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Обороты по вкладам и привлеченным займам: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привлечено (размещено) средств за отчетный период, в единицах валюты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привлечено (размещено) средств за отчетный период, эквивалент в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Ставка вознаграждения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Стоимостные показатели актива, обязательства, условных и возможных требований и обязательств: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Стадия кредитного риска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Адрес__________________________________________________________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которого возложена функция по подписанию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по межбанковским активам и обязательствам".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межбанковским</w:t>
            </w:r>
            <w:r>
              <w:br/>
            </w:r>
            <w:r>
              <w:rPr>
                <w:rFonts w:ascii="Times New Roman"/>
                <w:b w:val="false"/>
                <w:i w:val="false"/>
                <w:color w:val="000000"/>
                <w:sz w:val="20"/>
              </w:rPr>
              <w:t>активам и обязательствам"</w:t>
            </w:r>
          </w:p>
        </w:tc>
      </w:tr>
    </w:tbl>
    <w:bookmarkStart w:name="z378" w:id="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
    <w:bookmarkStart w:name="z379" w:id="22"/>
    <w:p>
      <w:pPr>
        <w:spacing w:after="0"/>
        <w:ind w:left="0"/>
        <w:jc w:val="left"/>
      </w:pPr>
      <w:r>
        <w:rPr>
          <w:rFonts w:ascii="Times New Roman"/>
          <w:b/>
          <w:i w:val="false"/>
          <w:color w:val="000000"/>
        </w:rPr>
        <w:t xml:space="preserve"> Отчет по межбанковским активам и обязательствам</w:t>
      </w:r>
      <w:r>
        <w:br/>
      </w:r>
      <w:r>
        <w:rPr>
          <w:rFonts w:ascii="Times New Roman"/>
          <w:b/>
          <w:i w:val="false"/>
          <w:color w:val="000000"/>
        </w:rPr>
        <w:t>(индекс – INTERBNK-1, периодичность – ежемесячная)</w:t>
      </w:r>
    </w:p>
    <w:bookmarkEnd w:id="22"/>
    <w:bookmarkStart w:name="z380" w:id="23"/>
    <w:p>
      <w:pPr>
        <w:spacing w:after="0"/>
        <w:ind w:left="0"/>
        <w:jc w:val="left"/>
      </w:pPr>
      <w:r>
        <w:rPr>
          <w:rFonts w:ascii="Times New Roman"/>
          <w:b/>
          <w:i w:val="false"/>
          <w:color w:val="000000"/>
        </w:rPr>
        <w:t xml:space="preserve"> Глава 1. Общие положения</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межбанковским активам и обязательствам" (далее – Форма).</w:t>
      </w:r>
      <w:r>
        <w:br/>
      </w:r>
      <w:r>
        <w:rPr>
          <w:rFonts w:ascii="Times New Roman"/>
          <w:b w:val="false"/>
          <w:i w:val="false"/>
          <w:color w:val="000000"/>
          <w:sz w:val="28"/>
        </w:rPr>
        <w:t xml:space="preserve">
      </w:t>
      </w:r>
      <w:r>
        <w:rPr>
          <w:rFonts w:ascii="Times New Roman"/>
          <w:b w:val="false"/>
          <w:i w:val="false"/>
          <w:color w:val="000000"/>
          <w:sz w:val="28"/>
        </w:rPr>
        <w:t>2. Межбанковские активы, сведения по которым представляются по Форме, включают активы, условные и возможные требования банка,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r>
        <w:br/>
      </w:r>
      <w:r>
        <w:rPr>
          <w:rFonts w:ascii="Times New Roman"/>
          <w:b w:val="false"/>
          <w:i w:val="false"/>
          <w:color w:val="000000"/>
          <w:sz w:val="28"/>
        </w:rPr>
        <w:t xml:space="preserve">
      </w:t>
      </w:r>
      <w:r>
        <w:rPr>
          <w:rFonts w:ascii="Times New Roman"/>
          <w:b w:val="false"/>
          <w:i w:val="false"/>
          <w:color w:val="000000"/>
          <w:sz w:val="28"/>
        </w:rPr>
        <w:t>Межбанковские обязательства, сведения по которым представляются по Форме, включают обязательства, условные и возможные обязательства банка,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r>
        <w:br/>
      </w:r>
      <w:r>
        <w:rPr>
          <w:rFonts w:ascii="Times New Roman"/>
          <w:b w:val="false"/>
          <w:i w:val="false"/>
          <w:color w:val="000000"/>
          <w:sz w:val="28"/>
        </w:rPr>
        <w:t xml:space="preserve">
      </w:t>
      </w:r>
      <w:r>
        <w:rPr>
          <w:rFonts w:ascii="Times New Roman"/>
          <w:b w:val="false"/>
          <w:i w:val="false"/>
          <w:color w:val="000000"/>
          <w:sz w:val="28"/>
        </w:rPr>
        <w:t xml:space="preserve">3. Форма составляется банками второго уровня,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в сумме за отчетный месяц – по операциям привлечения (размещения) вкладов и займов. </w:t>
      </w:r>
      <w:r>
        <w:br/>
      </w:r>
      <w:r>
        <w:rPr>
          <w:rFonts w:ascii="Times New Roman"/>
          <w:b w:val="false"/>
          <w:i w:val="false"/>
          <w:color w:val="000000"/>
          <w:sz w:val="28"/>
        </w:rPr>
        <w:t xml:space="preserve">
      </w:t>
      </w:r>
      <w:r>
        <w:rPr>
          <w:rFonts w:ascii="Times New Roman"/>
          <w:b w:val="false"/>
          <w:i w:val="false"/>
          <w:color w:val="000000"/>
          <w:sz w:val="28"/>
        </w:rPr>
        <w:t>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4.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7.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390" w:id="24"/>
    <w:p>
      <w:pPr>
        <w:spacing w:after="0"/>
        <w:ind w:left="0"/>
        <w:jc w:val="left"/>
      </w:pPr>
      <w:r>
        <w:rPr>
          <w:rFonts w:ascii="Times New Roman"/>
          <w:b/>
          <w:i w:val="false"/>
          <w:color w:val="000000"/>
        </w:rPr>
        <w:t xml:space="preserve"> Глава 2. Пояснение по заполнению Формы</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В Форме указываются сведения по межбанковским активам и межбанковским обязательствам по следующим контрагентам:</w:t>
      </w:r>
      <w:r>
        <w:br/>
      </w:r>
      <w:r>
        <w:rPr>
          <w:rFonts w:ascii="Times New Roman"/>
          <w:b w:val="false"/>
          <w:i w:val="false"/>
          <w:color w:val="000000"/>
          <w:sz w:val="28"/>
        </w:rPr>
        <w:t xml:space="preserve">
      </w:t>
      </w:r>
      <w:r>
        <w:rPr>
          <w:rFonts w:ascii="Times New Roman"/>
          <w:b w:val="false"/>
          <w:i w:val="false"/>
          <w:color w:val="000000"/>
          <w:sz w:val="28"/>
        </w:rPr>
        <w:t>банкам-резидентам Республики Казахстан, включая Национальный Банк Республики Казахстан и акционерное общество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банкам-нерезидентам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финансовым организациям-резидентам Республики Казахстан, осуществляющим открытие и ведение банковских счетов;</w:t>
      </w:r>
      <w:r>
        <w:br/>
      </w:r>
      <w:r>
        <w:rPr>
          <w:rFonts w:ascii="Times New Roman"/>
          <w:b w:val="false"/>
          <w:i w:val="false"/>
          <w:color w:val="000000"/>
          <w:sz w:val="28"/>
        </w:rPr>
        <w:t xml:space="preserve">
      </w:t>
      </w:r>
      <w:r>
        <w:rPr>
          <w:rFonts w:ascii="Times New Roman"/>
          <w:b w:val="false"/>
          <w:i w:val="false"/>
          <w:color w:val="000000"/>
          <w:sz w:val="28"/>
        </w:rPr>
        <w:t>финансовым организациям-нерезидентам Республики Казахстан, осуществляющим открытие и ведение банковских счетов.</w:t>
      </w:r>
      <w:r>
        <w:br/>
      </w:r>
      <w:r>
        <w:rPr>
          <w:rFonts w:ascii="Times New Roman"/>
          <w:b w:val="false"/>
          <w:i w:val="false"/>
          <w:color w:val="000000"/>
          <w:sz w:val="28"/>
        </w:rPr>
        <w:t xml:space="preserve">
      </w:t>
      </w:r>
      <w:r>
        <w:rPr>
          <w:rFonts w:ascii="Times New Roman"/>
          <w:b w:val="false"/>
          <w:i w:val="false"/>
          <w:color w:val="000000"/>
          <w:sz w:val="28"/>
        </w:rPr>
        <w:t xml:space="preserve">9.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10. Сведения по Форме заполняются по каждому контрагенту:</w:t>
      </w:r>
      <w:r>
        <w:br/>
      </w:r>
      <w:r>
        <w:rPr>
          <w:rFonts w:ascii="Times New Roman"/>
          <w:b w:val="false"/>
          <w:i w:val="false"/>
          <w:color w:val="000000"/>
          <w:sz w:val="28"/>
        </w:rPr>
        <w:t xml:space="preserve">
      </w:t>
      </w:r>
      <w:r>
        <w:rPr>
          <w:rFonts w:ascii="Times New Roman"/>
          <w:b w:val="false"/>
          <w:i w:val="false"/>
          <w:color w:val="000000"/>
          <w:sz w:val="28"/>
        </w:rPr>
        <w:t>с которыми у банка, филиала банка-нерезидента Республики Казахстан установлены корреспондентские отношения;</w:t>
      </w:r>
      <w:r>
        <w:br/>
      </w:r>
      <w:r>
        <w:rPr>
          <w:rFonts w:ascii="Times New Roman"/>
          <w:b w:val="false"/>
          <w:i w:val="false"/>
          <w:color w:val="000000"/>
          <w:sz w:val="28"/>
        </w:rPr>
        <w:t xml:space="preserve">
      </w:t>
      </w:r>
      <w:r>
        <w:rPr>
          <w:rFonts w:ascii="Times New Roman"/>
          <w:b w:val="false"/>
          <w:i w:val="false"/>
          <w:color w:val="000000"/>
          <w:sz w:val="28"/>
        </w:rPr>
        <w:t>по которому на отчетную дату имеются требования и (или) обязательства;</w:t>
      </w:r>
      <w:r>
        <w:br/>
      </w:r>
      <w:r>
        <w:rPr>
          <w:rFonts w:ascii="Times New Roman"/>
          <w:b w:val="false"/>
          <w:i w:val="false"/>
          <w:color w:val="000000"/>
          <w:sz w:val="28"/>
        </w:rPr>
        <w:t xml:space="preserve">
      </w:t>
      </w:r>
      <w:r>
        <w:rPr>
          <w:rFonts w:ascii="Times New Roman"/>
          <w:b w:val="false"/>
          <w:i w:val="false"/>
          <w:color w:val="000000"/>
          <w:sz w:val="28"/>
        </w:rPr>
        <w:t>с которым проводились операции в течение отчетного периода.</w:t>
      </w:r>
      <w:r>
        <w:br/>
      </w:r>
      <w:r>
        <w:rPr>
          <w:rFonts w:ascii="Times New Roman"/>
          <w:b w:val="false"/>
          <w:i w:val="false"/>
          <w:color w:val="000000"/>
          <w:sz w:val="28"/>
        </w:rPr>
        <w:t xml:space="preserve">
      </w:t>
      </w:r>
      <w:r>
        <w:rPr>
          <w:rFonts w:ascii="Times New Roman"/>
          <w:b w:val="false"/>
          <w:i w:val="false"/>
          <w:color w:val="000000"/>
          <w:sz w:val="28"/>
        </w:rPr>
        <w:t>В Форму не включаются сведения по внутрибанковским операциям.</w:t>
      </w:r>
      <w:r>
        <w:br/>
      </w:r>
      <w:r>
        <w:rPr>
          <w:rFonts w:ascii="Times New Roman"/>
          <w:b w:val="false"/>
          <w:i w:val="false"/>
          <w:color w:val="000000"/>
          <w:sz w:val="28"/>
        </w:rPr>
        <w:t xml:space="preserve">
      </w:t>
      </w:r>
      <w:r>
        <w:rPr>
          <w:rFonts w:ascii="Times New Roman"/>
          <w:b w:val="false"/>
          <w:i w:val="false"/>
          <w:color w:val="000000"/>
          <w:sz w:val="28"/>
        </w:rPr>
        <w:t>По контрагентам банка,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1267 и 2014 Типового плана счетов.</w:t>
      </w:r>
      <w:r>
        <w:br/>
      </w:r>
      <w:r>
        <w:rPr>
          <w:rFonts w:ascii="Times New Roman"/>
          <w:b w:val="false"/>
          <w:i w:val="false"/>
          <w:color w:val="000000"/>
          <w:sz w:val="28"/>
        </w:rPr>
        <w:t xml:space="preserve">
      </w:t>
      </w:r>
      <w:r>
        <w:rPr>
          <w:rFonts w:ascii="Times New Roman"/>
          <w:b w:val="false"/>
          <w:i w:val="false"/>
          <w:color w:val="000000"/>
          <w:sz w:val="28"/>
        </w:rPr>
        <w:t xml:space="preserve">11. В строке 1.1 указывается наименование контрагента в соответствии со справочником контрагентов, который ведется банком второго уровня, филиалом банка-нерезидента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Для идентификации контрагентов в строках 1.2 и 1.3 указываются следующие виды идентификаторов и их значения: </w:t>
      </w:r>
      <w:r>
        <w:br/>
      </w:r>
      <w:r>
        <w:rPr>
          <w:rFonts w:ascii="Times New Roman"/>
          <w:b w:val="false"/>
          <w:i w:val="false"/>
          <w:color w:val="000000"/>
          <w:sz w:val="28"/>
        </w:rPr>
        <w:t xml:space="preserve">
      </w:t>
      </w:r>
      <w:r>
        <w:rPr>
          <w:rFonts w:ascii="Times New Roman"/>
          <w:b w:val="false"/>
          <w:i w:val="false"/>
          <w:color w:val="000000"/>
          <w:sz w:val="28"/>
        </w:rPr>
        <w:t>по резидентам Республики Казахстан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по нерезидентам Республики Казахстан –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r>
        <w:br/>
      </w:r>
      <w:r>
        <w:rPr>
          <w:rFonts w:ascii="Times New Roman"/>
          <w:b w:val="false"/>
          <w:i w:val="false"/>
          <w:color w:val="000000"/>
          <w:sz w:val="28"/>
        </w:rPr>
        <w:t xml:space="preserve">
      </w:t>
      </w:r>
      <w:r>
        <w:rPr>
          <w:rFonts w:ascii="Times New Roman"/>
          <w:b w:val="false"/>
          <w:i w:val="false"/>
          <w:color w:val="000000"/>
          <w:sz w:val="28"/>
        </w:rPr>
        <w:t xml:space="preserve">12. В строке 1.4 указывается код группы секторов экономики контрагента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r>
        <w:br/>
      </w:r>
      <w:r>
        <w:rPr>
          <w:rFonts w:ascii="Times New Roman"/>
          <w:b w:val="false"/>
          <w:i w:val="false"/>
          <w:color w:val="000000"/>
          <w:sz w:val="28"/>
        </w:rPr>
        <w:t xml:space="preserve">
      </w:t>
      </w:r>
      <w:r>
        <w:rPr>
          <w:rFonts w:ascii="Times New Roman"/>
          <w:b w:val="false"/>
          <w:i w:val="false"/>
          <w:color w:val="000000"/>
          <w:sz w:val="28"/>
        </w:rPr>
        <w:t>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r>
        <w:br/>
      </w:r>
      <w:r>
        <w:rPr>
          <w:rFonts w:ascii="Times New Roman"/>
          <w:b w:val="false"/>
          <w:i w:val="false"/>
          <w:color w:val="000000"/>
          <w:sz w:val="28"/>
        </w:rPr>
        <w:t xml:space="preserve">
      </w:t>
      </w:r>
      <w:r>
        <w:rPr>
          <w:rFonts w:ascii="Times New Roman"/>
          <w:b w:val="false"/>
          <w:i w:val="false"/>
          <w:color w:val="000000"/>
          <w:sz w:val="28"/>
        </w:rPr>
        <w:t xml:space="preserve">В строке 1.6 указывается код страны регистрации (инкорпорации)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w:t>
      </w:r>
      <w:r>
        <w:br/>
      </w:r>
      <w:r>
        <w:rPr>
          <w:rFonts w:ascii="Times New Roman"/>
          <w:b w:val="false"/>
          <w:i w:val="false"/>
          <w:color w:val="000000"/>
          <w:sz w:val="28"/>
        </w:rPr>
        <w:t xml:space="preserve">
      </w:t>
      </w:r>
      <w:r>
        <w:rPr>
          <w:rFonts w:ascii="Times New Roman"/>
          <w:b w:val="false"/>
          <w:i w:val="false"/>
          <w:color w:val="000000"/>
          <w:sz w:val="28"/>
        </w:rPr>
        <w:t xml:space="preserve">13. В строке 2 указывается референс (код) сделки, который служит уникальным идентификатором данной сделки в информационной системе банка второго уровня, филиала банка-нерезидента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14. В строке 4 указывается код валюты расчетов по сделке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15. В строках 5 и 6 указываются дата заключения сделки, дата исполнения требований (обязательств) по сделке по условиям договора.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ч.1 пункта 16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2)</w:t>
      </w:r>
      <w:r>
        <w:rPr>
          <w:rFonts w:ascii="Times New Roman"/>
          <w:b w:val="false"/>
          <w:i w:val="false"/>
          <w:color w:val="ff0000"/>
          <w:sz w:val="28"/>
        </w:rPr>
        <w:t xml:space="preserve"> п. 5.</w:t>
      </w:r>
      <w:r>
        <w:br/>
      </w:r>
      <w:r>
        <w:rPr>
          <w:rFonts w:ascii="Times New Roman"/>
          <w:b w:val="false"/>
          <w:i w:val="false"/>
          <w:color w:val="000000"/>
          <w:sz w:val="28"/>
        </w:rPr>
        <w:t xml:space="preserve">
      16. В строке 7.1 отражается сумма полученного в течение отчетного периода займа или размещенного (привлеченного) в течение отчетного периода вклада сроком до 1 (одного) года (включительно) в валюте расчетов по сделке. В строке 7.2 указывается эквивалент в тенге суммы, указанной в строке 7.1,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заключения сделки.</w:t>
      </w:r>
      <w:r>
        <w:br/>
      </w:r>
      <w:r>
        <w:rPr>
          <w:rFonts w:ascii="Times New Roman"/>
          <w:b w:val="false"/>
          <w:i w:val="false"/>
          <w:color w:val="000000"/>
          <w:sz w:val="28"/>
        </w:rPr>
        <w:t xml:space="preserve">
      </w:t>
      </w:r>
      <w:r>
        <w:rPr>
          <w:rFonts w:ascii="Times New Roman"/>
          <w:b w:val="false"/>
          <w:i w:val="false"/>
          <w:color w:val="000000"/>
          <w:sz w:val="28"/>
        </w:rPr>
        <w:t>В строках 7.1 и 7.2 не указываются:</w:t>
      </w:r>
      <w:r>
        <w:br/>
      </w:r>
      <w:r>
        <w:rPr>
          <w:rFonts w:ascii="Times New Roman"/>
          <w:b w:val="false"/>
          <w:i w:val="false"/>
          <w:color w:val="000000"/>
          <w:sz w:val="28"/>
        </w:rPr>
        <w:t xml:space="preserve">
      </w:t>
      </w:r>
      <w:r>
        <w:rPr>
          <w:rFonts w:ascii="Times New Roman"/>
          <w:b w:val="false"/>
          <w:i w:val="false"/>
          <w:color w:val="000000"/>
          <w:sz w:val="28"/>
        </w:rPr>
        <w:t>сумма займов или вкладов при пролонгации договоров по ним;</w:t>
      </w:r>
      <w:r>
        <w:br/>
      </w:r>
      <w:r>
        <w:rPr>
          <w:rFonts w:ascii="Times New Roman"/>
          <w:b w:val="false"/>
          <w:i w:val="false"/>
          <w:color w:val="000000"/>
          <w:sz w:val="28"/>
        </w:rPr>
        <w:t xml:space="preserve">
      </w:t>
      </w:r>
      <w:r>
        <w:rPr>
          <w:rFonts w:ascii="Times New Roman"/>
          <w:b w:val="false"/>
          <w:i w:val="false"/>
          <w:color w:val="000000"/>
          <w:sz w:val="28"/>
        </w:rPr>
        <w:t>сумма капитализации начисленного вознаграждения по ранее полученным займам и размещенным (привлеченным) вкладам;</w:t>
      </w:r>
      <w:r>
        <w:br/>
      </w:r>
      <w:r>
        <w:rPr>
          <w:rFonts w:ascii="Times New Roman"/>
          <w:b w:val="false"/>
          <w:i w:val="false"/>
          <w:color w:val="000000"/>
          <w:sz w:val="28"/>
        </w:rPr>
        <w:t xml:space="preserve">
      </w:t>
      </w:r>
      <w:r>
        <w:rPr>
          <w:rFonts w:ascii="Times New Roman"/>
          <w:b w:val="false"/>
          <w:i w:val="false"/>
          <w:color w:val="000000"/>
          <w:sz w:val="28"/>
        </w:rPr>
        <w:t xml:space="preserve">суммы, размещенные (привлеченные) на текущих и корреспондентских счетах; </w:t>
      </w:r>
      <w:r>
        <w:br/>
      </w:r>
      <w:r>
        <w:rPr>
          <w:rFonts w:ascii="Times New Roman"/>
          <w:b w:val="false"/>
          <w:i w:val="false"/>
          <w:color w:val="000000"/>
          <w:sz w:val="28"/>
        </w:rPr>
        <w:t xml:space="preserve">
      </w:t>
      </w:r>
      <w:r>
        <w:rPr>
          <w:rFonts w:ascii="Times New Roman"/>
          <w:b w:val="false"/>
          <w:i w:val="false"/>
          <w:color w:val="000000"/>
          <w:sz w:val="28"/>
        </w:rPr>
        <w:t>условные и возможные требования и обязательства.</w:t>
      </w:r>
      <w:r>
        <w:br/>
      </w:r>
      <w:r>
        <w:rPr>
          <w:rFonts w:ascii="Times New Roman"/>
          <w:b w:val="false"/>
          <w:i w:val="false"/>
          <w:color w:val="000000"/>
          <w:sz w:val="28"/>
        </w:rPr>
        <w:t xml:space="preserve">
      </w:t>
      </w:r>
      <w:r>
        <w:rPr>
          <w:rFonts w:ascii="Times New Roman"/>
          <w:b w:val="false"/>
          <w:i w:val="false"/>
          <w:color w:val="000000"/>
          <w:sz w:val="28"/>
        </w:rPr>
        <w:t>При отсутствии данных в строках 7.1 и 7.2 показатели не представляются.</w:t>
      </w:r>
      <w:r>
        <w:br/>
      </w:r>
      <w:r>
        <w:rPr>
          <w:rFonts w:ascii="Times New Roman"/>
          <w:b w:val="false"/>
          <w:i w:val="false"/>
          <w:color w:val="000000"/>
          <w:sz w:val="28"/>
        </w:rPr>
        <w:t xml:space="preserve">
      </w:t>
      </w:r>
      <w:r>
        <w:rPr>
          <w:rFonts w:ascii="Times New Roman"/>
          <w:b w:val="false"/>
          <w:i w:val="false"/>
          <w:color w:val="000000"/>
          <w:sz w:val="28"/>
        </w:rPr>
        <w:t>17. В строке 8 указывается номинальная ставка вознаграждения по договору в процентах в годовом выражении по займу, полученному или вкладу размещенному (привлеченному) в течение отчетного периода, указанным в строках 7.1 и 7.2.</w:t>
      </w:r>
      <w:r>
        <w:br/>
      </w:r>
      <w:r>
        <w:rPr>
          <w:rFonts w:ascii="Times New Roman"/>
          <w:b w:val="false"/>
          <w:i w:val="false"/>
          <w:color w:val="000000"/>
          <w:sz w:val="28"/>
        </w:rPr>
        <w:t xml:space="preserve">
      </w:t>
      </w:r>
      <w:r>
        <w:rPr>
          <w:rFonts w:ascii="Times New Roman"/>
          <w:b w:val="false"/>
          <w:i w:val="false"/>
          <w:color w:val="000000"/>
          <w:sz w:val="28"/>
        </w:rPr>
        <w:t>При отсутствии данных по строкам 7.1 и 7.2, показатель в строке 8 не представляется.</w:t>
      </w:r>
      <w:r>
        <w:br/>
      </w:r>
      <w:r>
        <w:rPr>
          <w:rFonts w:ascii="Times New Roman"/>
          <w:b w:val="false"/>
          <w:i w:val="false"/>
          <w:color w:val="000000"/>
          <w:sz w:val="28"/>
        </w:rPr>
        <w:t xml:space="preserve">
      </w:t>
      </w:r>
      <w:r>
        <w:rPr>
          <w:rFonts w:ascii="Times New Roman"/>
          <w:b w:val="false"/>
          <w:i w:val="false"/>
          <w:color w:val="000000"/>
          <w:sz w:val="28"/>
        </w:rPr>
        <w:t>18. В строках 9.2. и 9.3 указываются номера счетов Типового плана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 за исключением случаев, указанных в пункте 20.</w:t>
      </w:r>
      <w:r>
        <w:br/>
      </w:r>
      <w:r>
        <w:rPr>
          <w:rFonts w:ascii="Times New Roman"/>
          <w:b w:val="false"/>
          <w:i w:val="false"/>
          <w:color w:val="000000"/>
          <w:sz w:val="28"/>
        </w:rPr>
        <w:t xml:space="preserve">
      </w:t>
      </w:r>
      <w:r>
        <w:rPr>
          <w:rFonts w:ascii="Times New Roman"/>
          <w:b w:val="false"/>
          <w:i w:val="false"/>
          <w:color w:val="000000"/>
          <w:sz w:val="28"/>
        </w:rPr>
        <w:t xml:space="preserve">19.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r>
        <w:br/>
      </w:r>
      <w:r>
        <w:rPr>
          <w:rFonts w:ascii="Times New Roman"/>
          <w:b w:val="false"/>
          <w:i w:val="false"/>
          <w:color w:val="000000"/>
          <w:sz w:val="28"/>
        </w:rPr>
        <w:t xml:space="preserve">
      </w:t>
      </w:r>
      <w:r>
        <w:rPr>
          <w:rFonts w:ascii="Times New Roman"/>
          <w:b w:val="false"/>
          <w:i w:val="false"/>
          <w:color w:val="000000"/>
          <w:sz w:val="28"/>
        </w:rPr>
        <w:t>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20. Для корреспондентского счета, открытого банком, филиалом банка-нерезидента Республики Казахстан у контрагента или открытого контрагентом в банке, филиале банка-нерезидента Республики Казахстан, показатели по строкам 1.1, 1.2, 1.3, 1.4, 1.5, 1.6, 2, 3, 4, 9.1, 9.2 и 9.3 заполняются независимо от наличия остатка денег на таком счете на отчетную дату. Если на отчетную дату остаток отсутствует, в Форме в строке 9.3 указывается "0" (ноль).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структуре портфеля ценных бумаг</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PORTF-1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в отчетном месяце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i w:val="false"/>
          <w:color w:val="000000"/>
          <w:sz w:val="28"/>
        </w:rPr>
        <w:t>Таблица 1. Сведения о транзакциях по ценным бумагам, входящим в портфель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код ценной бумаги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 транзакции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операции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соответствия ценным бумагам, ранее принятым в качестве залога и перешедшим в собственность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транзакции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ценной бумаги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Рейтинг ценной бумаги на дату приобретения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2. Сведения о структуре портфеля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код ценной бумаги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портфеля, в котором учитываются ценные бумаги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ценных бумаг в портфеле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Стоимостные показатели ценной бумаги в портфеле: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с обременением и ценные бумаги, являющиеся предметом операции репо: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балансовая стоимость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являющиеся предметом операции репо: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балансовая стоимость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Рейтинг эмитента на отчетную дату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Рейтинг ценной бумаги на отчетную дату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Стадия кредитного риска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Отчетная дата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Адрес__________________________________________________________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структуре портфеля ценных бумаг".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w:t>
            </w:r>
          </w:p>
        </w:tc>
      </w:tr>
    </w:tbl>
    <w:bookmarkStart w:name="z445" w:id="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5"/>
    <w:bookmarkStart w:name="z446" w:id="26"/>
    <w:p>
      <w:pPr>
        <w:spacing w:after="0"/>
        <w:ind w:left="0"/>
        <w:jc w:val="left"/>
      </w:pPr>
      <w:r>
        <w:rPr>
          <w:rFonts w:ascii="Times New Roman"/>
          <w:b/>
          <w:i w:val="false"/>
          <w:color w:val="000000"/>
        </w:rPr>
        <w:t xml:space="preserve"> Отчет о структуре портфеля ценных бумаг</w:t>
      </w:r>
      <w:r>
        <w:br/>
      </w:r>
      <w:r>
        <w:rPr>
          <w:rFonts w:ascii="Times New Roman"/>
          <w:b/>
          <w:i w:val="false"/>
          <w:color w:val="000000"/>
        </w:rPr>
        <w:t>(индекс –PORTF-1, периодичность – ежемесячная)</w:t>
      </w:r>
    </w:p>
    <w:bookmarkEnd w:id="26"/>
    <w:bookmarkStart w:name="z447" w:id="27"/>
    <w:p>
      <w:pPr>
        <w:spacing w:after="0"/>
        <w:ind w:left="0"/>
        <w:jc w:val="left"/>
      </w:pPr>
      <w:r>
        <w:rPr>
          <w:rFonts w:ascii="Times New Roman"/>
          <w:b/>
          <w:i w:val="false"/>
          <w:color w:val="000000"/>
        </w:rPr>
        <w:t xml:space="preserve"> Глава 1. Общие положения</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ежемесячно по состоянию на конец отчетного месяца.</w:t>
      </w:r>
      <w:r>
        <w:br/>
      </w:r>
      <w:r>
        <w:rPr>
          <w:rFonts w:ascii="Times New Roman"/>
          <w:b w:val="false"/>
          <w:i w:val="false"/>
          <w:color w:val="000000"/>
          <w:sz w:val="28"/>
        </w:rPr>
        <w:t xml:space="preserve">
      </w:t>
      </w:r>
      <w:r>
        <w:rPr>
          <w:rFonts w:ascii="Times New Roman"/>
          <w:b w:val="false"/>
          <w:i w:val="false"/>
          <w:color w:val="000000"/>
          <w:sz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455" w:id="28"/>
    <w:p>
      <w:pPr>
        <w:spacing w:after="0"/>
        <w:ind w:left="0"/>
        <w:jc w:val="left"/>
      </w:pPr>
      <w:r>
        <w:rPr>
          <w:rFonts w:ascii="Times New Roman"/>
          <w:b/>
          <w:i w:val="false"/>
          <w:color w:val="000000"/>
        </w:rPr>
        <w:t xml:space="preserve"> Глава 2. Пояснение по заполнению Формы</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Форме указываются сведения о вложениях банка второго уровня,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r>
        <w:br/>
      </w:r>
      <w:r>
        <w:rPr>
          <w:rFonts w:ascii="Times New Roman"/>
          <w:b w:val="false"/>
          <w:i w:val="false"/>
          <w:color w:val="000000"/>
          <w:sz w:val="28"/>
        </w:rPr>
        <w:t xml:space="preserve">
      </w:t>
      </w:r>
      <w:r>
        <w:rPr>
          <w:rFonts w:ascii="Times New Roman"/>
          <w:b w:val="false"/>
          <w:i w:val="false"/>
          <w:color w:val="000000"/>
          <w:sz w:val="28"/>
        </w:rPr>
        <w:t>8. В строках 1, 3, 4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Таблица 1 Формы заполняется отдельно по каждой проведенной в отчетном месяце транзакции с ценными бумагами.</w:t>
      </w:r>
      <w:r>
        <w:br/>
      </w:r>
      <w:r>
        <w:rPr>
          <w:rFonts w:ascii="Times New Roman"/>
          <w:b w:val="false"/>
          <w:i w:val="false"/>
          <w:color w:val="000000"/>
          <w:sz w:val="28"/>
        </w:rPr>
        <w:t xml:space="preserve">
      </w:t>
      </w:r>
      <w:r>
        <w:rPr>
          <w:rFonts w:ascii="Times New Roman"/>
          <w:b w:val="false"/>
          <w:i w:val="false"/>
          <w:color w:val="000000"/>
          <w:sz w:val="28"/>
        </w:rPr>
        <w:t>Таблица 2 Формы заполняется отдельно по каждой ценной бумаге, имеющейся в портфеле банка, филиала банка-нерезидента Республики Казахстан на конец отчетного месяца.</w:t>
      </w:r>
      <w:r>
        <w:br/>
      </w:r>
      <w:r>
        <w:rPr>
          <w:rFonts w:ascii="Times New Roman"/>
          <w:b w:val="false"/>
          <w:i w:val="false"/>
          <w:color w:val="000000"/>
          <w:sz w:val="28"/>
        </w:rPr>
        <w:t xml:space="preserve">
      </w:t>
      </w:r>
      <w:r>
        <w:rPr>
          <w:rFonts w:ascii="Times New Roman"/>
          <w:b w:val="false"/>
          <w:i w:val="false"/>
          <w:color w:val="000000"/>
          <w:sz w:val="28"/>
        </w:rPr>
        <w:t>10. В строках 1 Таблицы 1 и Таблицы 2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банками второго уровня, филиалами банков-нерезидента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 второго уровня, филиала банков-нерезидента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В строке 3 Таблицы 1 указываются виды операций, в соответствии со справочником, который ведется Национальным Банком.</w:t>
      </w:r>
      <w:r>
        <w:br/>
      </w:r>
      <w:r>
        <w:rPr>
          <w:rFonts w:ascii="Times New Roman"/>
          <w:b w:val="false"/>
          <w:i w:val="false"/>
          <w:color w:val="000000"/>
          <w:sz w:val="28"/>
        </w:rPr>
        <w:t xml:space="preserve">
      </w:t>
      </w:r>
      <w:r>
        <w:rPr>
          <w:rFonts w:ascii="Times New Roman"/>
          <w:b w:val="false"/>
          <w:i w:val="false"/>
          <w:color w:val="000000"/>
          <w:sz w:val="28"/>
        </w:rPr>
        <w:t>13. В строке 4 Таблицы 1 по ценным бумагам, ранее принятым в качестве залога и перешедшим в собственность банка второго уровня, указывается значение "1", в иных случаях – значение "0".</w:t>
      </w:r>
      <w:r>
        <w:br/>
      </w:r>
      <w:r>
        <w:rPr>
          <w:rFonts w:ascii="Times New Roman"/>
          <w:b w:val="false"/>
          <w:i w:val="false"/>
          <w:color w:val="000000"/>
          <w:sz w:val="28"/>
        </w:rPr>
        <w:t xml:space="preserve">
      </w:t>
      </w:r>
      <w:r>
        <w:rPr>
          <w:rFonts w:ascii="Times New Roman"/>
          <w:b w:val="false"/>
          <w:i w:val="false"/>
          <w:color w:val="000000"/>
          <w:sz w:val="28"/>
        </w:rPr>
        <w:t xml:space="preserve">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банка второго уровня, филиала банков-нерезидента Республики Казахстан, представляющего отчетность. </w:t>
      </w:r>
      <w:r>
        <w:br/>
      </w:r>
      <w:r>
        <w:rPr>
          <w:rFonts w:ascii="Times New Roman"/>
          <w:b w:val="false"/>
          <w:i w:val="false"/>
          <w:color w:val="000000"/>
          <w:sz w:val="28"/>
        </w:rPr>
        <w:t xml:space="preserve">
      </w:t>
      </w:r>
      <w:r>
        <w:rPr>
          <w:rFonts w:ascii="Times New Roman"/>
          <w:b w:val="false"/>
          <w:i w:val="false"/>
          <w:color w:val="000000"/>
          <w:sz w:val="28"/>
        </w:rPr>
        <w:t>14.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15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3)</w:t>
      </w:r>
      <w:r>
        <w:rPr>
          <w:rFonts w:ascii="Times New Roman"/>
          <w:b w:val="false"/>
          <w:i w:val="false"/>
          <w:color w:val="ff0000"/>
          <w:sz w:val="28"/>
        </w:rPr>
        <w:t xml:space="preserve"> п. 5.</w:t>
      </w:r>
      <w:r>
        <w:br/>
      </w:r>
      <w:r>
        <w:rPr>
          <w:rFonts w:ascii="Times New Roman"/>
          <w:b w:val="false"/>
          <w:i w:val="false"/>
          <w:color w:val="000000"/>
          <w:sz w:val="28"/>
        </w:rPr>
        <w:t xml:space="preserve">
      15.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транзакции.</w:t>
      </w:r>
      <w:r>
        <w:br/>
      </w:r>
      <w:r>
        <w:rPr>
          <w:rFonts w:ascii="Times New Roman"/>
          <w:b w:val="false"/>
          <w:i w:val="false"/>
          <w:color w:val="000000"/>
          <w:sz w:val="28"/>
        </w:rPr>
        <w:t xml:space="preserve">
      </w:t>
      </w:r>
      <w:r>
        <w:rPr>
          <w:rFonts w:ascii="Times New Roman"/>
          <w:b w:val="false"/>
          <w:i w:val="false"/>
          <w:color w:val="000000"/>
          <w:sz w:val="28"/>
        </w:rPr>
        <w:t xml:space="preserve">16.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r>
        <w:br/>
      </w:r>
      <w:r>
        <w:rPr>
          <w:rFonts w:ascii="Times New Roman"/>
          <w:b w:val="false"/>
          <w:i w:val="false"/>
          <w:color w:val="000000"/>
          <w:sz w:val="28"/>
        </w:rPr>
        <w:t xml:space="preserve">
      </w:t>
      </w:r>
      <w:r>
        <w:rPr>
          <w:rFonts w:ascii="Times New Roman"/>
          <w:b w:val="false"/>
          <w:i w:val="false"/>
          <w:color w:val="000000"/>
          <w:sz w:val="28"/>
        </w:rPr>
        <w:t>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r>
        <w:br/>
      </w:r>
      <w:r>
        <w:rPr>
          <w:rFonts w:ascii="Times New Roman"/>
          <w:b w:val="false"/>
          <w:i w:val="false"/>
          <w:color w:val="000000"/>
          <w:sz w:val="28"/>
        </w:rPr>
        <w:t xml:space="preserve">
      </w:t>
      </w:r>
      <w:r>
        <w:rPr>
          <w:rFonts w:ascii="Times New Roman"/>
          <w:b w:val="false"/>
          <w:i w:val="false"/>
          <w:color w:val="000000"/>
          <w:sz w:val="28"/>
        </w:rPr>
        <w:t>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r>
        <w:br/>
      </w:r>
      <w:r>
        <w:rPr>
          <w:rFonts w:ascii="Times New Roman"/>
          <w:b w:val="false"/>
          <w:i w:val="false"/>
          <w:color w:val="000000"/>
          <w:sz w:val="28"/>
        </w:rPr>
        <w:t xml:space="preserve">
      </w:t>
      </w:r>
      <w:r>
        <w:rPr>
          <w:rFonts w:ascii="Times New Roman"/>
          <w:b w:val="false"/>
          <w:i w:val="false"/>
          <w:color w:val="000000"/>
          <w:sz w:val="28"/>
        </w:rPr>
        <w:t>17. В строке 2 Таблицы 2 указывается вид портфеля, в котором учитываются ценные бумаги по состоянию на отчетную дату.</w:t>
      </w:r>
      <w:r>
        <w:br/>
      </w:r>
      <w:r>
        <w:rPr>
          <w:rFonts w:ascii="Times New Roman"/>
          <w:b w:val="false"/>
          <w:i w:val="false"/>
          <w:color w:val="000000"/>
          <w:sz w:val="28"/>
        </w:rPr>
        <w:t xml:space="preserve">
      </w:t>
      </w:r>
      <w:r>
        <w:rPr>
          <w:rFonts w:ascii="Times New Roman"/>
          <w:b w:val="false"/>
          <w:i w:val="false"/>
          <w:color w:val="000000"/>
          <w:sz w:val="28"/>
        </w:rPr>
        <w:t xml:space="preserve">18. В строках 4.2 и 4.3 Таблицы 2 указываются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r>
        <w:br/>
      </w:r>
      <w:r>
        <w:rPr>
          <w:rFonts w:ascii="Times New Roman"/>
          <w:b w:val="false"/>
          <w:i w:val="false"/>
          <w:color w:val="000000"/>
          <w:sz w:val="28"/>
        </w:rPr>
        <w:t xml:space="preserve">
      </w:t>
      </w:r>
      <w:r>
        <w:rPr>
          <w:rFonts w:ascii="Times New Roman"/>
          <w:b w:val="false"/>
          <w:i w:val="false"/>
          <w:color w:val="000000"/>
          <w:sz w:val="28"/>
        </w:rPr>
        <w:t>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r>
        <w:br/>
      </w:r>
      <w:r>
        <w:rPr>
          <w:rFonts w:ascii="Times New Roman"/>
          <w:b w:val="false"/>
          <w:i w:val="false"/>
          <w:color w:val="000000"/>
          <w:sz w:val="28"/>
        </w:rPr>
        <w:t xml:space="preserve">
      </w:t>
      </w:r>
      <w:r>
        <w:rPr>
          <w:rFonts w:ascii="Times New Roman"/>
          <w:b w:val="false"/>
          <w:i w:val="false"/>
          <w:color w:val="000000"/>
          <w:sz w:val="28"/>
        </w:rPr>
        <w:t>Если стоимостное значение равно нулю, показатели по строкам 4.1, 4.2 и 4.3 Таблицы 2 не представляются.</w:t>
      </w:r>
      <w:r>
        <w:br/>
      </w:r>
      <w:r>
        <w:rPr>
          <w:rFonts w:ascii="Times New Roman"/>
          <w:b w:val="false"/>
          <w:i w:val="false"/>
          <w:color w:val="000000"/>
          <w:sz w:val="28"/>
        </w:rPr>
        <w:t xml:space="preserve">
      </w:t>
      </w:r>
      <w:r>
        <w:rPr>
          <w:rFonts w:ascii="Times New Roman"/>
          <w:b w:val="false"/>
          <w:i w:val="false"/>
          <w:color w:val="000000"/>
          <w:sz w:val="28"/>
        </w:rPr>
        <w:t>19.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r>
        <w:br/>
      </w:r>
      <w:r>
        <w:rPr>
          <w:rFonts w:ascii="Times New Roman"/>
          <w:b w:val="false"/>
          <w:i w:val="false"/>
          <w:color w:val="000000"/>
          <w:sz w:val="28"/>
        </w:rPr>
        <w:t xml:space="preserve">
      </w:t>
      </w:r>
      <w:r>
        <w:rPr>
          <w:rFonts w:ascii="Times New Roman"/>
          <w:b w:val="false"/>
          <w:i w:val="false"/>
          <w:color w:val="000000"/>
          <w:sz w:val="28"/>
        </w:rPr>
        <w:t>Показатели в строках 5.1 и 5.2 Таблицы 2 включают, в том числе, значения показателей, указанных в строках 6.1 и 6.2 Таблицы 2.</w:t>
      </w:r>
      <w:r>
        <w:br/>
      </w:r>
      <w:r>
        <w:rPr>
          <w:rFonts w:ascii="Times New Roman"/>
          <w:b w:val="false"/>
          <w:i w:val="false"/>
          <w:color w:val="000000"/>
          <w:sz w:val="28"/>
        </w:rPr>
        <w:t xml:space="preserve">
      </w:t>
      </w:r>
      <w:r>
        <w:rPr>
          <w:rFonts w:ascii="Times New Roman"/>
          <w:b w:val="false"/>
          <w:i w:val="false"/>
          <w:color w:val="000000"/>
          <w:sz w:val="28"/>
        </w:rPr>
        <w:t>20.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второго уровня.</w:t>
      </w:r>
      <w:r>
        <w:br/>
      </w:r>
      <w:r>
        <w:rPr>
          <w:rFonts w:ascii="Times New Roman"/>
          <w:b w:val="false"/>
          <w:i w:val="false"/>
          <w:color w:val="000000"/>
          <w:sz w:val="28"/>
        </w:rPr>
        <w:t xml:space="preserve">
      </w:t>
      </w:r>
      <w:r>
        <w:rPr>
          <w:rFonts w:ascii="Times New Roman"/>
          <w:b w:val="false"/>
          <w:i w:val="false"/>
          <w:color w:val="000000"/>
          <w:sz w:val="28"/>
        </w:rPr>
        <w:t>21. По строке 10 Таблицы 2 указывается дата, по состоянию на которую представляются соответствующие данные.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w:t>
      </w:r>
      <w:r>
        <w:br/>
      </w: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инвестициях в капитал других юридических лиц</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INVEST-1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юридическом лице: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участия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регистрации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юридического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на дату приобретения: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приобретения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покупная стоимость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 капитале юридического лица,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на отчетную дату: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акций (штук)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 капитале юридического лица,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Стадия кредитного риска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 xml:space="preserve">"Отчет об инвестициях в капитал других юридических лиц"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w:t>
            </w:r>
            <w:r>
              <w:br/>
            </w:r>
            <w:r>
              <w:rPr>
                <w:rFonts w:ascii="Times New Roman"/>
                <w:b w:val="false"/>
                <w:i w:val="false"/>
                <w:color w:val="000000"/>
                <w:sz w:val="20"/>
              </w:rPr>
              <w:t>в капитал других юридических лиц"</w:t>
            </w:r>
          </w:p>
        </w:tc>
      </w:tr>
    </w:tbl>
    <w:bookmarkStart w:name="z495" w:id="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
    <w:bookmarkStart w:name="z496" w:id="30"/>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INVEST-1, периодичность – ежемесячная)</w:t>
      </w:r>
    </w:p>
    <w:bookmarkEnd w:id="30"/>
    <w:bookmarkStart w:name="z497" w:id="31"/>
    <w:p>
      <w:pPr>
        <w:spacing w:after="0"/>
        <w:ind w:left="0"/>
        <w:jc w:val="left"/>
      </w:pPr>
      <w:r>
        <w:rPr>
          <w:rFonts w:ascii="Times New Roman"/>
          <w:b/>
          <w:i w:val="false"/>
          <w:color w:val="000000"/>
        </w:rPr>
        <w:t xml:space="preserve"> Глава 1. Общие положения</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r>
        <w:br/>
      </w:r>
      <w:r>
        <w:rPr>
          <w:rFonts w:ascii="Times New Roman"/>
          <w:b w:val="false"/>
          <w:i w:val="false"/>
          <w:color w:val="000000"/>
          <w:sz w:val="28"/>
        </w:rPr>
        <w:t xml:space="preserve">
      </w:t>
      </w:r>
      <w:r>
        <w:rPr>
          <w:rFonts w:ascii="Times New Roman"/>
          <w:b w:val="false"/>
          <w:i w:val="false"/>
          <w:color w:val="000000"/>
          <w:sz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 xml:space="preserve">3.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4.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505" w:id="32"/>
    <w:p>
      <w:pPr>
        <w:spacing w:after="0"/>
        <w:ind w:left="0"/>
        <w:jc w:val="left"/>
      </w:pPr>
      <w:r>
        <w:rPr>
          <w:rFonts w:ascii="Times New Roman"/>
          <w:b/>
          <w:i w:val="false"/>
          <w:color w:val="000000"/>
        </w:rPr>
        <w:t xml:space="preserve"> Глава 2. Пояснение по заполнению Формы</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Форме указываются сведения о размере инвестиций банка, в том числе исламского банка,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r>
        <w:br/>
      </w:r>
      <w:r>
        <w:rPr>
          <w:rFonts w:ascii="Times New Roman"/>
          <w:b w:val="false"/>
          <w:i w:val="false"/>
          <w:color w:val="000000"/>
          <w:sz w:val="28"/>
        </w:rPr>
        <w:t xml:space="preserve">
      </w:t>
      </w:r>
      <w:r>
        <w:rPr>
          <w:rFonts w:ascii="Times New Roman"/>
          <w:b w:val="false"/>
          <w:i w:val="false"/>
          <w:color w:val="000000"/>
          <w:sz w:val="28"/>
        </w:rPr>
        <w:t>8.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В строке 1 указывается референс (код) сделки, который служит уникальным идентификатором данной сделки в информационной системе отчитывающегося банка,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В строке 2.1 указывается наименование юридического лица, в капитале которого участвует банк, филиал банка-нерезидента Республики Казахстан в соответствии со справочником контрагентов, который ведется отчитывающимся банком.</w:t>
      </w:r>
      <w:r>
        <w:br/>
      </w:r>
      <w:r>
        <w:rPr>
          <w:rFonts w:ascii="Times New Roman"/>
          <w:b w:val="false"/>
          <w:i w:val="false"/>
          <w:color w:val="000000"/>
          <w:sz w:val="28"/>
        </w:rPr>
        <w:t xml:space="preserve">
      </w:t>
      </w:r>
      <w:r>
        <w:rPr>
          <w:rFonts w:ascii="Times New Roman"/>
          <w:b w:val="false"/>
          <w:i w:val="false"/>
          <w:color w:val="000000"/>
          <w:sz w:val="28"/>
        </w:rPr>
        <w:t>Для идентификации юридических лиц в строках 2.2 и 2.3 указываются следующие виды идентификаторов и их значения:</w:t>
      </w:r>
      <w:r>
        <w:br/>
      </w:r>
      <w:r>
        <w:rPr>
          <w:rFonts w:ascii="Times New Roman"/>
          <w:b w:val="false"/>
          <w:i w:val="false"/>
          <w:color w:val="000000"/>
          <w:sz w:val="28"/>
        </w:rPr>
        <w:t xml:space="preserve">
      </w:t>
      </w:r>
      <w:r>
        <w:rPr>
          <w:rFonts w:ascii="Times New Roman"/>
          <w:b w:val="false"/>
          <w:i w:val="false"/>
          <w:color w:val="000000"/>
          <w:sz w:val="28"/>
        </w:rPr>
        <w:t>по резидентам Республики Казахстан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r>
        <w:br/>
      </w:r>
      <w:r>
        <w:rPr>
          <w:rFonts w:ascii="Times New Roman"/>
          <w:b w:val="false"/>
          <w:i w:val="false"/>
          <w:color w:val="000000"/>
          <w:sz w:val="28"/>
        </w:rPr>
        <w:t xml:space="preserve">
      </w:t>
      </w:r>
      <w:r>
        <w:rPr>
          <w:rFonts w:ascii="Times New Roman"/>
          <w:b w:val="false"/>
          <w:i w:val="false"/>
          <w:color w:val="000000"/>
          <w:sz w:val="28"/>
        </w:rPr>
        <w:t>В строке 2.6 указывается страна регистрации (инкорпорации) юридического лица, в капитале которого участвует отчитывающийся банк,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r>
        <w:br/>
      </w:r>
      <w:r>
        <w:rPr>
          <w:rFonts w:ascii="Times New Roman"/>
          <w:b w:val="false"/>
          <w:i w:val="false"/>
          <w:color w:val="000000"/>
          <w:sz w:val="28"/>
        </w:rPr>
        <w:t xml:space="preserve">
      </w:t>
      </w:r>
      <w:r>
        <w:rPr>
          <w:rFonts w:ascii="Times New Roman"/>
          <w:b w:val="false"/>
          <w:i w:val="false"/>
          <w:color w:val="000000"/>
          <w:sz w:val="28"/>
        </w:rPr>
        <w:t>11. В строке 3 указываются сведения по состоянию на дату приобретения инвестиции.</w:t>
      </w:r>
      <w:r>
        <w:br/>
      </w:r>
      <w:r>
        <w:rPr>
          <w:rFonts w:ascii="Times New Roman"/>
          <w:b w:val="false"/>
          <w:i w:val="false"/>
          <w:color w:val="000000"/>
          <w:sz w:val="28"/>
        </w:rPr>
        <w:t xml:space="preserve">
      </w:t>
      </w:r>
      <w:r>
        <w:rPr>
          <w:rFonts w:ascii="Times New Roman"/>
          <w:b w:val="false"/>
          <w:i w:val="false"/>
          <w:color w:val="000000"/>
          <w:sz w:val="28"/>
        </w:rPr>
        <w:t>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3.2 указывается покупная стоимость на дату приобретения, в тенге.</w:t>
      </w:r>
      <w:r>
        <w:br/>
      </w:r>
      <w:r>
        <w:rPr>
          <w:rFonts w:ascii="Times New Roman"/>
          <w:b w:val="false"/>
          <w:i w:val="false"/>
          <w:color w:val="000000"/>
          <w:sz w:val="28"/>
        </w:rPr>
        <w:t xml:space="preserve">
      </w:t>
      </w:r>
      <w:r>
        <w:rPr>
          <w:rFonts w:ascii="Times New Roman"/>
          <w:b w:val="false"/>
          <w:i w:val="false"/>
          <w:color w:val="000000"/>
          <w:sz w:val="28"/>
        </w:rPr>
        <w:t>12. В строках 3.3 и 4.5 указывается соотношение в процентах количества акций, принадлежащих банку,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r>
        <w:br/>
      </w:r>
      <w:r>
        <w:rPr>
          <w:rFonts w:ascii="Times New Roman"/>
          <w:b w:val="false"/>
          <w:i w:val="false"/>
          <w:color w:val="000000"/>
          <w:sz w:val="28"/>
        </w:rPr>
        <w:t xml:space="preserve">
      </w:t>
      </w:r>
      <w:r>
        <w:rPr>
          <w:rFonts w:ascii="Times New Roman"/>
          <w:b w:val="false"/>
          <w:i w:val="false"/>
          <w:color w:val="000000"/>
          <w:sz w:val="28"/>
        </w:rPr>
        <w:t>13. В строках 4.2 и 4.3 указываются номера счетов в соответствии с Типовым планом счетов, на которых учитываются суммы инвестиций банка, в том числе исламского банка,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стоимостные значения на отчетную дату.</w:t>
      </w:r>
      <w:r>
        <w:br/>
      </w:r>
      <w:r>
        <w:rPr>
          <w:rFonts w:ascii="Times New Roman"/>
          <w:b w:val="false"/>
          <w:i w:val="false"/>
          <w:color w:val="000000"/>
          <w:sz w:val="28"/>
        </w:rPr>
        <w:t xml:space="preserve">
      </w:t>
      </w:r>
      <w:r>
        <w:rPr>
          <w:rFonts w:ascii="Times New Roman"/>
          <w:b w:val="false"/>
          <w:i w:val="false"/>
          <w:color w:val="000000"/>
          <w:sz w:val="28"/>
        </w:rPr>
        <w:t>Если стоимостное значение равно нулю, показатели по строкам 4.1, 4.2 и 4.3 не представляются.</w:t>
      </w:r>
      <w:r>
        <w:br/>
      </w:r>
      <w:r>
        <w:rPr>
          <w:rFonts w:ascii="Times New Roman"/>
          <w:b w:val="false"/>
          <w:i w:val="false"/>
          <w:color w:val="000000"/>
          <w:sz w:val="28"/>
        </w:rPr>
        <w:t xml:space="preserve">
      </w:t>
      </w:r>
      <w:r>
        <w:rPr>
          <w:rFonts w:ascii="Times New Roman"/>
          <w:b w:val="false"/>
          <w:i w:val="false"/>
          <w:color w:val="000000"/>
          <w:sz w:val="28"/>
        </w:rPr>
        <w:t>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15. В строке 5 указывается стадия кредитного риска, к которой инвестиции отнесены отчитывающимся банком, филиалом банка-нерезидента Республики Казахстан по состоянию на отчетную дату в соответствии с Международным стандартом финансовой отчетности (International Financial Reporting Standards – IFRS) 9 "Финансовые инструменты".</w:t>
      </w:r>
      <w:r>
        <w:br/>
      </w:r>
      <w:r>
        <w:rPr>
          <w:rFonts w:ascii="Times New Roman"/>
          <w:b w:val="false"/>
          <w:i w:val="false"/>
          <w:color w:val="000000"/>
          <w:sz w:val="28"/>
        </w:rPr>
        <w:t xml:space="preserve">
      </w:t>
      </w:r>
      <w:r>
        <w:rPr>
          <w:rFonts w:ascii="Times New Roman"/>
          <w:b w:val="false"/>
          <w:i w:val="false"/>
          <w:color w:val="000000"/>
          <w:sz w:val="28"/>
        </w:rPr>
        <w:t>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филиала банка-нерезидента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прочих классифицируемых активах и крупных дебиторах</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DEBTORS-1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1) банками второго уровня:</w:t>
      </w:r>
      <w:r>
        <w:br/>
      </w:r>
      <w:r>
        <w:rPr>
          <w:rFonts w:ascii="Times New Roman"/>
          <w:b w:val="false"/>
          <w:i w:val="false"/>
          <w:color w:val="000000"/>
          <w:sz w:val="28"/>
        </w:rPr>
        <w:t xml:space="preserve">
      </w:t>
      </w:r>
      <w:r>
        <w:rPr>
          <w:rFonts w:ascii="Times New Roman"/>
          <w:b w:val="false"/>
          <w:i w:val="false"/>
          <w:color w:val="000000"/>
          <w:sz w:val="28"/>
        </w:rPr>
        <w:t>в части сведений о прочих классифицируемых активах – ежемесячно, не позднее одиннадцатого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в части сведений о крупных дебиторах – ежеквартально, не позднее пятнадцатого числа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2) филиалами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части сведений о прочих классифицируемых активах – ежемесячно, не позднее одиннадцатого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сведения о крупных дебиторах – не представляются</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Таблица 1. Сведения о прочих классифицируемых активах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(сумма по группе активов) на конец отчетного периода: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Стадия кредитного риска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2. Сведения о крупных дебиторах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дебиторе: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регистрации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дебиторской задолженности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Валютный признак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исполнения по договору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 на отчетную дату: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остатка на конец отчетного периода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Стадия кредитного риска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Адрес__________________________________________________________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прочих классифицируемых активах и крупных дебиторах".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 классифицируемых</w:t>
            </w:r>
            <w:r>
              <w:br/>
            </w:r>
            <w:r>
              <w:rPr>
                <w:rFonts w:ascii="Times New Roman"/>
                <w:b w:val="false"/>
                <w:i w:val="false"/>
                <w:color w:val="000000"/>
                <w:sz w:val="20"/>
              </w:rPr>
              <w:t>активах и крупных дебиторах"</w:t>
            </w:r>
          </w:p>
        </w:tc>
      </w:tr>
    </w:tbl>
    <w:bookmarkStart w:name="z549" w:id="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
    <w:bookmarkStart w:name="z550" w:id="34"/>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–DEBTORS-1, периодичность – ежемесячная, ежеквартальная)</w:t>
      </w:r>
    </w:p>
    <w:bookmarkEnd w:id="34"/>
    <w:bookmarkStart w:name="z551" w:id="35"/>
    <w:p>
      <w:pPr>
        <w:spacing w:after="0"/>
        <w:ind w:left="0"/>
        <w:jc w:val="left"/>
      </w:pPr>
      <w:r>
        <w:rPr>
          <w:rFonts w:ascii="Times New Roman"/>
          <w:b/>
          <w:i w:val="false"/>
          <w:color w:val="000000"/>
        </w:rPr>
        <w:t xml:space="preserve"> Глава 1. Общие положения</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филиалами банков-нерезидентов ежемесячно по состоянию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Форме и настоящих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559" w:id="36"/>
    <w:p>
      <w:pPr>
        <w:spacing w:after="0"/>
        <w:ind w:left="0"/>
        <w:jc w:val="left"/>
      </w:pPr>
      <w:r>
        <w:rPr>
          <w:rFonts w:ascii="Times New Roman"/>
          <w:b/>
          <w:i w:val="false"/>
          <w:color w:val="000000"/>
        </w:rPr>
        <w:t xml:space="preserve"> Глава 2. Пояснение по заполнению Формы</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Правилами.</w:t>
      </w:r>
      <w:r>
        <w:br/>
      </w:r>
      <w:r>
        <w:rPr>
          <w:rFonts w:ascii="Times New Roman"/>
          <w:b w:val="false"/>
          <w:i w:val="false"/>
          <w:color w:val="000000"/>
          <w:sz w:val="28"/>
        </w:rPr>
        <w:t xml:space="preserve">
      </w:t>
      </w:r>
      <w:r>
        <w:rPr>
          <w:rFonts w:ascii="Times New Roman"/>
          <w:b w:val="false"/>
          <w:i w:val="false"/>
          <w:color w:val="000000"/>
          <w:sz w:val="28"/>
        </w:rPr>
        <w:t>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В строках 2.2 и 2.3 Таблицы 1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r>
        <w:br/>
      </w:r>
      <w:r>
        <w:rPr>
          <w:rFonts w:ascii="Times New Roman"/>
          <w:b w:val="false"/>
          <w:i w:val="false"/>
          <w:color w:val="000000"/>
          <w:sz w:val="28"/>
        </w:rPr>
        <w:t xml:space="preserve">
      </w:t>
      </w:r>
      <w:r>
        <w:rPr>
          <w:rFonts w:ascii="Times New Roman"/>
          <w:b w:val="false"/>
          <w:i w:val="false"/>
          <w:color w:val="000000"/>
          <w:sz w:val="28"/>
        </w:rPr>
        <w:t xml:space="preserve">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филиала банка-нерезидента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11. В строках 2.2, 2.4, 2.5, 3, 6.1, 6.2 и 7 Таблицы 2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2.5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r>
        <w:br/>
      </w:r>
      <w:r>
        <w:rPr>
          <w:rFonts w:ascii="Times New Roman"/>
          <w:b w:val="false"/>
          <w:i w:val="false"/>
          <w:color w:val="000000"/>
          <w:sz w:val="28"/>
        </w:rPr>
        <w:t xml:space="preserve">
      </w:t>
      </w:r>
      <w:r>
        <w:rPr>
          <w:rFonts w:ascii="Times New Roman"/>
          <w:b w:val="false"/>
          <w:i w:val="false"/>
          <w:color w:val="000000"/>
          <w:sz w:val="28"/>
        </w:rPr>
        <w:t>12. В Таблице 2 указываются сведения о крупных дебиторах банка, соответствующих следующим условиям:</w:t>
      </w:r>
      <w:r>
        <w:br/>
      </w:r>
      <w:r>
        <w:rPr>
          <w:rFonts w:ascii="Times New Roman"/>
          <w:b w:val="false"/>
          <w:i w:val="false"/>
          <w:color w:val="000000"/>
          <w:sz w:val="28"/>
        </w:rPr>
        <w:t xml:space="preserve">
      </w:t>
      </w:r>
      <w:r>
        <w:rPr>
          <w:rFonts w:ascii="Times New Roman"/>
          <w:b w:val="false"/>
          <w:i w:val="false"/>
          <w:color w:val="000000"/>
          <w:sz w:val="28"/>
        </w:rPr>
        <w:t>на отчетную дату определен контрагент по дебиторской задолженности;</w:t>
      </w:r>
      <w:r>
        <w:br/>
      </w:r>
      <w:r>
        <w:rPr>
          <w:rFonts w:ascii="Times New Roman"/>
          <w:b w:val="false"/>
          <w:i w:val="false"/>
          <w:color w:val="000000"/>
          <w:sz w:val="28"/>
        </w:rPr>
        <w:t xml:space="preserve">
      </w:t>
      </w:r>
      <w:r>
        <w:rPr>
          <w:rFonts w:ascii="Times New Roman"/>
          <w:b w:val="false"/>
          <w:i w:val="false"/>
          <w:color w:val="000000"/>
          <w:sz w:val="28"/>
        </w:rPr>
        <w:t>контрагент не является лицом, связанным с банком особыми отношениями;</w:t>
      </w:r>
      <w:r>
        <w:br/>
      </w:r>
      <w:r>
        <w:rPr>
          <w:rFonts w:ascii="Times New Roman"/>
          <w:b w:val="false"/>
          <w:i w:val="false"/>
          <w:color w:val="000000"/>
          <w:sz w:val="28"/>
        </w:rPr>
        <w:t xml:space="preserve">
      </w:t>
      </w:r>
      <w:r>
        <w:rPr>
          <w:rFonts w:ascii="Times New Roman"/>
          <w:b w:val="false"/>
          <w:i w:val="false"/>
          <w:color w:val="000000"/>
          <w:sz w:val="28"/>
        </w:rPr>
        <w:t>требования к контрагенту возникли вследствие заключения одной или нескольких из следующих операций:</w:t>
      </w:r>
      <w:r>
        <w:br/>
      </w:r>
      <w:r>
        <w:rPr>
          <w:rFonts w:ascii="Times New Roman"/>
          <w:b w:val="false"/>
          <w:i w:val="false"/>
          <w:color w:val="000000"/>
          <w:sz w:val="28"/>
        </w:rPr>
        <w:t xml:space="preserve">
      </w:t>
      </w:r>
      <w:r>
        <w:rPr>
          <w:rFonts w:ascii="Times New Roman"/>
          <w:b w:val="false"/>
          <w:i w:val="false"/>
          <w:color w:val="000000"/>
          <w:sz w:val="28"/>
        </w:rPr>
        <w:t>продажи, покупки, переуступки прав требования по займам;</w:t>
      </w:r>
      <w:r>
        <w:br/>
      </w:r>
      <w:r>
        <w:rPr>
          <w:rFonts w:ascii="Times New Roman"/>
          <w:b w:val="false"/>
          <w:i w:val="false"/>
          <w:color w:val="000000"/>
          <w:sz w:val="28"/>
        </w:rPr>
        <w:t xml:space="preserve">
      </w:t>
      </w:r>
      <w:r>
        <w:rPr>
          <w:rFonts w:ascii="Times New Roman"/>
          <w:b w:val="false"/>
          <w:i w:val="false"/>
          <w:color w:val="000000"/>
          <w:sz w:val="28"/>
        </w:rPr>
        <w:t>реклассификации займа в дебиторскую задолженность;</w:t>
      </w:r>
      <w:r>
        <w:br/>
      </w:r>
      <w:r>
        <w:rPr>
          <w:rFonts w:ascii="Times New Roman"/>
          <w:b w:val="false"/>
          <w:i w:val="false"/>
          <w:color w:val="000000"/>
          <w:sz w:val="28"/>
        </w:rPr>
        <w:t xml:space="preserve">
      </w:t>
      </w:r>
      <w:r>
        <w:rPr>
          <w:rFonts w:ascii="Times New Roman"/>
          <w:b w:val="false"/>
          <w:i w:val="false"/>
          <w:color w:val="000000"/>
          <w:sz w:val="28"/>
        </w:rPr>
        <w:t>продажи взысканного залогового имущества;</w:t>
      </w:r>
      <w:r>
        <w:br/>
      </w:r>
      <w:r>
        <w:rPr>
          <w:rFonts w:ascii="Times New Roman"/>
          <w:b w:val="false"/>
          <w:i w:val="false"/>
          <w:color w:val="000000"/>
          <w:sz w:val="28"/>
        </w:rPr>
        <w:t xml:space="preserve">
      </w:t>
      </w:r>
      <w:r>
        <w:rPr>
          <w:rFonts w:ascii="Times New Roman"/>
          <w:b w:val="false"/>
          <w:i w:val="false"/>
          <w:color w:val="000000"/>
          <w:sz w:val="28"/>
        </w:rPr>
        <w:t>прочих операций с заемщиком банка второго уровня, за исключением сумм, отраженных на отчетную дату на счетах 1740, 1741 и группы 1400 в соответствии с Типовым планом счетов;</w:t>
      </w:r>
      <w:r>
        <w:br/>
      </w:r>
      <w:r>
        <w:rPr>
          <w:rFonts w:ascii="Times New Roman"/>
          <w:b w:val="false"/>
          <w:i w:val="false"/>
          <w:color w:val="000000"/>
          <w:sz w:val="28"/>
        </w:rPr>
        <w:t xml:space="preserve">
      </w:t>
      </w:r>
      <w:r>
        <w:rPr>
          <w:rFonts w:ascii="Times New Roman"/>
          <w:b w:val="false"/>
          <w:i w:val="false"/>
          <w:color w:val="000000"/>
          <w:sz w:val="28"/>
        </w:rPr>
        <w:t>исполнения банком второго уровня обязательств по выпущенным и подтвержденным гарантиям и аккредитивам.</w:t>
      </w:r>
      <w:r>
        <w:br/>
      </w:r>
      <w:r>
        <w:rPr>
          <w:rFonts w:ascii="Times New Roman"/>
          <w:b w:val="false"/>
          <w:i w:val="false"/>
          <w:color w:val="000000"/>
          <w:sz w:val="28"/>
        </w:rPr>
        <w:t xml:space="preserve">
      </w:t>
      </w:r>
      <w:r>
        <w:rPr>
          <w:rFonts w:ascii="Times New Roman"/>
          <w:b w:val="false"/>
          <w:i w:val="false"/>
          <w:color w:val="000000"/>
          <w:sz w:val="28"/>
        </w:rPr>
        <w:t>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банк либо его структурное подразделение, в качестве вида дебиторской задолженности по строке 3 Таблицы 2 указывается значение "Прочее".</w:t>
      </w:r>
      <w:r>
        <w:br/>
      </w:r>
      <w:r>
        <w:rPr>
          <w:rFonts w:ascii="Times New Roman"/>
          <w:b w:val="false"/>
          <w:i w:val="false"/>
          <w:color w:val="000000"/>
          <w:sz w:val="28"/>
        </w:rPr>
        <w:t xml:space="preserve">
      </w:t>
      </w:r>
      <w:r>
        <w:rPr>
          <w:rFonts w:ascii="Times New Roman"/>
          <w:b w:val="false"/>
          <w:i w:val="false"/>
          <w:color w:val="000000"/>
          <w:sz w:val="28"/>
        </w:rPr>
        <w:t>13.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r>
        <w:br/>
      </w:r>
      <w:r>
        <w:rPr>
          <w:rFonts w:ascii="Times New Roman"/>
          <w:b w:val="false"/>
          <w:i w:val="false"/>
          <w:color w:val="000000"/>
          <w:sz w:val="28"/>
        </w:rPr>
        <w:t xml:space="preserve">
      </w:t>
      </w:r>
      <w:r>
        <w:rPr>
          <w:rFonts w:ascii="Times New Roman"/>
          <w:b w:val="false"/>
          <w:i w:val="false"/>
          <w:color w:val="000000"/>
          <w:sz w:val="28"/>
        </w:rPr>
        <w:t>14.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 xml:space="preserve">15. В строке 2.1 Таблицы 2 указывается наименование дебитора в соответствии со справочником, который ведется банком второго уровня. </w:t>
      </w:r>
      <w:r>
        <w:br/>
      </w:r>
      <w:r>
        <w:rPr>
          <w:rFonts w:ascii="Times New Roman"/>
          <w:b w:val="false"/>
          <w:i w:val="false"/>
          <w:color w:val="000000"/>
          <w:sz w:val="28"/>
        </w:rPr>
        <w:t xml:space="preserve">
      </w:t>
      </w:r>
      <w:r>
        <w:rPr>
          <w:rFonts w:ascii="Times New Roman"/>
          <w:b w:val="false"/>
          <w:i w:val="false"/>
          <w:color w:val="000000"/>
          <w:sz w:val="28"/>
        </w:rPr>
        <w:t>Для идентификации контрагентов в строках 2.2 и 2.3 Таблицы 2 указываются следующие виды идентификаторов и их значения:</w:t>
      </w:r>
      <w:r>
        <w:br/>
      </w:r>
      <w:r>
        <w:rPr>
          <w:rFonts w:ascii="Times New Roman"/>
          <w:b w:val="false"/>
          <w:i w:val="false"/>
          <w:color w:val="000000"/>
          <w:sz w:val="28"/>
        </w:rPr>
        <w:t xml:space="preserve">
      </w:t>
      </w:r>
      <w:r>
        <w:rPr>
          <w:rFonts w:ascii="Times New Roman"/>
          <w:b w:val="false"/>
          <w:i w:val="false"/>
          <w:color w:val="000000"/>
          <w:sz w:val="28"/>
        </w:rPr>
        <w:t>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r>
        <w:br/>
      </w:r>
      <w:r>
        <w:rPr>
          <w:rFonts w:ascii="Times New Roman"/>
          <w:b w:val="false"/>
          <w:i w:val="false"/>
          <w:color w:val="000000"/>
          <w:sz w:val="28"/>
        </w:rPr>
        <w:t xml:space="preserve">
      </w:t>
      </w:r>
      <w:r>
        <w:rPr>
          <w:rFonts w:ascii="Times New Roman"/>
          <w:b w:val="false"/>
          <w:i w:val="false"/>
          <w:color w:val="000000"/>
          <w:sz w:val="28"/>
        </w:rPr>
        <w:t>17. В строке 4 Таблицы 2 по дебиторской задолженности, выраженной в иностранной валюте, указывается значение "1", в иных случаях указывается "0".</w:t>
      </w:r>
      <w:r>
        <w:br/>
      </w:r>
      <w:r>
        <w:rPr>
          <w:rFonts w:ascii="Times New Roman"/>
          <w:b w:val="false"/>
          <w:i w:val="false"/>
          <w:color w:val="000000"/>
          <w:sz w:val="28"/>
        </w:rPr>
        <w:t xml:space="preserve">
      </w:t>
      </w:r>
      <w:r>
        <w:rPr>
          <w:rFonts w:ascii="Times New Roman"/>
          <w:b w:val="false"/>
          <w:i w:val="false"/>
          <w:color w:val="000000"/>
          <w:sz w:val="28"/>
        </w:rPr>
        <w:t>18. В строках 6.2 и 6.3 Таблицы 2 указываются номера счетов в соответствии с Типовым планом счетов, на которых учитываются суммы дебиторской задолженности и соответствующие им стоимостные значения на отчетную дату.</w:t>
      </w:r>
      <w:r>
        <w:br/>
      </w:r>
      <w:r>
        <w:rPr>
          <w:rFonts w:ascii="Times New Roman"/>
          <w:b w:val="false"/>
          <w:i w:val="false"/>
          <w:color w:val="000000"/>
          <w:sz w:val="28"/>
        </w:rPr>
        <w:t xml:space="preserve">
      </w:t>
      </w:r>
      <w:r>
        <w:rPr>
          <w:rFonts w:ascii="Times New Roman"/>
          <w:b w:val="false"/>
          <w:i w:val="false"/>
          <w:color w:val="000000"/>
          <w:sz w:val="28"/>
        </w:rPr>
        <w:t>Если стоимостное значение равно нулю, показатели по строкам 6.1, 6.2 и 6.3 Таблицы 2 не представляются.</w:t>
      </w:r>
      <w:r>
        <w:br/>
      </w:r>
      <w:r>
        <w:rPr>
          <w:rFonts w:ascii="Times New Roman"/>
          <w:b w:val="false"/>
          <w:i w:val="false"/>
          <w:color w:val="000000"/>
          <w:sz w:val="28"/>
        </w:rPr>
        <w:t xml:space="preserve">
      </w:t>
      </w:r>
      <w:r>
        <w:rPr>
          <w:rFonts w:ascii="Times New Roman"/>
          <w:b w:val="false"/>
          <w:i w:val="false"/>
          <w:color w:val="000000"/>
          <w:sz w:val="28"/>
        </w:rPr>
        <w:t>19.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r>
        <w:br/>
      </w:r>
      <w:r>
        <w:rPr>
          <w:rFonts w:ascii="Times New Roman"/>
          <w:b w:val="false"/>
          <w:i w:val="false"/>
          <w:color w:val="000000"/>
          <w:sz w:val="28"/>
        </w:rPr>
        <w:t xml:space="preserve">
      </w:t>
      </w:r>
      <w:r>
        <w:rPr>
          <w:rFonts w:ascii="Times New Roman"/>
          <w:b w:val="false"/>
          <w:i w:val="false"/>
          <w:color w:val="000000"/>
          <w:sz w:val="28"/>
        </w:rPr>
        <w:t xml:space="preserve">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выданных займах и ставках вознаграждения по ним</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LOANS-1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одиннадцатого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субъекта кредитования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субъекта предпринимательства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Признак резидентства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Признак однородности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Валютный признак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долгосрочного займа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кредитования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наличия обеспечения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займа, по которым имеется просроченная задолженность свыше 90 (девяноста) календарных дней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 за отчетный период: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выдано за отчетный период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средневзвешенная ставка вознаграждения,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 на конец отчетного периода: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остатка на конец отчетного периода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Стадия кредитного риска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      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выданных займах и ставках вознаграждения по ним".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вознаграждения по ним"</w:t>
            </w:r>
          </w:p>
        </w:tc>
      </w:tr>
    </w:tbl>
    <w:bookmarkStart w:name="z605" w:id="37"/>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37"/>
    <w:bookmarkStart w:name="z606" w:id="38"/>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 LOANS-1, периодичность – ежемесячная)</w:t>
      </w:r>
    </w:p>
    <w:bookmarkEnd w:id="38"/>
    <w:bookmarkStart w:name="z607" w:id="39"/>
    <w:p>
      <w:pPr>
        <w:spacing w:after="0"/>
        <w:ind w:left="0"/>
        <w:jc w:val="left"/>
      </w:pPr>
      <w:r>
        <w:rPr>
          <w:rFonts w:ascii="Times New Roman"/>
          <w:b/>
          <w:i w:val="false"/>
          <w:color w:val="000000"/>
        </w:rPr>
        <w:t xml:space="preserve"> Глава 1. Общие положения</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и филиалами банков-нерезидентов Республики Казахстан ежемесячно по состоянию на конец отчетного месяца. Для исламского банка и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r>
        <w:br/>
      </w:r>
      <w:r>
        <w:rPr>
          <w:rFonts w:ascii="Times New Roman"/>
          <w:b w:val="false"/>
          <w:i w:val="false"/>
          <w:color w:val="000000"/>
          <w:sz w:val="28"/>
        </w:rPr>
        <w:t xml:space="preserve">
      </w:t>
      </w:r>
      <w:r>
        <w:rPr>
          <w:rFonts w:ascii="Times New Roman"/>
          <w:b w:val="false"/>
          <w:i w:val="false"/>
          <w:color w:val="000000"/>
          <w:sz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615" w:id="40"/>
    <w:p>
      <w:pPr>
        <w:spacing w:after="0"/>
        <w:ind w:left="0"/>
        <w:jc w:val="left"/>
      </w:pPr>
      <w:r>
        <w:rPr>
          <w:rFonts w:ascii="Times New Roman"/>
          <w:b/>
          <w:i w:val="false"/>
          <w:color w:val="000000"/>
        </w:rPr>
        <w:t xml:space="preserve"> Глава 2. Пояснение по заполнению Формы</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В Форме указываются сведения о выданных банком, филиалом банка-нерезидента Республики Казахстан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Для исламского банка,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r>
        <w:br/>
      </w:r>
      <w:r>
        <w:rPr>
          <w:rFonts w:ascii="Times New Roman"/>
          <w:b w:val="false"/>
          <w:i w:val="false"/>
          <w:color w:val="000000"/>
          <w:sz w:val="28"/>
        </w:rPr>
        <w:t xml:space="preserve">
      </w:t>
      </w:r>
      <w:r>
        <w:rPr>
          <w:rFonts w:ascii="Times New Roman"/>
          <w:b w:val="false"/>
          <w:i w:val="false"/>
          <w:color w:val="000000"/>
          <w:sz w:val="28"/>
        </w:rPr>
        <w:t>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r>
        <w:br/>
      </w:r>
      <w:r>
        <w:rPr>
          <w:rFonts w:ascii="Times New Roman"/>
          <w:b w:val="false"/>
          <w:i w:val="false"/>
          <w:color w:val="000000"/>
          <w:sz w:val="28"/>
        </w:rPr>
        <w:t xml:space="preserve">
      </w:t>
      </w:r>
      <w:r>
        <w:rPr>
          <w:rFonts w:ascii="Times New Roman"/>
          <w:b w:val="false"/>
          <w:i w:val="false"/>
          <w:color w:val="000000"/>
          <w:sz w:val="28"/>
        </w:rPr>
        <w:t>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2 указывается регион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r>
        <w:br/>
      </w:r>
      <w:r>
        <w:rPr>
          <w:rFonts w:ascii="Times New Roman"/>
          <w:b w:val="false"/>
          <w:i w:val="false"/>
          <w:color w:val="000000"/>
          <w:sz w:val="28"/>
        </w:rPr>
        <w:t xml:space="preserve">
      </w:t>
      </w:r>
      <w:r>
        <w:rPr>
          <w:rFonts w:ascii="Times New Roman"/>
          <w:b w:val="false"/>
          <w:i w:val="false"/>
          <w:color w:val="000000"/>
          <w:sz w:val="28"/>
        </w:rPr>
        <w:t>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r>
        <w:br/>
      </w:r>
      <w:r>
        <w:rPr>
          <w:rFonts w:ascii="Times New Roman"/>
          <w:b w:val="false"/>
          <w:i w:val="false"/>
          <w:color w:val="000000"/>
          <w:sz w:val="28"/>
        </w:rPr>
        <w:t xml:space="preserve">
      </w:t>
      </w:r>
      <w:r>
        <w:rPr>
          <w:rFonts w:ascii="Times New Roman"/>
          <w:b w:val="false"/>
          <w:i w:val="false"/>
          <w:color w:val="000000"/>
          <w:sz w:val="28"/>
        </w:rPr>
        <w:t>10. В строке 6 по однородным займам указывается значение "1", в ином случае указывается "0".</w:t>
      </w:r>
      <w:r>
        <w:br/>
      </w:r>
      <w:r>
        <w:rPr>
          <w:rFonts w:ascii="Times New Roman"/>
          <w:b w:val="false"/>
          <w:i w:val="false"/>
          <w:color w:val="000000"/>
          <w:sz w:val="28"/>
        </w:rPr>
        <w:t xml:space="preserve">
      </w:t>
      </w:r>
      <w:r>
        <w:rPr>
          <w:rFonts w:ascii="Times New Roman"/>
          <w:b w:val="false"/>
          <w:i w:val="false"/>
          <w:color w:val="000000"/>
          <w:sz w:val="28"/>
        </w:rPr>
        <w:t>11. В строке 7 по займам, выданным в иностранной валюте, указывается значение "1", в ином случае указывается "0".</w:t>
      </w:r>
      <w:r>
        <w:br/>
      </w:r>
      <w:r>
        <w:rPr>
          <w:rFonts w:ascii="Times New Roman"/>
          <w:b w:val="false"/>
          <w:i w:val="false"/>
          <w:color w:val="000000"/>
          <w:sz w:val="28"/>
        </w:rPr>
        <w:t xml:space="preserve">
      </w:t>
      </w:r>
      <w:r>
        <w:rPr>
          <w:rFonts w:ascii="Times New Roman"/>
          <w:b w:val="false"/>
          <w:i w:val="false"/>
          <w:color w:val="000000"/>
          <w:sz w:val="28"/>
        </w:rPr>
        <w:t>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r>
        <w:br/>
      </w:r>
      <w:r>
        <w:rPr>
          <w:rFonts w:ascii="Times New Roman"/>
          <w:b w:val="false"/>
          <w:i w:val="false"/>
          <w:color w:val="000000"/>
          <w:sz w:val="28"/>
        </w:rPr>
        <w:t xml:space="preserve">
      </w:t>
      </w:r>
      <w:r>
        <w:rPr>
          <w:rFonts w:ascii="Times New Roman"/>
          <w:b w:val="false"/>
          <w:i w:val="false"/>
          <w:color w:val="000000"/>
          <w:sz w:val="28"/>
        </w:rPr>
        <w:t>13. Займы, выданные по платежным картам, и не идентифицируемые по иным целям кредитования, в строке 9 относятся к займам на потребительские цели.</w:t>
      </w:r>
      <w:r>
        <w:br/>
      </w:r>
      <w:r>
        <w:rPr>
          <w:rFonts w:ascii="Times New Roman"/>
          <w:b w:val="false"/>
          <w:i w:val="false"/>
          <w:color w:val="000000"/>
          <w:sz w:val="28"/>
        </w:rPr>
        <w:t xml:space="preserve">
      </w:t>
      </w:r>
      <w:r>
        <w:rPr>
          <w:rFonts w:ascii="Times New Roman"/>
          <w:b w:val="false"/>
          <w:i w:val="false"/>
          <w:color w:val="000000"/>
          <w:sz w:val="28"/>
        </w:rPr>
        <w:t>14. В строке 10 при наличии залога выбирается значение из справочника соответствующее типу залога, на который приходится наибольшая доля задолженности.</w:t>
      </w:r>
      <w:r>
        <w:br/>
      </w:r>
      <w:r>
        <w:rPr>
          <w:rFonts w:ascii="Times New Roman"/>
          <w:b w:val="false"/>
          <w:i w:val="false"/>
          <w:color w:val="000000"/>
          <w:sz w:val="28"/>
        </w:rPr>
        <w:t xml:space="preserve">
      </w:t>
      </w:r>
      <w:r>
        <w:rPr>
          <w:rFonts w:ascii="Times New Roman"/>
          <w:b w:val="false"/>
          <w:i w:val="false"/>
          <w:color w:val="000000"/>
          <w:sz w:val="28"/>
        </w:rPr>
        <w:t>15.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r>
        <w:br/>
      </w:r>
      <w:r>
        <w:rPr>
          <w:rFonts w:ascii="Times New Roman"/>
          <w:b w:val="false"/>
          <w:i w:val="false"/>
          <w:color w:val="000000"/>
          <w:sz w:val="28"/>
        </w:rPr>
        <w:t xml:space="preserve">
      </w:t>
      </w:r>
      <w:r>
        <w:rPr>
          <w:rFonts w:ascii="Times New Roman"/>
          <w:b w:val="false"/>
          <w:i w:val="false"/>
          <w:color w:val="000000"/>
          <w:sz w:val="28"/>
        </w:rPr>
        <w:t>16. В строке 12.1 указывается сумма займов, выданных в течение отчетного месяца.</w:t>
      </w:r>
      <w:r>
        <w:br/>
      </w:r>
      <w:r>
        <w:rPr>
          <w:rFonts w:ascii="Times New Roman"/>
          <w:b w:val="false"/>
          <w:i w:val="false"/>
          <w:color w:val="000000"/>
          <w:sz w:val="28"/>
        </w:rPr>
        <w:t xml:space="preserve">
      </w:t>
      </w:r>
      <w:r>
        <w:rPr>
          <w:rFonts w:ascii="Times New Roman"/>
          <w:b w:val="false"/>
          <w:i w:val="false"/>
          <w:color w:val="000000"/>
          <w:sz w:val="28"/>
        </w:rPr>
        <w:t>17.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r>
        <w:br/>
      </w:r>
      <w:r>
        <w:rPr>
          <w:rFonts w:ascii="Times New Roman"/>
          <w:b w:val="false"/>
          <w:i w:val="false"/>
          <w:color w:val="000000"/>
          <w:sz w:val="28"/>
        </w:rPr>
        <w:t xml:space="preserve">
      </w:t>
      </w:r>
      <w:r>
        <w:rPr>
          <w:rFonts w:ascii="Times New Roman"/>
          <w:b w:val="false"/>
          <w:i w:val="false"/>
          <w:color w:val="000000"/>
          <w:sz w:val="28"/>
        </w:rPr>
        <w:t>Расчет средневзвешенной ставки вознаграждения осуществляется по формуле:</w:t>
      </w:r>
      <w:r>
        <w:br/>
      </w:r>
      <w:r>
        <w:rPr>
          <w:rFonts w:ascii="Times New Roman"/>
          <w:b w:val="false"/>
          <w:i w:val="false"/>
          <w:color w:val="000000"/>
          <w:sz w:val="28"/>
        </w:rPr>
        <w:t xml:space="preserve">
      </w:t>
      </w:r>
    </w:p>
    <w:p>
      <w:pPr>
        <w:spacing w:after="0"/>
        <w:ind w:left="0"/>
        <w:jc w:val="both"/>
      </w:pPr>
      <w:r>
        <w:drawing>
          <wp:inline distT="0" distB="0" distL="0" distR="0">
            <wp:extent cx="34417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r>
        <w:br/>
      </w: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r>
        <w:br/>
      </w: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r>
        <w:br/>
      </w:r>
      <w:r>
        <w:rPr>
          <w:rFonts w:ascii="Times New Roman"/>
          <w:b w:val="false"/>
          <w:i w:val="false"/>
          <w:color w:val="000000"/>
          <w:sz w:val="28"/>
        </w:rPr>
        <w:t xml:space="preserve">
      </w:t>
      </w:r>
      <w:r>
        <w:rPr>
          <w:rFonts w:ascii="Times New Roman"/>
          <w:b w:val="false"/>
          <w:i w:val="false"/>
          <w:color w:val="000000"/>
          <w:sz w:val="28"/>
        </w:rPr>
        <w:t xml:space="preserve">Для исламских банков, для филиалов исламских банков-нерезидентов Республики Казахстан в строке 12.2 указывается средневзвешенный показатель торговой наценки по осуществленным в отчетном периоде сделкам торгового финансирования. </w:t>
      </w:r>
      <w:r>
        <w:br/>
      </w:r>
      <w:r>
        <w:rPr>
          <w:rFonts w:ascii="Times New Roman"/>
          <w:b w:val="false"/>
          <w:i w:val="false"/>
          <w:color w:val="000000"/>
          <w:sz w:val="28"/>
        </w:rPr>
        <w:t xml:space="preserve">
      </w:t>
      </w:r>
      <w:r>
        <w:rPr>
          <w:rFonts w:ascii="Times New Roman"/>
          <w:b w:val="false"/>
          <w:i w:val="false"/>
          <w:color w:val="000000"/>
          <w:sz w:val="28"/>
        </w:rPr>
        <w:t>18. В строках 13.2 и 13.3 указываются номера счетов в соответствии с Типовым планом счетов, на которых учитываются суммы займов (торгового финансирования), выданного (осуществленного) банком, филиалом банка-нерезидента Республики Казахстан в том числе исламским банком, филиалом исламского банка-нерезидента Республики Казахстан и соответствующие им стоимостные значения на отчетную дату.</w:t>
      </w:r>
      <w:r>
        <w:br/>
      </w:r>
      <w:r>
        <w:rPr>
          <w:rFonts w:ascii="Times New Roman"/>
          <w:b w:val="false"/>
          <w:i w:val="false"/>
          <w:color w:val="000000"/>
          <w:sz w:val="28"/>
        </w:rPr>
        <w:t xml:space="preserve">
      </w:t>
      </w:r>
      <w:r>
        <w:rPr>
          <w:rFonts w:ascii="Times New Roman"/>
          <w:b w:val="false"/>
          <w:i w:val="false"/>
          <w:color w:val="000000"/>
          <w:sz w:val="28"/>
        </w:rPr>
        <w:t xml:space="preserve">Если стоимостное значение равно нулю, показатели по строкам 13.1, 13.2, 13.3 и 14 не представляются. </w:t>
      </w:r>
      <w:r>
        <w:br/>
      </w:r>
      <w:r>
        <w:rPr>
          <w:rFonts w:ascii="Times New Roman"/>
          <w:b w:val="false"/>
          <w:i w:val="false"/>
          <w:color w:val="000000"/>
          <w:sz w:val="28"/>
        </w:rPr>
        <w:t xml:space="preserve">
      </w:t>
      </w:r>
      <w:r>
        <w:rPr>
          <w:rFonts w:ascii="Times New Roman"/>
          <w:b w:val="false"/>
          <w:i w:val="false"/>
          <w:color w:val="000000"/>
          <w:sz w:val="28"/>
        </w:rPr>
        <w:t xml:space="preserve">19.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Правила).</w:t>
      </w:r>
      <w:r>
        <w:br/>
      </w:r>
      <w:r>
        <w:rPr>
          <w:rFonts w:ascii="Times New Roman"/>
          <w:b w:val="false"/>
          <w:i w:val="false"/>
          <w:color w:val="000000"/>
          <w:sz w:val="28"/>
        </w:rPr>
        <w:t xml:space="preserve">
      </w:t>
      </w:r>
      <w:r>
        <w:rPr>
          <w:rFonts w:ascii="Times New Roman"/>
          <w:b w:val="false"/>
          <w:i w:val="false"/>
          <w:color w:val="000000"/>
          <w:sz w:val="28"/>
        </w:rPr>
        <w:t>Показатель в строке 14 не заполняется по выданным займам, к которым не применяются требования относительно обесценения в соответствии с Правилом.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лицах, связанных с банком, филиалом банка-нерезидента Республики Казахстан особыми отношениями, и сделках с ними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AFFIL-1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в части реестра лиц, связанных с банком,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r>
        <w:br/>
      </w:r>
      <w:r>
        <w:rPr>
          <w:rFonts w:ascii="Times New Roman"/>
          <w:b w:val="false"/>
          <w:i w:val="false"/>
          <w:color w:val="000000"/>
          <w:sz w:val="28"/>
        </w:rPr>
        <w:t xml:space="preserve">
      </w:t>
      </w:r>
      <w:r>
        <w:rPr>
          <w:rFonts w:ascii="Times New Roman"/>
          <w:b w:val="false"/>
          <w:i w:val="false"/>
          <w:color w:val="000000"/>
          <w:sz w:val="28"/>
        </w:rPr>
        <w:t>в части сведений о сделках с лицами, связанными с банком, филиалом банка-нерезидента Республики Казахстан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i w:val="false"/>
          <w:color w:val="000000"/>
          <w:sz w:val="28"/>
        </w:rPr>
        <w:t>Таблица 1. Реестр лиц, связанных с банком, филиалом банка-нерезидента Республики Казахстан особыми отношениями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Дополнительный идентификатор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(для юридического лица), фамилия, имя и отчество (при его наличии) (для физического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Признак физического лица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регистрации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Признак, в соответствии с которым лицо отнесено к лицу, связанному с банком особыми отношениями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 которой лицо включено в реестр лиц, связанных с банком особыми отношениями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 которой лицо исключено из реестра лиц, связанных с банком особыми отношениями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2. Сведения о сделках с лицами, связанными с банком, филиалом банка-нерезидента Республики Казахстан особыми отношениями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Идентификационный номер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сделке по условиям договора: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 (код)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договора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заключения договора (начала выполнения условий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окончания действия договора (выполнения условий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операции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валюты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сделки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вознаграждения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Реквизиты решения уполномоченного органа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заключения сделки в соответствии с типовыми условиями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 стоимости сделки на отчетную дату: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стоимостного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3. Дополнительные сведения о лицах, связанных с банком, филиалом банка-нерезидента Республики Казахстан особыми отношениями, и сделках с ними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w:t>
      </w:r>
      <w:r>
        <w:br/>
      </w:r>
      <w:r>
        <w:rPr>
          <w:rFonts w:ascii="Times New Roman"/>
          <w:b w:val="false"/>
          <w:i w:val="false"/>
          <w:color w:val="000000"/>
          <w:sz w:val="28"/>
        </w:rPr>
        <w:t>Адрес_________________________________________________________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лицах, связанных с банком, филиалом банка-нерезидента</w:t>
      </w:r>
      <w:r>
        <w:br/>
      </w:r>
      <w:r>
        <w:rPr>
          <w:rFonts w:ascii="Times New Roman"/>
          <w:b w:val="false"/>
          <w:i w:val="false"/>
          <w:color w:val="000000"/>
          <w:sz w:val="28"/>
        </w:rPr>
        <w:t>Республики Казахстан особыми отношениями, и сделках с ними"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банком, филиалом</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660" w:id="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1"/>
    <w:bookmarkStart w:name="z661" w:id="42"/>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r>
        <w:br/>
      </w:r>
      <w:r>
        <w:rPr>
          <w:rFonts w:ascii="Times New Roman"/>
          <w:b/>
          <w:i w:val="false"/>
          <w:color w:val="000000"/>
        </w:rPr>
        <w:t>(индекс – AFFIL-1, периодичность – ежемесячная)</w:t>
      </w:r>
    </w:p>
    <w:bookmarkEnd w:id="42"/>
    <w:bookmarkStart w:name="z662" w:id="43"/>
    <w:p>
      <w:pPr>
        <w:spacing w:after="0"/>
        <w:ind w:left="0"/>
        <w:jc w:val="left"/>
      </w:pPr>
      <w:r>
        <w:rPr>
          <w:rFonts w:ascii="Times New Roman"/>
          <w:b/>
          <w:i w:val="false"/>
          <w:color w:val="000000"/>
        </w:rPr>
        <w:t xml:space="preserve"> Глава 1. Общие положения</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связанных с банком, филиалом банка-нерезидента Республики Казахстан особыми отношениями, и сделках с ними"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банка-нерезидента Республики Казахстан ежемесячно по состоянию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670" w:id="44"/>
    <w:p>
      <w:pPr>
        <w:spacing w:after="0"/>
        <w:ind w:left="0"/>
        <w:jc w:val="left"/>
      </w:pPr>
      <w:r>
        <w:rPr>
          <w:rFonts w:ascii="Times New Roman"/>
          <w:b/>
          <w:i w:val="false"/>
          <w:color w:val="000000"/>
        </w:rPr>
        <w:t xml:space="preserve"> Глава 2. Пояснение по заполнению Формы</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В Форме указываются: </w:t>
      </w:r>
      <w:r>
        <w:br/>
      </w:r>
      <w:r>
        <w:rPr>
          <w:rFonts w:ascii="Times New Roman"/>
          <w:b w:val="false"/>
          <w:i w:val="false"/>
          <w:color w:val="000000"/>
          <w:sz w:val="28"/>
        </w:rPr>
        <w:t xml:space="preserve">
      </w:t>
      </w:r>
      <w:r>
        <w:rPr>
          <w:rFonts w:ascii="Times New Roman"/>
          <w:b w:val="false"/>
          <w:i w:val="false"/>
          <w:color w:val="000000"/>
          <w:sz w:val="28"/>
        </w:rPr>
        <w:t>в Таблице 1 – значения по показателям реестра лиц, связанных с банком, филиалом банка-нерезидента Республики Казахстан особыми отношениями;</w:t>
      </w:r>
      <w:r>
        <w:br/>
      </w:r>
      <w:r>
        <w:rPr>
          <w:rFonts w:ascii="Times New Roman"/>
          <w:b w:val="false"/>
          <w:i w:val="false"/>
          <w:color w:val="000000"/>
          <w:sz w:val="28"/>
        </w:rPr>
        <w:t xml:space="preserve">
      </w:t>
      </w:r>
      <w:r>
        <w:rPr>
          <w:rFonts w:ascii="Times New Roman"/>
          <w:b w:val="false"/>
          <w:i w:val="false"/>
          <w:color w:val="000000"/>
          <w:sz w:val="28"/>
        </w:rPr>
        <w:t>в Таблице 2 – значения по показателям отчета о сделках с лицами, связанными с банком, филиалом банка-нерезидента Республики Казахстан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r>
        <w:br/>
      </w:r>
      <w:r>
        <w:rPr>
          <w:rFonts w:ascii="Times New Roman"/>
          <w:b w:val="false"/>
          <w:i w:val="false"/>
          <w:color w:val="000000"/>
          <w:sz w:val="28"/>
        </w:rPr>
        <w:t xml:space="preserve">
      </w:t>
      </w:r>
      <w:r>
        <w:rPr>
          <w:rFonts w:ascii="Times New Roman"/>
          <w:b w:val="false"/>
          <w:i w:val="false"/>
          <w:color w:val="000000"/>
          <w:sz w:val="28"/>
        </w:rPr>
        <w:t>в Таблице 3 – дополнительные сведения к отчету о лицах, связанных с банком, филиалом банка-нерезидента Республики Казахстан особыми отношениями, и сделках с ними.</w:t>
      </w:r>
      <w:r>
        <w:br/>
      </w:r>
      <w:r>
        <w:rPr>
          <w:rFonts w:ascii="Times New Roman"/>
          <w:b w:val="false"/>
          <w:i w:val="false"/>
          <w:color w:val="000000"/>
          <w:sz w:val="28"/>
        </w:rPr>
        <w:t xml:space="preserve">
      </w:t>
      </w:r>
      <w:r>
        <w:rPr>
          <w:rFonts w:ascii="Times New Roman"/>
          <w:b w:val="false"/>
          <w:i w:val="false"/>
          <w:color w:val="000000"/>
          <w:sz w:val="28"/>
        </w:rPr>
        <w:t>8.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5 таблицы 1 страна регистрации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r>
        <w:br/>
      </w:r>
      <w:r>
        <w:rPr>
          <w:rFonts w:ascii="Times New Roman"/>
          <w:b w:val="false"/>
          <w:i w:val="false"/>
          <w:color w:val="000000"/>
          <w:sz w:val="28"/>
        </w:rPr>
        <w:t xml:space="preserve">
      </w:t>
      </w:r>
      <w:r>
        <w:rPr>
          <w:rFonts w:ascii="Times New Roman"/>
          <w:b w:val="false"/>
          <w:i w:val="false"/>
          <w:color w:val="000000"/>
          <w:sz w:val="28"/>
        </w:rPr>
        <w:t xml:space="preserve">9. Признак связанности лица с банком второго уровня, филиалом банка-нерезидента Республики Казахстан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10. В Таблице 1 указываются сведения обо всех лицах, связанных с банком, филиалом банка-нерезидента Республики Казахстан особыми отношениями по состоянию на отчетную дату и являвшихся связанными с банком, филиалом банка-нерезидента Республики Казахстан особыми отношениями в течение отчетного периода.</w:t>
      </w:r>
      <w:r>
        <w:br/>
      </w:r>
      <w:r>
        <w:rPr>
          <w:rFonts w:ascii="Times New Roman"/>
          <w:b w:val="false"/>
          <w:i w:val="false"/>
          <w:color w:val="000000"/>
          <w:sz w:val="28"/>
        </w:rPr>
        <w:t xml:space="preserve">
      </w:t>
      </w:r>
      <w:r>
        <w:rPr>
          <w:rFonts w:ascii="Times New Roman"/>
          <w:b w:val="false"/>
          <w:i w:val="false"/>
          <w:color w:val="000000"/>
          <w:sz w:val="28"/>
        </w:rPr>
        <w:t xml:space="preserve">Для идентификации лиц, связанных с банком второго уровня, филиалом банка-нерезидента Республики Казахстан особыми отношениями, в строках 1.1 и 1.2 Таблиц 1 и 2 указываются следующие виды идентификаторов и их значения: </w:t>
      </w:r>
      <w:r>
        <w:br/>
      </w:r>
      <w:r>
        <w:rPr>
          <w:rFonts w:ascii="Times New Roman"/>
          <w:b w:val="false"/>
          <w:i w:val="false"/>
          <w:color w:val="000000"/>
          <w:sz w:val="28"/>
        </w:rPr>
        <w:t xml:space="preserve">
      </w:t>
      </w:r>
      <w:r>
        <w:rPr>
          <w:rFonts w:ascii="Times New Roman"/>
          <w:b w:val="false"/>
          <w:i w:val="false"/>
          <w:color w:val="000000"/>
          <w:sz w:val="28"/>
        </w:rPr>
        <w:t>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 xml:space="preserve">При наличии у лиц, связанных с банком второго уровня, филиалом банка-нерезидента Республики Казахстан, особыми отношениями нескольких идентификаторов, дополнительный идентификатор указывается в строке 2 Таблицы 1. </w:t>
      </w:r>
      <w:r>
        <w:br/>
      </w:r>
      <w:r>
        <w:rPr>
          <w:rFonts w:ascii="Times New Roman"/>
          <w:b w:val="false"/>
          <w:i w:val="false"/>
          <w:color w:val="000000"/>
          <w:sz w:val="28"/>
        </w:rPr>
        <w:t xml:space="preserve">
      </w:t>
      </w:r>
      <w:r>
        <w:rPr>
          <w:rFonts w:ascii="Times New Roman"/>
          <w:b w:val="false"/>
          <w:i w:val="false"/>
          <w:color w:val="000000"/>
          <w:sz w:val="28"/>
        </w:rPr>
        <w:t>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банком, филиалом банка-нерезидента Республики Казахстан особыми отношениями, который ведется банком второго уровня, филиалом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В строке 4 Таблицы 1 по лицу, связанному с банком, филиалом банка-нерезидента Республики Казахстан особыми отношениями, являющимся физическим лицом (в том числе индивидуальным предпринимателем), указывается значение "1", в иных случаях указывается "0".</w:t>
      </w:r>
      <w:r>
        <w:br/>
      </w:r>
      <w:r>
        <w:rPr>
          <w:rFonts w:ascii="Times New Roman"/>
          <w:b w:val="false"/>
          <w:i w:val="false"/>
          <w:color w:val="000000"/>
          <w:sz w:val="28"/>
        </w:rPr>
        <w:t xml:space="preserve">
      </w:t>
      </w:r>
      <w:r>
        <w:rPr>
          <w:rFonts w:ascii="Times New Roman"/>
          <w:b w:val="false"/>
          <w:i w:val="false"/>
          <w:color w:val="000000"/>
          <w:sz w:val="28"/>
        </w:rPr>
        <w:t>12.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филиалом банка-нерезидента Республики Казахстан, в строке 6 Таблицы 1 указываются все признаки.</w:t>
      </w:r>
      <w:r>
        <w:br/>
      </w:r>
      <w:r>
        <w:rPr>
          <w:rFonts w:ascii="Times New Roman"/>
          <w:b w:val="false"/>
          <w:i w:val="false"/>
          <w:color w:val="000000"/>
          <w:sz w:val="28"/>
        </w:rPr>
        <w:t xml:space="preserve">
      </w:t>
      </w:r>
      <w:r>
        <w:rPr>
          <w:rFonts w:ascii="Times New Roman"/>
          <w:b w:val="false"/>
          <w:i w:val="false"/>
          <w:color w:val="000000"/>
          <w:sz w:val="28"/>
        </w:rPr>
        <w:t xml:space="preserve">13. В строке 7 Таблицы 1 указывается дата, с которой банку, филиалу банка-нерезидента Республики Казахстан стало известно о наличии признака (признаков) связанности лица с банком, с филиалом банка-нерезидента Республики Казахстан особыми отношениями. </w:t>
      </w:r>
      <w:r>
        <w:br/>
      </w:r>
      <w:r>
        <w:rPr>
          <w:rFonts w:ascii="Times New Roman"/>
          <w:b w:val="false"/>
          <w:i w:val="false"/>
          <w:color w:val="000000"/>
          <w:sz w:val="28"/>
        </w:rPr>
        <w:t xml:space="preserve">
      </w:t>
      </w:r>
      <w:r>
        <w:rPr>
          <w:rFonts w:ascii="Times New Roman"/>
          <w:b w:val="false"/>
          <w:i w:val="false"/>
          <w:color w:val="000000"/>
          <w:sz w:val="28"/>
        </w:rPr>
        <w:t>В последующие отчетные периоды строки 7 и 8 Таблицы 1 заполняются по факту включения или исключения лиц из реестра лиц, связанных с банком, филиалом банка-нерезидента Республики Казахстан особыми отношениями.</w:t>
      </w:r>
      <w:r>
        <w:br/>
      </w:r>
      <w:r>
        <w:rPr>
          <w:rFonts w:ascii="Times New Roman"/>
          <w:b w:val="false"/>
          <w:i w:val="false"/>
          <w:color w:val="000000"/>
          <w:sz w:val="28"/>
        </w:rPr>
        <w:t xml:space="preserve">
      </w:t>
      </w:r>
      <w:r>
        <w:rPr>
          <w:rFonts w:ascii="Times New Roman"/>
          <w:b w:val="false"/>
          <w:i w:val="false"/>
          <w:color w:val="000000"/>
          <w:sz w:val="28"/>
        </w:rPr>
        <w:t xml:space="preserve">14. В Таблице 2 указываются сведения обо всех сделках банка, филиала банка-нерезидента Республики Казахстан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 второго уровня или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их минимальный размер, а также перечня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порядка их приобретения (реализации)" (зарегистрировано в Реестре государственной регистрации нормативных правовых актов под № 22213).</w:t>
      </w:r>
      <w:r>
        <w:br/>
      </w:r>
      <w:r>
        <w:rPr>
          <w:rFonts w:ascii="Times New Roman"/>
          <w:b w:val="false"/>
          <w:i w:val="false"/>
          <w:color w:val="000000"/>
          <w:sz w:val="28"/>
        </w:rPr>
        <w:t xml:space="preserve">
      </w:t>
      </w:r>
      <w:r>
        <w:rPr>
          <w:rFonts w:ascii="Times New Roman"/>
          <w:b w:val="false"/>
          <w:i w:val="false"/>
          <w:color w:val="000000"/>
          <w:sz w:val="28"/>
        </w:rPr>
        <w:t xml:space="preserve">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r>
        <w:br/>
      </w:r>
      <w:r>
        <w:rPr>
          <w:rFonts w:ascii="Times New Roman"/>
          <w:b w:val="false"/>
          <w:i w:val="false"/>
          <w:color w:val="000000"/>
          <w:sz w:val="28"/>
        </w:rPr>
        <w:t xml:space="preserve">
      </w:t>
      </w:r>
      <w:r>
        <w:rPr>
          <w:rFonts w:ascii="Times New Roman"/>
          <w:b w:val="false"/>
          <w:i w:val="false"/>
          <w:color w:val="000000"/>
          <w:sz w:val="28"/>
        </w:rPr>
        <w:t>В Таблице 2 не указываются операции по конвертации иностранной валюты (наличной и безналичной), проводимые банком второго уровня, филиалом банка-нерезидента Республики Казахстан по банковскому счету в рамках договора, заключенного по решению Совета директоров банка второго уровня, филиала банка-нерезидента Республики Казахстан с лицом, связанным с банком, филиалом банка-нерезидента Республики Казахстан особыми отношениями, а также сведения по переводным операциям между собственными счетами одного лица, связанного с банком особыми отношениями.</w:t>
      </w:r>
      <w:r>
        <w:br/>
      </w:r>
      <w:r>
        <w:rPr>
          <w:rFonts w:ascii="Times New Roman"/>
          <w:b w:val="false"/>
          <w:i w:val="false"/>
          <w:color w:val="000000"/>
          <w:sz w:val="28"/>
        </w:rPr>
        <w:t xml:space="preserve">
      </w:t>
      </w:r>
      <w:r>
        <w:rPr>
          <w:rFonts w:ascii="Times New Roman"/>
          <w:b w:val="false"/>
          <w:i w:val="false"/>
          <w:color w:val="000000"/>
          <w:sz w:val="28"/>
        </w:rPr>
        <w:t>15. В строке 2.1 Таблицы 2 указывается референс (код) сделки, который служит уникальным идентификатором данной сделки в информационной системе банка,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При выборе вида операции в строке 2.5 Таблицы 2 "выплаченные дивиденды лицам, связанным с банком, филиалом банка-нерезидента Республики Казахстан особыми отношениями" и "выплаченные дивиденды банку лицами, связанными с банком особыми отношениями" в строке 2.3 Таблицы 2 указывается дата выплаты и дата получения дивидендов соответственно.</w:t>
      </w:r>
      <w:r>
        <w:br/>
      </w:r>
      <w:r>
        <w:rPr>
          <w:rFonts w:ascii="Times New Roman"/>
          <w:b w:val="false"/>
          <w:i w:val="false"/>
          <w:color w:val="000000"/>
          <w:sz w:val="28"/>
        </w:rPr>
        <w:t xml:space="preserve">
      </w:t>
      </w:r>
      <w:r>
        <w:rPr>
          <w:rFonts w:ascii="Times New Roman"/>
          <w:b w:val="false"/>
          <w:i w:val="false"/>
          <w:color w:val="000000"/>
          <w:sz w:val="28"/>
        </w:rPr>
        <w:t>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r>
        <w:br/>
      </w:r>
      <w:r>
        <w:rPr>
          <w:rFonts w:ascii="Times New Roman"/>
          <w:b w:val="false"/>
          <w:i w:val="false"/>
          <w:color w:val="000000"/>
          <w:sz w:val="28"/>
        </w:rPr>
        <w:t xml:space="preserve">
      </w:t>
      </w:r>
      <w:r>
        <w:rPr>
          <w:rFonts w:ascii="Times New Roman"/>
          <w:b w:val="false"/>
          <w:i w:val="false"/>
          <w:color w:val="000000"/>
          <w:sz w:val="28"/>
        </w:rPr>
        <w:t>17.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r>
        <w:br/>
      </w:r>
      <w:r>
        <w:rPr>
          <w:rFonts w:ascii="Times New Roman"/>
          <w:b w:val="false"/>
          <w:i w:val="false"/>
          <w:color w:val="000000"/>
          <w:sz w:val="28"/>
        </w:rPr>
        <w:t xml:space="preserve">
      </w:t>
      </w:r>
      <w:r>
        <w:rPr>
          <w:rFonts w:ascii="Times New Roman"/>
          <w:b w:val="false"/>
          <w:i w:val="false"/>
          <w:color w:val="000000"/>
          <w:sz w:val="28"/>
        </w:rPr>
        <w:t>18. В строке 2.6 Таблицы 2 указывается цель сделки в соответствии со справочником, который ведется банком.</w:t>
      </w:r>
      <w:r>
        <w:br/>
      </w:r>
      <w:r>
        <w:rPr>
          <w:rFonts w:ascii="Times New Roman"/>
          <w:b w:val="false"/>
          <w:i w:val="false"/>
          <w:color w:val="000000"/>
          <w:sz w:val="28"/>
        </w:rPr>
        <w:t xml:space="preserve">
      </w:t>
      </w:r>
      <w:r>
        <w:rPr>
          <w:rFonts w:ascii="Times New Roman"/>
          <w:b w:val="false"/>
          <w:i w:val="false"/>
          <w:color w:val="000000"/>
          <w:sz w:val="28"/>
        </w:rPr>
        <w:t>19.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r>
        <w:br/>
      </w:r>
      <w:r>
        <w:rPr>
          <w:rFonts w:ascii="Times New Roman"/>
          <w:b w:val="false"/>
          <w:i w:val="false"/>
          <w:color w:val="000000"/>
          <w:sz w:val="28"/>
        </w:rPr>
        <w:t xml:space="preserve">
      </w:t>
      </w:r>
      <w:r>
        <w:rPr>
          <w:rFonts w:ascii="Times New Roman"/>
          <w:b w:val="false"/>
          <w:i w:val="false"/>
          <w:color w:val="000000"/>
          <w:sz w:val="28"/>
        </w:rPr>
        <w:t>20. В строке 2.8 Таблицы 2 отражается сумма сделки, указанная в договоре.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ч.2 пункта 20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4)</w:t>
      </w:r>
      <w:r>
        <w:rPr>
          <w:rFonts w:ascii="Times New Roman"/>
          <w:b w:val="false"/>
          <w:i w:val="false"/>
          <w:color w:val="ff0000"/>
          <w:sz w:val="28"/>
        </w:rPr>
        <w:t xml:space="preserve"> п. 5.</w:t>
      </w:r>
      <w:r>
        <w:br/>
      </w: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дату заключения договора.</w:t>
      </w:r>
      <w:r>
        <w:br/>
      </w:r>
      <w:r>
        <w:rPr>
          <w:rFonts w:ascii="Times New Roman"/>
          <w:b w:val="false"/>
          <w:i w:val="false"/>
          <w:color w:val="000000"/>
          <w:sz w:val="28"/>
        </w:rPr>
        <w:t xml:space="preserve">
      </w:t>
      </w:r>
      <w:r>
        <w:rPr>
          <w:rFonts w:ascii="Times New Roman"/>
          <w:b w:val="false"/>
          <w:i w:val="false"/>
          <w:color w:val="000000"/>
          <w:sz w:val="28"/>
        </w:rPr>
        <w:t>21. В строке 2.9 Таблицы 2 указывается ставка вознаграждения по сделке в соответствии с условиями договора в процентах годовых.</w:t>
      </w:r>
      <w:r>
        <w:br/>
      </w:r>
      <w:r>
        <w:rPr>
          <w:rFonts w:ascii="Times New Roman"/>
          <w:b w:val="false"/>
          <w:i w:val="false"/>
          <w:color w:val="000000"/>
          <w:sz w:val="28"/>
        </w:rPr>
        <w:t xml:space="preserve">
      </w:t>
      </w:r>
      <w:r>
        <w:rPr>
          <w:rFonts w:ascii="Times New Roman"/>
          <w:b w:val="false"/>
          <w:i w:val="false"/>
          <w:color w:val="000000"/>
          <w:sz w:val="28"/>
        </w:rPr>
        <w:t>22. В строках 3.1 и 3.2 Таблицы 2 отражаются реквизиты первого решения уполномоченного органа (лица) о совершении (заключении) банком, филиалом банка-нерезидента Республики Казахстан сделки с лицом, связанным с ним особыми отношениями.</w:t>
      </w:r>
      <w:r>
        <w:br/>
      </w:r>
      <w:r>
        <w:rPr>
          <w:rFonts w:ascii="Times New Roman"/>
          <w:b w:val="false"/>
          <w:i w:val="false"/>
          <w:color w:val="000000"/>
          <w:sz w:val="28"/>
        </w:rPr>
        <w:t xml:space="preserve">
      </w:t>
      </w:r>
      <w:r>
        <w:rPr>
          <w:rFonts w:ascii="Times New Roman"/>
          <w:b w:val="false"/>
          <w:i w:val="false"/>
          <w:color w:val="000000"/>
          <w:sz w:val="28"/>
        </w:rPr>
        <w:t>Показатели в строках 3.1 и 3.2 Таблицы 2 не заполняются, если по показателю в строке 4 Таблицы 2 указано значение "1".</w:t>
      </w:r>
      <w:r>
        <w:br/>
      </w:r>
      <w:r>
        <w:rPr>
          <w:rFonts w:ascii="Times New Roman"/>
          <w:b w:val="false"/>
          <w:i w:val="false"/>
          <w:color w:val="000000"/>
          <w:sz w:val="28"/>
        </w:rPr>
        <w:t xml:space="preserve">
      </w:t>
      </w:r>
      <w:r>
        <w:rPr>
          <w:rFonts w:ascii="Times New Roman"/>
          <w:b w:val="false"/>
          <w:i w:val="false"/>
          <w:color w:val="000000"/>
          <w:sz w:val="28"/>
        </w:rPr>
        <w:t>Если на момент заключения сделки лицо не имело признака связанности с банком, филиалом банка-нерезидента Республики Казахстан особыми отношениями, значения в строках 3.1 и 3.2 Таблицы 2 не представляются.</w:t>
      </w:r>
      <w:r>
        <w:br/>
      </w:r>
      <w:r>
        <w:rPr>
          <w:rFonts w:ascii="Times New Roman"/>
          <w:b w:val="false"/>
          <w:i w:val="false"/>
          <w:color w:val="000000"/>
          <w:sz w:val="28"/>
        </w:rPr>
        <w:t xml:space="preserve">
      </w:t>
      </w:r>
      <w:r>
        <w:rPr>
          <w:rFonts w:ascii="Times New Roman"/>
          <w:b w:val="false"/>
          <w:i w:val="false"/>
          <w:color w:val="000000"/>
          <w:sz w:val="28"/>
        </w:rPr>
        <w:t>23. В строке 4 Таблицы 2 при заключении сделки с лицом, связанным с банком, филиалом банка-нерезидента Республики Казахстан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не являющимися лицами, связанными с банком особыми отношениями, указывается "1", в ином случае указывается "0".</w:t>
      </w:r>
      <w:r>
        <w:br/>
      </w:r>
      <w:r>
        <w:rPr>
          <w:rFonts w:ascii="Times New Roman"/>
          <w:b w:val="false"/>
          <w:i w:val="false"/>
          <w:color w:val="000000"/>
          <w:sz w:val="28"/>
        </w:rPr>
        <w:t xml:space="preserve">
      </w:t>
      </w:r>
      <w:r>
        <w:rPr>
          <w:rFonts w:ascii="Times New Roman"/>
          <w:b w:val="false"/>
          <w:i w:val="false"/>
          <w:color w:val="000000"/>
          <w:sz w:val="28"/>
        </w:rPr>
        <w:t>24. В строках 5.2 и 5.3 Таблицы 2 указываются номера счетов в соответствии с Типовым планом счетов,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r>
        <w:br/>
      </w:r>
      <w:r>
        <w:rPr>
          <w:rFonts w:ascii="Times New Roman"/>
          <w:b w:val="false"/>
          <w:i w:val="false"/>
          <w:color w:val="000000"/>
          <w:sz w:val="28"/>
        </w:rPr>
        <w:t xml:space="preserve">
      </w:t>
      </w:r>
      <w:r>
        <w:rPr>
          <w:rFonts w:ascii="Times New Roman"/>
          <w:b w:val="false"/>
          <w:i w:val="false"/>
          <w:color w:val="000000"/>
          <w:sz w:val="28"/>
        </w:rPr>
        <w:t>Если стоимостное значение равно нулю, показатели по строкам 5.1, 5.2 и 5.3 Таблицы 2 не представляются.</w:t>
      </w:r>
      <w:r>
        <w:br/>
      </w:r>
      <w:r>
        <w:rPr>
          <w:rFonts w:ascii="Times New Roman"/>
          <w:b w:val="false"/>
          <w:i w:val="false"/>
          <w:color w:val="000000"/>
          <w:sz w:val="28"/>
        </w:rPr>
        <w:t xml:space="preserve">
      </w:t>
      </w:r>
      <w:r>
        <w:rPr>
          <w:rFonts w:ascii="Times New Roman"/>
          <w:b w:val="false"/>
          <w:i w:val="false"/>
          <w:color w:val="000000"/>
          <w:sz w:val="28"/>
        </w:rPr>
        <w:t>25.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r>
        <w:br/>
      </w:r>
      <w:r>
        <w:rPr>
          <w:rFonts w:ascii="Times New Roman"/>
          <w:b w:val="false"/>
          <w:i w:val="false"/>
          <w:color w:val="000000"/>
          <w:sz w:val="28"/>
        </w:rPr>
        <w:t xml:space="preserve">
      </w:t>
      </w:r>
      <w:r>
        <w:rPr>
          <w:rFonts w:ascii="Times New Roman"/>
          <w:b w:val="false"/>
          <w:i w:val="false"/>
          <w:color w:val="000000"/>
          <w:sz w:val="28"/>
        </w:rPr>
        <w:t>26. В Таблице 3 указываются сведения о сделках с лицами, связанными с банком второго уровня, филиалом банка-нерезидента Республики Казахстан особыми отношениями в общей сумме, без раскрытия в разрезе субъектов и сделок.</w:t>
      </w:r>
      <w:r>
        <w:br/>
      </w:r>
      <w:r>
        <w:rPr>
          <w:rFonts w:ascii="Times New Roman"/>
          <w:b w:val="false"/>
          <w:i w:val="false"/>
          <w:color w:val="000000"/>
          <w:sz w:val="28"/>
        </w:rPr>
        <w:t xml:space="preserve">
      </w:t>
      </w:r>
      <w:r>
        <w:rPr>
          <w:rFonts w:ascii="Times New Roman"/>
          <w:b w:val="false"/>
          <w:i w:val="false"/>
          <w:color w:val="000000"/>
          <w:sz w:val="28"/>
        </w:rPr>
        <w:t>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r>
        <w:br/>
      </w:r>
      <w:r>
        <w:rPr>
          <w:rFonts w:ascii="Times New Roman"/>
          <w:b w:val="false"/>
          <w:i w:val="false"/>
          <w:color w:val="000000"/>
          <w:sz w:val="28"/>
        </w:rPr>
        <w:t xml:space="preserve">
      </w:t>
      </w:r>
      <w:r>
        <w:rPr>
          <w:rFonts w:ascii="Times New Roman"/>
          <w:b w:val="false"/>
          <w:i w:val="false"/>
          <w:color w:val="000000"/>
          <w:sz w:val="28"/>
        </w:rPr>
        <w:t>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по счетам и вкладам клиентов-резидентов</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RESDEP-1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восьмого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вкладчиках и регионе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на конец отчетного периода: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счета (вклада)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валюты номинации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вклада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средневзвешенная годовая ставка вознаграждения,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за отчетный период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выбытие за отчетный период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денег на счетах (вкладах)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по счетам и вкладам клиентов-резидентов".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 счетам</w:t>
            </w:r>
            <w:r>
              <w:br/>
            </w:r>
            <w:r>
              <w:rPr>
                <w:rFonts w:ascii="Times New Roman"/>
                <w:b w:val="false"/>
                <w:i w:val="false"/>
                <w:color w:val="000000"/>
                <w:sz w:val="20"/>
              </w:rPr>
              <w:t>и вкладам клиентов-резидентов"</w:t>
            </w:r>
          </w:p>
        </w:tc>
      </w:tr>
    </w:tbl>
    <w:bookmarkStart w:name="z728" w:id="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
    <w:bookmarkStart w:name="z729" w:id="46"/>
    <w:p>
      <w:pPr>
        <w:spacing w:after="0"/>
        <w:ind w:left="0"/>
        <w:jc w:val="left"/>
      </w:pPr>
      <w:r>
        <w:rPr>
          <w:rFonts w:ascii="Times New Roman"/>
          <w:b/>
          <w:i w:val="false"/>
          <w:color w:val="000000"/>
        </w:rPr>
        <w:t xml:space="preserve"> Отчет по счетам и вкладам клиентов-резидентов</w:t>
      </w:r>
      <w:r>
        <w:br/>
      </w:r>
      <w:r>
        <w:rPr>
          <w:rFonts w:ascii="Times New Roman"/>
          <w:b/>
          <w:i w:val="false"/>
          <w:color w:val="000000"/>
        </w:rPr>
        <w:t>(индекс – RESDEP-1, периодичность – ежемесячная)</w:t>
      </w:r>
    </w:p>
    <w:bookmarkEnd w:id="46"/>
    <w:bookmarkStart w:name="z730" w:id="47"/>
    <w:p>
      <w:pPr>
        <w:spacing w:after="0"/>
        <w:ind w:left="0"/>
        <w:jc w:val="left"/>
      </w:pPr>
      <w:r>
        <w:rPr>
          <w:rFonts w:ascii="Times New Roman"/>
          <w:b/>
          <w:i w:val="false"/>
          <w:color w:val="000000"/>
        </w:rPr>
        <w:t xml:space="preserve"> Глава 1. Общие положения</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счетам и вкладам клиентов-резидентов"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ежемесячно по состоянию на конец отчетного месяца.</w:t>
      </w:r>
      <w:r>
        <w:br/>
      </w:r>
      <w:r>
        <w:rPr>
          <w:rFonts w:ascii="Times New Roman"/>
          <w:b w:val="false"/>
          <w:i w:val="false"/>
          <w:color w:val="000000"/>
          <w:sz w:val="28"/>
        </w:rPr>
        <w:t xml:space="preserve">
      </w:t>
      </w:r>
      <w:r>
        <w:rPr>
          <w:rFonts w:ascii="Times New Roman"/>
          <w:b w:val="false"/>
          <w:i w:val="false"/>
          <w:color w:val="000000"/>
          <w:sz w:val="28"/>
        </w:rPr>
        <w:t>Единицей измерения для стоимостных показателей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737" w:id="48"/>
    <w:p>
      <w:pPr>
        <w:spacing w:after="0"/>
        <w:ind w:left="0"/>
        <w:jc w:val="left"/>
      </w:pPr>
      <w:r>
        <w:rPr>
          <w:rFonts w:ascii="Times New Roman"/>
          <w:b/>
          <w:i w:val="false"/>
          <w:color w:val="000000"/>
        </w:rPr>
        <w:t xml:space="preserve"> Глава 2. Пояснение по заполнению Формы</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В строках 2.1, 2.2, 3.1, 3.2 и 3.3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При заполнении Формы банки второго уровня, филиалы банков-нерезидентов Республики Казахстан раскрывают сведения о счетах и вкладах клиентов-резидентов Республики Казахстан, отнесенных к кодам группы секторов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r>
        <w:br/>
      </w:r>
      <w:r>
        <w:rPr>
          <w:rFonts w:ascii="Times New Roman"/>
          <w:b w:val="false"/>
          <w:i w:val="false"/>
          <w:color w:val="000000"/>
          <w:sz w:val="28"/>
        </w:rPr>
        <w:t xml:space="preserve">
      </w:t>
      </w:r>
      <w:r>
        <w:rPr>
          <w:rFonts w:ascii="Times New Roman"/>
          <w:b w:val="false"/>
          <w:i w:val="false"/>
          <w:color w:val="000000"/>
          <w:sz w:val="28"/>
        </w:rPr>
        <w:t>8.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r>
        <w:br/>
      </w:r>
      <w:r>
        <w:rPr>
          <w:rFonts w:ascii="Times New Roman"/>
          <w:b w:val="false"/>
          <w:i w:val="false"/>
          <w:color w:val="000000"/>
          <w:sz w:val="28"/>
        </w:rPr>
        <w:t xml:space="preserve">
      </w:t>
      </w:r>
      <w:r>
        <w:rPr>
          <w:rFonts w:ascii="Times New Roman"/>
          <w:b w:val="false"/>
          <w:i w:val="false"/>
          <w:color w:val="000000"/>
          <w:sz w:val="28"/>
        </w:rPr>
        <w:t>9. В строке 2.2 указывается регион филиала банка второго уровня, филиала банка-нерезидентов Республики Казахстан, обслуживающего счет,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r>
        <w:br/>
      </w:r>
      <w:r>
        <w:rPr>
          <w:rFonts w:ascii="Times New Roman"/>
          <w:b w:val="false"/>
          <w:i w:val="false"/>
          <w:color w:val="000000"/>
          <w:sz w:val="28"/>
        </w:rPr>
        <w:t xml:space="preserve">
      </w:t>
      </w:r>
      <w:r>
        <w:rPr>
          <w:rFonts w:ascii="Times New Roman"/>
          <w:b w:val="false"/>
          <w:i w:val="false"/>
          <w:color w:val="000000"/>
          <w:sz w:val="28"/>
        </w:rPr>
        <w:t>10. В строке 3.3 счета, вклады распределяются по срокам на основании договоров банковского вклада с клиентами.</w:t>
      </w:r>
      <w:r>
        <w:br/>
      </w:r>
      <w:r>
        <w:rPr>
          <w:rFonts w:ascii="Times New Roman"/>
          <w:b w:val="false"/>
          <w:i w:val="false"/>
          <w:color w:val="000000"/>
          <w:sz w:val="28"/>
        </w:rPr>
        <w:t xml:space="preserve">
      </w:t>
      </w:r>
      <w:r>
        <w:rPr>
          <w:rFonts w:ascii="Times New Roman"/>
          <w:b w:val="false"/>
          <w:i w:val="false"/>
          <w:color w:val="000000"/>
          <w:sz w:val="28"/>
        </w:rPr>
        <w:t>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r>
        <w:br/>
      </w:r>
      <w:r>
        <w:rPr>
          <w:rFonts w:ascii="Times New Roman"/>
          <w:b w:val="false"/>
          <w:i w:val="false"/>
          <w:color w:val="000000"/>
          <w:sz w:val="28"/>
        </w:rPr>
        <w:t xml:space="preserve">
      </w:t>
      </w:r>
      <w:r>
        <w:rPr>
          <w:rFonts w:ascii="Times New Roman"/>
          <w:b w:val="false"/>
          <w:i w:val="false"/>
          <w:color w:val="000000"/>
          <w:sz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r>
        <w:br/>
      </w:r>
      <w:r>
        <w:rPr>
          <w:rFonts w:ascii="Times New Roman"/>
          <w:b w:val="false"/>
          <w:i w:val="false"/>
          <w:color w:val="000000"/>
          <w:sz w:val="28"/>
        </w:rPr>
        <w:t xml:space="preserve">
      </w:t>
      </w:r>
      <w:r>
        <w:rPr>
          <w:rFonts w:ascii="Times New Roman"/>
          <w:b w:val="false"/>
          <w:i w:val="false"/>
          <w:color w:val="000000"/>
          <w:sz w:val="28"/>
        </w:rPr>
        <w:t>3) банк пролонгирует данный вклад на условиях "вклада до востребования".</w:t>
      </w:r>
      <w:r>
        <w:br/>
      </w:r>
      <w:r>
        <w:rPr>
          <w:rFonts w:ascii="Times New Roman"/>
          <w:b w:val="false"/>
          <w:i w:val="false"/>
          <w:color w:val="000000"/>
          <w:sz w:val="28"/>
        </w:rPr>
        <w:t xml:space="preserve">
      </w:t>
      </w:r>
      <w:r>
        <w:rPr>
          <w:rFonts w:ascii="Times New Roman"/>
          <w:b w:val="false"/>
          <w:i w:val="false"/>
          <w:color w:val="000000"/>
          <w:sz w:val="28"/>
        </w:rPr>
        <w:t>По условным вкладам в строке 3.3 указывается код срока вклада "06".</w:t>
      </w:r>
      <w:r>
        <w:br/>
      </w:r>
      <w:r>
        <w:rPr>
          <w:rFonts w:ascii="Times New Roman"/>
          <w:b w:val="false"/>
          <w:i w:val="false"/>
          <w:color w:val="000000"/>
          <w:sz w:val="28"/>
        </w:rPr>
        <w:t xml:space="preserve">
      </w:t>
      </w:r>
      <w:r>
        <w:rPr>
          <w:rFonts w:ascii="Times New Roman"/>
          <w:b w:val="false"/>
          <w:i w:val="false"/>
          <w:color w:val="000000"/>
          <w:sz w:val="28"/>
        </w:rPr>
        <w:t>11.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r>
        <w:br/>
      </w:r>
      <w:r>
        <w:rPr>
          <w:rFonts w:ascii="Times New Roman"/>
          <w:b w:val="false"/>
          <w:i w:val="false"/>
          <w:color w:val="000000"/>
          <w:sz w:val="28"/>
        </w:rPr>
        <w:t xml:space="preserve">
      </w:t>
      </w:r>
      <w:r>
        <w:rPr>
          <w:rFonts w:ascii="Times New Roman"/>
          <w:b w:val="false"/>
          <w:i w:val="false"/>
          <w:color w:val="000000"/>
          <w:sz w:val="28"/>
        </w:rPr>
        <w:t xml:space="preserve">12. В строках 3.5 и 3.6 указываются суммы поступления и выбытия по счету, вкладу за отчетный период по операциям пополнения, частичного снятия и погашения. </w:t>
      </w:r>
      <w:r>
        <w:br/>
      </w:r>
      <w:r>
        <w:rPr>
          <w:rFonts w:ascii="Times New Roman"/>
          <w:b w:val="false"/>
          <w:i w:val="false"/>
          <w:color w:val="000000"/>
          <w:sz w:val="28"/>
        </w:rPr>
        <w:t xml:space="preserve">
      </w:t>
      </w:r>
      <w:r>
        <w:rPr>
          <w:rFonts w:ascii="Times New Roman"/>
          <w:b w:val="false"/>
          <w:i w:val="false"/>
          <w:color w:val="000000"/>
          <w:sz w:val="28"/>
        </w:rPr>
        <w:t xml:space="preserve">13. В строке 3.7 указывается сумма обязательств банка по счетам, вкладам на конец отчетного периода, без учета начисленного вознаграждения.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14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5)</w:t>
      </w:r>
      <w:r>
        <w:rPr>
          <w:rFonts w:ascii="Times New Roman"/>
          <w:b w:val="false"/>
          <w:i w:val="false"/>
          <w:color w:val="ff0000"/>
          <w:sz w:val="28"/>
        </w:rPr>
        <w:t xml:space="preserve"> п. 5.</w:t>
      </w:r>
      <w:r>
        <w:br/>
      </w:r>
      <w:r>
        <w:rPr>
          <w:rFonts w:ascii="Times New Roman"/>
          <w:b w:val="false"/>
          <w:i w:val="false"/>
          <w:color w:val="000000"/>
          <w:sz w:val="28"/>
        </w:rPr>
        <w:t xml:space="preserve">
      14. По счетам и вкладам в иностранной валюте суммы пересчитываются по рыночному курсу обмена валют в соответствии с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r>
        <w:br/>
      </w:r>
      <w:r>
        <w:rPr>
          <w:rFonts w:ascii="Times New Roman"/>
          <w:b w:val="false"/>
          <w:i w:val="false"/>
          <w:color w:val="000000"/>
          <w:sz w:val="28"/>
        </w:rPr>
        <w:t xml:space="preserve">
      </w:t>
      </w:r>
      <w:r>
        <w:rPr>
          <w:rFonts w:ascii="Times New Roman"/>
          <w:b w:val="false"/>
          <w:i w:val="false"/>
          <w:color w:val="000000"/>
          <w:sz w:val="28"/>
        </w:rPr>
        <w:t>по строкам 3.5 и 3.6 – на дату проведения операции с иностранной валютой;</w:t>
      </w:r>
      <w:r>
        <w:br/>
      </w:r>
      <w:r>
        <w:rPr>
          <w:rFonts w:ascii="Times New Roman"/>
          <w:b w:val="false"/>
          <w:i w:val="false"/>
          <w:color w:val="000000"/>
          <w:sz w:val="28"/>
        </w:rPr>
        <w:t xml:space="preserve">
      </w:t>
      </w:r>
      <w:r>
        <w:rPr>
          <w:rFonts w:ascii="Times New Roman"/>
          <w:b w:val="false"/>
          <w:i w:val="false"/>
          <w:color w:val="000000"/>
          <w:sz w:val="28"/>
        </w:rPr>
        <w:t>по строке 3.7 – на отчетную дату.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основных источниках привлеченных денег</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FUND-1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пятнадцатого числа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контрагенте: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фамилия, имя и отчество (при его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идентификатора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регистрации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 к группе компаний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фондирования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Валютный признак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Балансовая стоимость обязательства на отчетную дату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включенный в балансовую стоимость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об основных источниках привлеченных денег".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769" w:id="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
    <w:bookmarkStart w:name="z770" w:id="50"/>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FUND-1, периодичность – ежемесячная)</w:t>
      </w:r>
    </w:p>
    <w:bookmarkEnd w:id="50"/>
    <w:bookmarkStart w:name="z771" w:id="51"/>
    <w:p>
      <w:pPr>
        <w:spacing w:after="0"/>
        <w:ind w:left="0"/>
        <w:jc w:val="left"/>
      </w:pPr>
      <w:r>
        <w:rPr>
          <w:rFonts w:ascii="Times New Roman"/>
          <w:b/>
          <w:i w:val="false"/>
          <w:color w:val="000000"/>
        </w:rPr>
        <w:t xml:space="preserve"> Глава 1. Общие положения</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ежемесячно по состоянию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779" w:id="52"/>
    <w:p>
      <w:pPr>
        <w:spacing w:after="0"/>
        <w:ind w:left="0"/>
        <w:jc w:val="left"/>
      </w:pPr>
      <w:r>
        <w:rPr>
          <w:rFonts w:ascii="Times New Roman"/>
          <w:b/>
          <w:i w:val="false"/>
          <w:color w:val="000000"/>
        </w:rPr>
        <w:t xml:space="preserve"> Глава 2. Пояснение по заполнению Формы</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Форме указываются сведения о крупнейших депозиторах (кредиторах) банка, филиала банка-нерезидента Республики Казахстан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Если депозиторами (кредиторами) банка,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r>
        <w:br/>
      </w:r>
      <w:r>
        <w:rPr>
          <w:rFonts w:ascii="Times New Roman"/>
          <w:b w:val="false"/>
          <w:i w:val="false"/>
          <w:color w:val="000000"/>
          <w:sz w:val="28"/>
        </w:rPr>
        <w:t xml:space="preserve">
      </w:t>
      </w:r>
      <w:r>
        <w:rPr>
          <w:rFonts w:ascii="Times New Roman"/>
          <w:b w:val="false"/>
          <w:i w:val="false"/>
          <w:color w:val="000000"/>
          <w:sz w:val="28"/>
        </w:rPr>
        <w:t>Если депозиторами (кредиторами) банка, филиала банка-нерезидента Республики Казахстан являются несколько филиалов одного юридического лица, то в Форме указывается сумма обязательств в совокупности по данному юридическому лицу.</w:t>
      </w:r>
      <w:r>
        <w:br/>
      </w:r>
      <w:r>
        <w:rPr>
          <w:rFonts w:ascii="Times New Roman"/>
          <w:b w:val="false"/>
          <w:i w:val="false"/>
          <w:color w:val="000000"/>
          <w:sz w:val="28"/>
        </w:rPr>
        <w:t xml:space="preserve">
      </w:t>
      </w:r>
      <w:r>
        <w:rPr>
          <w:rFonts w:ascii="Times New Roman"/>
          <w:b w:val="false"/>
          <w:i w:val="false"/>
          <w:color w:val="000000"/>
          <w:sz w:val="28"/>
        </w:rPr>
        <w:t>8. В Форме указывается балансовая стоимость привлеченных банком,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r>
        <w:br/>
      </w:r>
      <w:r>
        <w:rPr>
          <w:rFonts w:ascii="Times New Roman"/>
          <w:b w:val="false"/>
          <w:i w:val="false"/>
          <w:color w:val="000000"/>
          <w:sz w:val="28"/>
        </w:rPr>
        <w:t xml:space="preserve">
      </w:t>
      </w:r>
      <w:r>
        <w:rPr>
          <w:rFonts w:ascii="Times New Roman"/>
          <w:b w:val="false"/>
          <w:i w:val="false"/>
          <w:color w:val="000000"/>
          <w:sz w:val="28"/>
        </w:rPr>
        <w:t>9. В строках 2.2, 2.4, 2.5, 2.6 и 3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2.6 страна регистрации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r>
        <w:br/>
      </w:r>
      <w:r>
        <w:rPr>
          <w:rFonts w:ascii="Times New Roman"/>
          <w:b w:val="false"/>
          <w:i w:val="false"/>
          <w:color w:val="000000"/>
          <w:sz w:val="28"/>
        </w:rPr>
        <w:t xml:space="preserve">
      </w:t>
      </w:r>
      <w:r>
        <w:rPr>
          <w:rFonts w:ascii="Times New Roman"/>
          <w:b w:val="false"/>
          <w:i w:val="false"/>
          <w:color w:val="000000"/>
          <w:sz w:val="28"/>
        </w:rPr>
        <w:t>10. Если в число крупнейших депозиторов (кредиторов) банка,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r>
        <w:br/>
      </w:r>
      <w:r>
        <w:rPr>
          <w:rFonts w:ascii="Times New Roman"/>
          <w:b w:val="false"/>
          <w:i w:val="false"/>
          <w:color w:val="000000"/>
          <w:sz w:val="28"/>
        </w:rPr>
        <w:t xml:space="preserve">
      </w:t>
      </w:r>
      <w:r>
        <w:rPr>
          <w:rFonts w:ascii="Times New Roman"/>
          <w:b w:val="false"/>
          <w:i w:val="false"/>
          <w:color w:val="000000"/>
          <w:sz w:val="28"/>
        </w:rPr>
        <w:t>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банком, филиалом банка-нерезидента Республики Казахстан по состоянию на начало каждого календарного месяца.</w:t>
      </w:r>
      <w:r>
        <w:br/>
      </w:r>
      <w:r>
        <w:rPr>
          <w:rFonts w:ascii="Times New Roman"/>
          <w:b w:val="false"/>
          <w:i w:val="false"/>
          <w:color w:val="000000"/>
          <w:sz w:val="28"/>
        </w:rPr>
        <w:t xml:space="preserve">
      </w:t>
      </w:r>
      <w:r>
        <w:rPr>
          <w:rFonts w:ascii="Times New Roman"/>
          <w:b w:val="false"/>
          <w:i w:val="false"/>
          <w:color w:val="000000"/>
          <w:sz w:val="28"/>
        </w:rPr>
        <w:t>12. В число крупнейших депозиторов (кредиторов) банка,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организациями в качестве доверительного управляющего пенсионными активами.</w:t>
      </w:r>
      <w:r>
        <w:br/>
      </w:r>
      <w:r>
        <w:rPr>
          <w:rFonts w:ascii="Times New Roman"/>
          <w:b w:val="false"/>
          <w:i w:val="false"/>
          <w:color w:val="000000"/>
          <w:sz w:val="28"/>
        </w:rPr>
        <w:t xml:space="preserve">
      </w:t>
      </w:r>
      <w:r>
        <w:rPr>
          <w:rFonts w:ascii="Times New Roman"/>
          <w:b w:val="false"/>
          <w:i w:val="false"/>
          <w:color w:val="000000"/>
          <w:sz w:val="28"/>
        </w:rPr>
        <w:t>13. В строке 2.1 указывается наименование контрагента (депозитора, кредитора) в соответствии со справочником, который ведется отчитывающимся банком, филиалом банка-нерезидента Республики Казахстан.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r>
        <w:br/>
      </w:r>
      <w:r>
        <w:rPr>
          <w:rFonts w:ascii="Times New Roman"/>
          <w:b w:val="false"/>
          <w:i w:val="false"/>
          <w:color w:val="000000"/>
          <w:sz w:val="28"/>
        </w:rPr>
        <w:t xml:space="preserve">
      </w:t>
      </w:r>
      <w:r>
        <w:rPr>
          <w:rFonts w:ascii="Times New Roman"/>
          <w:b w:val="false"/>
          <w:i w:val="false"/>
          <w:color w:val="000000"/>
          <w:sz w:val="28"/>
        </w:rPr>
        <w:t xml:space="preserve">Для идентификации крупнейших депозиторов (кредиторов) банка, филиала банка-нерезидента Республики Казахстан в строках 2.2 и 2.3 указываются следующие виды идентификаторов и их значения: </w:t>
      </w:r>
      <w:r>
        <w:br/>
      </w:r>
      <w:r>
        <w:rPr>
          <w:rFonts w:ascii="Times New Roman"/>
          <w:b w:val="false"/>
          <w:i w:val="false"/>
          <w:color w:val="000000"/>
          <w:sz w:val="28"/>
        </w:rPr>
        <w:t xml:space="preserve">
      </w:t>
      </w:r>
      <w:r>
        <w:rPr>
          <w:rFonts w:ascii="Times New Roman"/>
          <w:b w:val="false"/>
          <w:i w:val="false"/>
          <w:color w:val="000000"/>
          <w:sz w:val="28"/>
        </w:rPr>
        <w:t>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14.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r>
        <w:br/>
      </w:r>
      <w:r>
        <w:rPr>
          <w:rFonts w:ascii="Times New Roman"/>
          <w:b w:val="false"/>
          <w:i w:val="false"/>
          <w:color w:val="000000"/>
          <w:sz w:val="28"/>
        </w:rPr>
        <w:t xml:space="preserve">
      </w:t>
      </w:r>
      <w:r>
        <w:rPr>
          <w:rFonts w:ascii="Times New Roman"/>
          <w:b w:val="false"/>
          <w:i w:val="false"/>
          <w:color w:val="000000"/>
          <w:sz w:val="28"/>
        </w:rPr>
        <w:t>15.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r>
        <w:br/>
      </w:r>
      <w:r>
        <w:rPr>
          <w:rFonts w:ascii="Times New Roman"/>
          <w:b w:val="false"/>
          <w:i w:val="false"/>
          <w:color w:val="000000"/>
          <w:sz w:val="28"/>
        </w:rPr>
        <w:t xml:space="preserve">
      </w:t>
      </w:r>
      <w:r>
        <w:rPr>
          <w:rFonts w:ascii="Times New Roman"/>
          <w:b w:val="false"/>
          <w:i w:val="false"/>
          <w:color w:val="000000"/>
          <w:sz w:val="28"/>
        </w:rPr>
        <w:t xml:space="preserve">16. Если компания верхнего уровня группы или физическое лицо, представляющее верхний уровень группы, является клиентом банка, филиала банка-нерезидента Республики Казахстан,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13 настоящего пояснения) физического лица соответственно. </w:t>
      </w:r>
      <w:r>
        <w:br/>
      </w:r>
      <w:r>
        <w:rPr>
          <w:rFonts w:ascii="Times New Roman"/>
          <w:b w:val="false"/>
          <w:i w:val="false"/>
          <w:color w:val="000000"/>
          <w:sz w:val="28"/>
        </w:rPr>
        <w:t xml:space="preserve">
      </w:t>
      </w:r>
      <w:r>
        <w:rPr>
          <w:rFonts w:ascii="Times New Roman"/>
          <w:b w:val="false"/>
          <w:i w:val="false"/>
          <w:color w:val="000000"/>
          <w:sz w:val="28"/>
        </w:rPr>
        <w:t>Если компания верхнего уровня группы или физическое лицо, представляющее верхний уровень группы, не является клиентом банка, филиала банка-нерезидента Республики Казахстан, в строке 2.7 повторяется наименование депозитора (кредитора) банка-юридического лица.</w:t>
      </w:r>
      <w:r>
        <w:br/>
      </w:r>
      <w:r>
        <w:rPr>
          <w:rFonts w:ascii="Times New Roman"/>
          <w:b w:val="false"/>
          <w:i w:val="false"/>
          <w:color w:val="000000"/>
          <w:sz w:val="28"/>
        </w:rPr>
        <w:t xml:space="preserve">
      </w:t>
      </w:r>
      <w:r>
        <w:rPr>
          <w:rFonts w:ascii="Times New Roman"/>
          <w:b w:val="false"/>
          <w:i w:val="false"/>
          <w:color w:val="000000"/>
          <w:sz w:val="28"/>
        </w:rPr>
        <w:t>По компаниям квазигосударственного сектора компания верхнего уровня в строке 2.7 указывается даже в случае, если она не является клиентом банка,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Если у депозитора (кредитора) банка-юридического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банка, филиала банка-нерезидента Республики Казахстан имеются обязательства (при отсутствии обязательств перед другими крупными участниками юридического лица). </w:t>
      </w:r>
      <w:r>
        <w:br/>
      </w:r>
      <w:r>
        <w:rPr>
          <w:rFonts w:ascii="Times New Roman"/>
          <w:b w:val="false"/>
          <w:i w:val="false"/>
          <w:color w:val="000000"/>
          <w:sz w:val="28"/>
        </w:rPr>
        <w:t xml:space="preserve">
      </w:t>
      </w:r>
      <w:r>
        <w:rPr>
          <w:rFonts w:ascii="Times New Roman"/>
          <w:b w:val="false"/>
          <w:i w:val="false"/>
          <w:color w:val="000000"/>
          <w:sz w:val="28"/>
        </w:rPr>
        <w:t xml:space="preserve">Если у банка, филиала банка-нерезидента Республики Казахстан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банка, филиала банка-нерезидента Республики Казахстан перед которым больше по состоянию на отчетную дату. </w:t>
      </w:r>
      <w:r>
        <w:br/>
      </w:r>
      <w:r>
        <w:rPr>
          <w:rFonts w:ascii="Times New Roman"/>
          <w:b w:val="false"/>
          <w:i w:val="false"/>
          <w:color w:val="000000"/>
          <w:sz w:val="28"/>
        </w:rPr>
        <w:t xml:space="preserve">
      </w:t>
      </w:r>
      <w:r>
        <w:rPr>
          <w:rFonts w:ascii="Times New Roman"/>
          <w:b w:val="false"/>
          <w:i w:val="false"/>
          <w:color w:val="000000"/>
          <w:sz w:val="28"/>
        </w:rPr>
        <w:t>17. В строке 4 по обязательствам в иностранной валюте указывается значение "1", в иных случаях указывается "0".</w:t>
      </w:r>
      <w:r>
        <w:br/>
      </w:r>
      <w:r>
        <w:rPr>
          <w:rFonts w:ascii="Times New Roman"/>
          <w:b w:val="false"/>
          <w:i w:val="false"/>
          <w:color w:val="000000"/>
          <w:sz w:val="28"/>
        </w:rPr>
        <w:t xml:space="preserve">
      </w:t>
      </w:r>
      <w:r>
        <w:rPr>
          <w:rFonts w:ascii="Times New Roman"/>
          <w:b w:val="false"/>
          <w:i w:val="false"/>
          <w:color w:val="000000"/>
          <w:sz w:val="28"/>
        </w:rPr>
        <w:t>18. В строке 5 указывается балансовая стоимость привлеченных банком,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r>
        <w:br/>
      </w:r>
      <w:r>
        <w:rPr>
          <w:rFonts w:ascii="Times New Roman"/>
          <w:b w:val="false"/>
          <w:i w:val="false"/>
          <w:color w:val="000000"/>
          <w:sz w:val="28"/>
        </w:rPr>
        <w:t xml:space="preserve">
      </w:t>
      </w:r>
      <w:r>
        <w:rPr>
          <w:rFonts w:ascii="Times New Roman"/>
          <w:b w:val="false"/>
          <w:i w:val="false"/>
          <w:color w:val="000000"/>
          <w:sz w:val="28"/>
        </w:rPr>
        <w:t>19. Значение в строке 5 включает значение в строке 5.1.</w:t>
      </w:r>
      <w:r>
        <w:br/>
      </w:r>
      <w:r>
        <w:rPr>
          <w:rFonts w:ascii="Times New Roman"/>
          <w:b w:val="false"/>
          <w:i w:val="false"/>
          <w:color w:val="000000"/>
          <w:sz w:val="28"/>
        </w:rPr>
        <w:t xml:space="preserve">
      </w:t>
      </w:r>
      <w:r>
        <w:rPr>
          <w:rFonts w:ascii="Times New Roman"/>
          <w:b w:val="false"/>
          <w:i w:val="false"/>
          <w:color w:val="000000"/>
          <w:sz w:val="28"/>
        </w:rPr>
        <w:t>20. Исламскими банками, филиалами исламских банков-нерезидентов Республики Казахстан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r>
        <w:br/>
      </w:r>
      <w:r>
        <w:rPr>
          <w:rFonts w:ascii="Times New Roman"/>
          <w:b w:val="false"/>
          <w:i w:val="false"/>
          <w:color w:val="000000"/>
          <w:sz w:val="28"/>
        </w:rPr>
        <w:t xml:space="preserve">
      </w:t>
      </w:r>
      <w:r>
        <w:rPr>
          <w:rFonts w:ascii="Times New Roman"/>
          <w:b w:val="false"/>
          <w:i w:val="false"/>
          <w:color w:val="000000"/>
          <w:sz w:val="28"/>
        </w:rPr>
        <w:t>21. Показатель в строке 5.1 не представляется при отсутствии дисконта, включенного в балансовую стоимость.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по объемам и ставкам вознаграждений депозитов физических лиц</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INDDEP-1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являющиеся участниками системы обязательного гарантирования депозитов, филиалы банков-нерезидентов Республики Казахстан, являющиеся участниками системы обязательного гарантирования депозитов</w:t>
      </w:r>
      <w:r>
        <w:br/>
      </w:r>
      <w:r>
        <w:rPr>
          <w:rFonts w:ascii="Times New Roman"/>
          <w:b w:val="false"/>
          <w:i w:val="false"/>
          <w:color w:val="000000"/>
          <w:sz w:val="28"/>
        </w:rPr>
        <w:t xml:space="preserve">
      </w:t>
      </w:r>
      <w:r>
        <w:rPr>
          <w:rFonts w:ascii="Times New Roman"/>
          <w:b w:val="false"/>
          <w:i w:val="false"/>
          <w:color w:val="000000"/>
          <w:sz w:val="28"/>
        </w:rPr>
        <w:t>Сроки представления формы, предназначенной для сбора административных данных на безвозмездной основе:</w:t>
      </w:r>
      <w:r>
        <w:br/>
      </w:r>
      <w:r>
        <w:rPr>
          <w:rFonts w:ascii="Times New Roman"/>
          <w:b w:val="false"/>
          <w:i w:val="false"/>
          <w:color w:val="000000"/>
          <w:sz w:val="28"/>
        </w:rPr>
        <w:t xml:space="preserve">
      </w:t>
      </w:r>
      <w:r>
        <w:rPr>
          <w:rFonts w:ascii="Times New Roman"/>
          <w:b w:val="false"/>
          <w:i w:val="false"/>
          <w:color w:val="000000"/>
          <w:sz w:val="28"/>
        </w:rPr>
        <w:t>ежемесячно, не позднее двенадцатого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i w:val="false"/>
          <w:color w:val="000000"/>
          <w:sz w:val="28"/>
        </w:rPr>
        <w:t>Таблица 1. Сведения по депозитам физических лиц</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физических лиц в национальной и иностранной валютах,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национальной валюте,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срочные вклады в национальной валюте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без права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правом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сберегательные вклады без права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иностранной валюте,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Условные вклады, в том числе: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без права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правом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без права пополнения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с плавающей процентной ставкой,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с плавающей процентной ставкой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миллиона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миллиона тенге до 3 (трех)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миллионов тенге до 5 (пяти)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(пяти) миллионов тенге до 10 (десяти)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(десяти) миллионов тенге до 15 (пятнадцати)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15 (пятнадцати) миллионов тенге до 20 (двадцати)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(двадцати) миллионов тенге до 50 (пятидесяти)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(пятидесяти) миллионов тенге 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плавающей процентной ставкой лиц, связанных с банком второго уровня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установленного срока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в том числе: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установленного срока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1.1. Сведения по депозитам физических лиц филиалов банков-нерезидентов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до 3 (трех) месяцев включительно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физических лиц в национальной и иностранной валютах,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национальной валюте,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национальной валюте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правом пополнения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без права пополнения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иностранной валюте,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с плавающей процентной ставкой,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с плавающей процентной ставкой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500 (пятисот) миллионов тенге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500 (пятисот) миллионов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плавающей процентной ставкой лиц, связанных с филиалом банка-нерезидента Республики Казахстан особыми отношениями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до 6 (шести) месяцев включительно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 (шести) до 12 (двенадцати)</w:t>
            </w:r>
          </w:p>
          <w:p>
            <w:pPr>
              <w:spacing w:after="20"/>
              <w:ind w:left="20"/>
              <w:jc w:val="both"/>
            </w:pPr>
          </w:p>
          <w:p>
            <w:pPr>
              <w:spacing w:after="20"/>
              <w:ind w:left="20"/>
              <w:jc w:val="both"/>
            </w:pPr>
            <w:r>
              <w:rPr>
                <w:rFonts w:ascii="Times New Roman"/>
                <w:b w:val="false"/>
                <w:i w:val="false"/>
                <w:color w:val="000000"/>
                <w:sz w:val="20"/>
              </w:rPr>
              <w:t>месяцев включительно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12 (двенадцати) до 24 (двадцати четырех) месяцев включительно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установленного срока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в том числе: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(одного) до 3 (трех)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(трех) до 6 (шести)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 (шести) до 12 (двенадцати)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12 (двенадцати) до 24 (двадцати четырех) месяцев включительно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установленного срока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2. Сведения по оборотам депозитов физических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открывшихся за отчетный месяц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принятых на вновь открывшихся счетах за отчетный месяц</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физических лиц в национальной и иностранной валютах,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национальной валюте,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без права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правом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без права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Текущие счета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иностранной валюте,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правом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права пополнения,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Текущие счета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с плавающей процентной ставкой,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пролонгированных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пролонгированных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пополненных депозитором и (или) третьим лицом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пополненных депозитором и (или) третьим лицом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из которых были частично сняты деньги за отчетный месяц</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частично снятых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погашенных по сроку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погашенных по сроку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досрочно погашенных за отчетный месяц</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 досрочно погашенных за отчетный месяц</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3. Сведения о сумме возмещения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возмещения Фонда по депозитам (с учетом встречных требований банка второго уровня к депозиторам) (в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(в единицах),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клиенты с нулевыми остатками по всем счетам (в единицах)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 с нулевыми остатками (в единицах)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4. Сведения по депозитам физических лиц в региональном разрезе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и город республиканского значения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тенге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w:t>
            </w:r>
          </w:p>
          <w:p>
            <w:pPr>
              <w:spacing w:after="20"/>
              <w:ind w:left="20"/>
              <w:jc w:val="both"/>
            </w:pPr>
          </w:p>
          <w:p>
            <w:pPr>
              <w:spacing w:after="20"/>
              <w:ind w:left="20"/>
              <w:jc w:val="both"/>
            </w:pPr>
            <w:r>
              <w:rPr>
                <w:rFonts w:ascii="Times New Roman"/>
                <w:b w:val="false"/>
                <w:i w:val="false"/>
                <w:color w:val="000000"/>
                <w:sz w:val="20"/>
              </w:rPr>
              <w:t>(в единицах)</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w:t>
            </w:r>
          </w:p>
          <w:p>
            <w:pPr>
              <w:spacing w:after="20"/>
              <w:ind w:left="20"/>
              <w:jc w:val="both"/>
            </w:pPr>
          </w:p>
          <w:p>
            <w:pPr>
              <w:spacing w:after="20"/>
              <w:ind w:left="20"/>
              <w:jc w:val="both"/>
            </w:pPr>
            <w:r>
              <w:rPr>
                <w:rFonts w:ascii="Times New Roman"/>
                <w:b w:val="false"/>
                <w:i w:val="false"/>
                <w:color w:val="000000"/>
                <w:sz w:val="20"/>
              </w:rPr>
              <w:t>(в тенге)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счетов</w:t>
            </w:r>
          </w:p>
          <w:p>
            <w:pPr>
              <w:spacing w:after="20"/>
              <w:ind w:left="20"/>
              <w:jc w:val="both"/>
            </w:pPr>
          </w:p>
          <w:p>
            <w:pPr>
              <w:spacing w:after="20"/>
              <w:ind w:left="20"/>
              <w:jc w:val="both"/>
            </w:pPr>
            <w:r>
              <w:rPr>
                <w:rFonts w:ascii="Times New Roman"/>
                <w:b w:val="false"/>
                <w:i w:val="false"/>
                <w:color w:val="000000"/>
                <w:sz w:val="20"/>
              </w:rPr>
              <w:t>(в единицах)</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депозитов</w:t>
            </w:r>
          </w:p>
          <w:p>
            <w:pPr>
              <w:spacing w:after="20"/>
              <w:ind w:left="20"/>
              <w:jc w:val="both"/>
            </w:pPr>
          </w:p>
          <w:p>
            <w:pPr>
              <w:spacing w:after="20"/>
              <w:ind w:left="20"/>
              <w:jc w:val="both"/>
            </w:pPr>
            <w:r>
              <w:rPr>
                <w:rFonts w:ascii="Times New Roman"/>
                <w:b w:val="false"/>
                <w:i w:val="false"/>
                <w:color w:val="000000"/>
                <w:sz w:val="20"/>
              </w:rPr>
              <w:t>(в тенге)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5. Сведения по ставкам вознаграждения и объемам привлечения за отчетный месяц по привлеченным депозитам физических лиц с фиксированной процентной ставкой (депозиты с фиксированной процентной ставкой)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депозита с фиксированной процентной ставкой</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принятые на вновь открывшихся счетах за отчетный месяц</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Максимальная ставка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Средневзвешенная ставка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национальной валюте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Текущие счета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в иностранной валюте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не соответствующие условиям срочности,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соответствующие условиям срочности, 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с правом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без права пополнения,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 (одного) месяца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 (одного) до 3 (трех)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 (трех) до 6 (шести)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6 (шести) до 12 (двенадцати)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12 (двенадцати) до 24 (двадцати четырех) месяцев включительно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24 (двадцати четырех) месяцев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Текущие счета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национальной валюте, открытые в рамках жилищных строительных сбережений, государственной образовательной накопительной системы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пролонгированные за отчетный месяц</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Пролонгированные депозиты, ставка вознаграждения по которым была изменена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Пролонгированные депозиты, ставка вознаграждения по которым осталась без изменения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Максимальная ставка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Средневзвешенная ставка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Максимальная ставка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Средневзвешенная ставка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Депозиты, ставка вознаграждения по которым была изменена за отчетный месяц, за исключением пролонгированных депозитов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 тенге)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Максимальная ставка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Средневзвешенная ставка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6. Сведения по ставкам вознаграждения и объемам привлечения за отчетный месяц по привлеченным вкладам физических лиц с плавающей процентной ставкой (вклады в национальной валюте с плавающей процентной ставкой)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Бенчмарк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бенчмарка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вновь привлеченных вкладов, 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Спред, процентный пункт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Максимальная ставка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Базовая ставка Национального Банка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Уровень инфляции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Ставка ТОНИА (TONIA) – Тенге ОверНайт Индекс Авередж (Tenge OverNight Index Average)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Ставка ТВИНА (TWINA) – Тенге Вик Индекс Авередж (Tenge Week Index Average)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7. Сведения о наличии или отсутствии агентской сети для привлечения депозитов физических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Агентская сеть для привлечения депозитов физических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(да или нет)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Привлечение депозитов физических лиц посредством Национального оператора почты (да или нет)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Привлечение депозитов физических лиц посредством услуг иных посредников, за исключением Национального оператора почты (да или нет)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 xml:space="preserve">"Отчет по объемам и ставкам вознаграждений депозитов физических лиц".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объемам и ставкам</w:t>
            </w:r>
            <w:r>
              <w:br/>
            </w:r>
            <w:r>
              <w:rPr>
                <w:rFonts w:ascii="Times New Roman"/>
                <w:b w:val="false"/>
                <w:i w:val="false"/>
                <w:color w:val="000000"/>
                <w:sz w:val="20"/>
              </w:rPr>
              <w:t>вознаграждений депозитов</w:t>
            </w:r>
            <w:r>
              <w:br/>
            </w:r>
            <w:r>
              <w:rPr>
                <w:rFonts w:ascii="Times New Roman"/>
                <w:b w:val="false"/>
                <w:i w:val="false"/>
                <w:color w:val="000000"/>
                <w:sz w:val="20"/>
              </w:rPr>
              <w:t>физических лиц"</w:t>
            </w:r>
          </w:p>
        </w:tc>
      </w:tr>
    </w:tbl>
    <w:bookmarkStart w:name="z840" w:id="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
    <w:bookmarkStart w:name="z841" w:id="54"/>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r>
        <w:br/>
      </w:r>
      <w:r>
        <w:rPr>
          <w:rFonts w:ascii="Times New Roman"/>
          <w:b/>
          <w:i w:val="false"/>
          <w:color w:val="000000"/>
        </w:rPr>
        <w:t>(индекс – INDDEP-1, периодичность – ежемесячная)</w:t>
      </w:r>
    </w:p>
    <w:bookmarkEnd w:id="54"/>
    <w:bookmarkStart w:name="z842" w:id="55"/>
    <w:p>
      <w:pPr>
        <w:spacing w:after="0"/>
        <w:ind w:left="0"/>
        <w:jc w:val="left"/>
      </w:pPr>
      <w:r>
        <w:rPr>
          <w:rFonts w:ascii="Times New Roman"/>
          <w:b/>
          <w:i w:val="false"/>
          <w:color w:val="000000"/>
        </w:rPr>
        <w:t xml:space="preserve"> Глава 1. Общие положения</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объемам и ставкам вознаграждений депозитов физических лиц"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r>
        <w:br/>
      </w:r>
      <w:r>
        <w:rPr>
          <w:rFonts w:ascii="Times New Roman"/>
          <w:b w:val="false"/>
          <w:i w:val="false"/>
          <w:color w:val="000000"/>
          <w:sz w:val="28"/>
        </w:rPr>
        <w:t xml:space="preserve">
      </w:t>
      </w:r>
      <w:r>
        <w:rPr>
          <w:rFonts w:ascii="Times New Roman"/>
          <w:b w:val="false"/>
          <w:i w:val="false"/>
          <w:color w:val="000000"/>
          <w:sz w:val="28"/>
        </w:rPr>
        <w:t>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3. Вклады распределяются по срокам на основании договоров банковского вклада с клиентами. По срокам вклады классифицируются на вклады:</w:t>
      </w:r>
      <w:r>
        <w:br/>
      </w:r>
      <w:r>
        <w:rPr>
          <w:rFonts w:ascii="Times New Roman"/>
          <w:b w:val="false"/>
          <w:i w:val="false"/>
          <w:color w:val="000000"/>
          <w:sz w:val="28"/>
        </w:rPr>
        <w:t xml:space="preserve">
      </w:t>
      </w:r>
      <w:r>
        <w:rPr>
          <w:rFonts w:ascii="Times New Roman"/>
          <w:b w:val="false"/>
          <w:i w:val="false"/>
          <w:color w:val="000000"/>
          <w:sz w:val="28"/>
        </w:rPr>
        <w:t>до 1 (одного) месяца включительно;</w:t>
      </w:r>
      <w:r>
        <w:br/>
      </w:r>
      <w:r>
        <w:rPr>
          <w:rFonts w:ascii="Times New Roman"/>
          <w:b w:val="false"/>
          <w:i w:val="false"/>
          <w:color w:val="000000"/>
          <w:sz w:val="28"/>
        </w:rPr>
        <w:t xml:space="preserve">
      </w:t>
      </w:r>
      <w:r>
        <w:rPr>
          <w:rFonts w:ascii="Times New Roman"/>
          <w:b w:val="false"/>
          <w:i w:val="false"/>
          <w:color w:val="000000"/>
          <w:sz w:val="28"/>
        </w:rPr>
        <w:t>свыше 1 (одного) до 3 (трех) месяцев включительно;</w:t>
      </w:r>
      <w:r>
        <w:br/>
      </w:r>
      <w:r>
        <w:rPr>
          <w:rFonts w:ascii="Times New Roman"/>
          <w:b w:val="false"/>
          <w:i w:val="false"/>
          <w:color w:val="000000"/>
          <w:sz w:val="28"/>
        </w:rPr>
        <w:t xml:space="preserve">
      </w:t>
      </w:r>
      <w:r>
        <w:rPr>
          <w:rFonts w:ascii="Times New Roman"/>
          <w:b w:val="false"/>
          <w:i w:val="false"/>
          <w:color w:val="000000"/>
          <w:sz w:val="28"/>
        </w:rPr>
        <w:t>свыше 3 (трех) до 6 (шести) месяцев включительно;</w:t>
      </w:r>
      <w:r>
        <w:br/>
      </w:r>
      <w:r>
        <w:rPr>
          <w:rFonts w:ascii="Times New Roman"/>
          <w:b w:val="false"/>
          <w:i w:val="false"/>
          <w:color w:val="000000"/>
          <w:sz w:val="28"/>
        </w:rPr>
        <w:t xml:space="preserve">
      </w:t>
      </w:r>
      <w:r>
        <w:rPr>
          <w:rFonts w:ascii="Times New Roman"/>
          <w:b w:val="false"/>
          <w:i w:val="false"/>
          <w:color w:val="000000"/>
          <w:sz w:val="28"/>
        </w:rPr>
        <w:t>свыше 6 (шести) до 12 (двенадцати) месяцев включительно;</w:t>
      </w:r>
      <w:r>
        <w:br/>
      </w:r>
      <w:r>
        <w:rPr>
          <w:rFonts w:ascii="Times New Roman"/>
          <w:b w:val="false"/>
          <w:i w:val="false"/>
          <w:color w:val="000000"/>
          <w:sz w:val="28"/>
        </w:rPr>
        <w:t xml:space="preserve">
      </w:t>
      </w:r>
      <w:r>
        <w:rPr>
          <w:rFonts w:ascii="Times New Roman"/>
          <w:b w:val="false"/>
          <w:i w:val="false"/>
          <w:color w:val="000000"/>
          <w:sz w:val="28"/>
        </w:rPr>
        <w:t>свыше 12 (двенадцати) до 24 (двадцати четырех) месяцев включительно;</w:t>
      </w:r>
      <w:r>
        <w:br/>
      </w:r>
      <w:r>
        <w:rPr>
          <w:rFonts w:ascii="Times New Roman"/>
          <w:b w:val="false"/>
          <w:i w:val="false"/>
          <w:color w:val="000000"/>
          <w:sz w:val="28"/>
        </w:rPr>
        <w:t xml:space="preserve">
      </w:t>
      </w:r>
      <w:r>
        <w:rPr>
          <w:rFonts w:ascii="Times New Roman"/>
          <w:b w:val="false"/>
          <w:i w:val="false"/>
          <w:color w:val="000000"/>
          <w:sz w:val="28"/>
        </w:rPr>
        <w:t>свыше 24 (двадцати четырех) месяцев;</w:t>
      </w:r>
      <w:r>
        <w:br/>
      </w:r>
      <w:r>
        <w:rPr>
          <w:rFonts w:ascii="Times New Roman"/>
          <w:b w:val="false"/>
          <w:i w:val="false"/>
          <w:color w:val="000000"/>
          <w:sz w:val="28"/>
        </w:rPr>
        <w:t xml:space="preserve">
      </w:t>
      </w:r>
      <w:r>
        <w:rPr>
          <w:rFonts w:ascii="Times New Roman"/>
          <w:b w:val="false"/>
          <w:i w:val="false"/>
          <w:color w:val="000000"/>
          <w:sz w:val="28"/>
        </w:rPr>
        <w:t>без установленного срока (вклады до востребования, условные вклады).</w:t>
      </w:r>
      <w:r>
        <w:br/>
      </w:r>
      <w:r>
        <w:rPr>
          <w:rFonts w:ascii="Times New Roman"/>
          <w:b w:val="false"/>
          <w:i w:val="false"/>
          <w:color w:val="000000"/>
          <w:sz w:val="28"/>
        </w:rPr>
        <w:t xml:space="preserve">
      </w:t>
      </w:r>
      <w:r>
        <w:rPr>
          <w:rFonts w:ascii="Times New Roman"/>
          <w:b w:val="false"/>
          <w:i w:val="false"/>
          <w:color w:val="000000"/>
          <w:sz w:val="28"/>
        </w:rPr>
        <w:t>Текущие счета по срокам классифицируются как депозиты без установленного срока.</w:t>
      </w:r>
      <w:r>
        <w:br/>
      </w:r>
      <w:r>
        <w:rPr>
          <w:rFonts w:ascii="Times New Roman"/>
          <w:b w:val="false"/>
          <w:i w:val="false"/>
          <w:color w:val="000000"/>
          <w:sz w:val="28"/>
        </w:rPr>
        <w:t xml:space="preserve">
      </w:t>
      </w:r>
      <w:r>
        <w:rPr>
          <w:rFonts w:ascii="Times New Roman"/>
          <w:b w:val="false"/>
          <w:i w:val="false"/>
          <w:color w:val="000000"/>
          <w:sz w:val="28"/>
        </w:rPr>
        <w:t>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r>
        <w:br/>
      </w:r>
      <w:r>
        <w:rPr>
          <w:rFonts w:ascii="Times New Roman"/>
          <w:b w:val="false"/>
          <w:i w:val="false"/>
          <w:color w:val="000000"/>
          <w:sz w:val="28"/>
        </w:rPr>
        <w:t xml:space="preserve">
      </w:t>
      </w:r>
      <w:r>
        <w:rPr>
          <w:rFonts w:ascii="Times New Roman"/>
          <w:b w:val="false"/>
          <w:i w:val="false"/>
          <w:color w:val="000000"/>
          <w:sz w:val="28"/>
        </w:rPr>
        <w:t>4.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w:t>
      </w:r>
    </w:p>
    <w:bookmarkStart w:name="z857" w:id="56"/>
    <w:p>
      <w:pPr>
        <w:spacing w:after="0"/>
        <w:ind w:left="0"/>
        <w:jc w:val="left"/>
      </w:pPr>
      <w:r>
        <w:rPr>
          <w:rFonts w:ascii="Times New Roman"/>
          <w:b/>
          <w:i w:val="false"/>
          <w:color w:val="000000"/>
        </w:rPr>
        <w:t xml:space="preserve"> Глава 2. Пояснение по заполнению Формы</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При заполнении Таблицы 1 банки второго уровня и Таблицы 1.1 филиалы банков-нерезидентов Республики Казахстан раскрывают сведения о депозитах физических лиц, в том числе с нулевыми остатками.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6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6)</w:t>
      </w:r>
      <w:r>
        <w:rPr>
          <w:rFonts w:ascii="Times New Roman"/>
          <w:b w:val="false"/>
          <w:i w:val="false"/>
          <w:color w:val="ff0000"/>
          <w:sz w:val="28"/>
        </w:rPr>
        <w:t xml:space="preserve"> п. 5.</w:t>
      </w:r>
      <w:r>
        <w:br/>
      </w:r>
      <w:r>
        <w:rPr>
          <w:rFonts w:ascii="Times New Roman"/>
          <w:b w:val="false"/>
          <w:i w:val="false"/>
          <w:color w:val="000000"/>
          <w:sz w:val="28"/>
        </w:rPr>
        <w:t xml:space="preserve">
      6. По депозитам в иностранной валюте суммы пересчитываются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(далее – Совместное постановление № 56 и приказ № 544), на отчетную дату.</w:t>
      </w:r>
      <w:r>
        <w:br/>
      </w:r>
      <w:r>
        <w:rPr>
          <w:rFonts w:ascii="Times New Roman"/>
          <w:b w:val="false"/>
          <w:i w:val="false"/>
          <w:color w:val="000000"/>
          <w:sz w:val="28"/>
        </w:rPr>
        <w:t xml:space="preserve">
      </w:t>
      </w:r>
      <w:r>
        <w:rPr>
          <w:rFonts w:ascii="Times New Roman"/>
          <w:b w:val="false"/>
          <w:i w:val="false"/>
          <w:color w:val="000000"/>
          <w:sz w:val="28"/>
        </w:rPr>
        <w:t>7. При распределении депозитов по группам в зависимости от суммы депозита используются данные по состоянию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8. По графам 3 и 11 Таблицы 1 и Таблицы 1.1 указываются совокупные суммы депозитов и количество счетов, открытых физическими лицами в тенге и (или) в иностранной валюте.</w:t>
      </w:r>
      <w:r>
        <w:br/>
      </w:r>
      <w:r>
        <w:rPr>
          <w:rFonts w:ascii="Times New Roman"/>
          <w:b w:val="false"/>
          <w:i w:val="false"/>
          <w:color w:val="000000"/>
          <w:sz w:val="28"/>
        </w:rPr>
        <w:t xml:space="preserve">
      </w:t>
      </w:r>
      <w:r>
        <w:rPr>
          <w:rFonts w:ascii="Times New Roman"/>
          <w:b w:val="false"/>
          <w:i w:val="false"/>
          <w:color w:val="000000"/>
          <w:sz w:val="28"/>
        </w:rPr>
        <w:t>9. В графах 4, 5, 6, 7, 8, 9, 10, 12, 13, 14, 15, 16, 17 и 18 Таблицы 1 и Таблицы 1.1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r>
        <w:br/>
      </w:r>
      <w:r>
        <w:rPr>
          <w:rFonts w:ascii="Times New Roman"/>
          <w:b w:val="false"/>
          <w:i w:val="false"/>
          <w:color w:val="000000"/>
          <w:sz w:val="28"/>
        </w:rPr>
        <w:t xml:space="preserve">
      </w:t>
      </w:r>
      <w:r>
        <w:rPr>
          <w:rFonts w:ascii="Times New Roman"/>
          <w:b w:val="false"/>
          <w:i w:val="false"/>
          <w:color w:val="000000"/>
          <w:sz w:val="28"/>
        </w:rPr>
        <w:t>10. В графах 10 и 18 Таблицы 1 и Таблицы 1.1,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r>
        <w:br/>
      </w:r>
      <w:r>
        <w:rPr>
          <w:rFonts w:ascii="Times New Roman"/>
          <w:b w:val="false"/>
          <w:i w:val="false"/>
          <w:color w:val="000000"/>
          <w:sz w:val="28"/>
        </w:rPr>
        <w:t xml:space="preserve">
      </w:t>
      </w:r>
      <w:r>
        <w:rPr>
          <w:rFonts w:ascii="Times New Roman"/>
          <w:b w:val="false"/>
          <w:i w:val="false"/>
          <w:color w:val="000000"/>
          <w:sz w:val="28"/>
        </w:rPr>
        <w:t xml:space="preserve">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r>
        <w:br/>
      </w:r>
      <w:r>
        <w:rPr>
          <w:rFonts w:ascii="Times New Roman"/>
          <w:b w:val="false"/>
          <w:i w:val="false"/>
          <w:color w:val="000000"/>
          <w:sz w:val="28"/>
        </w:rPr>
        <w:t xml:space="preserve">
      </w:t>
      </w:r>
      <w:r>
        <w:rPr>
          <w:rFonts w:ascii="Times New Roman"/>
          <w:b w:val="false"/>
          <w:i w:val="false"/>
          <w:color w:val="000000"/>
          <w:sz w:val="28"/>
        </w:rPr>
        <w:t>3) банк пролонгирует данный вклад на условиях "вклада до востребования".</w:t>
      </w:r>
      <w:r>
        <w:br/>
      </w:r>
      <w:r>
        <w:rPr>
          <w:rFonts w:ascii="Times New Roman"/>
          <w:b w:val="false"/>
          <w:i w:val="false"/>
          <w:color w:val="000000"/>
          <w:sz w:val="28"/>
        </w:rPr>
        <w:t xml:space="preserve">
      </w:t>
      </w:r>
      <w:r>
        <w:rPr>
          <w:rFonts w:ascii="Times New Roman"/>
          <w:b w:val="false"/>
          <w:i w:val="false"/>
          <w:color w:val="000000"/>
          <w:sz w:val="28"/>
        </w:rPr>
        <w:t>11. В строке 3 Таблицы 1 и Таблицы 1.1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r>
        <w:br/>
      </w:r>
      <w:r>
        <w:rPr>
          <w:rFonts w:ascii="Times New Roman"/>
          <w:b w:val="false"/>
          <w:i w:val="false"/>
          <w:color w:val="000000"/>
          <w:sz w:val="28"/>
        </w:rPr>
        <w:t xml:space="preserve">
      </w:t>
      </w:r>
      <w:r>
        <w:rPr>
          <w:rFonts w:ascii="Times New Roman"/>
          <w:b w:val="false"/>
          <w:i w:val="false"/>
          <w:color w:val="000000"/>
          <w:sz w:val="28"/>
        </w:rPr>
        <w:t>12. В строке 4 Таблицы 1 и Таблицы 1.1 указываются сведения о вкладах, вознаграждение по которым начисляется по плавающей процентной ставке.</w:t>
      </w:r>
      <w:r>
        <w:br/>
      </w:r>
      <w:r>
        <w:rPr>
          <w:rFonts w:ascii="Times New Roman"/>
          <w:b w:val="false"/>
          <w:i w:val="false"/>
          <w:color w:val="000000"/>
          <w:sz w:val="28"/>
        </w:rPr>
        <w:t xml:space="preserve">
      </w:t>
      </w:r>
      <w:r>
        <w:rPr>
          <w:rFonts w:ascii="Times New Roman"/>
          <w:b w:val="false"/>
          <w:i w:val="false"/>
          <w:color w:val="000000"/>
          <w:sz w:val="28"/>
        </w:rPr>
        <w:t>13. Данные в строках по депозитам лиц, связанных с банком особыми отношениями, уже включены в соответствующие строки 1.1.1.1, 1.1.1.2, 1.1.2.1, 1.1.2.2., 1.1.3.1, 1.1.3.2, 1.1.4, 1.1.5, 2.1.1, 2.1.2, 2.2.1, 2.2.2, 2.3.1, 2.3.2, 2.4, 2.5, 3, 4.1 и 4.2 Таблицы 1.</w:t>
      </w:r>
      <w:r>
        <w:br/>
      </w:r>
      <w:r>
        <w:rPr>
          <w:rFonts w:ascii="Times New Roman"/>
          <w:b w:val="false"/>
          <w:i w:val="false"/>
          <w:color w:val="000000"/>
          <w:sz w:val="28"/>
        </w:rPr>
        <w:t xml:space="preserve">
      </w:t>
      </w:r>
      <w:r>
        <w:rPr>
          <w:rFonts w:ascii="Times New Roman"/>
          <w:b w:val="false"/>
          <w:i w:val="false"/>
          <w:color w:val="000000"/>
          <w:sz w:val="28"/>
        </w:rPr>
        <w:t xml:space="preserve">Показатели в строках по вкладам (депозиты) лиц, связанных с филиалом банка-нерезидента Республики Казахстан особыми отношениями, уже включены в соответствующие строки 1.1.1.1, 1.1.1.2, 1.1.2.1, 1.1.2.2., 1.1.3.1, 1.1.3.2, 1.1.4, 1.1.5, 2.1.1, 2.1.2, 2.2, 2.3, 2.4, 2.5, 3, 4.1 и 4.2 Таблицы 1.1. </w:t>
      </w:r>
      <w:r>
        <w:br/>
      </w:r>
      <w:r>
        <w:rPr>
          <w:rFonts w:ascii="Times New Roman"/>
          <w:b w:val="false"/>
          <w:i w:val="false"/>
          <w:color w:val="000000"/>
          <w:sz w:val="28"/>
        </w:rPr>
        <w:t xml:space="preserve">
      </w:t>
      </w:r>
      <w:r>
        <w:rPr>
          <w:rFonts w:ascii="Times New Roman"/>
          <w:b w:val="false"/>
          <w:i w:val="false"/>
          <w:color w:val="000000"/>
          <w:sz w:val="28"/>
        </w:rPr>
        <w:t xml:space="preserve">Признак связанности лица с банком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br/>
      </w:r>
      <w:r>
        <w:rPr>
          <w:rFonts w:ascii="Times New Roman"/>
          <w:b w:val="false"/>
          <w:i w:val="false"/>
          <w:color w:val="000000"/>
          <w:sz w:val="28"/>
        </w:rPr>
        <w:t xml:space="preserve">
      </w:t>
      </w:r>
      <w:r>
        <w:rPr>
          <w:rFonts w:ascii="Times New Roman"/>
          <w:b w:val="false"/>
          <w:i w:val="false"/>
          <w:color w:val="000000"/>
          <w:sz w:val="28"/>
        </w:rPr>
        <w:t>14. В Таблице 2 указываются обороты по депозитам физических лиц за отчетный месяц.</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15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7)</w:t>
      </w:r>
      <w:r>
        <w:rPr>
          <w:rFonts w:ascii="Times New Roman"/>
          <w:b w:val="false"/>
          <w:i w:val="false"/>
          <w:color w:val="ff0000"/>
          <w:sz w:val="28"/>
        </w:rPr>
        <w:t xml:space="preserve"> п. 5.</w:t>
      </w:r>
      <w:r>
        <w:br/>
      </w:r>
      <w:r>
        <w:rPr>
          <w:rFonts w:ascii="Times New Roman"/>
          <w:b w:val="false"/>
          <w:i w:val="false"/>
          <w:color w:val="000000"/>
          <w:sz w:val="28"/>
        </w:rPr>
        <w:t xml:space="preserve">
      15.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Совместным постановлением № 56</w:t>
      </w:r>
      <w:r>
        <w:rPr>
          <w:rFonts w:ascii="Times New Roman"/>
          <w:b w:val="false"/>
          <w:i w:val="false"/>
          <w:color w:val="000000"/>
          <w:sz w:val="28"/>
        </w:rPr>
        <w:t xml:space="preserve"> и приказом № 544, на дату проведения операций с иностранной валютой.</w:t>
      </w:r>
      <w:r>
        <w:br/>
      </w:r>
      <w:r>
        <w:rPr>
          <w:rFonts w:ascii="Times New Roman"/>
          <w:b w:val="false"/>
          <w:i w:val="false"/>
          <w:color w:val="000000"/>
          <w:sz w:val="28"/>
        </w:rPr>
        <w:t xml:space="preserve">
      </w:t>
      </w:r>
      <w:r>
        <w:rPr>
          <w:rFonts w:ascii="Times New Roman"/>
          <w:b w:val="false"/>
          <w:i w:val="false"/>
          <w:color w:val="000000"/>
          <w:sz w:val="28"/>
        </w:rPr>
        <w:t>16.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r>
        <w:br/>
      </w:r>
      <w:r>
        <w:rPr>
          <w:rFonts w:ascii="Times New Roman"/>
          <w:b w:val="false"/>
          <w:i w:val="false"/>
          <w:color w:val="000000"/>
          <w:sz w:val="28"/>
        </w:rPr>
        <w:t xml:space="preserve">
      </w:t>
      </w:r>
      <w:r>
        <w:rPr>
          <w:rFonts w:ascii="Times New Roman"/>
          <w:b w:val="false"/>
          <w:i w:val="false"/>
          <w:color w:val="000000"/>
          <w:sz w:val="28"/>
        </w:rPr>
        <w:t xml:space="preserve">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r>
        <w:br/>
      </w:r>
      <w:r>
        <w:rPr>
          <w:rFonts w:ascii="Times New Roman"/>
          <w:b w:val="false"/>
          <w:i w:val="false"/>
          <w:color w:val="000000"/>
          <w:sz w:val="28"/>
        </w:rPr>
        <w:t xml:space="preserve">
      </w:t>
      </w:r>
      <w:r>
        <w:rPr>
          <w:rFonts w:ascii="Times New Roman"/>
          <w:b w:val="false"/>
          <w:i w:val="false"/>
          <w:color w:val="000000"/>
          <w:sz w:val="28"/>
        </w:rPr>
        <w:t>17.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r>
        <w:br/>
      </w:r>
      <w:r>
        <w:rPr>
          <w:rFonts w:ascii="Times New Roman"/>
          <w:b w:val="false"/>
          <w:i w:val="false"/>
          <w:color w:val="000000"/>
          <w:sz w:val="28"/>
        </w:rPr>
        <w:t xml:space="preserve">
      </w:t>
      </w:r>
      <w:r>
        <w:rPr>
          <w:rFonts w:ascii="Times New Roman"/>
          <w:b w:val="false"/>
          <w:i w:val="false"/>
          <w:color w:val="000000"/>
          <w:sz w:val="28"/>
        </w:rPr>
        <w:t>18.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r>
        <w:br/>
      </w:r>
      <w:r>
        <w:rPr>
          <w:rFonts w:ascii="Times New Roman"/>
          <w:b w:val="false"/>
          <w:i w:val="false"/>
          <w:color w:val="000000"/>
          <w:sz w:val="28"/>
        </w:rPr>
        <w:t xml:space="preserve">
      </w:t>
      </w:r>
      <w:r>
        <w:rPr>
          <w:rFonts w:ascii="Times New Roman"/>
          <w:b w:val="false"/>
          <w:i w:val="false"/>
          <w:color w:val="000000"/>
          <w:sz w:val="28"/>
        </w:rPr>
        <w:t>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r>
        <w:br/>
      </w:r>
      <w:r>
        <w:rPr>
          <w:rFonts w:ascii="Times New Roman"/>
          <w:b w:val="false"/>
          <w:i w:val="false"/>
          <w:color w:val="000000"/>
          <w:sz w:val="28"/>
        </w:rPr>
        <w:t xml:space="preserve">
      </w:t>
      </w:r>
      <w:r>
        <w:rPr>
          <w:rFonts w:ascii="Times New Roman"/>
          <w:b w:val="false"/>
          <w:i w:val="false"/>
          <w:color w:val="000000"/>
          <w:sz w:val="28"/>
        </w:rPr>
        <w:t>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r>
        <w:br/>
      </w:r>
      <w:r>
        <w:rPr>
          <w:rFonts w:ascii="Times New Roman"/>
          <w:b w:val="false"/>
          <w:i w:val="false"/>
          <w:color w:val="000000"/>
          <w:sz w:val="28"/>
        </w:rPr>
        <w:t xml:space="preserve">
      </w:t>
      </w:r>
      <w:r>
        <w:rPr>
          <w:rFonts w:ascii="Times New Roman"/>
          <w:b w:val="false"/>
          <w:i w:val="false"/>
          <w:color w:val="000000"/>
          <w:sz w:val="28"/>
        </w:rPr>
        <w:t>19.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r>
        <w:br/>
      </w:r>
      <w:r>
        <w:rPr>
          <w:rFonts w:ascii="Times New Roman"/>
          <w:b w:val="false"/>
          <w:i w:val="false"/>
          <w:color w:val="000000"/>
          <w:sz w:val="28"/>
        </w:rPr>
        <w:t xml:space="preserve">
      </w:t>
      </w:r>
      <w:r>
        <w:rPr>
          <w:rFonts w:ascii="Times New Roman"/>
          <w:b w:val="false"/>
          <w:i w:val="false"/>
          <w:color w:val="000000"/>
          <w:sz w:val="28"/>
        </w:rPr>
        <w:t>20.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r>
        <w:br/>
      </w:r>
      <w:r>
        <w:rPr>
          <w:rFonts w:ascii="Times New Roman"/>
          <w:b w:val="false"/>
          <w:i w:val="false"/>
          <w:color w:val="000000"/>
          <w:sz w:val="28"/>
        </w:rPr>
        <w:t xml:space="preserve">
      </w:t>
      </w:r>
      <w:r>
        <w:rPr>
          <w:rFonts w:ascii="Times New Roman"/>
          <w:b w:val="false"/>
          <w:i w:val="false"/>
          <w:color w:val="000000"/>
          <w:sz w:val="28"/>
        </w:rPr>
        <w:t>21. В графах 13 и 14 Таблицы 2 указываются количество счетов и сумма депозитов, досрочно закрытых в отчетном месяце.</w:t>
      </w:r>
      <w:r>
        <w:br/>
      </w:r>
      <w:r>
        <w:rPr>
          <w:rFonts w:ascii="Times New Roman"/>
          <w:b w:val="false"/>
          <w:i w:val="false"/>
          <w:color w:val="000000"/>
          <w:sz w:val="28"/>
        </w:rPr>
        <w:t xml:space="preserve">
      </w:t>
      </w:r>
      <w:r>
        <w:rPr>
          <w:rFonts w:ascii="Times New Roman"/>
          <w:b w:val="false"/>
          <w:i w:val="false"/>
          <w:color w:val="000000"/>
          <w:sz w:val="28"/>
        </w:rPr>
        <w:t>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r>
        <w:br/>
      </w:r>
      <w:r>
        <w:rPr>
          <w:rFonts w:ascii="Times New Roman"/>
          <w:b w:val="false"/>
          <w:i w:val="false"/>
          <w:color w:val="000000"/>
          <w:sz w:val="28"/>
        </w:rPr>
        <w:t xml:space="preserve">
      </w:t>
      </w:r>
      <w:r>
        <w:rPr>
          <w:rFonts w:ascii="Times New Roman"/>
          <w:b w:val="false"/>
          <w:i w:val="false"/>
          <w:color w:val="000000"/>
          <w:sz w:val="28"/>
        </w:rPr>
        <w:t>22. В строке 1 Таблицы 3 указывается общая сумма возмещения по всем депозитам физических лиц банка второго уровня и филиала банка-нерезидента Республики Казахстан,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r>
        <w:br/>
      </w:r>
      <w:r>
        <w:rPr>
          <w:rFonts w:ascii="Times New Roman"/>
          <w:b w:val="false"/>
          <w:i w:val="false"/>
          <w:color w:val="000000"/>
          <w:sz w:val="28"/>
        </w:rPr>
        <w:t xml:space="preserve">
      </w:t>
      </w:r>
      <w:r>
        <w:rPr>
          <w:rFonts w:ascii="Times New Roman"/>
          <w:b w:val="false"/>
          <w:i w:val="false"/>
          <w:color w:val="000000"/>
          <w:sz w:val="28"/>
        </w:rPr>
        <w:t>23. В строке 2 Таблицы 3 указывается общая сумма возмещения по всем депозитам физических лиц банка и филиала банка-нерезидента Республики Казахстан, подлежащая выплате Фондом, с учетом (за вычетом) общей суммы встречных требований банка второго уровня к депозиторам.</w:t>
      </w:r>
      <w:r>
        <w:br/>
      </w:r>
      <w:r>
        <w:rPr>
          <w:rFonts w:ascii="Times New Roman"/>
          <w:b w:val="false"/>
          <w:i w:val="false"/>
          <w:color w:val="000000"/>
          <w:sz w:val="28"/>
        </w:rPr>
        <w:t xml:space="preserve">
      </w:t>
      </w:r>
      <w:r>
        <w:rPr>
          <w:rFonts w:ascii="Times New Roman"/>
          <w:b w:val="false"/>
          <w:i w:val="false"/>
          <w:color w:val="000000"/>
          <w:sz w:val="28"/>
        </w:rPr>
        <w:t>24. В строке 3 Таблицы 3 указывается итоговое количество физических лиц, являющихся клиентами-депозиторами банка и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25. В строке 3.1 Таблицы 3 указывается количество клиентов с нулевым остатком по всем счетам. Если у клиента банка и филиала банка-нерезидента Республики Казахстан имеются несколько счетов в банке,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r>
        <w:br/>
      </w:r>
      <w:r>
        <w:rPr>
          <w:rFonts w:ascii="Times New Roman"/>
          <w:b w:val="false"/>
          <w:i w:val="false"/>
          <w:color w:val="000000"/>
          <w:sz w:val="28"/>
        </w:rPr>
        <w:t xml:space="preserve">
      </w:t>
      </w:r>
      <w:r>
        <w:rPr>
          <w:rFonts w:ascii="Times New Roman"/>
          <w:b w:val="false"/>
          <w:i w:val="false"/>
          <w:color w:val="000000"/>
          <w:sz w:val="28"/>
        </w:rPr>
        <w:t>26. В строке 4 Таблицы 3 указывается итоговое количество счетов физических лиц с нулевыми остатками.</w:t>
      </w:r>
      <w:r>
        <w:br/>
      </w:r>
      <w:r>
        <w:rPr>
          <w:rFonts w:ascii="Times New Roman"/>
          <w:b w:val="false"/>
          <w:i w:val="false"/>
          <w:color w:val="000000"/>
          <w:sz w:val="28"/>
        </w:rPr>
        <w:t xml:space="preserve">
      </w:t>
      </w:r>
      <w:r>
        <w:rPr>
          <w:rFonts w:ascii="Times New Roman"/>
          <w:b w:val="false"/>
          <w:i w:val="false"/>
          <w:color w:val="000000"/>
          <w:sz w:val="28"/>
        </w:rPr>
        <w:t xml:space="preserve">27.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 национальным классификатором Республики Казахстан НК РК 11-2025 "Классификатор административно-территориальных объектов" (КАТО). При отсутствии депозитов в филиалах, соответствующие ячейки отчета не заполняются. </w:t>
      </w:r>
      <w:r>
        <w:br/>
      </w:r>
      <w:r>
        <w:rPr>
          <w:rFonts w:ascii="Times New Roman"/>
          <w:b w:val="false"/>
          <w:i w:val="false"/>
          <w:color w:val="000000"/>
          <w:sz w:val="28"/>
        </w:rPr>
        <w:t xml:space="preserve">
      </w:t>
      </w:r>
      <w:r>
        <w:rPr>
          <w:rFonts w:ascii="Times New Roman"/>
          <w:b w:val="false"/>
          <w:i w:val="false"/>
          <w:color w:val="000000"/>
          <w:sz w:val="28"/>
        </w:rPr>
        <w:t>28. Таблица 5 заполняется по вновь привлеченным депозитам физических лиц с фиксированной процентной ставкой банков второго уровня, филиалов банков-нерезидентов Республики Казахстан и текущим счетам, за период с первого по последнее (включительно) число отчетного месяца.</w:t>
      </w:r>
      <w:r>
        <w:br/>
      </w:r>
      <w:r>
        <w:rPr>
          <w:rFonts w:ascii="Times New Roman"/>
          <w:b w:val="false"/>
          <w:i w:val="false"/>
          <w:color w:val="000000"/>
          <w:sz w:val="28"/>
        </w:rPr>
        <w:t xml:space="preserve">
      </w:t>
      </w:r>
      <w:r>
        <w:rPr>
          <w:rFonts w:ascii="Times New Roman"/>
          <w:b w:val="false"/>
          <w:i w:val="false"/>
          <w:color w:val="000000"/>
          <w:sz w:val="28"/>
        </w:rPr>
        <w:t>Вновь привлеченный депозит – депозит:</w:t>
      </w:r>
      <w:r>
        <w:br/>
      </w:r>
      <w:r>
        <w:rPr>
          <w:rFonts w:ascii="Times New Roman"/>
          <w:b w:val="false"/>
          <w:i w:val="false"/>
          <w:color w:val="000000"/>
          <w:sz w:val="28"/>
        </w:rPr>
        <w:t xml:space="preserve">
      </w:t>
      </w:r>
      <w:r>
        <w:rPr>
          <w:rFonts w:ascii="Times New Roman"/>
          <w:b w:val="false"/>
          <w:i w:val="false"/>
          <w:color w:val="000000"/>
          <w:sz w:val="28"/>
        </w:rPr>
        <w:t>принятый банком-участником по договору банковского счета и (или) банковского вклада в течение отчетного месяца;</w:t>
      </w:r>
      <w:r>
        <w:br/>
      </w:r>
      <w:r>
        <w:rPr>
          <w:rFonts w:ascii="Times New Roman"/>
          <w:b w:val="false"/>
          <w:i w:val="false"/>
          <w:color w:val="000000"/>
          <w:sz w:val="28"/>
        </w:rPr>
        <w:t xml:space="preserve">
      </w:t>
      </w:r>
      <w:r>
        <w:rPr>
          <w:rFonts w:ascii="Times New Roman"/>
          <w:b w:val="false"/>
          <w:i w:val="false"/>
          <w:color w:val="000000"/>
          <w:sz w:val="28"/>
        </w:rPr>
        <w:t>по пролонгированному в течение отчетного месяца договору банковского вклада;</w:t>
      </w:r>
      <w:r>
        <w:br/>
      </w:r>
      <w:r>
        <w:rPr>
          <w:rFonts w:ascii="Times New Roman"/>
          <w:b w:val="false"/>
          <w:i w:val="false"/>
          <w:color w:val="000000"/>
          <w:sz w:val="28"/>
        </w:rPr>
        <w:t xml:space="preserve">
      </w:t>
      </w:r>
      <w:r>
        <w:rPr>
          <w:rFonts w:ascii="Times New Roman"/>
          <w:b w:val="false"/>
          <w:i w:val="false"/>
          <w:color w:val="000000"/>
          <w:sz w:val="28"/>
        </w:rPr>
        <w:t>ставка вознаграждения, по которому была изменена в течение отчетного месяца.</w:t>
      </w:r>
      <w:r>
        <w:br/>
      </w:r>
      <w:r>
        <w:rPr>
          <w:rFonts w:ascii="Times New Roman"/>
          <w:b w:val="false"/>
          <w:i w:val="false"/>
          <w:color w:val="000000"/>
          <w:sz w:val="28"/>
        </w:rPr>
        <w:t xml:space="preserve">
      </w:t>
      </w:r>
      <w:r>
        <w:rPr>
          <w:rFonts w:ascii="Times New Roman"/>
          <w:b w:val="false"/>
          <w:i w:val="false"/>
          <w:color w:val="000000"/>
          <w:sz w:val="28"/>
        </w:rPr>
        <w:t>29.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r>
        <w:br/>
      </w:r>
      <w:r>
        <w:rPr>
          <w:rFonts w:ascii="Times New Roman"/>
          <w:b w:val="false"/>
          <w:i w:val="false"/>
          <w:color w:val="000000"/>
          <w:sz w:val="28"/>
        </w:rPr>
        <w:t xml:space="preserve">
      </w:t>
      </w:r>
      <w:r>
        <w:rPr>
          <w:rFonts w:ascii="Times New Roman"/>
          <w:b w:val="false"/>
          <w:i w:val="false"/>
          <w:color w:val="000000"/>
          <w:sz w:val="28"/>
        </w:rPr>
        <w:t>30.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r>
        <w:br/>
      </w:r>
      <w:r>
        <w:rPr>
          <w:rFonts w:ascii="Times New Roman"/>
          <w:b w:val="false"/>
          <w:i w:val="false"/>
          <w:color w:val="000000"/>
          <w:sz w:val="28"/>
        </w:rPr>
        <w:t xml:space="preserve">
      </w:t>
      </w:r>
      <w:r>
        <w:rPr>
          <w:rFonts w:ascii="Times New Roman"/>
          <w:b w:val="false"/>
          <w:i w:val="false"/>
          <w:color w:val="000000"/>
          <w:sz w:val="28"/>
        </w:rPr>
        <w:t>31.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и филиала банка-нерезидента Республики Казахстан,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r>
        <w:br/>
      </w:r>
      <w:r>
        <w:rPr>
          <w:rFonts w:ascii="Times New Roman"/>
          <w:b w:val="false"/>
          <w:i w:val="false"/>
          <w:color w:val="000000"/>
          <w:sz w:val="28"/>
        </w:rPr>
        <w:t xml:space="preserve">
      </w:t>
      </w:r>
      <w:r>
        <w:rPr>
          <w:rFonts w:ascii="Times New Roman"/>
          <w:b w:val="false"/>
          <w:i w:val="false"/>
          <w:color w:val="000000"/>
          <w:sz w:val="28"/>
        </w:rPr>
        <w:t>В притоках Таблицы 5 необходимо отразить все пополнения по депозиту, которые были совершены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r>
        <w:br/>
      </w:r>
      <w:r>
        <w:rPr>
          <w:rFonts w:ascii="Times New Roman"/>
          <w:b w:val="false"/>
          <w:i w:val="false"/>
          <w:color w:val="000000"/>
          <w:sz w:val="28"/>
        </w:rPr>
        <w:t xml:space="preserve">
      </w:t>
      </w:r>
      <w:r>
        <w:rPr>
          <w:rFonts w:ascii="Times New Roman"/>
          <w:b w:val="false"/>
          <w:i w:val="false"/>
          <w:color w:val="000000"/>
          <w:sz w:val="28"/>
        </w:rPr>
        <w:t>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32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8)</w:t>
      </w:r>
      <w:r>
        <w:rPr>
          <w:rFonts w:ascii="Times New Roman"/>
          <w:b w:val="false"/>
          <w:i w:val="false"/>
          <w:color w:val="ff0000"/>
          <w:sz w:val="28"/>
        </w:rPr>
        <w:t xml:space="preserve"> п. 5.</w:t>
      </w:r>
      <w:r>
        <w:br/>
      </w:r>
      <w:r>
        <w:rPr>
          <w:rFonts w:ascii="Times New Roman"/>
          <w:b w:val="false"/>
          <w:i w:val="false"/>
          <w:color w:val="000000"/>
          <w:sz w:val="28"/>
        </w:rPr>
        <w:t xml:space="preserve">
      32.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Совместным постановлением № 56 и приказом № 544</w:t>
      </w:r>
      <w:r>
        <w:rPr>
          <w:rFonts w:ascii="Times New Roman"/>
          <w:b w:val="false"/>
          <w:i w:val="false"/>
          <w:color w:val="000000"/>
          <w:sz w:val="28"/>
        </w:rPr>
        <w:t>, на дату привлечения депозита в иностранной валюте.</w:t>
      </w:r>
      <w:r>
        <w:br/>
      </w:r>
      <w:r>
        <w:rPr>
          <w:rFonts w:ascii="Times New Roman"/>
          <w:b w:val="false"/>
          <w:i w:val="false"/>
          <w:color w:val="000000"/>
          <w:sz w:val="28"/>
        </w:rPr>
        <w:t xml:space="preserve">
      </w:t>
      </w:r>
      <w:r>
        <w:rPr>
          <w:rFonts w:ascii="Times New Roman"/>
          <w:b w:val="false"/>
          <w:i w:val="false"/>
          <w:color w:val="000000"/>
          <w:sz w:val="28"/>
        </w:rPr>
        <w:t>33.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и филиала банка-нерезидента Республики Казахстан,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r>
        <w:br/>
      </w:r>
      <w:r>
        <w:rPr>
          <w:rFonts w:ascii="Times New Roman"/>
          <w:b w:val="false"/>
          <w:i w:val="false"/>
          <w:color w:val="000000"/>
          <w:sz w:val="28"/>
        </w:rPr>
        <w:t xml:space="preserve">
      </w:t>
      </w:r>
      <w:r>
        <w:rPr>
          <w:rFonts w:ascii="Times New Roman"/>
          <w:b w:val="false"/>
          <w:i w:val="false"/>
          <w:color w:val="000000"/>
          <w:sz w:val="28"/>
        </w:rPr>
        <w:t xml:space="preserve">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и филиала банка-нерезидента Республики Казахстан, пролонгированных за отчетный месяц без изменения ставки вознаграждения, по каждой категории депозита с фиксированной процентной ставкой. </w:t>
      </w:r>
      <w:r>
        <w:br/>
      </w:r>
      <w:r>
        <w:rPr>
          <w:rFonts w:ascii="Times New Roman"/>
          <w:b w:val="false"/>
          <w:i w:val="false"/>
          <w:color w:val="000000"/>
          <w:sz w:val="28"/>
        </w:rPr>
        <w:t xml:space="preserve">
      </w:t>
      </w:r>
      <w:r>
        <w:rPr>
          <w:rFonts w:ascii="Times New Roman"/>
          <w:b w:val="false"/>
          <w:i w:val="false"/>
          <w:color w:val="000000"/>
          <w:sz w:val="28"/>
        </w:rPr>
        <w:t xml:space="preserve">Графы 6, 7, 8, 9, 10 и 11 Таблицы 5 должны заполняться в соответствии с требованиями, указанным в пункте 30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r>
        <w:br/>
      </w:r>
      <w:r>
        <w:rPr>
          <w:rFonts w:ascii="Times New Roman"/>
          <w:b w:val="false"/>
          <w:i w:val="false"/>
          <w:color w:val="000000"/>
          <w:sz w:val="28"/>
        </w:rPr>
        <w:t xml:space="preserve">
      </w:t>
      </w:r>
      <w:r>
        <w:rPr>
          <w:rFonts w:ascii="Times New Roman"/>
          <w:b w:val="false"/>
          <w:i w:val="false"/>
          <w:color w:val="000000"/>
          <w:sz w:val="28"/>
        </w:rPr>
        <w:t>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r>
        <w:br/>
      </w:r>
      <w:r>
        <w:rPr>
          <w:rFonts w:ascii="Times New Roman"/>
          <w:b w:val="false"/>
          <w:i w:val="false"/>
          <w:color w:val="000000"/>
          <w:sz w:val="28"/>
        </w:rPr>
        <w:t xml:space="preserve">
      </w:t>
      </w:r>
      <w:r>
        <w:rPr>
          <w:rFonts w:ascii="Times New Roman"/>
          <w:b w:val="false"/>
          <w:i w:val="false"/>
          <w:color w:val="000000"/>
          <w:sz w:val="28"/>
        </w:rPr>
        <w:t>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r>
        <w:br/>
      </w:r>
      <w:r>
        <w:rPr>
          <w:rFonts w:ascii="Times New Roman"/>
          <w:b w:val="false"/>
          <w:i w:val="false"/>
          <w:color w:val="000000"/>
          <w:sz w:val="28"/>
        </w:rPr>
        <w:t xml:space="preserve">
      </w:t>
      </w:r>
      <w:r>
        <w:rPr>
          <w:rFonts w:ascii="Times New Roman"/>
          <w:b w:val="false"/>
          <w:i w:val="false"/>
          <w:color w:val="000000"/>
          <w:sz w:val="28"/>
        </w:rPr>
        <w:t>34.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r>
        <w:br/>
      </w:r>
      <w:r>
        <w:rPr>
          <w:rFonts w:ascii="Times New Roman"/>
          <w:b w:val="false"/>
          <w:i w:val="false"/>
          <w:color w:val="000000"/>
          <w:sz w:val="28"/>
        </w:rPr>
        <w:t xml:space="preserve">
      </w:t>
      </w:r>
      <w:r>
        <w:rPr>
          <w:rFonts w:ascii="Times New Roman"/>
          <w:b w:val="false"/>
          <w:i w:val="false"/>
          <w:color w:val="000000"/>
          <w:sz w:val="28"/>
        </w:rPr>
        <w:t>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r>
        <w:br/>
      </w:r>
      <w:r>
        <w:rPr>
          <w:rFonts w:ascii="Times New Roman"/>
          <w:b w:val="false"/>
          <w:i w:val="false"/>
          <w:color w:val="000000"/>
          <w:sz w:val="28"/>
        </w:rPr>
        <w:t xml:space="preserve">
      </w:t>
      </w:r>
      <w:r>
        <w:rPr>
          <w:rFonts w:ascii="Times New Roman"/>
          <w:b w:val="false"/>
          <w:i w:val="false"/>
          <w:color w:val="000000"/>
          <w:sz w:val="28"/>
        </w:rPr>
        <w:t xml:space="preserve">35. Каждый вновь привлеченный депозит должен быть отнесен только к одному из видов вновь привлеченных депозитов, указанных в пункте 29. </w:t>
      </w:r>
      <w:r>
        <w:br/>
      </w:r>
      <w:r>
        <w:rPr>
          <w:rFonts w:ascii="Times New Roman"/>
          <w:b w:val="false"/>
          <w:i w:val="false"/>
          <w:color w:val="000000"/>
          <w:sz w:val="28"/>
        </w:rPr>
        <w:t xml:space="preserve">
      </w:t>
      </w:r>
      <w:r>
        <w:rPr>
          <w:rFonts w:ascii="Times New Roman"/>
          <w:b w:val="false"/>
          <w:i w:val="false"/>
          <w:color w:val="000000"/>
          <w:sz w:val="28"/>
        </w:rPr>
        <w:t>Сумма граф 3, 6, 9 и 12 Таблицы 5 должна быть равна объему вновь привлеченных депозитов в отчетном месяце с учетом всех притоков по ним за отчетный месяц.</w:t>
      </w:r>
      <w:r>
        <w:br/>
      </w:r>
      <w:r>
        <w:rPr>
          <w:rFonts w:ascii="Times New Roman"/>
          <w:b w:val="false"/>
          <w:i w:val="false"/>
          <w:color w:val="000000"/>
          <w:sz w:val="28"/>
        </w:rPr>
        <w:t xml:space="preserve">
      </w:t>
      </w:r>
      <w:r>
        <w:rPr>
          <w:rFonts w:ascii="Times New Roman"/>
          <w:b w:val="false"/>
          <w:i w:val="false"/>
          <w:color w:val="000000"/>
          <w:sz w:val="28"/>
        </w:rPr>
        <w:t>36.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r>
        <w:br/>
      </w:r>
      <w:r>
        <w:rPr>
          <w:rFonts w:ascii="Times New Roman"/>
          <w:b w:val="false"/>
          <w:i w:val="false"/>
          <w:color w:val="000000"/>
          <w:sz w:val="28"/>
        </w:rPr>
        <w:t xml:space="preserve">
      </w:t>
      </w:r>
    </w:p>
    <w:p>
      <w:pPr>
        <w:spacing w:after="0"/>
        <w:ind w:left="0"/>
        <w:jc w:val="both"/>
      </w:pPr>
      <w:r>
        <w:drawing>
          <wp:inline distT="0" distB="0" distL="0" distR="0">
            <wp:extent cx="3746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46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ГЭСВ ср. вз. – средневзвешенная годовая эффективная ставка вознаграждения по определенной категории вклада;</w:t>
      </w:r>
      <w:r>
        <w:br/>
      </w:r>
      <w:r>
        <w:rPr>
          <w:rFonts w:ascii="Times New Roman"/>
          <w:b w:val="false"/>
          <w:i w:val="false"/>
          <w:color w:val="000000"/>
          <w:sz w:val="28"/>
        </w:rPr>
        <w:t xml:space="preserve">
      </w:t>
      </w:r>
      <w:r>
        <w:rPr>
          <w:rFonts w:ascii="Times New Roman"/>
          <w:b w:val="false"/>
          <w:i w:val="false"/>
          <w:color w:val="000000"/>
          <w:sz w:val="28"/>
        </w:rPr>
        <w:t>ГЭСВi – годовая эффективная ставка вознаграждения по определенной категории вклада;</w:t>
      </w:r>
      <w:r>
        <w:br/>
      </w:r>
      <w:r>
        <w:rPr>
          <w:rFonts w:ascii="Times New Roman"/>
          <w:b w:val="false"/>
          <w:i w:val="false"/>
          <w:color w:val="000000"/>
          <w:sz w:val="28"/>
        </w:rPr>
        <w:t xml:space="preserve">
      </w:t>
      </w:r>
      <w:r>
        <w:rPr>
          <w:rFonts w:ascii="Times New Roman"/>
          <w:b w:val="false"/>
          <w:i w:val="false"/>
          <w:color w:val="000000"/>
          <w:sz w:val="28"/>
        </w:rPr>
        <w:t>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r>
        <w:br/>
      </w:r>
      <w:r>
        <w:rPr>
          <w:rFonts w:ascii="Times New Roman"/>
          <w:b w:val="false"/>
          <w:i w:val="false"/>
          <w:color w:val="000000"/>
          <w:sz w:val="28"/>
        </w:rPr>
        <w:t xml:space="preserve">
      </w:t>
      </w:r>
      <w:r>
        <w:rPr>
          <w:rFonts w:ascii="Times New Roman"/>
          <w:b w:val="false"/>
          <w:i w:val="false"/>
          <w:color w:val="000000"/>
          <w:sz w:val="28"/>
        </w:rPr>
        <w:t>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28 настоящего пояснения.</w:t>
      </w:r>
      <w:r>
        <w:br/>
      </w:r>
      <w:r>
        <w:rPr>
          <w:rFonts w:ascii="Times New Roman"/>
          <w:b w:val="false"/>
          <w:i w:val="false"/>
          <w:color w:val="000000"/>
          <w:sz w:val="28"/>
        </w:rPr>
        <w:t xml:space="preserve">
      </w:t>
      </w:r>
      <w:r>
        <w:rPr>
          <w:rFonts w:ascii="Times New Roman"/>
          <w:b w:val="false"/>
          <w:i w:val="false"/>
          <w:color w:val="000000"/>
          <w:sz w:val="28"/>
        </w:rPr>
        <w:t>37.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r>
        <w:br/>
      </w:r>
      <w:r>
        <w:rPr>
          <w:rFonts w:ascii="Times New Roman"/>
          <w:b w:val="false"/>
          <w:i w:val="false"/>
          <w:color w:val="000000"/>
          <w:sz w:val="28"/>
        </w:rPr>
        <w:t xml:space="preserve">
      </w:t>
      </w:r>
      <w:r>
        <w:rPr>
          <w:rFonts w:ascii="Times New Roman"/>
          <w:b w:val="false"/>
          <w:i w:val="false"/>
          <w:color w:val="000000"/>
          <w:sz w:val="28"/>
        </w:rPr>
        <w:t>если сотая доля больше или равна 5 (пяти), десятая доля увеличивается на 1 (один), все следующие за ней знаки исключаются;</w:t>
      </w:r>
      <w:r>
        <w:br/>
      </w:r>
      <w:r>
        <w:rPr>
          <w:rFonts w:ascii="Times New Roman"/>
          <w:b w:val="false"/>
          <w:i w:val="false"/>
          <w:color w:val="000000"/>
          <w:sz w:val="28"/>
        </w:rPr>
        <w:t xml:space="preserve">
      </w:t>
      </w:r>
      <w:r>
        <w:rPr>
          <w:rFonts w:ascii="Times New Roman"/>
          <w:b w:val="false"/>
          <w:i w:val="false"/>
          <w:color w:val="000000"/>
          <w:sz w:val="28"/>
        </w:rPr>
        <w:t xml:space="preserve">если сотая доля меньше 5 (пяти), десятая доля остается без изменений, все следующие за ней знаки исключаются. </w:t>
      </w:r>
      <w:r>
        <w:br/>
      </w:r>
      <w:r>
        <w:rPr>
          <w:rFonts w:ascii="Times New Roman"/>
          <w:b w:val="false"/>
          <w:i w:val="false"/>
          <w:color w:val="000000"/>
          <w:sz w:val="28"/>
        </w:rPr>
        <w:t xml:space="preserve">
      </w:t>
      </w:r>
      <w:r>
        <w:rPr>
          <w:rFonts w:ascii="Times New Roman"/>
          <w:b w:val="false"/>
          <w:i w:val="false"/>
          <w:color w:val="000000"/>
          <w:sz w:val="28"/>
        </w:rPr>
        <w:t>38. Таблица 6 заполняется по привлеченным вкладам физических лиц в национальной валюте с плавающей процентной ставкой банков второго уровня и филиала банка-нерезидента Республики Казахстан, за период с первого по последнее (включительно) число отчетного месяца.</w:t>
      </w:r>
      <w:r>
        <w:br/>
      </w:r>
      <w:r>
        <w:rPr>
          <w:rFonts w:ascii="Times New Roman"/>
          <w:b w:val="false"/>
          <w:i w:val="false"/>
          <w:color w:val="000000"/>
          <w:sz w:val="28"/>
        </w:rPr>
        <w:t xml:space="preserve">
      </w:t>
      </w:r>
      <w:r>
        <w:rPr>
          <w:rFonts w:ascii="Times New Roman"/>
          <w:b w:val="false"/>
          <w:i w:val="false"/>
          <w:color w:val="000000"/>
          <w:sz w:val="28"/>
        </w:rPr>
        <w:t>39.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r>
        <w:br/>
      </w:r>
      <w:r>
        <w:rPr>
          <w:rFonts w:ascii="Times New Roman"/>
          <w:b w:val="false"/>
          <w:i w:val="false"/>
          <w:color w:val="000000"/>
          <w:sz w:val="28"/>
        </w:rPr>
        <w:t xml:space="preserve">
      </w:t>
      </w:r>
      <w:r>
        <w:rPr>
          <w:rFonts w:ascii="Times New Roman"/>
          <w:b w:val="false"/>
          <w:i w:val="false"/>
          <w:color w:val="000000"/>
          <w:sz w:val="28"/>
        </w:rPr>
        <w:t>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 уровню инфляции – официальная статистическая информация, публикуемая уполномоченным органом в области государственной статистики;</w:t>
      </w:r>
      <w:r>
        <w:br/>
      </w:r>
      <w:r>
        <w:rPr>
          <w:rFonts w:ascii="Times New Roman"/>
          <w:b w:val="false"/>
          <w:i w:val="false"/>
          <w:color w:val="000000"/>
          <w:sz w:val="28"/>
        </w:rPr>
        <w:t xml:space="preserve">
      </w:t>
      </w:r>
      <w:r>
        <w:rPr>
          <w:rFonts w:ascii="Times New Roman"/>
          <w:b w:val="false"/>
          <w:i w:val="false"/>
          <w:color w:val="000000"/>
          <w:sz w:val="28"/>
        </w:rPr>
        <w:t xml:space="preserve">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r>
        <w:br/>
      </w:r>
      <w:r>
        <w:rPr>
          <w:rFonts w:ascii="Times New Roman"/>
          <w:b w:val="false"/>
          <w:i w:val="false"/>
          <w:color w:val="000000"/>
          <w:sz w:val="28"/>
        </w:rPr>
        <w:t xml:space="preserve">
      </w:t>
      </w:r>
      <w:r>
        <w:rPr>
          <w:rFonts w:ascii="Times New Roman"/>
          <w:b w:val="false"/>
          <w:i w:val="false"/>
          <w:color w:val="000000"/>
          <w:sz w:val="28"/>
        </w:rPr>
        <w:t>40.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r>
        <w:br/>
      </w:r>
      <w:r>
        <w:rPr>
          <w:rFonts w:ascii="Times New Roman"/>
          <w:b w:val="false"/>
          <w:i w:val="false"/>
          <w:color w:val="000000"/>
          <w:sz w:val="28"/>
        </w:rPr>
        <w:t xml:space="preserve">
      </w:t>
      </w:r>
      <w:r>
        <w:rPr>
          <w:rFonts w:ascii="Times New Roman"/>
          <w:b w:val="false"/>
          <w:i w:val="false"/>
          <w:color w:val="000000"/>
          <w:sz w:val="28"/>
        </w:rPr>
        <w:t>41. В графе 5 Таблицы 6 указывается значение ставки процентного спрэда, который рассчитывается и устанавливается банком второго уровня, филиалом банка-нерезидента Республики Казахстан самостоятельно по каждой категории вклада с плавающей процентной ставкой.</w:t>
      </w:r>
      <w:r>
        <w:br/>
      </w:r>
      <w:r>
        <w:rPr>
          <w:rFonts w:ascii="Times New Roman"/>
          <w:b w:val="false"/>
          <w:i w:val="false"/>
          <w:color w:val="000000"/>
          <w:sz w:val="28"/>
        </w:rPr>
        <w:t xml:space="preserve">
      </w:t>
      </w:r>
      <w:r>
        <w:rPr>
          <w:rFonts w:ascii="Times New Roman"/>
          <w:b w:val="false"/>
          <w:i w:val="false"/>
          <w:color w:val="000000"/>
          <w:sz w:val="28"/>
        </w:rPr>
        <w:t>В случае, если по вкладам с плавающей процентной ставкой с одним бенчмарком применены разные значения ставки процентного спреда, указывается максимальная примененная ставка процентного спреда.</w:t>
      </w:r>
      <w:r>
        <w:br/>
      </w:r>
      <w:r>
        <w:rPr>
          <w:rFonts w:ascii="Times New Roman"/>
          <w:b w:val="false"/>
          <w:i w:val="false"/>
          <w:color w:val="000000"/>
          <w:sz w:val="28"/>
        </w:rPr>
        <w:t xml:space="preserve">
      </w:t>
      </w:r>
      <w:r>
        <w:rPr>
          <w:rFonts w:ascii="Times New Roman"/>
          <w:b w:val="false"/>
          <w:i w:val="false"/>
          <w:color w:val="000000"/>
          <w:sz w:val="28"/>
        </w:rPr>
        <w:t>42.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r>
        <w:br/>
      </w:r>
      <w:r>
        <w:rPr>
          <w:rFonts w:ascii="Times New Roman"/>
          <w:b w:val="false"/>
          <w:i w:val="false"/>
          <w:color w:val="000000"/>
          <w:sz w:val="28"/>
        </w:rPr>
        <w:t xml:space="preserve">
      </w:t>
      </w:r>
      <w:r>
        <w:rPr>
          <w:rFonts w:ascii="Times New Roman"/>
          <w:b w:val="false"/>
          <w:i w:val="false"/>
          <w:color w:val="000000"/>
          <w:sz w:val="28"/>
        </w:rPr>
        <w:t xml:space="preserve">43. При отсутствии вкладов по одной или нескольким категориям, графы и соответствующие строки не подлежат заполнению. </w:t>
      </w:r>
      <w:r>
        <w:br/>
      </w:r>
      <w:r>
        <w:rPr>
          <w:rFonts w:ascii="Times New Roman"/>
          <w:b w:val="false"/>
          <w:i w:val="false"/>
          <w:color w:val="000000"/>
          <w:sz w:val="28"/>
        </w:rPr>
        <w:t xml:space="preserve">
      </w:t>
      </w:r>
      <w:r>
        <w:rPr>
          <w:rFonts w:ascii="Times New Roman"/>
          <w:b w:val="false"/>
          <w:i w:val="false"/>
          <w:color w:val="000000"/>
          <w:sz w:val="28"/>
        </w:rPr>
        <w:t>44. В строке 1 Таблицы 7 указывается наличие или отсутствие агентской сети для привлечения депозитов физических лиц (да или нет).</w:t>
      </w:r>
      <w:r>
        <w:br/>
      </w:r>
      <w:r>
        <w:rPr>
          <w:rFonts w:ascii="Times New Roman"/>
          <w:b w:val="false"/>
          <w:i w:val="false"/>
          <w:color w:val="000000"/>
          <w:sz w:val="28"/>
        </w:rPr>
        <w:t xml:space="preserve">
      </w:t>
      </w:r>
      <w:r>
        <w:rPr>
          <w:rFonts w:ascii="Times New Roman"/>
          <w:b w:val="false"/>
          <w:i w:val="false"/>
          <w:color w:val="000000"/>
          <w:sz w:val="28"/>
        </w:rPr>
        <w:t>45. При отсутствии сведений (то есть указание "нет" в строке 1 Таблицы 7), строки 2 и 3 Таблицы 7 не заполняются.</w:t>
      </w:r>
      <w:r>
        <w:br/>
      </w:r>
      <w:r>
        <w:rPr>
          <w:rFonts w:ascii="Times New Roman"/>
          <w:b w:val="false"/>
          <w:i w:val="false"/>
          <w:color w:val="000000"/>
          <w:sz w:val="28"/>
        </w:rPr>
        <w:t xml:space="preserve">
      </w:t>
      </w:r>
      <w:r>
        <w:rPr>
          <w:rFonts w:ascii="Times New Roman"/>
          <w:b w:val="false"/>
          <w:i w:val="false"/>
          <w:color w:val="000000"/>
          <w:sz w:val="28"/>
        </w:rPr>
        <w:t>46. В строке 2 Таблицы 7 указываются данные о наличии или отсутствии фактов привлечения банком второго уровня и филиалов банков-нерезидентов Республики Казахстан депозитов физических лиц посредством Национального оператора почты (да или нет).</w:t>
      </w:r>
      <w:r>
        <w:br/>
      </w:r>
      <w:r>
        <w:rPr>
          <w:rFonts w:ascii="Times New Roman"/>
          <w:b w:val="false"/>
          <w:i w:val="false"/>
          <w:color w:val="000000"/>
          <w:sz w:val="28"/>
        </w:rPr>
        <w:t xml:space="preserve">
      </w:t>
      </w:r>
      <w:r>
        <w:rPr>
          <w:rFonts w:ascii="Times New Roman"/>
          <w:b w:val="false"/>
          <w:i w:val="false"/>
          <w:color w:val="000000"/>
          <w:sz w:val="28"/>
        </w:rPr>
        <w:t>47. В строке 3 Таблицы 7 указываются данные о наличии или отсутствии фактов привлечения банком второго уровня и филиалов банков-нерезидентов Республики Казахстан депозитов физических лиц посредством услуг иных посредников (за исключением Национального оператора почты) (да или нет).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оттоках и притоках в соответствии с графиками исполнения требований и обязательств</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GAP-1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(обязательства), по которым не установлен срок исполнения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(касса, день в пути, банкоматы и прочее)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и вклады (за исключением Национального Банка Республики Казахстан), размещенные в других банках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и вклады, размещенные в Национальном Банке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справедливой стоимости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амортизированной стоимости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Межбанковские займы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клиентам,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юридическим лицам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долг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физическим лицам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долг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"обратное репо" с ценными бумагами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капитал и субординированный долг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активы, по которым предполагается приток денежных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по активам: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и вклады других банков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и вклады Национального Банка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полученные,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долг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клиентов,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юридических лиц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физических лиц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 с ценными бумагами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ценные бумаги,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долг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Субординированные долги, 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долг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Выплаченные дивиденды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кредиторы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обязательства, по которым предполагается отток денежных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акций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Выкуп акций выпущенных в обращение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по обязательствам и капиталу: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Внебалансовые инструменты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Гарантии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Кредитные линии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по внебалансовым инструментам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Притоки и оттоки по требованиям и обязательствам по которым отсутствует просроченная задолженность по основному долгу 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дней</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предстоящего отчетного месяца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31 (тридцать одного) до 90 (девяноста) дней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91 (девяноста одного) до 180 (ста восьмидесяти) дней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181 (ста восьмидесяти одного) до 365 (трехсот шестидесяти пяти) дней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5 лет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5 лет</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национальной валюте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иностранной валюте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_____________________________________________________</w:t>
      </w:r>
      <w:r>
        <w:br/>
      </w:r>
      <w:r>
        <w:rPr>
          <w:rFonts w:ascii="Times New Roman"/>
          <w:b w:val="false"/>
          <w:i w:val="false"/>
          <w:color w:val="000000"/>
          <w:sz w:val="28"/>
        </w:rPr>
        <w:t>Адрес_____________________________________________________________</w:t>
      </w:r>
      <w:r>
        <w:br/>
      </w:r>
      <w:r>
        <w:rPr>
          <w:rFonts w:ascii="Times New Roman"/>
          <w:b w:val="false"/>
          <w:i w:val="false"/>
          <w:color w:val="000000"/>
          <w:sz w:val="28"/>
        </w:rPr>
        <w:t>Телефон __________________________________________________________</w:t>
      </w:r>
      <w:r>
        <w:br/>
      </w:r>
      <w:r>
        <w:rPr>
          <w:rFonts w:ascii="Times New Roman"/>
          <w:b w:val="false"/>
          <w:i w:val="false"/>
          <w:color w:val="000000"/>
          <w:sz w:val="28"/>
        </w:rPr>
        <w:t>Адрес электронной почты ___________________________________________</w:t>
      </w:r>
      <w:r>
        <w:br/>
      </w:r>
      <w:r>
        <w:rPr>
          <w:rFonts w:ascii="Times New Roman"/>
          <w:b w:val="false"/>
          <w:i w:val="false"/>
          <w:color w:val="000000"/>
          <w:sz w:val="28"/>
        </w:rPr>
        <w:t>Исполнитель ____________________________________ 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 xml:space="preserve">
      </w:t>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об оттоках и притоках в соответствии с графиками исполнения требований</w:t>
      </w:r>
      <w:r>
        <w:br/>
      </w:r>
      <w:r>
        <w:rPr>
          <w:rFonts w:ascii="Times New Roman"/>
          <w:b w:val="false"/>
          <w:i w:val="false"/>
          <w:color w:val="000000"/>
          <w:sz w:val="28"/>
        </w:rPr>
        <w:t xml:space="preserve">и обязательств"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оттоках и притоках</w:t>
            </w:r>
            <w:r>
              <w:br/>
            </w:r>
            <w:r>
              <w:rPr>
                <w:rFonts w:ascii="Times New Roman"/>
                <w:b w:val="false"/>
                <w:i w:val="false"/>
                <w:color w:val="000000"/>
                <w:sz w:val="20"/>
              </w:rPr>
              <w:t>в соответствии с графиками</w:t>
            </w:r>
            <w:r>
              <w:br/>
            </w:r>
            <w:r>
              <w:rPr>
                <w:rFonts w:ascii="Times New Roman"/>
                <w:b w:val="false"/>
                <w:i w:val="false"/>
                <w:color w:val="000000"/>
                <w:sz w:val="20"/>
              </w:rPr>
              <w:t>исполнения требований</w:t>
            </w:r>
            <w:r>
              <w:br/>
            </w:r>
            <w:r>
              <w:rPr>
                <w:rFonts w:ascii="Times New Roman"/>
                <w:b w:val="false"/>
                <w:i w:val="false"/>
                <w:color w:val="000000"/>
                <w:sz w:val="20"/>
              </w:rPr>
              <w:t>и обязательств"</w:t>
            </w:r>
          </w:p>
        </w:tc>
      </w:tr>
    </w:tbl>
    <w:bookmarkStart w:name="z953" w:id="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7"/>
    <w:bookmarkStart w:name="z954" w:id="58"/>
    <w:p>
      <w:pPr>
        <w:spacing w:after="0"/>
        <w:ind w:left="0"/>
        <w:jc w:val="left"/>
      </w:pPr>
      <w:r>
        <w:rPr>
          <w:rFonts w:ascii="Times New Roman"/>
          <w:b/>
          <w:i w:val="false"/>
          <w:color w:val="000000"/>
        </w:rPr>
        <w:t xml:space="preserve"> Отчет об оттоках и притоках в соответствии с графиками исполнения требований и обязательств</w:t>
      </w:r>
      <w:r>
        <w:br/>
      </w:r>
      <w:r>
        <w:rPr>
          <w:rFonts w:ascii="Times New Roman"/>
          <w:b/>
          <w:i w:val="false"/>
          <w:color w:val="000000"/>
        </w:rPr>
        <w:t>(индекс – GAP-1, периодичность – ежемесячная)</w:t>
      </w:r>
    </w:p>
    <w:bookmarkEnd w:id="58"/>
    <w:bookmarkStart w:name="z955" w:id="59"/>
    <w:p>
      <w:pPr>
        <w:spacing w:after="0"/>
        <w:ind w:left="0"/>
        <w:jc w:val="left"/>
      </w:pPr>
      <w:r>
        <w:rPr>
          <w:rFonts w:ascii="Times New Roman"/>
          <w:b/>
          <w:i w:val="false"/>
          <w:color w:val="000000"/>
        </w:rPr>
        <w:t xml:space="preserve"> Глава 1. Общие положения</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оттоках и притоках в соответствии с графиками исполнения требований и обязательств"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ежемесячно по состоянию на конец отчетного месяца.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4. Данные по предстоящим притокам указываются в абсолютном значении как положительное число, данные по предстоящим оттокам указываются в абсолютном значении как отрицательное число.</w:t>
      </w:r>
      <w:r>
        <w:br/>
      </w:r>
      <w:r>
        <w:rPr>
          <w:rFonts w:ascii="Times New Roman"/>
          <w:b w:val="false"/>
          <w:i w:val="false"/>
          <w:color w:val="000000"/>
          <w:sz w:val="28"/>
        </w:rPr>
        <w:t>
</w:t>
      </w:r>
    </w:p>
    <w:bookmarkStart w:name="z960" w:id="60"/>
    <w:p>
      <w:pPr>
        <w:spacing w:after="0"/>
        <w:ind w:left="0"/>
        <w:jc w:val="left"/>
      </w:pPr>
      <w:r>
        <w:rPr>
          <w:rFonts w:ascii="Times New Roman"/>
          <w:b/>
          <w:i w:val="false"/>
          <w:color w:val="000000"/>
        </w:rPr>
        <w:t xml:space="preserve"> Глава 2. Пояснение по заполнению Формы</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В Форме указываются сведения о притоках и оттоках в соответствии с графиками исполнения требований и обязательств, в том числе по нерезидентам Республики Казахстан. Притоки и оттоки денежных средств указываются как по основному долгу, так и по вознаграждению.</w:t>
      </w:r>
      <w:r>
        <w:br/>
      </w:r>
      <w:r>
        <w:rPr>
          <w:rFonts w:ascii="Times New Roman"/>
          <w:b w:val="false"/>
          <w:i w:val="false"/>
          <w:color w:val="000000"/>
          <w:sz w:val="28"/>
        </w:rPr>
        <w:t xml:space="preserve">
      </w:t>
      </w:r>
      <w:r>
        <w:rPr>
          <w:rFonts w:ascii="Times New Roman"/>
          <w:b w:val="false"/>
          <w:i w:val="false"/>
          <w:color w:val="000000"/>
          <w:sz w:val="28"/>
        </w:rPr>
        <w:t>6. Все активы, по которым отсутствует просроченная задолженность по основному долгу и (или)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календарных дней, распределяются в соответствии с графиком исполнения требований в предстоящем периоде.</w:t>
      </w:r>
      <w:r>
        <w:br/>
      </w:r>
      <w:r>
        <w:rPr>
          <w:rFonts w:ascii="Times New Roman"/>
          <w:b w:val="false"/>
          <w:i w:val="false"/>
          <w:color w:val="000000"/>
          <w:sz w:val="28"/>
        </w:rPr>
        <w:t xml:space="preserve">
      </w:t>
      </w:r>
      <w:r>
        <w:rPr>
          <w:rFonts w:ascii="Times New Roman"/>
          <w:b w:val="false"/>
          <w:i w:val="false"/>
          <w:color w:val="000000"/>
          <w:sz w:val="28"/>
        </w:rPr>
        <w:t xml:space="preserve">7. Все обязательства и внебалансовые инструменты распределяются в соответствии с графиком исполнения. </w:t>
      </w:r>
      <w:r>
        <w:br/>
      </w:r>
      <w:r>
        <w:rPr>
          <w:rFonts w:ascii="Times New Roman"/>
          <w:b w:val="false"/>
          <w:i w:val="false"/>
          <w:color w:val="000000"/>
          <w:sz w:val="28"/>
        </w:rPr>
        <w:t xml:space="preserve">
      </w:t>
      </w:r>
      <w:r>
        <w:rPr>
          <w:rFonts w:ascii="Times New Roman"/>
          <w:b w:val="false"/>
          <w:i w:val="false"/>
          <w:color w:val="000000"/>
          <w:sz w:val="28"/>
        </w:rPr>
        <w:t>8. Сведения по активам, обязательствам и внебалансовым инструментам, по которым не установлен график исполнения, указываются в графах 1 и 2.</w:t>
      </w:r>
      <w:r>
        <w:br/>
      </w:r>
      <w:r>
        <w:rPr>
          <w:rFonts w:ascii="Times New Roman"/>
          <w:b w:val="false"/>
          <w:i w:val="false"/>
          <w:color w:val="000000"/>
          <w:sz w:val="28"/>
        </w:rPr>
        <w:t xml:space="preserve">
      </w:t>
      </w:r>
      <w:r>
        <w:rPr>
          <w:rFonts w:ascii="Times New Roman"/>
          <w:b w:val="false"/>
          <w:i w:val="false"/>
          <w:color w:val="000000"/>
          <w:sz w:val="28"/>
        </w:rPr>
        <w:t xml:space="preserve">9. В строке 4 ценные бумаги, учитываемые по справедливой стоимости, указываются в графах 1 и 2. Ценные бумаги, учитываемые по амортизированной стоимости, указываются в соответствии с графиками исполнения. </w:t>
      </w:r>
      <w:r>
        <w:br/>
      </w:r>
      <w:r>
        <w:rPr>
          <w:rFonts w:ascii="Times New Roman"/>
          <w:b w:val="false"/>
          <w:i w:val="false"/>
          <w:color w:val="000000"/>
          <w:sz w:val="28"/>
        </w:rPr>
        <w:t xml:space="preserve">
      </w:t>
      </w:r>
      <w:r>
        <w:rPr>
          <w:rFonts w:ascii="Times New Roman"/>
          <w:b w:val="false"/>
          <w:i w:val="false"/>
          <w:color w:val="000000"/>
          <w:sz w:val="28"/>
        </w:rPr>
        <w:t>10. В строках 6, 13, 16 и 17 притоки и оттоки денежных средств указываются с разделением на основной долг и вознаграждение.</w:t>
      </w:r>
      <w:r>
        <w:br/>
      </w:r>
      <w:r>
        <w:rPr>
          <w:rFonts w:ascii="Times New Roman"/>
          <w:b w:val="false"/>
          <w:i w:val="false"/>
          <w:color w:val="000000"/>
          <w:sz w:val="28"/>
        </w:rPr>
        <w:t xml:space="preserve">
      </w:t>
      </w:r>
      <w:r>
        <w:rPr>
          <w:rFonts w:ascii="Times New Roman"/>
          <w:b w:val="false"/>
          <w:i w:val="false"/>
          <w:color w:val="000000"/>
          <w:sz w:val="28"/>
        </w:rPr>
        <w:t>11. В строке 10 прочие активы указываются сведения о притоках денежных средств по активам, не отраженным в предыдущих строках.</w:t>
      </w:r>
      <w:r>
        <w:br/>
      </w:r>
      <w:r>
        <w:rPr>
          <w:rFonts w:ascii="Times New Roman"/>
          <w:b w:val="false"/>
          <w:i w:val="false"/>
          <w:color w:val="000000"/>
          <w:sz w:val="28"/>
        </w:rPr>
        <w:t xml:space="preserve">
      </w:t>
      </w:r>
      <w:r>
        <w:rPr>
          <w:rFonts w:ascii="Times New Roman"/>
          <w:b w:val="false"/>
          <w:i w:val="false"/>
          <w:color w:val="000000"/>
          <w:sz w:val="28"/>
        </w:rPr>
        <w:t>12. В строках 18, 21 и 22 сведения указываются при наличии соответствующего решения совета директоров банка, общего собрания акционеров и иных уполномоченных органов банка.</w:t>
      </w:r>
      <w:r>
        <w:br/>
      </w:r>
      <w:r>
        <w:rPr>
          <w:rFonts w:ascii="Times New Roman"/>
          <w:b w:val="false"/>
          <w:i w:val="false"/>
          <w:color w:val="000000"/>
          <w:sz w:val="28"/>
        </w:rPr>
        <w:t xml:space="preserve">
      </w:t>
      </w:r>
      <w:r>
        <w:rPr>
          <w:rFonts w:ascii="Times New Roman"/>
          <w:b w:val="false"/>
          <w:i w:val="false"/>
          <w:color w:val="000000"/>
          <w:sz w:val="28"/>
        </w:rPr>
        <w:t>13. В строке 20 указываются сведения об оттоках денежных средств по прочим обязательствам, не отраженным в предыдущих строках.</w:t>
      </w:r>
      <w:r>
        <w:br/>
      </w:r>
      <w:r>
        <w:rPr>
          <w:rFonts w:ascii="Times New Roman"/>
          <w:b w:val="false"/>
          <w:i w:val="false"/>
          <w:color w:val="000000"/>
          <w:sz w:val="28"/>
        </w:rPr>
        <w:t xml:space="preserve">
      </w:t>
      </w:r>
      <w:r>
        <w:rPr>
          <w:rFonts w:ascii="Times New Roman"/>
          <w:b w:val="false"/>
          <w:i w:val="false"/>
          <w:color w:val="000000"/>
          <w:sz w:val="28"/>
        </w:rPr>
        <w:t xml:space="preserve">14. По внебалансовым инструментам указывается разница между притоками и оттоками денежных средств. </w:t>
      </w:r>
      <w:r>
        <w:br/>
      </w:r>
      <w:r>
        <w:rPr>
          <w:rFonts w:ascii="Times New Roman"/>
          <w:b w:val="false"/>
          <w:i w:val="false"/>
          <w:color w:val="000000"/>
          <w:sz w:val="28"/>
        </w:rPr>
        <w:t xml:space="preserve">
      </w:t>
      </w:r>
      <w:r>
        <w:rPr>
          <w:rFonts w:ascii="Times New Roman"/>
          <w:b w:val="false"/>
          <w:i w:val="false"/>
          <w:color w:val="000000"/>
          <w:sz w:val="28"/>
        </w:rPr>
        <w:t>15. При отсутствии данных показатели в соответствующих строках не представляются.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операциях с наличными деньгами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CASH-1</w:t>
      </w:r>
      <w:r>
        <w:br/>
      </w:r>
      <w:r>
        <w:rPr>
          <w:rFonts w:ascii="Times New Roman"/>
          <w:b w:val="false"/>
          <w:i w:val="false"/>
          <w:color w:val="000000"/>
          <w:sz w:val="28"/>
        </w:rPr>
        <w:t xml:space="preserve">
      </w:t>
      </w:r>
      <w:r>
        <w:rPr>
          <w:rFonts w:ascii="Times New Roman"/>
          <w:b w:val="false"/>
          <w:i w:val="false"/>
          <w:color w:val="000000"/>
          <w:sz w:val="28"/>
        </w:rPr>
        <w:t>Периодичность: ежемесячная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 ______________ 20__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Таблица 1. Сведения по операциям клиентов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Регион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Расчетно-кассовое отделение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Категория операций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клиента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субъектов предпринимательства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экономической деятельности клиента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операций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2. Сведения по кассовым операциям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Референс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Регион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Категория операций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операций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об операциях с наличными деньгами".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989" w:id="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1"/>
    <w:bookmarkStart w:name="z990" w:id="62"/>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CASH-1, периодичность – ежемесячная)</w:t>
      </w:r>
    </w:p>
    <w:bookmarkEnd w:id="62"/>
    <w:bookmarkStart w:name="z991" w:id="63"/>
    <w:p>
      <w:pPr>
        <w:spacing w:after="0"/>
        <w:ind w:left="0"/>
        <w:jc w:val="left"/>
      </w:pPr>
      <w:r>
        <w:rPr>
          <w:rFonts w:ascii="Times New Roman"/>
          <w:b/>
          <w:i w:val="false"/>
          <w:color w:val="000000"/>
        </w:rPr>
        <w:t xml:space="preserve"> Глава 1. Общие положения</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банка-нерезидента Республики Казахстан ежемесячно.</w:t>
      </w:r>
      <w:r>
        <w:br/>
      </w:r>
      <w:r>
        <w:rPr>
          <w:rFonts w:ascii="Times New Roman"/>
          <w:b w:val="false"/>
          <w:i w:val="false"/>
          <w:color w:val="000000"/>
          <w:sz w:val="28"/>
        </w:rPr>
        <w:t xml:space="preserve">
      </w:t>
      </w:r>
      <w:r>
        <w:rPr>
          <w:rFonts w:ascii="Times New Roman"/>
          <w:b w:val="false"/>
          <w:i w:val="false"/>
          <w:color w:val="000000"/>
          <w:sz w:val="28"/>
        </w:rPr>
        <w:t>3.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4.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5. Для целей Формы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r>
        <w:br/>
      </w:r>
      <w:r>
        <w:rPr>
          <w:rFonts w:ascii="Times New Roman"/>
          <w:b w:val="false"/>
          <w:i w:val="false"/>
          <w:color w:val="000000"/>
          <w:sz w:val="28"/>
        </w:rPr>
        <w:t xml:space="preserve">
      </w:t>
      </w:r>
      <w:r>
        <w:rPr>
          <w:rFonts w:ascii="Times New Roman"/>
          <w:b w:val="false"/>
          <w:i w:val="false"/>
          <w:color w:val="000000"/>
          <w:sz w:val="28"/>
        </w:rPr>
        <w:t>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филиала банка-нерезидента Республики Казахстан осуществляется выдача наличных денег.</w:t>
      </w:r>
      <w:r>
        <w:br/>
      </w:r>
      <w:r>
        <w:rPr>
          <w:rFonts w:ascii="Times New Roman"/>
          <w:b w:val="false"/>
          <w:i w:val="false"/>
          <w:color w:val="000000"/>
          <w:sz w:val="28"/>
        </w:rPr>
        <w:t xml:space="preserve">
      </w:t>
      </w:r>
      <w:r>
        <w:rPr>
          <w:rFonts w:ascii="Times New Roman"/>
          <w:b w:val="false"/>
          <w:i w:val="false"/>
          <w:color w:val="000000"/>
          <w:sz w:val="28"/>
        </w:rPr>
        <w:t>6. Все показатели являются обязательными для заполнения, за исключением указанных в настоящем пояснении случаев, когда показатель не представляется.</w:t>
      </w:r>
      <w:r>
        <w:br/>
      </w:r>
      <w:r>
        <w:rPr>
          <w:rFonts w:ascii="Times New Roman"/>
          <w:b w:val="false"/>
          <w:i w:val="false"/>
          <w:color w:val="000000"/>
          <w:sz w:val="28"/>
        </w:rPr>
        <w:t>
</w:t>
      </w:r>
    </w:p>
    <w:bookmarkStart w:name="z1000" w:id="64"/>
    <w:p>
      <w:pPr>
        <w:spacing w:after="0"/>
        <w:ind w:left="0"/>
        <w:jc w:val="left"/>
      </w:pPr>
      <w:r>
        <w:rPr>
          <w:rFonts w:ascii="Times New Roman"/>
          <w:b/>
          <w:i w:val="false"/>
          <w:color w:val="000000"/>
        </w:rPr>
        <w:t xml:space="preserve"> Глава 2. Пояснение по заполнению Формы</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филиала банка-нерезидента Республики Казахстан юридическими (всех форм собственности), физическими лицами и индивидуальными предпринимателями.</w:t>
      </w:r>
      <w:r>
        <w:br/>
      </w:r>
      <w:r>
        <w:rPr>
          <w:rFonts w:ascii="Times New Roman"/>
          <w:b w:val="false"/>
          <w:i w:val="false"/>
          <w:color w:val="000000"/>
          <w:sz w:val="28"/>
        </w:rPr>
        <w:t xml:space="preserve">
      </w:t>
      </w:r>
      <w:r>
        <w:rPr>
          <w:rFonts w:ascii="Times New Roman"/>
          <w:b w:val="false"/>
          <w:i w:val="false"/>
          <w:color w:val="000000"/>
          <w:sz w:val="28"/>
        </w:rPr>
        <w:t xml:space="preserve">8.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банка второго уровня, филиала банка-нерезидента Республики Казахстан, представляющего сведения об операции с наличными деньгами. </w:t>
      </w:r>
      <w:r>
        <w:br/>
      </w:r>
      <w:r>
        <w:rPr>
          <w:rFonts w:ascii="Times New Roman"/>
          <w:b w:val="false"/>
          <w:i w:val="false"/>
          <w:color w:val="000000"/>
          <w:sz w:val="28"/>
        </w:rPr>
        <w:t xml:space="preserve">
      </w:t>
      </w:r>
      <w:r>
        <w:rPr>
          <w:rFonts w:ascii="Times New Roman"/>
          <w:b w:val="false"/>
          <w:i w:val="false"/>
          <w:color w:val="000000"/>
          <w:sz w:val="28"/>
        </w:rPr>
        <w:t>9.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строке 2 таблицы 1 и в строке 2 таблицы 2 регионы заполняются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r>
        <w:br/>
      </w:r>
      <w:r>
        <w:rPr>
          <w:rFonts w:ascii="Times New Roman"/>
          <w:b w:val="false"/>
          <w:i w:val="false"/>
          <w:color w:val="000000"/>
          <w:sz w:val="28"/>
        </w:rPr>
        <w:t xml:space="preserve">
      </w:t>
      </w:r>
      <w:r>
        <w:rPr>
          <w:rFonts w:ascii="Times New Roman"/>
          <w:b w:val="false"/>
          <w:i w:val="false"/>
          <w:color w:val="000000"/>
          <w:sz w:val="28"/>
        </w:rPr>
        <w:t>10. В строке 3 Таблицы 1 указывается расчетно-кассовое отделение банка второго уровня, филиала банка-нерезидента Республики Казахстан, где была осуществлена приходно-расходная операция с наличными деньгами, в соответствии со справочником, который ведется банком второго уровня, филиалом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r>
        <w:br/>
      </w:r>
      <w:r>
        <w:rPr>
          <w:rFonts w:ascii="Times New Roman"/>
          <w:b w:val="false"/>
          <w:i w:val="false"/>
          <w:color w:val="000000"/>
          <w:sz w:val="28"/>
        </w:rPr>
        <w:t xml:space="preserve">
      </w:t>
      </w:r>
      <w:r>
        <w:rPr>
          <w:rFonts w:ascii="Times New Roman"/>
          <w:b w:val="false"/>
          <w:i w:val="false"/>
          <w:color w:val="000000"/>
          <w:sz w:val="28"/>
        </w:rPr>
        <w:t>11.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r>
        <w:br/>
      </w:r>
      <w:r>
        <w:rPr>
          <w:rFonts w:ascii="Times New Roman"/>
          <w:b w:val="false"/>
          <w:i w:val="false"/>
          <w:color w:val="000000"/>
          <w:sz w:val="28"/>
        </w:rPr>
        <w:t xml:space="preserve">
      </w:t>
      </w:r>
      <w:r>
        <w:rPr>
          <w:rFonts w:ascii="Times New Roman"/>
          <w:b w:val="false"/>
          <w:i w:val="false"/>
          <w:color w:val="000000"/>
          <w:sz w:val="28"/>
        </w:rPr>
        <w:t>12. В строке 7 Таблицы 1 указывается вид экономической деятельности клиентов, являющихся юридическими лицами и индивидуальными предпринимателями, согласно национальному классификатору Республики Казахстан НК РК 03-2019 "Общий классификатор видов экономической деятельности" (ОКЭД).</w:t>
      </w:r>
      <w:r>
        <w:br/>
      </w:r>
      <w:r>
        <w:rPr>
          <w:rFonts w:ascii="Times New Roman"/>
          <w:b w:val="false"/>
          <w:i w:val="false"/>
          <w:color w:val="000000"/>
          <w:sz w:val="28"/>
        </w:rPr>
        <w:t xml:space="preserve">
      </w:t>
      </w:r>
      <w:r>
        <w:rPr>
          <w:rFonts w:ascii="Times New Roman"/>
          <w:b w:val="false"/>
          <w:i w:val="false"/>
          <w:color w:val="000000"/>
          <w:sz w:val="28"/>
        </w:rPr>
        <w:t>13. Строка 8 Таблицы 1 классифицируется на следующие приходные и расходные статьи:</w:t>
      </w:r>
      <w:r>
        <w:br/>
      </w:r>
      <w:r>
        <w:rPr>
          <w:rFonts w:ascii="Times New Roman"/>
          <w:b w:val="false"/>
          <w:i w:val="false"/>
          <w:color w:val="000000"/>
          <w:sz w:val="28"/>
        </w:rPr>
        <w:t xml:space="preserve">
      </w:t>
      </w:r>
      <w:r>
        <w:rPr>
          <w:rFonts w:ascii="Times New Roman"/>
          <w:b w:val="false"/>
          <w:i w:val="false"/>
          <w:color w:val="000000"/>
          <w:sz w:val="28"/>
        </w:rPr>
        <w:t>1) статьи прихода наличных денег:</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от реализации товаров, услуг и выполненных работ" отражаются поступления наличных денег:</w:t>
      </w:r>
      <w:r>
        <w:br/>
      </w:r>
      <w:r>
        <w:rPr>
          <w:rFonts w:ascii="Times New Roman"/>
          <w:b w:val="false"/>
          <w:i w:val="false"/>
          <w:color w:val="000000"/>
          <w:sz w:val="28"/>
        </w:rPr>
        <w:t xml:space="preserve">
      </w:t>
      </w:r>
      <w:r>
        <w:rPr>
          <w:rFonts w:ascii="Times New Roman"/>
          <w:b w:val="false"/>
          <w:i w:val="false"/>
          <w:color w:val="000000"/>
          <w:sz w:val="28"/>
        </w:rPr>
        <w:t>от юридических лиц, индивидуальных предпринимателей всех форм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от продажи товаров как торговыми, так и неторговыми предприятиями; </w:t>
      </w:r>
      <w:r>
        <w:br/>
      </w:r>
      <w:r>
        <w:rPr>
          <w:rFonts w:ascii="Times New Roman"/>
          <w:b w:val="false"/>
          <w:i w:val="false"/>
          <w:color w:val="000000"/>
          <w:sz w:val="28"/>
        </w:rPr>
        <w:t xml:space="preserve">
      </w:t>
      </w:r>
      <w:r>
        <w:rPr>
          <w:rFonts w:ascii="Times New Roman"/>
          <w:b w:val="false"/>
          <w:i w:val="false"/>
          <w:color w:val="000000"/>
          <w:sz w:val="28"/>
        </w:rPr>
        <w:t>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r>
        <w:br/>
      </w:r>
      <w:r>
        <w:rPr>
          <w:rFonts w:ascii="Times New Roman"/>
          <w:b w:val="false"/>
          <w:i w:val="false"/>
          <w:color w:val="000000"/>
          <w:sz w:val="28"/>
        </w:rPr>
        <w:t xml:space="preserve">
      </w:t>
      </w:r>
      <w:r>
        <w:rPr>
          <w:rFonts w:ascii="Times New Roman"/>
          <w:b w:val="false"/>
          <w:i w:val="false"/>
          <w:color w:val="000000"/>
          <w:sz w:val="28"/>
        </w:rPr>
        <w:t>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r>
        <w:br/>
      </w:r>
      <w:r>
        <w:rPr>
          <w:rFonts w:ascii="Times New Roman"/>
          <w:b w:val="false"/>
          <w:i w:val="false"/>
          <w:color w:val="000000"/>
          <w:sz w:val="28"/>
        </w:rPr>
        <w:t xml:space="preserve">
      </w:t>
      </w:r>
      <w:r>
        <w:rPr>
          <w:rFonts w:ascii="Times New Roman"/>
          <w:b w:val="false"/>
          <w:i w:val="false"/>
          <w:color w:val="000000"/>
          <w:sz w:val="28"/>
        </w:rPr>
        <w:t>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на счета" отражаются поступления наличных денег в кассы банка второго уровня,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r>
        <w:br/>
      </w:r>
      <w:r>
        <w:rPr>
          <w:rFonts w:ascii="Times New Roman"/>
          <w:b w:val="false"/>
          <w:i w:val="false"/>
          <w:color w:val="000000"/>
          <w:sz w:val="28"/>
        </w:rPr>
        <w:t xml:space="preserve">
      </w:t>
      </w:r>
      <w:r>
        <w:rPr>
          <w:rFonts w:ascii="Times New Roman"/>
          <w:b w:val="false"/>
          <w:i w:val="false"/>
          <w:color w:val="000000"/>
          <w:sz w:val="28"/>
        </w:rPr>
        <w:t>2) статьи расхода наличных денег:</w:t>
      </w:r>
      <w:r>
        <w:br/>
      </w:r>
      <w:r>
        <w:rPr>
          <w:rFonts w:ascii="Times New Roman"/>
          <w:b w:val="false"/>
          <w:i w:val="false"/>
          <w:color w:val="000000"/>
          <w:sz w:val="28"/>
        </w:rPr>
        <w:t xml:space="preserve">
      </w:t>
      </w:r>
      <w:r>
        <w:rPr>
          <w:rFonts w:ascii="Times New Roman"/>
          <w:b w:val="false"/>
          <w:i w:val="false"/>
          <w:color w:val="000000"/>
          <w:sz w:val="28"/>
        </w:rPr>
        <w:t>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r>
        <w:br/>
      </w:r>
      <w:r>
        <w:rPr>
          <w:rFonts w:ascii="Times New Roman"/>
          <w:b w:val="false"/>
          <w:i w:val="false"/>
          <w:color w:val="000000"/>
          <w:sz w:val="28"/>
        </w:rPr>
        <w:t xml:space="preserve">
      </w:t>
      </w:r>
      <w:r>
        <w:rPr>
          <w:rFonts w:ascii="Times New Roman"/>
          <w:b w:val="false"/>
          <w:i w:val="false"/>
          <w:color w:val="000000"/>
          <w:sz w:val="28"/>
        </w:rPr>
        <w:t>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 в филиале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через POS-терминалы" отражается выдача наличных денег через POS-терминалы;</w:t>
      </w:r>
      <w:r>
        <w:br/>
      </w:r>
      <w:r>
        <w:rPr>
          <w:rFonts w:ascii="Times New Roman"/>
          <w:b w:val="false"/>
          <w:i w:val="false"/>
          <w:color w:val="000000"/>
          <w:sz w:val="28"/>
        </w:rPr>
        <w:t xml:space="preserve">
      </w:t>
      </w:r>
      <w:r>
        <w:rPr>
          <w:rFonts w:ascii="Times New Roman"/>
          <w:b w:val="false"/>
          <w:i w:val="false"/>
          <w:color w:val="000000"/>
          <w:sz w:val="28"/>
        </w:rPr>
        <w:t xml:space="preserve">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r>
        <w:br/>
      </w:r>
      <w:r>
        <w:rPr>
          <w:rFonts w:ascii="Times New Roman"/>
          <w:b w:val="false"/>
          <w:i w:val="false"/>
          <w:color w:val="000000"/>
          <w:sz w:val="28"/>
        </w:rPr>
        <w:t xml:space="preserve">
      </w:t>
      </w:r>
      <w:r>
        <w:rPr>
          <w:rFonts w:ascii="Times New Roman"/>
          <w:b w:val="false"/>
          <w:i w:val="false"/>
          <w:color w:val="000000"/>
          <w:sz w:val="28"/>
        </w:rPr>
        <w:t>14. Строка 4 Таблицы 2 классифицируется на следующие приходные и расходные статьи:</w:t>
      </w:r>
      <w:r>
        <w:br/>
      </w:r>
      <w:r>
        <w:rPr>
          <w:rFonts w:ascii="Times New Roman"/>
          <w:b w:val="false"/>
          <w:i w:val="false"/>
          <w:color w:val="000000"/>
          <w:sz w:val="28"/>
        </w:rPr>
        <w:t xml:space="preserve">
      </w:t>
      </w:r>
      <w:r>
        <w:rPr>
          <w:rFonts w:ascii="Times New Roman"/>
          <w:b w:val="false"/>
          <w:i w:val="false"/>
          <w:color w:val="000000"/>
          <w:sz w:val="28"/>
        </w:rPr>
        <w:t>1) статьи прихода наличных денег:</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изъятых наличных денег из электронных устройств" отражаются поступления наличных денег, изъятых из электронных устройств;</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r>
        <w:br/>
      </w:r>
      <w:r>
        <w:rPr>
          <w:rFonts w:ascii="Times New Roman"/>
          <w:b w:val="false"/>
          <w:i w:val="false"/>
          <w:color w:val="000000"/>
          <w:sz w:val="28"/>
        </w:rPr>
        <w:t xml:space="preserve">
      </w:t>
      </w:r>
      <w:r>
        <w:rPr>
          <w:rFonts w:ascii="Times New Roman"/>
          <w:b w:val="false"/>
          <w:i w:val="false"/>
          <w:color w:val="000000"/>
          <w:sz w:val="28"/>
        </w:rPr>
        <w:t>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r>
        <w:br/>
      </w:r>
      <w:r>
        <w:rPr>
          <w:rFonts w:ascii="Times New Roman"/>
          <w:b w:val="false"/>
          <w:i w:val="false"/>
          <w:color w:val="000000"/>
          <w:sz w:val="28"/>
        </w:rPr>
        <w:t xml:space="preserve">
      </w:t>
      </w:r>
      <w:r>
        <w:rPr>
          <w:rFonts w:ascii="Times New Roman"/>
          <w:b w:val="false"/>
          <w:i w:val="false"/>
          <w:color w:val="000000"/>
          <w:sz w:val="28"/>
        </w:rPr>
        <w:t>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r>
        <w:br/>
      </w:r>
      <w:r>
        <w:rPr>
          <w:rFonts w:ascii="Times New Roman"/>
          <w:b w:val="false"/>
          <w:i w:val="false"/>
          <w:color w:val="000000"/>
          <w:sz w:val="28"/>
        </w:rPr>
        <w:t xml:space="preserve">
      </w:t>
      </w:r>
      <w:r>
        <w:rPr>
          <w:rFonts w:ascii="Times New Roman"/>
          <w:b w:val="false"/>
          <w:i w:val="false"/>
          <w:color w:val="000000"/>
          <w:sz w:val="28"/>
        </w:rPr>
        <w:t>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2) статьи расхода наличных денег:</w:t>
      </w:r>
      <w:r>
        <w:br/>
      </w:r>
      <w:r>
        <w:rPr>
          <w:rFonts w:ascii="Times New Roman"/>
          <w:b w:val="false"/>
          <w:i w:val="false"/>
          <w:color w:val="000000"/>
          <w:sz w:val="28"/>
        </w:rPr>
        <w:t xml:space="preserve">
      </w:t>
      </w:r>
      <w:r>
        <w:rPr>
          <w:rFonts w:ascii="Times New Roman"/>
          <w:b w:val="false"/>
          <w:i w:val="false"/>
          <w:color w:val="000000"/>
          <w:sz w:val="28"/>
        </w:rPr>
        <w:t>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филиала банка-нерезидента Республики Казахстан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для загрузки электронных устройств" отражается выдача наличных денег для подкрепления электронных устройств;</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val="false"/>
          <w:i w:val="false"/>
          <w:color w:val="000000"/>
          <w:sz w:val="28"/>
        </w:rPr>
        <w:t xml:space="preserve">
      </w:t>
      </w:r>
      <w:r>
        <w:rPr>
          <w:rFonts w:ascii="Times New Roman"/>
          <w:b w:val="false"/>
          <w:i w:val="false"/>
          <w:color w:val="000000"/>
          <w:sz w:val="28"/>
        </w:rPr>
        <w:t>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r>
        <w:br/>
      </w:r>
      <w:r>
        <w:rPr>
          <w:rFonts w:ascii="Times New Roman"/>
          <w:b w:val="false"/>
          <w:i w:val="false"/>
          <w:color w:val="000000"/>
          <w:sz w:val="28"/>
        </w:rPr>
        <w:t xml:space="preserve">
      </w:t>
      </w:r>
      <w:r>
        <w:rPr>
          <w:rFonts w:ascii="Times New Roman"/>
          <w:b w:val="false"/>
          <w:i w:val="false"/>
          <w:color w:val="000000"/>
          <w:sz w:val="28"/>
        </w:rPr>
        <w:t>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r>
        <w:br/>
      </w:r>
      <w:r>
        <w:rPr>
          <w:rFonts w:ascii="Times New Roman"/>
          <w:b w:val="false"/>
          <w:i w:val="false"/>
          <w:color w:val="000000"/>
          <w:sz w:val="28"/>
        </w:rPr>
        <w:t xml:space="preserve">
      </w:t>
      </w:r>
      <w:r>
        <w:rPr>
          <w:rFonts w:ascii="Times New Roman"/>
          <w:b w:val="false"/>
          <w:i w:val="false"/>
          <w:color w:val="000000"/>
          <w:sz w:val="28"/>
        </w:rPr>
        <w:t>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r>
        <w:br/>
      </w:r>
      <w:r>
        <w:rPr>
          <w:rFonts w:ascii="Times New Roman"/>
          <w:b w:val="false"/>
          <w:i w:val="false"/>
          <w:color w:val="000000"/>
          <w:sz w:val="28"/>
        </w:rPr>
        <w:t xml:space="preserve">
      </w:t>
      </w:r>
      <w:r>
        <w:rPr>
          <w:rFonts w:ascii="Times New Roman"/>
          <w:b w:val="false"/>
          <w:i w:val="false"/>
          <w:color w:val="000000"/>
          <w:sz w:val="28"/>
        </w:rPr>
        <w:t>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15.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мониторинге событий операционного риска, повлекших убытки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RISK-1</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по состоянию на "___" ____________ 20 ___ 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 не позднее тридцатого числа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xml:space="preserve">
      </w:t>
      </w:r>
      <w:r>
        <w:rPr>
          <w:rFonts w:ascii="Times New Roman"/>
          <w:b w:val="false"/>
          <w:i w:val="false"/>
          <w:color w:val="000000"/>
          <w:sz w:val="28"/>
        </w:rPr>
        <w:t>Таблица 1. События операционного риска, повлекшие убытки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события операционного риска, при котором были понесены убытки (причины убытков)</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и размер последствий от реализации событий операционного риска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Наложенные и взысканные штрафы по основаниям, установленным законодательными актами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Судебные издержки, взыскания по решению суда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Внесудебные компенсации работникам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Внесудебные компенсации клиентам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убытки, не покрытые резервами</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стоимости активов</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(указать какие)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Досрочное списание материальных активов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устранение последствий реализации операционного риска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Таблица 2. Совокупная сумма убытков от реализации операционного риска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Совокупная сумма убытков от реализации операционного риска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 xml:space="preserve">Дата "______" ______________ 20__ года </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мониторинге событий операционного риска, повлекших убытки".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мониторинге событий</w:t>
            </w:r>
            <w:r>
              <w:br/>
            </w:r>
            <w:r>
              <w:rPr>
                <w:rFonts w:ascii="Times New Roman"/>
                <w:b w:val="false"/>
                <w:i w:val="false"/>
                <w:color w:val="000000"/>
                <w:sz w:val="20"/>
              </w:rPr>
              <w:t>операционного риска,</w:t>
            </w:r>
            <w:r>
              <w:br/>
            </w:r>
            <w:r>
              <w:rPr>
                <w:rFonts w:ascii="Times New Roman"/>
                <w:b w:val="false"/>
                <w:i w:val="false"/>
                <w:color w:val="000000"/>
                <w:sz w:val="20"/>
              </w:rPr>
              <w:t>повлекших убытки"</w:t>
            </w:r>
          </w:p>
        </w:tc>
      </w:tr>
    </w:tbl>
    <w:bookmarkStart w:name="z1079" w:id="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
    <w:bookmarkStart w:name="z1080" w:id="66"/>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r>
        <w:br/>
      </w:r>
      <w:r>
        <w:rPr>
          <w:rFonts w:ascii="Times New Roman"/>
          <w:b/>
          <w:i w:val="false"/>
          <w:color w:val="000000"/>
        </w:rPr>
        <w:t>(индекс – RISK-1, периодичность - ежеквартальная)</w:t>
      </w:r>
    </w:p>
    <w:bookmarkEnd w:id="66"/>
    <w:bookmarkStart w:name="z1081" w:id="67"/>
    <w:p>
      <w:pPr>
        <w:spacing w:after="0"/>
        <w:ind w:left="0"/>
        <w:jc w:val="left"/>
      </w:pPr>
      <w:r>
        <w:rPr>
          <w:rFonts w:ascii="Times New Roman"/>
          <w:b/>
          <w:i w:val="false"/>
          <w:color w:val="000000"/>
        </w:rPr>
        <w:t xml:space="preserve"> Глава 1. Общие положения</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требования по заполнению формы, предназначенной для сбора административных данных на безвозмездной основе "Отчет о мониторинге событий операционного риска, повлекших убытки"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ежеквартально по состоянию на конец отчетного квартала.</w:t>
      </w:r>
      <w:r>
        <w:br/>
      </w:r>
      <w:r>
        <w:rPr>
          <w:rFonts w:ascii="Times New Roman"/>
          <w:b w:val="false"/>
          <w:i w:val="false"/>
          <w:color w:val="000000"/>
          <w:sz w:val="28"/>
        </w:rPr>
        <w:t xml:space="preserve">
      </w:t>
      </w:r>
      <w:r>
        <w:rPr>
          <w:rFonts w:ascii="Times New Roman"/>
          <w:b w:val="false"/>
          <w:i w:val="false"/>
          <w:color w:val="000000"/>
          <w:sz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w:t>
      </w:r>
    </w:p>
    <w:bookmarkStart w:name="z1086" w:id="68"/>
    <w:p>
      <w:pPr>
        <w:spacing w:after="0"/>
        <w:ind w:left="0"/>
        <w:jc w:val="left"/>
      </w:pPr>
      <w:r>
        <w:rPr>
          <w:rFonts w:ascii="Times New Roman"/>
          <w:b/>
          <w:i w:val="false"/>
          <w:color w:val="000000"/>
        </w:rPr>
        <w:t xml:space="preserve"> Глава 2. Пояснение по заполнению Формы</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r>
        <w:br/>
      </w:r>
      <w:r>
        <w:rPr>
          <w:rFonts w:ascii="Times New Roman"/>
          <w:b w:val="false"/>
          <w:i w:val="false"/>
          <w:color w:val="000000"/>
          <w:sz w:val="28"/>
        </w:rPr>
        <w:t xml:space="preserve">
      </w:t>
      </w:r>
      <w:r>
        <w:rPr>
          <w:rFonts w:ascii="Times New Roman"/>
          <w:b w:val="false"/>
          <w:i w:val="false"/>
          <w:color w:val="000000"/>
          <w:sz w:val="28"/>
        </w:rPr>
        <w:t>Сумма убытка отражается с учетом возмещения.</w:t>
      </w:r>
      <w:r>
        <w:br/>
      </w:r>
      <w:r>
        <w:rPr>
          <w:rFonts w:ascii="Times New Roman"/>
          <w:b w:val="false"/>
          <w:i w:val="false"/>
          <w:color w:val="000000"/>
          <w:sz w:val="28"/>
        </w:rPr>
        <w:t xml:space="preserve">
      </w:t>
      </w:r>
      <w:r>
        <w:rPr>
          <w:rFonts w:ascii="Times New Roman"/>
          <w:b w:val="false"/>
          <w:i w:val="false"/>
          <w:color w:val="000000"/>
          <w:sz w:val="28"/>
        </w:rPr>
        <w:t>5.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w:t>
            </w:r>
            <w:r>
              <w:br/>
            </w:r>
            <w:r>
              <w:rPr>
                <w:rFonts w:ascii="Times New Roman"/>
                <w:b w:val="false"/>
                <w:i w:val="false"/>
                <w:color w:val="000000"/>
                <w:sz w:val="20"/>
              </w:rPr>
              <w:t>уровня, филиалами</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доходах, выплаченных руководящим работникам</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RExe-1</w:t>
      </w:r>
      <w:r>
        <w:br/>
      </w:r>
      <w:r>
        <w:rPr>
          <w:rFonts w:ascii="Times New Roman"/>
          <w:b w:val="false"/>
          <w:i w:val="false"/>
          <w:color w:val="000000"/>
          <w:sz w:val="28"/>
        </w:rPr>
        <w:t xml:space="preserve">
      </w:t>
      </w:r>
      <w:r>
        <w:rPr>
          <w:rFonts w:ascii="Times New Roman"/>
          <w:b w:val="false"/>
          <w:i w:val="false"/>
          <w:color w:val="000000"/>
          <w:sz w:val="28"/>
        </w:rPr>
        <w:t>Периодичность: ежегодная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период с 1 января по 31 декабря 20__года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в течение ста двадцати календарных дней по окончании финансового года</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и отчество (при его наличии)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идентификационный номер или иной идентификационный номер (для нерезидентов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 руководящего работника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Курируемый вид деятельности</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невыплаты нефиксированного вознаграждения (да(нет)</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в отчетном периоде</w:t>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приостановленное в отчетных периодах, предшествующих отчетному периоду, и выплаченное в отчетном периоде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выплаченное фиксированное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нефиксированное</w:t>
            </w: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выплаченное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приостановленное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n</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w:t>
            </w:r>
          </w:p>
          <w:p>
            <w:pPr>
              <w:spacing w:after="20"/>
              <w:ind w:left="20"/>
              <w:jc w:val="both"/>
            </w:pPr>
          </w:p>
          <w:p>
            <w:pPr>
              <w:spacing w:after="20"/>
              <w:ind w:left="20"/>
              <w:jc w:val="both"/>
            </w:pPr>
            <w:r>
              <w:rPr>
                <w:rFonts w:ascii="Times New Roman"/>
                <w:b w:val="false"/>
                <w:i w:val="false"/>
                <w:color w:val="000000"/>
                <w:sz w:val="20"/>
              </w:rPr>
              <w:t>n-1</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w:t>
            </w:r>
          </w:p>
          <w:p>
            <w:pPr>
              <w:spacing w:after="20"/>
              <w:ind w:left="20"/>
              <w:jc w:val="both"/>
            </w:pPr>
          </w:p>
          <w:p>
            <w:pPr>
              <w:spacing w:after="20"/>
              <w:ind w:left="20"/>
              <w:jc w:val="both"/>
            </w:pPr>
            <w:r>
              <w:rPr>
                <w:rFonts w:ascii="Times New Roman"/>
                <w:b w:val="false"/>
                <w:i w:val="false"/>
                <w:color w:val="000000"/>
                <w:sz w:val="20"/>
              </w:rPr>
              <w:t>n-2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____________________________________________________</w:t>
      </w:r>
      <w:r>
        <w:br/>
      </w:r>
      <w:r>
        <w:rPr>
          <w:rFonts w:ascii="Times New Roman"/>
          <w:b w:val="false"/>
          <w:i w:val="false"/>
          <w:color w:val="000000"/>
          <w:sz w:val="28"/>
        </w:rPr>
        <w:t>Адрес____________________________________________________________</w:t>
      </w:r>
      <w:r>
        <w:br/>
      </w:r>
      <w:r>
        <w:rPr>
          <w:rFonts w:ascii="Times New Roman"/>
          <w:b w:val="false"/>
          <w:i w:val="false"/>
          <w:color w:val="000000"/>
          <w:sz w:val="28"/>
        </w:rPr>
        <w:t>Телефон _________________________________________________________</w:t>
      </w:r>
      <w:r>
        <w:br/>
      </w:r>
      <w:r>
        <w:rPr>
          <w:rFonts w:ascii="Times New Roman"/>
          <w:b w:val="false"/>
          <w:i w:val="false"/>
          <w:color w:val="000000"/>
          <w:sz w:val="28"/>
        </w:rPr>
        <w:t>Адрес электронной почты __________________________________________</w:t>
      </w:r>
      <w:r>
        <w:br/>
      </w:r>
      <w:r>
        <w:rPr>
          <w:rFonts w:ascii="Times New Roman"/>
          <w:b w:val="false"/>
          <w:i w:val="false"/>
          <w:color w:val="000000"/>
          <w:sz w:val="28"/>
        </w:rPr>
        <w:t>Исполнитель 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доходах, выплаченных руководящим работникам".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w:t>
            </w:r>
          </w:p>
        </w:tc>
      </w:tr>
    </w:tbl>
    <w:bookmarkStart w:name="z1107" w:id="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
    <w:bookmarkStart w:name="z1108" w:id="70"/>
    <w:p>
      <w:pPr>
        <w:spacing w:after="0"/>
        <w:ind w:left="0"/>
        <w:jc w:val="left"/>
      </w:pPr>
      <w:r>
        <w:rPr>
          <w:rFonts w:ascii="Times New Roman"/>
          <w:b/>
          <w:i w:val="false"/>
          <w:color w:val="000000"/>
        </w:rPr>
        <w:t xml:space="preserve"> Отчет о доходах, выплаченных руководящим работникам</w:t>
      </w:r>
      <w:r>
        <w:br/>
      </w:r>
      <w:r>
        <w:rPr>
          <w:rFonts w:ascii="Times New Roman"/>
          <w:b/>
          <w:i w:val="false"/>
          <w:color w:val="000000"/>
        </w:rPr>
        <w:t>(индекс – RExe-1, периодичность - ежегодная)</w:t>
      </w:r>
    </w:p>
    <w:bookmarkEnd w:id="70"/>
    <w:bookmarkStart w:name="z1109" w:id="71"/>
    <w:p>
      <w:pPr>
        <w:spacing w:after="0"/>
        <w:ind w:left="0"/>
        <w:jc w:val="left"/>
      </w:pPr>
      <w:r>
        <w:rPr>
          <w:rFonts w:ascii="Times New Roman"/>
          <w:b/>
          <w:i w:val="false"/>
          <w:color w:val="000000"/>
        </w:rPr>
        <w:t xml:space="preserve"> Глава 1. Общие положения</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доходах, выплаченных руководящим работникам"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банками второго уровня, филиалами банков-нерезидентов Республики Казахстан ежегодно по состоянию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w:t>
      </w:r>
    </w:p>
    <w:bookmarkStart w:name="z1114" w:id="72"/>
    <w:p>
      <w:pPr>
        <w:spacing w:after="0"/>
        <w:ind w:left="0"/>
        <w:jc w:val="left"/>
      </w:pPr>
      <w:r>
        <w:rPr>
          <w:rFonts w:ascii="Times New Roman"/>
          <w:b/>
          <w:i w:val="false"/>
          <w:color w:val="000000"/>
        </w:rPr>
        <w:t xml:space="preserve"> Глава 2. Пояснение по заполнению Формы</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форме отчета отражаются сведения о доходах, выплаченных руководящим работникам банка, филиала банка-нерезидента Республики Казахстан в течение финансового года.</w:t>
      </w:r>
      <w:r>
        <w:br/>
      </w:r>
      <w:r>
        <w:rPr>
          <w:rFonts w:ascii="Times New Roman"/>
          <w:b w:val="false"/>
          <w:i w:val="false"/>
          <w:color w:val="000000"/>
          <w:sz w:val="28"/>
        </w:rPr>
        <w:t xml:space="preserve">
      </w:t>
      </w:r>
      <w:r>
        <w:rPr>
          <w:rFonts w:ascii="Times New Roman"/>
          <w:b w:val="false"/>
          <w:i w:val="false"/>
          <w:color w:val="000000"/>
          <w:sz w:val="28"/>
        </w:rPr>
        <w:t>5. Суммы доходов отражаются на брутто основе с учетом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6. В графе 6 указывается наличие фактов невыплаты нефиксированного вознаграждения в течение отчетного периода.</w:t>
      </w:r>
      <w:r>
        <w:br/>
      </w:r>
      <w:r>
        <w:rPr>
          <w:rFonts w:ascii="Times New Roman"/>
          <w:b w:val="false"/>
          <w:i w:val="false"/>
          <w:color w:val="000000"/>
          <w:sz w:val="28"/>
        </w:rPr>
        <w:t xml:space="preserve">
      </w:t>
      </w:r>
      <w:r>
        <w:rPr>
          <w:rFonts w:ascii="Times New Roman"/>
          <w:b w:val="false"/>
          <w:i w:val="false"/>
          <w:color w:val="000000"/>
          <w:sz w:val="28"/>
        </w:rPr>
        <w:t>7.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r>
        <w:br/>
      </w:r>
      <w:r>
        <w:rPr>
          <w:rFonts w:ascii="Times New Roman"/>
          <w:b w:val="false"/>
          <w:i w:val="false"/>
          <w:color w:val="000000"/>
          <w:sz w:val="28"/>
        </w:rPr>
        <w:t xml:space="preserve">
      </w:t>
      </w:r>
      <w:r>
        <w:rPr>
          <w:rFonts w:ascii="Times New Roman"/>
          <w:b w:val="false"/>
          <w:i w:val="false"/>
          <w:color w:val="000000"/>
          <w:sz w:val="28"/>
        </w:rPr>
        <w:t>8. В отчете отражаются сведения по руководящим работникам банка, филиала банка-нерезидента Республики Казахстан, в том числе, уволенным в отчетном периоде.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AML_CFT-1</w:t>
      </w:r>
      <w:r>
        <w:br/>
      </w:r>
      <w:r>
        <w:rPr>
          <w:rFonts w:ascii="Times New Roman"/>
          <w:b w:val="false"/>
          <w:i w:val="false"/>
          <w:color w:val="000000"/>
          <w:sz w:val="28"/>
        </w:rPr>
        <w:t xml:space="preserve">
      </w:t>
      </w:r>
      <w:r>
        <w:rPr>
          <w:rFonts w:ascii="Times New Roman"/>
          <w:b w:val="false"/>
          <w:i w:val="false"/>
          <w:color w:val="000000"/>
          <w:sz w:val="28"/>
        </w:rPr>
        <w:t>Периодичность: ежегодная</w:t>
      </w:r>
      <w:r>
        <w:br/>
      </w:r>
      <w:r>
        <w:rPr>
          <w:rFonts w:ascii="Times New Roman"/>
          <w:b w:val="false"/>
          <w:i w:val="false"/>
          <w:color w:val="000000"/>
          <w:sz w:val="28"/>
        </w:rPr>
        <w:t xml:space="preserve">
      </w:t>
      </w:r>
      <w:r>
        <w:rPr>
          <w:rFonts w:ascii="Times New Roman"/>
          <w:b w:val="false"/>
          <w:i w:val="false"/>
          <w:color w:val="000000"/>
          <w:sz w:val="28"/>
        </w:rPr>
        <w:t>Отчетный период: за период с 1 января по 31 декабря 20__года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 второго уровня</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тридцати шести календарных дней по окончании финансового года</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1. Общая информация по банку второго уровня (далее - банк)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областей и городов республиканского значения, охватываемых банком, а также зарубежных стран, в которых представлен банк через дочерние банки и филиалы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(в единицах)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Величина дебетовых оборотов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исходящих безналичных операций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снятия наличных денег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2. Клиенты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высокорисковых клиентов, признанных банками в соответствии с программой управления рисками отмывания доходов финансирования терроризма и финансирования распространения оружия массового уничтожения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состоящих в Перечне организаций и лиц, связанных с финансированием терроризма и (или) экстремизма, Комитета финансового мониторинга Министерства финансов Республики Казахстан (далее -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состоящих в списке Совета Безопасности Организации Объединенных Наций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 физических лиц, которые являются иностранными публичными должностными лицами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 юридических лиц, бенефициарный собственник которого является иностранное публичное должностное лицо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банков-корреспондентов, имеющих счета в отчитывающемся банке (ЛОРО)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 нерезидентов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 юридических лиц, бенефициарные собственники которых являются первыми руководителями клиента юридического лица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из стран с высоким уровнем коррупции в соответствии с перечнем стран Индекса восприятия коррупции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из стран, включенных в черный, серый списки Financial Action Task Force on Money Laundering</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 некоммерческих организаций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3. Продукты и услуги банка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постоянных клиентов, пользующихся привилегиями при обслуживании (VIP)</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клиентов банка использующих услуги кастодиального обслуживания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идентифицированных владельцев (клиентов) электронных денег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иностранных финансовых организаций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(или) переводы денег без использования банковского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Первичное дистанционное установление деловых отношений (количество клиентов)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4. Наличные операции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Снятие наличных денег физическими лицами</w:t>
            </w:r>
          </w:p>
          <w:p>
            <w:pPr>
              <w:spacing w:after="20"/>
              <w:ind w:left="20"/>
              <w:jc w:val="both"/>
            </w:pPr>
          </w:p>
          <w:p>
            <w:pPr>
              <w:spacing w:after="20"/>
              <w:ind w:left="20"/>
              <w:jc w:val="both"/>
            </w:pPr>
            <w:r>
              <w:rPr>
                <w:rFonts w:ascii="Times New Roman"/>
                <w:b w:val="false"/>
                <w:i w:val="false"/>
                <w:color w:val="000000"/>
                <w:sz w:val="20"/>
              </w:rPr>
              <w:t>(за исключением пенсий и пособий)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юридическим лицам на прочие расходы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5. Исходящие безналичные переводы денег (внутри страны)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Консалтинговые, маркетинговые и исследовательские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хранения, перевозок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внутри страны за строительно-монтажные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Безвозмездные переводы, в том числе переводы по системам быстрых денежных переводов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6. Исходящие безналичные переводы денег (за рубеж)</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Консалтинговые, маркетинговые и исследовательские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хранения, перевозок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за рубеж за строительно-монтажные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Неустойки (штрафы, пени), компенсационные выплаты по договорам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Безвозмездные переводы, в том числе переводы по системам быстрых денежных переводов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7. Исходящие безналичные переводы денег (в оффшорные зоны)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Консалтинговые, маркетинговые и исследовательские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хранения, перевозок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Переводы за рубеж за строительно-монтажные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Неустойки (штрафы, пени), компенсационные выплаты по договорам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Безвозмездные переводы, в том числе переводы по системам быстрых денежных переводов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8. Внешнеэкономические контракты клиентов, за исключением клиентов, зарегистрированных в оффшорных зонах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задолженности по контрактам по экспорту и импорту клиентов банка с учетным номером, имеющим дебиторскую задолженность более 180 (сто восемьдесят) дней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переводы денег по контрактам клиентов банка без учетного номера, имеющих срок репатриации свыше 360 дней, за исключением филиалов (представительств) иностранных нефинансовых компаний (далее - ФИНО)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переводы денег по внешнеэкономическим контрактам, предусматривающие оплату в пользу третьих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9. Внешнеэкономические контракты клиентов, зарегистрированных в оффшорных зонах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задолженности по контрактам по экспорту и импорту клиентов банка с учетным номером, имеющим дебиторскую задолженность более 180 дней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переводы денег по контрактам клиентов банка без учетного номера, имеющих срок репатриации свыше 360 дней за исключением ФИНО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Платежи и переводы денег по внешнеэкономическим контрактам, предусматривающие оплату в пользу третьих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Раздел 10. Информация по мерам, принятым в рамках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Количество клиентов, с которыми прекращены деловые отношения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информация по которым отправлена в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Количество клиентов, которым отказано в установлении деловых отношений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информация по которым отправлена в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пороговых операций, подлежащих финансовому мониторингу, отправленных в уполномоченный орган, информация по которым отправлена в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подозрительных операций отправленных в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приостановленных подозрительных операций, отправленных в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отказов в проведении операций с деньгами или иным имуществом отправленных в уполномоченный орган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 банке второго уровня, клиентах банка второго уровня, продуктах и услугах</w:t>
      </w:r>
      <w:r>
        <w:br/>
      </w:r>
      <w:r>
        <w:rPr>
          <w:rFonts w:ascii="Times New Roman"/>
          <w:b w:val="false"/>
          <w:i w:val="false"/>
          <w:color w:val="000000"/>
          <w:sz w:val="28"/>
        </w:rPr>
        <w:t>банка второго уровня, наличных и безналичных операциях, внешнеэкономических</w:t>
      </w:r>
      <w:r>
        <w:br/>
      </w:r>
      <w:r>
        <w:rPr>
          <w:rFonts w:ascii="Times New Roman"/>
          <w:b w:val="false"/>
          <w:i w:val="false"/>
          <w:color w:val="000000"/>
          <w:sz w:val="28"/>
        </w:rPr>
        <w:t>контрактах клиентов банка второго уровня и мерах по противодействию легализации</w:t>
      </w:r>
      <w:r>
        <w:br/>
      </w:r>
      <w:r>
        <w:rPr>
          <w:rFonts w:ascii="Times New Roman"/>
          <w:b w:val="false"/>
          <w:i w:val="false"/>
          <w:color w:val="000000"/>
          <w:sz w:val="28"/>
        </w:rPr>
        <w:t>(отмыванию) доходов, полученных преступным путем, финансированию терроризма</w:t>
      </w:r>
      <w:r>
        <w:br/>
      </w:r>
      <w:r>
        <w:rPr>
          <w:rFonts w:ascii="Times New Roman"/>
          <w:b w:val="false"/>
          <w:i w:val="false"/>
          <w:color w:val="000000"/>
          <w:sz w:val="28"/>
        </w:rPr>
        <w:t>и финансированию распространения оружия массового уничтожения".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банке второго уровня,</w:t>
            </w:r>
            <w:r>
              <w:br/>
            </w:r>
            <w:r>
              <w:rPr>
                <w:rFonts w:ascii="Times New Roman"/>
                <w:b w:val="false"/>
                <w:i w:val="false"/>
                <w:color w:val="000000"/>
                <w:sz w:val="20"/>
              </w:rPr>
              <w:t>клиентах банка второго уровня,</w:t>
            </w:r>
            <w:r>
              <w:br/>
            </w:r>
            <w:r>
              <w:rPr>
                <w:rFonts w:ascii="Times New Roman"/>
                <w:b w:val="false"/>
                <w:i w:val="false"/>
                <w:color w:val="000000"/>
                <w:sz w:val="20"/>
              </w:rPr>
              <w:t>продуктах и услугах банка</w:t>
            </w:r>
            <w:r>
              <w:br/>
            </w:r>
            <w:r>
              <w:rPr>
                <w:rFonts w:ascii="Times New Roman"/>
                <w:b w:val="false"/>
                <w:i w:val="false"/>
                <w:color w:val="000000"/>
                <w:sz w:val="20"/>
              </w:rPr>
              <w:t>второго уровня, наличных</w:t>
            </w:r>
            <w:r>
              <w:br/>
            </w:r>
            <w:r>
              <w:rPr>
                <w:rFonts w:ascii="Times New Roman"/>
                <w:b w:val="false"/>
                <w:i w:val="false"/>
                <w:color w:val="000000"/>
                <w:sz w:val="20"/>
              </w:rPr>
              <w:t>и безналичных операциях,</w:t>
            </w:r>
            <w:r>
              <w:br/>
            </w:r>
            <w:r>
              <w:rPr>
                <w:rFonts w:ascii="Times New Roman"/>
                <w:b w:val="false"/>
                <w:i w:val="false"/>
                <w:color w:val="000000"/>
                <w:sz w:val="20"/>
              </w:rPr>
              <w:t>внешнеэкономических</w:t>
            </w:r>
            <w:r>
              <w:br/>
            </w:r>
            <w:r>
              <w:rPr>
                <w:rFonts w:ascii="Times New Roman"/>
                <w:b w:val="false"/>
                <w:i w:val="false"/>
                <w:color w:val="000000"/>
                <w:sz w:val="20"/>
              </w:rPr>
              <w:t>контрактах клиентов банка</w:t>
            </w:r>
            <w:r>
              <w:br/>
            </w:r>
            <w:r>
              <w:rPr>
                <w:rFonts w:ascii="Times New Roman"/>
                <w:b w:val="false"/>
                <w:i w:val="false"/>
                <w:color w:val="000000"/>
                <w:sz w:val="20"/>
              </w:rPr>
              <w:t>второго уровня и мерах</w:t>
            </w:r>
            <w:r>
              <w:br/>
            </w:r>
            <w:r>
              <w:rPr>
                <w:rFonts w:ascii="Times New Roman"/>
                <w:b w:val="false"/>
                <w:i w:val="false"/>
                <w:color w:val="000000"/>
                <w:sz w:val="20"/>
              </w:rPr>
              <w:t>по противодействию</w:t>
            </w:r>
            <w:r>
              <w:br/>
            </w:r>
            <w:r>
              <w:rPr>
                <w:rFonts w:ascii="Times New Roman"/>
                <w:b w:val="false"/>
                <w:i w:val="false"/>
                <w:color w:val="000000"/>
                <w:sz w:val="20"/>
              </w:rPr>
              <w:t>легализации (отмыванию)</w:t>
            </w:r>
            <w:r>
              <w:br/>
            </w:r>
            <w:r>
              <w:rPr>
                <w:rFonts w:ascii="Times New Roman"/>
                <w:b w:val="false"/>
                <w:i w:val="false"/>
                <w:color w:val="000000"/>
                <w:sz w:val="20"/>
              </w:rPr>
              <w:t>доходов, полученных</w:t>
            </w:r>
            <w:r>
              <w:br/>
            </w:r>
            <w:r>
              <w:rPr>
                <w:rFonts w:ascii="Times New Roman"/>
                <w:b w:val="false"/>
                <w:i w:val="false"/>
                <w:color w:val="000000"/>
                <w:sz w:val="20"/>
              </w:rPr>
              <w:t>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p>
        </w:tc>
      </w:tr>
    </w:tbl>
    <w:bookmarkStart w:name="z1135" w:id="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3"/>
    <w:bookmarkStart w:name="z1136" w:id="74"/>
    <w:p>
      <w:pPr>
        <w:spacing w:after="0"/>
        <w:ind w:left="0"/>
        <w:jc w:val="left"/>
      </w:pPr>
      <w:r>
        <w:rPr>
          <w:rFonts w:ascii="Times New Roman"/>
          <w:b/>
          <w:i w:val="false"/>
          <w:color w:val="000000"/>
        </w:rPr>
        <w:t xml:space="preserve"> Отчет о банке второго уровня, клиентах банка второго уровня, продуктах и услугах</w:t>
      </w:r>
      <w:r>
        <w:br/>
      </w:r>
      <w:r>
        <w:rPr>
          <w:rFonts w:ascii="Times New Roman"/>
          <w:b/>
          <w:i w:val="false"/>
          <w:color w:val="000000"/>
        </w:rPr>
        <w:t>банка второго уровня, наличных и безналичных операциях, внешнеэкономических</w:t>
      </w:r>
      <w:r>
        <w:br/>
      </w:r>
      <w:r>
        <w:rPr>
          <w:rFonts w:ascii="Times New Roman"/>
          <w:b/>
          <w:i w:val="false"/>
          <w:color w:val="000000"/>
        </w:rPr>
        <w:t>контрактах клиентов банка второго уровня и мерах по противодействию легализации</w:t>
      </w:r>
      <w:r>
        <w:br/>
      </w:r>
      <w:r>
        <w:rPr>
          <w:rFonts w:ascii="Times New Roman"/>
          <w:b/>
          <w:i w:val="false"/>
          <w:color w:val="000000"/>
        </w:rPr>
        <w:t>(отмыванию) доходов, полученных преступным путем, финансированию терроризма</w:t>
      </w:r>
      <w:r>
        <w:br/>
      </w:r>
      <w:r>
        <w:rPr>
          <w:rFonts w:ascii="Times New Roman"/>
          <w:b/>
          <w:i w:val="false"/>
          <w:color w:val="000000"/>
        </w:rPr>
        <w:t>и финансированию распространения оружия массового уничтожения</w:t>
      </w:r>
      <w:r>
        <w:br/>
      </w:r>
      <w:r>
        <w:rPr>
          <w:rFonts w:ascii="Times New Roman"/>
          <w:b/>
          <w:i w:val="false"/>
          <w:color w:val="000000"/>
        </w:rPr>
        <w:t>(индекс – AML_CFT-1, периодичность – ежегодная)</w:t>
      </w:r>
    </w:p>
    <w:bookmarkEnd w:id="74"/>
    <w:bookmarkStart w:name="z1137" w:id="75"/>
    <w:p>
      <w:pPr>
        <w:spacing w:after="0"/>
        <w:ind w:left="0"/>
        <w:jc w:val="left"/>
      </w:pPr>
      <w:r>
        <w:rPr>
          <w:rFonts w:ascii="Times New Roman"/>
          <w:b/>
          <w:i w:val="false"/>
          <w:color w:val="000000"/>
        </w:rPr>
        <w:t xml:space="preserve"> Глава 1. Общие положения</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ежегодно банками второго уровня Республики Казахстан и заполняется по состоянию на конец отчетного периода либо за отчетный год.</w:t>
      </w:r>
      <w:r>
        <w:br/>
      </w:r>
      <w:r>
        <w:rPr>
          <w:rFonts w:ascii="Times New Roman"/>
          <w:b w:val="false"/>
          <w:i w:val="false"/>
          <w:color w:val="000000"/>
          <w:sz w:val="28"/>
        </w:rPr>
        <w:t xml:space="preserve">
      </w:t>
      </w:r>
      <w:r>
        <w:rPr>
          <w:rFonts w:ascii="Times New Roman"/>
          <w:b w:val="false"/>
          <w:i w:val="false"/>
          <w:color w:val="000000"/>
          <w:sz w:val="28"/>
        </w:rPr>
        <w:t>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ч.3 пункта 2 приостановлено до 01.01.2026 настоящим постановлением и в период приостановления данный пункт действует в редакции </w:t>
      </w:r>
      <w:r>
        <w:rPr>
          <w:rFonts w:ascii="Times New Roman"/>
          <w:b w:val="false"/>
          <w:i w:val="false"/>
          <w:color w:val="ff0000"/>
          <w:sz w:val="28"/>
        </w:rPr>
        <w:t>пп. 9)</w:t>
      </w:r>
      <w:r>
        <w:rPr>
          <w:rFonts w:ascii="Times New Roman"/>
          <w:b w:val="false"/>
          <w:i w:val="false"/>
          <w:color w:val="ff0000"/>
          <w:sz w:val="28"/>
        </w:rPr>
        <w:t xml:space="preserve"> п. 5.</w:t>
      </w:r>
      <w:r>
        <w:br/>
      </w:r>
      <w:r>
        <w:rPr>
          <w:rFonts w:ascii="Times New Roman"/>
          <w:b w:val="false"/>
          <w:i w:val="false"/>
          <w:color w:val="000000"/>
          <w:sz w:val="28"/>
        </w:rPr>
        <w:t xml:space="preserve">
      Суммы по операциям в иностранной валюте указываются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w:t>
      </w:r>
    </w:p>
    <w:bookmarkStart w:name="z1143" w:id="76"/>
    <w:p>
      <w:pPr>
        <w:spacing w:after="0"/>
        <w:ind w:left="0"/>
        <w:jc w:val="left"/>
      </w:pPr>
      <w:r>
        <w:rPr>
          <w:rFonts w:ascii="Times New Roman"/>
          <w:b/>
          <w:i w:val="false"/>
          <w:color w:val="000000"/>
        </w:rPr>
        <w:t xml:space="preserve"> Глава 2. Пояснение по заполнению Формы</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 В Форме отражаются сведения о банке, клиентах банка, продуктах и услугах банка, наличных и безналичных операциях, внешнеэкономических контрактах клиентов банка, и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принятых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5. Значения в строках 1.1, 1.2, 2.1, 2.2, 2.3, 2.4, 2.5, 2.6, 2.7, 2.8, 2.9, 2.10, 2.11, 3.1, 3.2, 3.3 и 3.4 заполняются по состоянию на конец отчетного финансового года. Значения в иных строках Формы заполняются за отчетный год.</w:t>
      </w:r>
      <w:r>
        <w:br/>
      </w:r>
      <w:r>
        <w:rPr>
          <w:rFonts w:ascii="Times New Roman"/>
          <w:b w:val="false"/>
          <w:i w:val="false"/>
          <w:color w:val="000000"/>
          <w:sz w:val="28"/>
        </w:rPr>
        <w:t xml:space="preserve">
      </w:t>
      </w:r>
      <w:r>
        <w:rPr>
          <w:rFonts w:ascii="Times New Roman"/>
          <w:b w:val="false"/>
          <w:i w:val="false"/>
          <w:color w:val="000000"/>
          <w:sz w:val="28"/>
        </w:rPr>
        <w:t>6. Значения в строках 1.3, 1.4, 1.5, 3.5, 3.6 и разделах 4, 5, 6, 7, 8 и 9 указываются в тысячах тенге. Количественные данные в строках 1.1, 1.2, 3.1, 3.2, 3.3, 3.4, разделах 2 и 10 указываются в единицах.</w:t>
      </w:r>
      <w:r>
        <w:br/>
      </w:r>
      <w:r>
        <w:rPr>
          <w:rFonts w:ascii="Times New Roman"/>
          <w:b w:val="false"/>
          <w:i w:val="false"/>
          <w:color w:val="000000"/>
          <w:sz w:val="28"/>
        </w:rPr>
        <w:t xml:space="preserve">
      </w:t>
      </w:r>
      <w:r>
        <w:rPr>
          <w:rFonts w:ascii="Times New Roman"/>
          <w:b w:val="false"/>
          <w:i w:val="false"/>
          <w:color w:val="000000"/>
          <w:sz w:val="28"/>
        </w:rPr>
        <w:t>7. В строке 1.2 указывается информация о количестве клиентов, обслуживающихся в банке, как с открытием банковского счета, так и без открытия банковского счета.</w:t>
      </w:r>
      <w:r>
        <w:br/>
      </w:r>
      <w:r>
        <w:rPr>
          <w:rFonts w:ascii="Times New Roman"/>
          <w:b w:val="false"/>
          <w:i w:val="false"/>
          <w:color w:val="000000"/>
          <w:sz w:val="28"/>
        </w:rPr>
        <w:t xml:space="preserve">
      </w:t>
      </w:r>
      <w:r>
        <w:rPr>
          <w:rFonts w:ascii="Times New Roman"/>
          <w:b w:val="false"/>
          <w:i w:val="false"/>
          <w:color w:val="000000"/>
          <w:sz w:val="28"/>
        </w:rPr>
        <w:t>8. В строке 1.3 указывается информация по оборотной сальдовой ведомости по классам 1, 2, 3, 4 и 5 (балансовые обороты) за отчетный год.</w:t>
      </w:r>
      <w:r>
        <w:br/>
      </w:r>
      <w:r>
        <w:rPr>
          <w:rFonts w:ascii="Times New Roman"/>
          <w:b w:val="false"/>
          <w:i w:val="false"/>
          <w:color w:val="000000"/>
          <w:sz w:val="28"/>
        </w:rPr>
        <w:t xml:space="preserve">
      </w:t>
      </w:r>
      <w:r>
        <w:rPr>
          <w:rFonts w:ascii="Times New Roman"/>
          <w:b w:val="false"/>
          <w:i w:val="false"/>
          <w:color w:val="000000"/>
          <w:sz w:val="28"/>
        </w:rPr>
        <w:t xml:space="preserve">9. В строке 1.4 указывается общая сумма исходящих безналичных операций (клиентские операции), в том числе международные переводы денег и переводы, совершенные на территории Республики Казахстан, предоставляемая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Постановлению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(далее – Правила № 213).</w:t>
      </w:r>
      <w:r>
        <w:br/>
      </w:r>
      <w:r>
        <w:rPr>
          <w:rFonts w:ascii="Times New Roman"/>
          <w:b w:val="false"/>
          <w:i w:val="false"/>
          <w:color w:val="000000"/>
          <w:sz w:val="28"/>
        </w:rPr>
        <w:t xml:space="preserve">
      </w:t>
      </w:r>
      <w:r>
        <w:rPr>
          <w:rFonts w:ascii="Times New Roman"/>
          <w:b w:val="false"/>
          <w:i w:val="false"/>
          <w:color w:val="000000"/>
          <w:sz w:val="28"/>
        </w:rPr>
        <w:t xml:space="preserve">10. В строке 1.5 указывается общая сумма снятия наличных денег, совершенного клиентами банка, предоставляемая в соответствии с формой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 и формой административных данных "Сведения о количестве и объемах операций по выдаче наличных денег с использованием платежных карточек"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213.</w:t>
      </w:r>
      <w:r>
        <w:br/>
      </w:r>
      <w:r>
        <w:rPr>
          <w:rFonts w:ascii="Times New Roman"/>
          <w:b w:val="false"/>
          <w:i w:val="false"/>
          <w:color w:val="000000"/>
          <w:sz w:val="28"/>
        </w:rPr>
        <w:t xml:space="preserve">
      </w:t>
      </w:r>
      <w:r>
        <w:rPr>
          <w:rFonts w:ascii="Times New Roman"/>
          <w:b w:val="false"/>
          <w:i w:val="false"/>
          <w:color w:val="000000"/>
          <w:sz w:val="28"/>
        </w:rPr>
        <w:t>11. В строке 2.1 указывается количество высокорисковых клиентов по состоянию на конец отчетного финансового года в соответствии с критериями, установленными банком. При этом данный пункт не включает информацию по строкам 2.2, 2.3, 2.4, 2.5, 2.6, 2.7, 2.8, 2.9, 2.10 и 2.11.</w:t>
      </w:r>
      <w:r>
        <w:br/>
      </w:r>
      <w:r>
        <w:rPr>
          <w:rFonts w:ascii="Times New Roman"/>
          <w:b w:val="false"/>
          <w:i w:val="false"/>
          <w:color w:val="000000"/>
          <w:sz w:val="28"/>
        </w:rPr>
        <w:t xml:space="preserve">
      </w:t>
      </w:r>
      <w:r>
        <w:rPr>
          <w:rFonts w:ascii="Times New Roman"/>
          <w:b w:val="false"/>
          <w:i w:val="false"/>
          <w:color w:val="000000"/>
          <w:sz w:val="28"/>
        </w:rPr>
        <w:t>12. В строке 2.5 указывается информация о количестве юридических лиц, бенефицарные собственники (бенефициарный собственник) которых является иностранное публичное должностное лицо.</w:t>
      </w:r>
      <w:r>
        <w:br/>
      </w:r>
      <w:r>
        <w:rPr>
          <w:rFonts w:ascii="Times New Roman"/>
          <w:b w:val="false"/>
          <w:i w:val="false"/>
          <w:color w:val="000000"/>
          <w:sz w:val="28"/>
        </w:rPr>
        <w:t xml:space="preserve">
      </w:t>
      </w:r>
      <w:r>
        <w:rPr>
          <w:rFonts w:ascii="Times New Roman"/>
          <w:b w:val="false"/>
          <w:i w:val="false"/>
          <w:color w:val="000000"/>
          <w:sz w:val="28"/>
        </w:rPr>
        <w:t>13. В строке 2.8 указывается информация о количестве юридических лиц, бенефициарными собственниками которых признаны единоличный исполнительный орган, руководитель коллегиального исполнительного органа.</w:t>
      </w:r>
      <w:r>
        <w:br/>
      </w:r>
      <w:r>
        <w:rPr>
          <w:rFonts w:ascii="Times New Roman"/>
          <w:b w:val="false"/>
          <w:i w:val="false"/>
          <w:color w:val="000000"/>
          <w:sz w:val="28"/>
        </w:rPr>
        <w:t xml:space="preserve">
      </w:t>
      </w:r>
      <w:r>
        <w:rPr>
          <w:rFonts w:ascii="Times New Roman"/>
          <w:b w:val="false"/>
          <w:i w:val="false"/>
          <w:color w:val="000000"/>
          <w:sz w:val="28"/>
        </w:rPr>
        <w:t>14. В строке 2.9 указывается информация о количестве клиентов, зарегистрированных в странах с оценкой ниже Республики Казахстан в последнем опубликованном Международной неправительственной организацией Transparency International Индексе восприятия коррупции (Corruption Perception Index).</w:t>
      </w:r>
      <w:r>
        <w:br/>
      </w:r>
      <w:r>
        <w:rPr>
          <w:rFonts w:ascii="Times New Roman"/>
          <w:b w:val="false"/>
          <w:i w:val="false"/>
          <w:color w:val="000000"/>
          <w:sz w:val="28"/>
        </w:rPr>
        <w:t xml:space="preserve">
      </w:t>
      </w:r>
      <w:r>
        <w:rPr>
          <w:rFonts w:ascii="Times New Roman"/>
          <w:b w:val="false"/>
          <w:i w:val="false"/>
          <w:color w:val="000000"/>
          <w:sz w:val="28"/>
        </w:rPr>
        <w:t>15. В строке 2.10 указывается информация о количестве клиентов из стран, включенных в списки Группы разработки финансовых мер борьбы с отмыванием денег (ФАТФ):</w:t>
      </w:r>
      <w:r>
        <w:br/>
      </w:r>
      <w:r>
        <w:rPr>
          <w:rFonts w:ascii="Times New Roman"/>
          <w:b w:val="false"/>
          <w:i w:val="false"/>
          <w:color w:val="000000"/>
          <w:sz w:val="28"/>
        </w:rPr>
        <w:t xml:space="preserve">
      </w:t>
      </w:r>
      <w:r>
        <w:rPr>
          <w:rFonts w:ascii="Times New Roman"/>
          <w:b w:val="false"/>
          <w:i w:val="false"/>
          <w:color w:val="000000"/>
          <w:sz w:val="28"/>
        </w:rPr>
        <w:t>1) не сотрудничающих с Группой разработки финансовых мер борьбы с отмыванием денег (ФАТФ);</w:t>
      </w:r>
      <w:r>
        <w:br/>
      </w:r>
      <w:r>
        <w:rPr>
          <w:rFonts w:ascii="Times New Roman"/>
          <w:b w:val="false"/>
          <w:i w:val="false"/>
          <w:color w:val="000000"/>
          <w:sz w:val="28"/>
        </w:rPr>
        <w:t xml:space="preserve">
      </w:t>
      </w:r>
      <w:r>
        <w:rPr>
          <w:rFonts w:ascii="Times New Roman"/>
          <w:b w:val="false"/>
          <w:i w:val="false"/>
          <w:color w:val="000000"/>
          <w:sz w:val="28"/>
        </w:rPr>
        <w:t>2) имеющих стратегические недостатки в национальных системах по противодействию отмыванию денег,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16. В строке 3.1 указывается информация о количестве постоянных клиентов, пользующихся привилегиями при обслуживании (VIP). Под VIP клиентами понимается физическое или юридическое лицо, которому банк предоставляет расширенный или индивидуальный спектр банковских услуг на особых условиях в соответствии с внутренними документами банка.</w:t>
      </w:r>
      <w:r>
        <w:br/>
      </w:r>
      <w:r>
        <w:rPr>
          <w:rFonts w:ascii="Times New Roman"/>
          <w:b w:val="false"/>
          <w:i w:val="false"/>
          <w:color w:val="000000"/>
          <w:sz w:val="28"/>
        </w:rPr>
        <w:t xml:space="preserve">
      </w:t>
      </w:r>
      <w:r>
        <w:rPr>
          <w:rFonts w:ascii="Times New Roman"/>
          <w:b w:val="false"/>
          <w:i w:val="false"/>
          <w:color w:val="000000"/>
          <w:sz w:val="28"/>
        </w:rPr>
        <w:t xml:space="preserve">17. В строке 3.2 указывается информация о количестве клиентов банка, использующих услуги кастодиального обслуживания. По кастодиальному обслуживанию понимается деятельность по хранению, учету и прав собственности на финансовые инструменты и иная осуществляемая деятельность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рынке ценных бумаг".</w:t>
      </w:r>
      <w:r>
        <w:br/>
      </w:r>
      <w:r>
        <w:rPr>
          <w:rFonts w:ascii="Times New Roman"/>
          <w:b w:val="false"/>
          <w:i w:val="false"/>
          <w:color w:val="000000"/>
          <w:sz w:val="28"/>
        </w:rPr>
        <w:t xml:space="preserve">
      </w:t>
      </w:r>
      <w:r>
        <w:rPr>
          <w:rFonts w:ascii="Times New Roman"/>
          <w:b w:val="false"/>
          <w:i w:val="false"/>
          <w:color w:val="000000"/>
          <w:sz w:val="28"/>
        </w:rPr>
        <w:t xml:space="preserve">18. В строке 3.3 указывается информация о количестве идентифицированных владельцев (клиентов) электронных денег, предоставляемых в соответствии с формой административных данных "Сведения о количестве агентов и субагентов эмитента электронных денег и владельцев электронных денег"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213. Идентифицированными владельцами (клиентами) электронных денег понимаются физические или юридические лица, прошедшие процедуру идентификации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 xml:space="preserve">19. В строке 3.4 указывается информация о количестве клиентов иностранных финансовых организаций, соответствующих признаку резидентства – 2 и коду группы секторов экономики –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(далее – Правила № 203), которое согласуется с национальным Классификатором секторов экономики (КСЭ).</w:t>
      </w:r>
      <w:r>
        <w:br/>
      </w:r>
      <w:r>
        <w:rPr>
          <w:rFonts w:ascii="Times New Roman"/>
          <w:b w:val="false"/>
          <w:i w:val="false"/>
          <w:color w:val="000000"/>
          <w:sz w:val="28"/>
        </w:rPr>
        <w:t xml:space="preserve">
      </w:t>
      </w:r>
      <w:r>
        <w:rPr>
          <w:rFonts w:ascii="Times New Roman"/>
          <w:b w:val="false"/>
          <w:i w:val="false"/>
          <w:color w:val="000000"/>
          <w:sz w:val="28"/>
        </w:rPr>
        <w:t xml:space="preserve">20. В строке 3.5 указывается общая сумма по операциям без использования банковского счета, включая операции по системам быстрых денежных переводов, а также операции в оффшорные зоны, за исключением коммунальных платежей и платежей в бюджет,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213.</w:t>
      </w:r>
      <w:r>
        <w:br/>
      </w:r>
      <w:r>
        <w:rPr>
          <w:rFonts w:ascii="Times New Roman"/>
          <w:b w:val="false"/>
          <w:i w:val="false"/>
          <w:color w:val="000000"/>
          <w:sz w:val="28"/>
        </w:rPr>
        <w:t xml:space="preserve">
      </w:t>
      </w:r>
      <w:r>
        <w:rPr>
          <w:rFonts w:ascii="Times New Roman"/>
          <w:b w:val="false"/>
          <w:i w:val="false"/>
          <w:color w:val="000000"/>
          <w:sz w:val="28"/>
        </w:rPr>
        <w:t>21. В строке 4.1 указывается общая сумма снятия наличных денег физическими лицами, за исключением пенсий и пособий, в том числе через банкоматы, POS-терминалы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r>
        <w:br/>
      </w:r>
      <w:r>
        <w:rPr>
          <w:rFonts w:ascii="Times New Roman"/>
          <w:b w:val="false"/>
          <w:i w:val="false"/>
          <w:color w:val="000000"/>
          <w:sz w:val="28"/>
        </w:rPr>
        <w:t xml:space="preserve">
      </w:t>
      </w:r>
      <w:r>
        <w:rPr>
          <w:rFonts w:ascii="Times New Roman"/>
          <w:b w:val="false"/>
          <w:i w:val="false"/>
          <w:color w:val="000000"/>
          <w:sz w:val="28"/>
        </w:rPr>
        <w:t>22. В строке 4.2 отражается информация о снятии наличных денег юридическими лицами на оплату товаров, оплату услуг и на прочие расходы.</w:t>
      </w:r>
      <w:r>
        <w:br/>
      </w:r>
      <w:r>
        <w:rPr>
          <w:rFonts w:ascii="Times New Roman"/>
          <w:b w:val="false"/>
          <w:i w:val="false"/>
          <w:color w:val="000000"/>
          <w:sz w:val="28"/>
        </w:rPr>
        <w:t xml:space="preserve">
      </w:t>
      </w:r>
      <w:r>
        <w:rPr>
          <w:rFonts w:ascii="Times New Roman"/>
          <w:b w:val="false"/>
          <w:i w:val="false"/>
          <w:color w:val="000000"/>
          <w:sz w:val="28"/>
        </w:rPr>
        <w:t>23. В строках 5.1, 6.1 и 7.1 указывается информация по безналичным переводам денег за консалтинговые, маркетинговые и исследовательские услуги, осуществляемые по кодам назначения платежа – 858 и 859 согласно Правилам № 203. При этом выборку переводов денег с указанными назначениями платежей необходимо проводить по следующим ключевым словам и фрагментам слов: "консалт", "маркетинг", "исследоват", "consult", "marketing", "research".</w:t>
      </w:r>
      <w:r>
        <w:br/>
      </w:r>
      <w:r>
        <w:rPr>
          <w:rFonts w:ascii="Times New Roman"/>
          <w:b w:val="false"/>
          <w:i w:val="false"/>
          <w:color w:val="000000"/>
          <w:sz w:val="28"/>
        </w:rPr>
        <w:t xml:space="preserve">
      </w:t>
      </w:r>
      <w:r>
        <w:rPr>
          <w:rFonts w:ascii="Times New Roman"/>
          <w:b w:val="false"/>
          <w:i w:val="false"/>
          <w:color w:val="000000"/>
          <w:sz w:val="28"/>
        </w:rPr>
        <w:t xml:space="preserve">24. В строках 5.2, 6.2 и 7.2 отражается информация по безналичным переводам денег за услуги хранения, перевозок осуществляемые по кодам назначения платежа – 811, 812, 814 и 816 согласно </w:t>
      </w:r>
      <w:r>
        <w:rPr>
          <w:rFonts w:ascii="Times New Roman"/>
          <w:b w:val="false"/>
          <w:i w:val="false"/>
          <w:color w:val="000000"/>
          <w:sz w:val="28"/>
        </w:rPr>
        <w:t>Правилам № 203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25. В строке 5.4 отражается информация по безвозмездным переводам, в том числе переводам по системам быстрых денежных переводов, осуществляемые по кодам назначения платежа – 111, 112 и 119 согласно </w:t>
      </w:r>
      <w:r>
        <w:rPr>
          <w:rFonts w:ascii="Times New Roman"/>
          <w:b w:val="false"/>
          <w:i w:val="false"/>
          <w:color w:val="000000"/>
          <w:sz w:val="28"/>
        </w:rPr>
        <w:t>Правилам № 203</w:t>
      </w:r>
      <w:r>
        <w:rPr>
          <w:rFonts w:ascii="Times New Roman"/>
          <w:b w:val="false"/>
          <w:i w:val="false"/>
          <w:color w:val="000000"/>
          <w:sz w:val="28"/>
        </w:rPr>
        <w:t>. При этом выборка переводов денег с указанным назначением платежа (перевода) проводится по следующим ключевым словам и фрагментам слов: "материальн", "помощь", "спонсорск", "support", "aid", "благотворитель", "charity", "gifts", "дары", "возмещение ущерба", "compensation".</w:t>
      </w:r>
      <w:r>
        <w:br/>
      </w:r>
      <w:r>
        <w:rPr>
          <w:rFonts w:ascii="Times New Roman"/>
          <w:b w:val="false"/>
          <w:i w:val="false"/>
          <w:color w:val="000000"/>
          <w:sz w:val="28"/>
        </w:rPr>
        <w:t xml:space="preserve">
      </w:t>
      </w:r>
      <w:r>
        <w:rPr>
          <w:rFonts w:ascii="Times New Roman"/>
          <w:b w:val="false"/>
          <w:i w:val="false"/>
          <w:color w:val="000000"/>
          <w:sz w:val="28"/>
        </w:rPr>
        <w:t xml:space="preserve">26. В строках 5.3, 6.3 и 7.3 указывается информация по безналичным переводам денег за строительно-монтажные работы, осуществляемые по коду назначения платежа – 821 согласно </w:t>
      </w:r>
      <w:r>
        <w:rPr>
          <w:rFonts w:ascii="Times New Roman"/>
          <w:b w:val="false"/>
          <w:i w:val="false"/>
          <w:color w:val="000000"/>
          <w:sz w:val="28"/>
        </w:rPr>
        <w:t>Правилам № 203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27. В строках 6.4 и 7.4 отражается информация по выплате неустоек (штрафы, пени), компенсационных выплат по внешнеэкономическим договорам клиентов, осуществляемые по коду назначения платежа – 119 согласно </w:t>
      </w:r>
      <w:r>
        <w:rPr>
          <w:rFonts w:ascii="Times New Roman"/>
          <w:b w:val="false"/>
          <w:i w:val="false"/>
          <w:color w:val="000000"/>
          <w:sz w:val="28"/>
        </w:rPr>
        <w:t>Правилам № 203</w:t>
      </w:r>
      <w:r>
        <w:rPr>
          <w:rFonts w:ascii="Times New Roman"/>
          <w:b w:val="false"/>
          <w:i w:val="false"/>
          <w:color w:val="000000"/>
          <w:sz w:val="28"/>
        </w:rPr>
        <w:t>. При этом выборку переводов денег с указанным назначением платежа (перевода) необходимо проводить по следующим ключевым словам и фрагментам слов: "штраф", "пеня", "fine", "penalty".</w:t>
      </w:r>
      <w:r>
        <w:br/>
      </w:r>
      <w:r>
        <w:rPr>
          <w:rFonts w:ascii="Times New Roman"/>
          <w:b w:val="false"/>
          <w:i w:val="false"/>
          <w:color w:val="000000"/>
          <w:sz w:val="28"/>
        </w:rPr>
        <w:t xml:space="preserve">
      </w:t>
      </w:r>
      <w:r>
        <w:rPr>
          <w:rFonts w:ascii="Times New Roman"/>
          <w:b w:val="false"/>
          <w:i w:val="false"/>
          <w:color w:val="000000"/>
          <w:sz w:val="28"/>
        </w:rPr>
        <w:t xml:space="preserve">28. В разделах 7 и 9 заполняется информация по операциям, совершаемым в оффшорные зоны,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 Информация по оффшорным зонам, являющимся частью государства, представляется в тех случаях, когда такая информация известна банку.</w:t>
      </w:r>
      <w:r>
        <w:br/>
      </w:r>
      <w:r>
        <w:rPr>
          <w:rFonts w:ascii="Times New Roman"/>
          <w:b w:val="false"/>
          <w:i w:val="false"/>
          <w:color w:val="000000"/>
          <w:sz w:val="28"/>
        </w:rPr>
        <w:t xml:space="preserve">
      </w:t>
      </w:r>
      <w:r>
        <w:rPr>
          <w:rFonts w:ascii="Times New Roman"/>
          <w:b w:val="false"/>
          <w:i w:val="false"/>
          <w:color w:val="000000"/>
          <w:sz w:val="28"/>
        </w:rPr>
        <w:t>29. В строках 8.1 и 9.1 указывается сумма задолженности (разница между датой поставки и оплаты) по контрактам с учетным номером, по которым по состоянию на отчетную дату имеется дебиторская задолженность свыше 180 (сто восемьдесят) дней по валютным договорам по экспорту (экспортная выручка) и импорту (авансовые платежи).</w:t>
      </w:r>
      <w:r>
        <w:br/>
      </w:r>
      <w:r>
        <w:rPr>
          <w:rFonts w:ascii="Times New Roman"/>
          <w:b w:val="false"/>
          <w:i w:val="false"/>
          <w:color w:val="000000"/>
          <w:sz w:val="28"/>
        </w:rPr>
        <w:t xml:space="preserve">
      </w:t>
      </w:r>
      <w:r>
        <w:rPr>
          <w:rFonts w:ascii="Times New Roman"/>
          <w:b w:val="false"/>
          <w:i w:val="false"/>
          <w:color w:val="000000"/>
          <w:sz w:val="28"/>
        </w:rPr>
        <w:t xml:space="preserve">30. В строках 8.2 и 9.2 указывается информация по платежам и переводам денег по внешнеэкономическим контрактам клиентов банка без учетного номера, по которым на отчетную дату срок репатриации превышает 360 (триста шестьдесят) календарных дней, за исключением филиалов (представительств) иностранных нефинансовых компаний. Срок репатриации определяется Правилами осуществления экспортно-импортного валютного контроля в Республике Казахстан, утвержденным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(зарегистрировано в Реестре государственной регистрации нормативных правовых актов под № 33512).</w:t>
      </w:r>
      <w:r>
        <w:br/>
      </w:r>
      <w:r>
        <w:rPr>
          <w:rFonts w:ascii="Times New Roman"/>
          <w:b w:val="false"/>
          <w:i w:val="false"/>
          <w:color w:val="000000"/>
          <w:sz w:val="28"/>
        </w:rPr>
        <w:t xml:space="preserve">
      </w:t>
      </w:r>
      <w:r>
        <w:rPr>
          <w:rFonts w:ascii="Times New Roman"/>
          <w:b w:val="false"/>
          <w:i w:val="false"/>
          <w:color w:val="000000"/>
          <w:sz w:val="28"/>
        </w:rPr>
        <w:t>31. В строках 8.3 и 9.3 указывается общая сумма по внешнеэкономическим контрактам, предусматривающим оплату в пользу третьих лиц.</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банками второго уровня,</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акционерным обществом</w:t>
            </w:r>
            <w:r>
              <w:br/>
            </w:r>
            <w:r>
              <w:rPr>
                <w:rFonts w:ascii="Times New Roman"/>
                <w:b w:val="false"/>
                <w:i w:val="false"/>
                <w:color w:val="000000"/>
                <w:sz w:val="20"/>
              </w:rPr>
              <w:t>"Банк Развития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изменениях в финансовых активах и пассивах</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FA_INTFLOWS_11SB</w:t>
      </w:r>
      <w:r>
        <w:br/>
      </w:r>
      <w:r>
        <w:rPr>
          <w:rFonts w:ascii="Times New Roman"/>
          <w:b w:val="false"/>
          <w:i w:val="false"/>
          <w:color w:val="000000"/>
          <w:sz w:val="28"/>
        </w:rPr>
        <w:t xml:space="preserve">
      </w:t>
      </w:r>
      <w:r>
        <w:rPr>
          <w:rFonts w:ascii="Times New Roman"/>
          <w:b w:val="false"/>
          <w:i w:val="false"/>
          <w:color w:val="000000"/>
          <w:sz w:val="28"/>
        </w:rPr>
        <w:t>Периодичность: ежеквартально</w:t>
      </w:r>
      <w:r>
        <w:br/>
      </w:r>
      <w:r>
        <w:rPr>
          <w:rFonts w:ascii="Times New Roman"/>
          <w:b w:val="false"/>
          <w:i w:val="false"/>
          <w:color w:val="000000"/>
          <w:sz w:val="28"/>
        </w:rPr>
        <w:t xml:space="preserve">
      </w:t>
      </w:r>
      <w:r>
        <w:rPr>
          <w:rFonts w:ascii="Times New Roman"/>
          <w:b w:val="false"/>
          <w:i w:val="false"/>
          <w:color w:val="000000"/>
          <w:sz w:val="28"/>
        </w:rPr>
        <w:t>Отчетный период: за "___" квартал 20__года</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банки второго уровня, филиалы банков-нерезидентов Республики Казахстан, акционерное общество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последнего рабочего дня месяца, следующего за отчетным кварталом</w:t>
      </w:r>
      <w:r>
        <w:br/>
      </w:r>
      <w:r>
        <w:rPr>
          <w:rFonts w:ascii="Times New Roman"/>
          <w:b w:val="false"/>
          <w:i w:val="false"/>
          <w:color w:val="000000"/>
          <w:sz w:val="28"/>
        </w:rPr>
        <w:t xml:space="preserve">
      </w:t>
      </w:r>
      <w:r>
        <w:rPr>
          <w:rFonts w:ascii="Times New Roman"/>
          <w:b w:val="false"/>
          <w:i w:val="false"/>
          <w:color w:val="000000"/>
          <w:sz w:val="28"/>
        </w:rPr>
        <w:t>БИН: ____________</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резидентства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группы секторов экономики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валюты номинации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Изменения в результате проведения операций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Переоценка стоимости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изменения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Расшифровка вида других изменений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___________________________________________________</w:t>
      </w:r>
      <w:r>
        <w:br/>
      </w:r>
      <w:r>
        <w:rPr>
          <w:rFonts w:ascii="Times New Roman"/>
          <w:b w:val="false"/>
          <w:i w:val="false"/>
          <w:color w:val="000000"/>
          <w:sz w:val="28"/>
        </w:rPr>
        <w:t>Адрес___________________________________________________________</w:t>
      </w:r>
      <w:r>
        <w:br/>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________________________________________________________________</w:t>
      </w:r>
      <w:r>
        <w:br/>
      </w:r>
      <w:r>
        <w:rPr>
          <w:rFonts w:ascii="Times New Roman"/>
          <w:b w:val="false"/>
          <w:i w:val="false"/>
          <w:color w:val="000000"/>
          <w:sz w:val="28"/>
        </w:rPr>
        <w:t>Исполнитель 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Дата "______" ______________ 20__ года</w:t>
      </w:r>
      <w:r>
        <w:br/>
      </w:r>
      <w:r>
        <w:rPr>
          <w:rFonts w:ascii="Times New Roman"/>
          <w:b w:val="false"/>
          <w:i w:val="false"/>
          <w:color w:val="000000"/>
          <w:sz w:val="28"/>
        </w:rPr>
        <w:t xml:space="preserve">
      </w:t>
      </w:r>
      <w:r>
        <w:rPr>
          <w:rFonts w:ascii="Times New Roman"/>
          <w:b w:val="false"/>
          <w:i w:val="false"/>
          <w:color w:val="000000"/>
          <w:sz w:val="28"/>
        </w:rPr>
        <w:t>Примечание: форма заполняется в соответствии с пояснением по заполнению формы,</w:t>
      </w:r>
      <w:r>
        <w:br/>
      </w:r>
      <w:r>
        <w:rPr>
          <w:rFonts w:ascii="Times New Roman"/>
          <w:b w:val="false"/>
          <w:i w:val="false"/>
          <w:color w:val="000000"/>
          <w:sz w:val="28"/>
        </w:rPr>
        <w:t>предназначенной для сбора административных данных на безвозмездной основе</w:t>
      </w:r>
      <w:r>
        <w:br/>
      </w:r>
      <w:r>
        <w:rPr>
          <w:rFonts w:ascii="Times New Roman"/>
          <w:b w:val="false"/>
          <w:i w:val="false"/>
          <w:color w:val="000000"/>
          <w:sz w:val="28"/>
        </w:rPr>
        <w:t>"Отчет об изменениях в финансовых активах и пассивах".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изменениях</w:t>
            </w:r>
            <w:r>
              <w:br/>
            </w:r>
            <w:r>
              <w:rPr>
                <w:rFonts w:ascii="Times New Roman"/>
                <w:b w:val="false"/>
                <w:i w:val="false"/>
                <w:color w:val="000000"/>
                <w:sz w:val="20"/>
              </w:rPr>
              <w:t>в финансовых активах</w:t>
            </w:r>
            <w:r>
              <w:br/>
            </w:r>
            <w:r>
              <w:rPr>
                <w:rFonts w:ascii="Times New Roman"/>
                <w:b w:val="false"/>
                <w:i w:val="false"/>
                <w:color w:val="000000"/>
                <w:sz w:val="20"/>
              </w:rPr>
              <w:t>и пассивах"</w:t>
            </w:r>
          </w:p>
        </w:tc>
      </w:tr>
    </w:tbl>
    <w:bookmarkStart w:name="z1189" w:id="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7"/>
    <w:bookmarkStart w:name="z1190" w:id="78"/>
    <w:p>
      <w:pPr>
        <w:spacing w:after="0"/>
        <w:ind w:left="0"/>
        <w:jc w:val="left"/>
      </w:pPr>
      <w:r>
        <w:rPr>
          <w:rFonts w:ascii="Times New Roman"/>
          <w:b/>
          <w:i w:val="false"/>
          <w:color w:val="000000"/>
        </w:rPr>
        <w:t xml:space="preserve"> Отчет об изменениях в финансовых активах и пассивах</w:t>
      </w:r>
      <w:r>
        <w:br/>
      </w:r>
      <w:r>
        <w:rPr>
          <w:rFonts w:ascii="Times New Roman"/>
          <w:b/>
          <w:i w:val="false"/>
          <w:color w:val="000000"/>
        </w:rPr>
        <w:t>(индекс – FA_INTFLOWS_11SB, периодичность – ежегодная)</w:t>
      </w:r>
    </w:p>
    <w:bookmarkEnd w:id="78"/>
    <w:bookmarkStart w:name="z1191" w:id="79"/>
    <w:p>
      <w:pPr>
        <w:spacing w:after="0"/>
        <w:ind w:left="0"/>
        <w:jc w:val="left"/>
      </w:pPr>
      <w:r>
        <w:rPr>
          <w:rFonts w:ascii="Times New Roman"/>
          <w:b/>
          <w:i w:val="false"/>
          <w:color w:val="000000"/>
        </w:rPr>
        <w:t xml:space="preserve"> Глава 1. Общие положения</w:t>
      </w:r>
    </w:p>
    <w:bookmarkEnd w:id="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изменениях в финансовых активах и пассивах" (далее – Форма).</w:t>
      </w:r>
      <w:r>
        <w:br/>
      </w:r>
      <w:r>
        <w:rPr>
          <w:rFonts w:ascii="Times New Roman"/>
          <w:b w:val="false"/>
          <w:i w:val="false"/>
          <w:color w:val="000000"/>
          <w:sz w:val="28"/>
        </w:rPr>
        <w:t xml:space="preserve">
      </w:t>
      </w:r>
      <w:r>
        <w:rPr>
          <w:rFonts w:ascii="Times New Roman"/>
          <w:b w:val="false"/>
          <w:i w:val="false"/>
          <w:color w:val="000000"/>
          <w:sz w:val="28"/>
        </w:rPr>
        <w:t>2. Форма составляется ежеквартально, заполняется за отчетный квартал.</w:t>
      </w:r>
      <w:r>
        <w:br/>
      </w:r>
      <w:r>
        <w:rPr>
          <w:rFonts w:ascii="Times New Roman"/>
          <w:b w:val="false"/>
          <w:i w:val="false"/>
          <w:color w:val="000000"/>
          <w:sz w:val="28"/>
        </w:rPr>
        <w:t xml:space="preserve">
      </w:t>
      </w:r>
      <w:r>
        <w:rPr>
          <w:rFonts w:ascii="Times New Roman"/>
          <w:b w:val="false"/>
          <w:i w:val="false"/>
          <w:color w:val="000000"/>
          <w:sz w:val="28"/>
        </w:rPr>
        <w:t>3. Форму подписывают руководитель или лицо, на которое возложена функция по подписанию отчета, и исполнитель.</w:t>
      </w:r>
      <w:r>
        <w:br/>
      </w:r>
      <w:r>
        <w:rPr>
          <w:rFonts w:ascii="Times New Roman"/>
          <w:b w:val="false"/>
          <w:i w:val="false"/>
          <w:color w:val="000000"/>
          <w:sz w:val="28"/>
        </w:rPr>
        <w:t xml:space="preserve">
      </w:t>
      </w:r>
      <w:r>
        <w:rPr>
          <w:rFonts w:ascii="Times New Roman"/>
          <w:b w:val="false"/>
          <w:i w:val="false"/>
          <w:color w:val="000000"/>
          <w:sz w:val="28"/>
        </w:rPr>
        <w:t xml:space="preserve">4. В Форме указываются сведения об изменениях за отчетный период на балансовых счетах первого и второго класса счетов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отражающих наличие требований или обязательств по отношениям с резидентами Республики Казахстан.</w:t>
      </w:r>
      <w:r>
        <w:br/>
      </w:r>
      <w:r>
        <w:rPr>
          <w:rFonts w:ascii="Times New Roman"/>
          <w:b w:val="false"/>
          <w:i w:val="false"/>
          <w:color w:val="000000"/>
          <w:sz w:val="28"/>
        </w:rPr>
        <w:t>
</w:t>
      </w:r>
    </w:p>
    <w:bookmarkStart w:name="z1196" w:id="80"/>
    <w:p>
      <w:pPr>
        <w:spacing w:after="0"/>
        <w:ind w:left="0"/>
        <w:jc w:val="left"/>
      </w:pPr>
      <w:r>
        <w:rPr>
          <w:rFonts w:ascii="Times New Roman"/>
          <w:b/>
          <w:i w:val="false"/>
          <w:color w:val="000000"/>
        </w:rPr>
        <w:t xml:space="preserve"> Глава 2. Пояснение по заполнению Формы</w:t>
      </w:r>
    </w:p>
    <w:bookmarkEnd w:id="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Строки 1, 2, 3 и 4 заполняются в соответствии со справочниками, размещенными в информационной системе "Веб-портал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 строках 5, 6 и 7 указывается сумма в тенге в формате числа с двумя знаками после запятой.</w:t>
      </w:r>
      <w:r>
        <w:br/>
      </w:r>
      <w:r>
        <w:rPr>
          <w:rFonts w:ascii="Times New Roman"/>
          <w:b w:val="false"/>
          <w:i w:val="false"/>
          <w:color w:val="000000"/>
          <w:sz w:val="28"/>
        </w:rPr>
        <w:t xml:space="preserve">
      </w:t>
      </w:r>
      <w:r>
        <w:rPr>
          <w:rFonts w:ascii="Times New Roman"/>
          <w:b w:val="false"/>
          <w:i w:val="false"/>
          <w:color w:val="000000"/>
          <w:sz w:val="28"/>
        </w:rPr>
        <w:t>7. В строке 5 отражаются изменения в результате проведения операций – финансовые потоки, которые возникают по взаимному согласию институциональных единиц в результате создания, ликвидации или перехода прав собственности на финансовые активы или пассивы. Переход права собственности происходит путем продажи, передачи или освобождения в иной форме от всех прав, обязательств и рисков, связанных с финансовым активом или пассивом.</w:t>
      </w:r>
      <w:r>
        <w:br/>
      </w:r>
      <w:r>
        <w:rPr>
          <w:rFonts w:ascii="Times New Roman"/>
          <w:b w:val="false"/>
          <w:i w:val="false"/>
          <w:color w:val="000000"/>
          <w:sz w:val="28"/>
        </w:rPr>
        <w:t xml:space="preserve">
      </w:t>
      </w:r>
      <w:r>
        <w:rPr>
          <w:rFonts w:ascii="Times New Roman"/>
          <w:b w:val="false"/>
          <w:i w:val="false"/>
          <w:color w:val="000000"/>
          <w:sz w:val="28"/>
        </w:rPr>
        <w:t>8. В строке 6 отражается переоценка стоимости – финансовые потоки, возникающие в результате изменений рыночной стоимости и (или) изменений обменного курса национальной валюты к иностранным валютам, сказывающихся на стоимости активов и пассивов, выраженных в иностранной валюте.</w:t>
      </w:r>
      <w:r>
        <w:br/>
      </w:r>
      <w:r>
        <w:rPr>
          <w:rFonts w:ascii="Times New Roman"/>
          <w:b w:val="false"/>
          <w:i w:val="false"/>
          <w:color w:val="000000"/>
          <w:sz w:val="28"/>
        </w:rPr>
        <w:t xml:space="preserve">
      </w:t>
      </w:r>
      <w:r>
        <w:rPr>
          <w:rFonts w:ascii="Times New Roman"/>
          <w:b w:val="false"/>
          <w:i w:val="false"/>
          <w:color w:val="000000"/>
          <w:sz w:val="28"/>
        </w:rPr>
        <w:t>9. В строке 7 отражаются другие изменения – финансовые потоки, возникающие вследствие изменений в активах и пассивах, кроме изменений в результате проведения операций и переоценки стоимости. Эта категория включает одностороннее списание требований, изменение классификации активов и пассивов, а также изменения, не подлежащие отражению в строках 4 и 5.</w:t>
      </w:r>
      <w:r>
        <w:br/>
      </w:r>
      <w:r>
        <w:rPr>
          <w:rFonts w:ascii="Times New Roman"/>
          <w:b w:val="false"/>
          <w:i w:val="false"/>
          <w:color w:val="000000"/>
          <w:sz w:val="28"/>
        </w:rPr>
        <w:t xml:space="preserve">
      </w:t>
      </w:r>
      <w:r>
        <w:rPr>
          <w:rFonts w:ascii="Times New Roman"/>
          <w:b w:val="false"/>
          <w:i w:val="false"/>
          <w:color w:val="000000"/>
          <w:sz w:val="28"/>
        </w:rPr>
        <w:t>10. Сумма строк 5, 6 и 7 равна разнице между остатками на соответствующем балансовом счете на конец отчетного периода и на конец предыдущего отчетного периода.</w:t>
      </w:r>
      <w:r>
        <w:br/>
      </w:r>
      <w:r>
        <w:rPr>
          <w:rFonts w:ascii="Times New Roman"/>
          <w:b w:val="false"/>
          <w:i w:val="false"/>
          <w:color w:val="000000"/>
          <w:sz w:val="28"/>
        </w:rPr>
        <w:t xml:space="preserve">
      </w:t>
      </w:r>
      <w:r>
        <w:rPr>
          <w:rFonts w:ascii="Times New Roman"/>
          <w:b w:val="false"/>
          <w:i w:val="false"/>
          <w:color w:val="000000"/>
          <w:sz w:val="28"/>
        </w:rPr>
        <w:t>11. Строка 8 заполняется при наличии ненулевого значения в строке 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88</w:t>
            </w:r>
          </w:p>
        </w:tc>
      </w:tr>
    </w:tbl>
    <w:bookmarkStart w:name="z1205" w:id="81"/>
    <w:p>
      <w:pPr>
        <w:spacing w:after="0"/>
        <w:ind w:left="0"/>
        <w:jc w:val="left"/>
      </w:pPr>
      <w:r>
        <w:rPr>
          <w:rFonts w:ascii="Times New Roman"/>
          <w:b/>
          <w:i w:val="false"/>
          <w:color w:val="000000"/>
        </w:rPr>
        <w:t xml:space="preserve"> Перечень утративших силу некоторых постановлений Правления</w:t>
      </w:r>
      <w:r>
        <w:br/>
      </w:r>
      <w:r>
        <w:rPr>
          <w:rFonts w:ascii="Times New Roman"/>
          <w:b/>
          <w:i w:val="false"/>
          <w:color w:val="000000"/>
        </w:rPr>
        <w:t>Национального Банка Республики Казахстан, а также структурных элементов</w:t>
      </w:r>
      <w:r>
        <w:br/>
      </w:r>
      <w:r>
        <w:rPr>
          <w:rFonts w:ascii="Times New Roman"/>
          <w:b/>
          <w:i w:val="false"/>
          <w:color w:val="000000"/>
        </w:rPr>
        <w:t>некоторых постановлений Правления Национального Банка Республики Казахстан</w:t>
      </w:r>
    </w:p>
    <w:bookmarkEnd w:id="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марта 2021 года № 22 "Об утверждении перечня, форм, сроков и Правил представления отчетности филиалами банков-нерезидентов Республики Казахстан" (зарегистрировано в Реестре государственной регистрации нормативных правовых актов под № 22323).</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апреля 2021 года № 48 "О внесении изменений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в Реестре государственной регистрации нормативных правовых актов под № 22715).</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ноября 2023 года № 89 "О внесении изменений в постановление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33744).</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сентября 2024 года № 54 "О внесении изменения в постановление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(зарегистрировано Реестре государственной регистрации нормативных правовых актов под № 35140).</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утвержденные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под № 22309).</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утвержденные постановлением Правления Национального Банка Республики Казахстан от 19 апреля 2021 года № 37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22596).</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утвержденного постановлением Правления Национального Банка Республики Казахстан от 24 января 2022 года № 2 "О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 (зарегистрировано в Реестре государственной регистрации нормативных правовых актов под № 26679).</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утвержденного постановлением Правления Национального Банка Республики Казахстан от 26 сентября 2023 года № 67 "О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 (зарегистрировано в Реестре государственной регистрации нормативных правовых актов под № 33507).</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