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d3e8" w14:textId="5f4d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2025 года № 163. Зарегистрирован в Министерстве юстиции Республики Казахстан 9 декабря 2025 года № 37560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стационарозамещающих условиях, утвержденном согласно приложению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правом верхнем углу 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"Приложение 1 к приказу Министр здравоохранения Республики Казахстан от 7 июня 2023 года № 106" заменить словами "Приложение 1 к приказу Министра здравоохранения Республики Казахстан от 7 июня 2023 года № 106";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 оказания медицинской помощи в стационарозамещающих условиях в Республике Казахстан";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правом верхнем углу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слова "Приложение 1 к стандарту оказания медицинской помощи в стационарозамещающих условиях" заменить словами "Приложение 1 к стандарту оказания медицинской помощи в стационарозамещающих условиях в Республике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слова "Приложение 2 к стандарту оказания медицинской помощи в стационарозамещающих условиях" заменить словами "Приложение 2 к стандарту оказания медицинской помощи в стационарозамещающих условиях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слова "Приложение 3 к стандарту оказания медицинской помощи в стационарозамещающих условиях" заменить словами "Приложение 3 к стандарту оказания медицинской помощи в стационарозамещающих условиях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слова "Приложение 4 к стандарту оказания медицинской помощи в стационарозамещающих условиях" заменить словами "Приложение 4 к стандарту оказания медицинской помощи в стационарозамещающих условиях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операций и манипуляций по кодам Международной статистической классификации болезней и проблем, связанных со здоровьем, девятого пересмотра, оказываемых в стационарозамещающих условиях, утвержденный согласно приложению 4 к указанному стандарту, дополнить строками 551 и 552, следующего содержания: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