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5375" w14:textId="0c65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апреля 2017 года № 272 "Об утверждении процедурного стандарта "Аудит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2025 года № 750. Зарегистрирован в Министерстве юстиции Республики Казахстан 8 декабря 2025 года № 37540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15209)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финансовой отчетности",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аудита финансовой отчетности (консолидированной финансовой отчетности)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Аудиту финансовой отчетности подлежит консолидированная финансовая отчетность администраторов бюджетных программ, содержащихся за счет республиканского и местных бюджетов, в объеме и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229 "Об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бюджета", и финансовая отчетность государственных учреждений, содержащихся за счет республиканского и местных бюджетов, в объеме, а также по формам, периодичности и Правилам составления и представления финансовой отчетности (далее – Формы, периодичности и Правила составления и представления финансовой отчетности),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230 "Об утверждении форм, периодичности и правил составления и представления финансовой отчетности".";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Тестирование средств контроля проводится для получения аудиторских доказательств об эффективности функционирования систем бухгалтерского учета и внутреннего контроля.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проверки по существу проводятся с целью получения аудиторских доказательств о наличии или об отсутствии существенных искажений в финансовой отчетности.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достаточных и надлежащих аудиторских доказательств необходимо процедуры проверки по существу выполнять по существенным классам операций, сальдо счетов и раскрытиям.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проверки по существу включают детальное тестирование и аналитические процедуры.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аудиторских доказательств применяются следующие методы аудиторских процедур: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(инспектирование);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осмотр;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подтверждение;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процедуры;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подтверждение;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выполнение.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Инспектирование заключается в проверке внутренних или внешних записей или документов, в бумажной или электронной форме, или на прочих носителях информации, что обеспечивает аудиторские доказательства различной степени надежности (в зависимости от характера и источника).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осмотр предоставляют собой аудиторские доказательства, полученные в ходе наблюдения за процессом или процедурой, выполняемой другими лицами. Например, наблюдение за деятельностью аудируемого объекта путем изучения документов (положения, учредительные документы, правительственные программы администраторов бюджетных программ, планы развития государственных органов и планы развития области, города республиканского значения, столицы, планы развития, планы мероприятий субъектов квазигосударственного сектора, годовые планы государственных закупок, государственные инвестиционные проекты, невозвратные гранты, внутреннее кредитование, займы и иные).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подтверждение применяются как дополнение к другим аудиторским процедурам. Запросы бывают устными и письменными. Ответы на запросы представляют информацию, значительно отличающуюся от ранее полученной. Иногда ответы на запросы являются основанием выполнения дополнительных аудиторских процедур для получения достаточных и надлежащих аудиторских доказательств.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включает проверку арифметической точности документов или записей. Например, проверка расчетов по заработной плате или резервов по неиспользованным отпускам.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процедуры представляют собой анализ и оценку полученной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процедуры проводятся для выявления рисков при планировании раскрытия информации необычных операций или событий, которые впоследствии оказывают влияние на финансовую отчетность.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процедуры включают: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информации за предыдущие периоды;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показателей элементов финансовой отчетности;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взаимосвязи между данными показателей финансовой и нефинансовой информации за аудируемый период;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взаимосвязи между элементами финансовой отчетности;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сальдо по счетам;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необычных операций.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подтверждения используют в отношении значимых счетов.";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Целью аудита денежных средств и их эквивалентов является формирование аудиторского мнения о достоверности и полноте информации, отраженной в финансовой отчетности.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аудитор при проведении аудита денежных средств и их эквивалентов руководствуется: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формами, периодичностью и Правилами составления и представления финансовой отчетности;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апреля 2025 года № 169 "Об утверждении Правил проведения инвентаризации в государственных учреждениях" (далее – Правила проведения инвентаризации);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апреля 2025 года № 170 "Об утверждении Плана счетов бухгалтерского учета государственных учреждений";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 187 "Об утверждении форм бухгалтерской документации для государственных учреждений" (далее – Формы бухгалтерской документации);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2025 года № 191 "Об утверждении Учетной политики" (далее – Учетная политика);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 "Об утверждении Правил ведения бухгалтерского учета в государственных учреждениях" (далее – Правила ведения бухгалтерского учета);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2025 года № 262 "Об утверждении Правил составления и предоставления бюджетной отчетности" (далее – Правила составления и предоставления бюджетной отчетности);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(далее – Правила исполнения бюджета);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июня 2025 года № 325 "О некоторых вопросах бюджетного кредитования" (зарегистрирован в Реестре государственной регистрации нормативных правовых актов под № 36331);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под № 328 "Об утверждении процедур казначейского исполнения бюджета и их кассового обслуживания, процедурами казначейского учета и мониторинга";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июня 2025 года № 331 "О некоторых вопросах государственного, гарантированного государством заимствования, поручительств государства" (зарегистрирован в Реестре государственной регистрации нормативных правовых актов под № 36364).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Источниками аудиторских доказательств являются: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государственного учреждения по обязательствам и платежам;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ежедневная выписка по проведенным платежам государственного учреждения/субъект квазигосударственного сектора по форме 5-15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по проведенным платежам на соответствующие счета получателей денег (по перечислению заработной платы и других денежных выплат работникам государственных учреждений/субъектов квазигосударственного сектора, стипендий, выплат физическим лицам на текущие счета или сберегательные счета получателей денег и социальных отчислений) по форме 5-15А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с контрольного счета наличности (далее – КСН)/счета субъекта квазигосударственного сектора по форме 5-20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по счетам в иностранной валюте, специальным счетам внешних займов или связанных грантов, счетам к специальным счетам внешних займов или связанных грантов государственных учреждений по форме 8-17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отчеты: отчет об исполнении плана финансирования по форме 4-20 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бюджетной отчетности, реестр восстановлений и переносов по форме 5-17 согласно приложению 105, остаток на КСН платных услуг по форме 5-30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отчет об остатках на КСН платных услуг по форме 5-33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отчет о состоянии КСН соответствующего бюджета по форме 5-34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отчет об остатках на КСН платных услуг, благотворительной помощи, временного размещения денег, местного самоуправления, реконвертации внешнего займа или связанного гранта и счетах субъекта квазигосударственного сектора по форме 5-34А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отчет об остатках на счетах в иностранной валюте, специальных счетах внешних займов или связанных грантов, счетах к специальным счетам внешних займов или связанных грантов по форме 8-07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КСН спонсорской и благотворительной помощи, временного размещения денег, счетов в иностранной валюте и специальных счетов, прочих денежных средств, финансовых инвестиций и финансовых обязательств по форме 292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аналитического учета плановых назначений и оплаченных обязательств по форме 294-а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денег от реализации товаров (работ, услуг) по форме 297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 – накопительная ведомость по кассовым операциям по форме 381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 – накопительная ведомость по движению средств на кодах государственных учреждений по форме 381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3 – накопительная ведомость по учету денежных средств на КСН платных услуг, КСН спонсорской, благотворительной помощи, КСН временного размещения денежных средств, КСН местного самоуправления, КСН целевого финансирования, на счете в иностранной валюте и специальных счетах бюджетного инвестиционного проекта по внешним займам и грантам по форме 381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кассовая книга по форме 440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контроля использования наличных денег по целевому назначению по форме 453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контроля использования наличных денег по целевому назначению, поступивших от платных услуг, спонсорской и благотворительной помощи, временного размещения денег, по местному самоуправлению, целевому финансированию по форме 454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для зачисления причитающихся денежных выплат на текущие счета по форме 456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приходный кассовый ордер по форме КО-1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расходный кассовый ордер по форме КО-2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расчетно-платежная ведомость по форме 49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к оплате, платежное поручение, чековые книжки, корпоративные платежные карты;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приходных и расходных кассовых документов по форме КО-3а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кассовая книга по форме КО-4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инвентаризационная опись (сличительная ведомость) по форме 401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инвентаризации денежных средств и их эквивалентов;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формы, предусмотренные для учета денежных средств и их эквивалентов;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бюджетной отчетности.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Аудит учета денежных средств и их эквивалентов проводится на основании регистров бухгалтерского учета, являющимися источниками аудиторских доказательств.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регистры бухгалтерского учета по денежным средствам требуется определить какие статьи подлежат обязательной проверке и к каким статьям требуется применить аудиторскую выборку.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аудиторских процедур государственному аудитору требуется установить наличие счетов объекта аудита в органах государственного казначейства и банках второго уровня, запросить выписки счетов на конец отчетного периода.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Обязательной проверке подлежат все банковские счета объекта аудита. Государственный аудитор убеждается, что остатки по счетам денежных средств на начало проверяемого периода соответствует остаткам предыдущего периода.";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Государственному аудитору требуется проверить правильность учета операций по перечислению сумм с денежных счетов.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средств платежные документы следует сверить с выписками органов государственного казначейства, индивидуальным планом финансирования по платежам, проверить правильность отражения корреспонденции счетов.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аудитору требуется удостовериться, что остатки суммы плановых назначений на конец отчетного года скорректированы на сумму неиспользованных плановых назначений.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Государственному аудитору требуется решить, какие статьи учета следует изучить внимательно и в каких случаях применить аудиторскую выборку и (или) аналитические процедуры, чтобы снизить общий аудиторский риск до приемлемого низкого уровня.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аудитор осуществляет сплошную или выборочную проверку платежных документов в зависимости от объема операций по счетам.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ошибок и неправильно оформленных платежных документов превысит запланированное государственным аудитором допустимое количество ошибок (порог существенности), целесообразно увеличить выборку.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аудитору требуется отбирать элементы выборки таким образом, чтобы каждый элемент генеральной совокупности имел одинаковую вероятность попасть в выборку. Генеральной совокупностью будут совокупность счетов к оплате и соответствующие им записи в мемориальных ордерах.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ошибки и искажения возникают в результате отсутствия оправдательных документов к выпискам органов государственного казначейства или некорректной корреспонденции счетов по учету денежных операций.";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Источниками аудиторских доказательств являются: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прав владения и пользования государственным пакетом акций акционерных обществ, акты приема-передачи прав владения и пользования государственной долей участия в товариществах с ограниченной ответственностью, акты приема-передачи государственной собственности;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(перемещения) активов по форме ОС-1 Форм бухгалтерской документации, передаточные акты, справки о размере уставного капитала, уставы республиканских государственных предприятий, письма и приказы уполномоченного органа по распоряжению государственным имуществом, выписки органов государственного казначейства и платежные поручения о перечислении вкладов в уставной капитал субъектов квазигосударственного сектора, накладные на передачу имущества (активов) в оплату за ценные бумаги, справки, протоколы/решения субъектов квазигосударственного сектора о распределении прибыли, договоры займов, платежные поручения о перечислении части чистого дохода в бюджет, о погашении и обслуживании займов, инвентаризационные описи;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уполномоченного органа, осуществляющего регулирование и надзор за рынком ценных бумаг, о государственной регистрации выпуска объявленных акций (ценных бумаг);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по обязательствам и платежам государственного учреждения;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многографная карточка по форме 283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КСН спонсорской и благотворительной помощи, временного размещения денег, счетов в иностранной валюте и специальных счетов, прочих денежных средств, финансовых инвестиций и финансовых обязательств по форме 292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по форме 292-а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плановых назначений и расходов по форме 294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15 – накопительная ведомость начисления доходов от необменных операций по форме 409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17 – накопительная ведомость начисления доходов от управления активами по форме 409-б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19 – накопительная ведомость начисления операционных расходов по форме 458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21 – накопительная ведомость начисления расходов по управлению активами по форме 458-б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Источниками аудиторских доказательств являются: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государственного учреждения;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поставки запасов, счета-фактуры, накладные, акты, инвентаризационные описи;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путевой лист легкового автомобиля по форме АТ-3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 форме М-2а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выданных доверенностей по форме М-3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карточка учета спецодежды и других предметов индивидуального пользования по форме МБ-6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учета выдачи (возврата) спецодежды и других предметов индивидуального пользования по форме МБ-7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складского учета запасов по форме М-17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ведомость по счетам запасов по форме М-44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по форме 292-а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количественно-суммового учета запасов по форме 296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количественно-суммового учета запасов по форме 296-а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количественно-суммового учета запасов по форме 296-б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меню-требование на выдачу продуктов питания по форме 299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накопительная ведомость по приходу продуктов питания по форме 300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полной материальной ответственности (типовой) по форме 321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боя посуды по форме 325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на выдачу кормов и фуража по форме 397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накопительная ведомость по расходу продуктов питания по форме 399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спецодежды и других предметов индивидуального пользования по форме 402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выдачи материалов на нужды государственного учреждения по форме 410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оперативного (количественного) учета движения спецодежды, предметов индивидуального пользования и других материалов, находящихся в эксплуатации по форме 412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приемке запасов по форме 429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заборная карта по форме 431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накладная на отпуск запасов на сторону по форме 434-с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накладная на внутреннее перемещение запасов по форме 434-з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с баланса спецодежды и других предметов индивидуального пользования по форме 443-а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на списание горючего и смазочных материалов с подотчета водителей по форме 457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8 – накопительная ведомость по расчетам с подотчетными лицами по форме 406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10 – накопительная ведомость по выбытию и перемещению спецодежды и других предметов индивидуального пользования по форме 438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11 – свод накопительных ведомостей по приходу продуктов питания по форме 398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12 – свод накопительных ведомостей по приходу продуктов питания по форме 411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13 – накопительная ведомость по расходу материалов по форме 396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Государственный аудитор при проведении аудита дебиторской и кредиторской задолженности, расчетов с работниками руководствуется: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пострадавших вследствие экологического бедствия в Приаралье"; 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</w:t>
      </w:r>
      <w:r>
        <w:rPr>
          <w:rFonts w:ascii="Times New Roman"/>
          <w:b w:val="false"/>
          <w:i w:val="false"/>
          <w:color w:val="000000"/>
          <w:sz w:val="28"/>
        </w:rPr>
        <w:t>, пострадавших вследствие ядерных испытаний на Семипалатинском испытательном ядерном полигоне";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постановлениями Правительства Республики Казахстан: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августа 2001 года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республиканского бюджета";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списком производств, цехов, профессий и должностей, перечень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на повышенный размер оплаты труда,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1053 (зарегистрирован в Реестре государственной регистрации нормативных правовых актов под № 12731);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 также другие постановлениями Правительства Республики Казахстан, указанными в пункте 94 настоящего Стандарта;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октября 2017 года № 646 дсп "Об утверждении единой системы оплаты труда работников для всех органов, содержащихся за счет государственного бюджета";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работы, утвержденными приказом Заместителя Премьер-Министра – Министра труда и социальной защиты населения Республики Казахстан от 22 июня 2023 года № 237 (зарегистрирован в Реестре государственной регистрации нормативных правовых актов под № 32881);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приказами Министров финансов и национальной экономики Республики Казахстан,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постановлениями местных исполнительных органов по нормативам отчислений части чистого дохода государственных предприятий.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аудиторских доказательств являются: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 на поставку товаров (работ и услуг), протоколы об итогах государственных закупок, накладные, счета-фактуры, акты выполненных работ (оказанных услуг), платежные документы, акты сверки взаиморасчетов, акты инвентаризации, справка к акту инвентаризации расчетов с дебиторами и кредиторами;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лицевые счета, лицевые счета по обязательным пенсионным взносам и по взносам в Государственный фонд социального страхования;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авансовые отчеты;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и протоколов о распределении чистого дохода, платежных поручений на отчисление части чистого дохода в доход бюджета;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оказанным платным услугам и возмещенным суммам денежных средств за оказание работ и услуг, договоры на проведение работ и услуг, счета на оплату, платежные поручения и квитанции об оплате и другие документы, подтверждающие факт оказания услуг;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листы судебного органа, информация о судебных разбирательствах и претензиях, решения суда о взыскании в доход государства неустойки, уведомления об оплате неустойки;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по обязательствам и по платежам государственного учреждения;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5 – свод расчетных ведомостей по заработной плате и стипендиям по форме 405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6 – накопительная ведомость по расчетам с организациями по форме 408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7 – накопительная ведомость по расчетам в порядке авансовых платежей по форме 408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8 – накопительная ведомость по расчетам с подотчетными лицами по форме 406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15 – накопительная ведомость начисления доходов от необменных операций по форме 409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16 – накопительная ведомость начисления доходов от реализации товаров (работ, услуг) по форме 409-а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17 – накопительная ведомость начисления доходов от управления активами по форме 409-б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18 – накопительная ведомость начисления доходов по прочим операциям по форме 409-в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19 – накопительная ведомость начисления операционных расходов по форме 458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20 – накопительная ведомость начисления расходов по бюджетным выплатам по форме 458-а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21 – накопительная ведомость начисления расходов по управлению активами по форме 458-б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22 – накопительная ведомость начисления расходов по прочим операциям по форме 458-в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многографная карточка по форме 283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по форме 292-а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плановых назначений и расходов по форме 294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карточка-справка (Лицевой счет) по форме 417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исполнительных листов о взыскании алиментов по форме 437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на выплату пособий на детей из малообеспеченных семей по форме 450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 по формам 4-КЗ-Б, 4-КЗ-П Правил составления и представления бюджетной отчетности;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 по формам 5-ДЗ-Б, 5-ДЗ-П Правил составления и представления бюджетной отчетности;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кредиторской задолженности за счет бюджетных средств;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дебиторской задолженности за счет бюджетных средств;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причинах образования задолженности, образовавшейся за счет прочих средств, а также за счет бюджетных средств в результате недостач и хищений; 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объекта аудита;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объектом аудита штатное расписание;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договора, заключенные между объектом аудита и работником;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расчетно-платежная ведомость по форме 49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авансовый отчет по форме 286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многографная карточка по форме 283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по форме 292-а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платежная ведомость по форме 389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удержаний из заработной платы рабочих и служащих за товары, купленные в кредит по форме 407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карточка-справка (Лицевой счет) по форме 417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 учета использования рабочего времени по форме 421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учета выработки на работы по форме 423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 по форме 424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 представлении отпуска (увольнении) по форме 425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аналитического учета депонированной заработной платы и стипендий по форме 441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иcключить;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учета обязательных пенсионных взносов по форме 451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для зачисления причитающейся заработной платы на лицевые счета по вкладам по форме 455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для зачисления причитающихся денежных выплат на текущие счета по форме 456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резерва по неиспользованным отпускам по форме 463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в имущественный наем (аренду);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аренды имущественного найма (аренды);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источники аудиторских доказательств.";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Государственный аудитор при проведении аудита долгосрочных активов руководствуется: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постановлениями Правительства Республики Казахстан,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 (зарегистрирован в Реестре государственной регистрации нормативных правовых актов под № 10467);</w:t>
      </w:r>
    </w:p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приказами Министра финансов Республики Казахстан,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аудиторских доказательств являются: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государственного учреждения;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приемки-передачи (перемещения) основных средств и инвестиционной недвижимости по форме ОС-1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основных средств, инвестиционной недвижимости по форме ОС-3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автотранспортных средств по форме ОС-4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инвентарная карточка учета основных средств и инвестиционной недвижимости в государственных учреждениях по форме ОС-6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инвентарная карточка учета животных (рабочий скот), растений, не связанных с сельскохозяйственной деятельностью в государственных учреждениях по форме ОС-8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инвентарная карточка группового учета основных средств, инвестиционной недвижимости в государственных учреждениях по форме ОС-9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инвентарных карточек по учету долгосрочных активов в государственных учреждениях по форме ДА-10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инвентарный список долгосрочных активов (по месту их нахождения и эксплуатации по форме ДА-13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разработочная таблица расчета сумм амортизации долгосрочных активов за период по форме 459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с баланса инструментов, производственного и хозяйственного инвентаря по форме 443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из библиотеки литературы в государственных учреждениях по форме 444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ведомость по основным средствам по форме 326-ОС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ведомость по инвестиционной недвижимости по форме 326-ИН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ведомость по биологическим активам по форме 326-БА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ведомость по нематериальным активам по форме 326-НМА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накладная на внутреннее перемещение долгосрочных активов по форме 434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поставку долгосрочных активов, на научно-исследовательские и опытно-конструкторские работы;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приемки-передачи (перемещения) биологических активов (животных) по форме БА-1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приемки-передачи (перемещения) биологических активов (растений) по форме БА-1А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биологических активов (животных) по форме БА-2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биологических активов (растений) по форме БА-2А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инвентарная карточка учета биологических активов (животных) в государственных учреждениях по форме БА-3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инвентарная карточка учета биологических активов (растений) в государственных учреждениях по форме БА-3А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приемки-передачи нематериальных активов по форме НОС-1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нематериальных активов по форме НОС-3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инвентарная карточка учета нематериальных активов по форме НОС-6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6 – накопительная ведомость по расчетам с организациями по форме 408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9 – накопительная ведомость по выбытию и перемещению долгосрочных активов по форме 438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19 – накопительная ведомость начисления операционных расходов по форме 458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"244. Государственный аудитор руководствуется: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приказами Министерства финансов Республики Казахстан,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за исключением Правил составления и представления бюджетной отчетности, а также Правил исполнения бюджета.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аудиторских доказательств являются: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по обязательствам и по платежам государственного учреждения;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страхования гражданско-правовой ответственности владельцев автотранспортных средств, страховые полисы, квитанции об оплате годовой подписки на периодическую печать, авансовые книжки (на оплату почтовых пересылок), платежные поручения, счета к оплате, акты сверки, договоры концессии (по модели предоставления права);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по форме 292-а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7 – накопительная ведомость по расчетам в порядке авансовых платежей по форме 408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17 – накопительная ведомость начисления доходов от управления активами по форме 409-б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19 – накопительная ведомость начисления операционных расходов по форме 458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учета доходов будущих периодов по форме 460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учета расходов будущих периодов по форме 461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"257. Государственному аудитору требуется убедиться в правомерности отнесения затрат к расходам будущих периодов. При перечислении средств за страховой полис, на подписку, на уплату авансовых арендных платежей требуется проинспектировать платежные документы, сверить их с выпиской органов государственного казначейства, индивидуальным планом финансирования, проверить правильность отражения корреспонденции счетов.";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"268. Источниками аудиторских доказательств являются: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финансирования по обязательствам и по платежам государственного учреждения;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 на поставку товаров (работ и услуг);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14 – свод ведомостей по расчетам с родителями за содержание детей по форме 406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15 – накопительная ведомость начисления доходов от необменных операций по форме 409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16 – накопительная ведомость начисления доходов от реализации товаров (работ, услуг) по форме 409-а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17 – накопительная ведомость начисления доходов от управления активами по форме № 409-б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18 – накопительная ведомость начисления доходов по прочим операциям по форме 409-в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19 – накопительная ведомость начисления операционных расходов по форме 458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20 – накопительная ведомость начисления расходов по бюджетным выплатам по форме 458-а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21 – накопительная ведомость начисления расходов по управлению активами по форме 458-б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мемориальный ордер 22 – накопительная ведомость начисления расходов по прочим операциям по форме 458-в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кассовые документы;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"Журнал-главная" по форме 308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бухгалтерской документации;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чистых активов/капитала по форме ФО-4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периодичностям и Правилам составления и представления финансовой отчетности;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отчетность.";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"305. Для выражения мнения государственный аудитор получает уверенность в том, что финансовая отчетность не содержит существенных искажений, вызванных недобросовестными действиями или ошибкой. 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аудитор не получит достаточное и надлежащее аудиторское доказательство о том, что финансовая отчетность не содержит существенные искажения, он выражает мнение с оговоркой в аудиторском отчете по финансовой отчетности.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по финансовой отчетности содержит высокий уровень уверенности и четко выраженное мнение по финансовой отчетности, исходя из доказательств, полученных в ходе аудита.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аудитор выражает мнение о том, что ведение бухгалтерского учета соответствует установленным требованиям, финансовая отчетность составлена на основе достоверных учетных данных, отсутствуют существенные ошибки, получена вся информация для проведения аудита в соответствии с программой аудита, он принимает положительный аудиторский отчет по финансовой отчетности.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неведения бухгалтерского учета либо утраты бухгалтерских документов на объекте государственного аудита выдается аудиторский отчет по финансовой отчетности с отказом от выражения мнения. Руководителем органа внутреннего государственного аудита направляется объекту государственного аудита и вышестоящий орган осуществляющий руководство или управление объектом государственного аудита, предписание с требованием о восстановлении бухгалтерского учета на объекте государственного аудита с определением срока завершения этой работы. При этом вносится соответствующие изменения в перечень объектов государственного аудита на соответствующий год. 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аудитор выражает обоснованное мнение в случаях охвата аудитом не менее 50 % компонентов финансовой отчетности (консолидированной финансовой отчетности).".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официального опубликования;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сто двадцать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января 2026 года.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0" w:id="2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