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07fb0" w14:textId="9b07f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подготовки военнослужащих к управлению транспортными средствами, приема экзаменов и выдачи водительских удостоверений военнослужащих на право управления транспортными средствами, принадлежащими Вооруженным Силам Республики Казахстан, другим войскам и воинским формированиям</w:t>
      </w:r>
    </w:p>
    <w:p>
      <w:pPr>
        <w:spacing w:after="0"/>
        <w:ind w:left="0"/>
        <w:jc w:val="both"/>
      </w:pPr>
      <w:r>
        <w:rPr>
          <w:rFonts w:ascii="Times New Roman"/>
          <w:b w:val="false"/>
          <w:i w:val="false"/>
          <w:color w:val="000000"/>
          <w:sz w:val="28"/>
        </w:rPr>
        <w:t>Совместный приказ Министра обороны Республики Казахстан от 20 ноября 2025 года № 1625, Министра внутренних дел Республики Казахстан от 24 ноября 2025 года № 952, Председателя Комитета национальной безопасности Республики Казахстан от 22 ноября 2025 года № 107қе, Генерального Прокурора Республики Казахстан от 3 декабря 2025 года № 153, Начальника Cлужбы государственной охраны Республики Казахстан от 28 ноября 2025 года № 11-229 и и.о. Министра по чрезвычайным ситуациям Республики Казахстан от 21 ноября 2025 года № 498. Зарегистрирован в Министерстве юстиции Республики Казахстан 4 декабря 2025 года № 37526</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16-5)</w:t>
      </w:r>
      <w:r>
        <w:rPr>
          <w:rFonts w:ascii="Times New Roman"/>
          <w:b w:val="false"/>
          <w:i w:val="false"/>
          <w:color w:val="000000"/>
          <w:sz w:val="28"/>
        </w:rPr>
        <w:t xml:space="preserve"> пункта 2 статьи 22 Закона Республики Казахстан "Об обороне и Вооруженных Силах Республики Казахстан", ПРИКАЗЫВАЕМ:</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подготовки военнослужащих к управлению транспортными средствами, приема экзаменов и выдачи водительских удостоверений военнослужащих на право управления транспортными средствами, принадлежащими Вооруженным Силам Республики Казахстан, другим войскам и воинским формированиям.</w:t>
      </w:r>
    </w:p>
    <w:bookmarkEnd w:id="1"/>
    <w:bookmarkStart w:name="z6" w:id="2"/>
    <w:p>
      <w:pPr>
        <w:spacing w:after="0"/>
        <w:ind w:left="0"/>
        <w:jc w:val="both"/>
      </w:pPr>
      <w:r>
        <w:rPr>
          <w:rFonts w:ascii="Times New Roman"/>
          <w:b w:val="false"/>
          <w:i w:val="false"/>
          <w:color w:val="000000"/>
          <w:sz w:val="28"/>
        </w:rPr>
        <w:t>
      2. Департаменту боевой подготовки Генерального штаба Вооруженных Сил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совместного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совместного приказа на интернет-ресурсе Министерства обороны Республики Казахстан после его первого официального опубликования;</w:t>
      </w:r>
    </w:p>
    <w:bookmarkEnd w:id="4"/>
    <w:bookmarkStart w:name="z9" w:id="5"/>
    <w:p>
      <w:pPr>
        <w:spacing w:after="0"/>
        <w:ind w:left="0"/>
        <w:jc w:val="both"/>
      </w:pPr>
      <w:r>
        <w:rPr>
          <w:rFonts w:ascii="Times New Roman"/>
          <w:b w:val="false"/>
          <w:i w:val="false"/>
          <w:color w:val="000000"/>
          <w:sz w:val="28"/>
        </w:rPr>
        <w:t>
      3) направление сведений в Юридический департамент Министерства обороны Республики Казахстан об исполнении подпунктов 1) и 2) настоящего пункта в течение десяти календарных дней со дня государственной регистрации настоящего совместного приказа.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совместного приказа возложить на курирующих соответствующее направление деятельности заместителя Министра обороны Республики Казахстан, заместителя Председателя Комитета национальной безопасности Республики Казахстан, заместителя начальника Службы государственной охраны Республики Казахстан, заместителя Министра внутренних дел Республики Казахстан, вице-министра по чрезвычайным ситуациям Республики Казахстан и заместителя Главного военного прокурора Республики Казахстан.</w:t>
      </w:r>
    </w:p>
    <w:bookmarkEnd w:id="6"/>
    <w:bookmarkStart w:name="z11" w:id="7"/>
    <w:p>
      <w:pPr>
        <w:spacing w:after="0"/>
        <w:ind w:left="0"/>
        <w:jc w:val="both"/>
      </w:pPr>
      <w:r>
        <w:rPr>
          <w:rFonts w:ascii="Times New Roman"/>
          <w:b w:val="false"/>
          <w:i w:val="false"/>
          <w:color w:val="000000"/>
          <w:sz w:val="28"/>
        </w:rPr>
        <w:t>
      4. Настоящий совместный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обороны</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Косанов</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Министр внутренних дел</w:t>
      </w:r>
    </w:p>
    <w:bookmarkEnd w:id="8"/>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__________Е. Саденов</w:t>
      </w:r>
    </w:p>
    <w:p>
      <w:pPr>
        <w:spacing w:after="0"/>
        <w:ind w:left="0"/>
        <w:jc w:val="both"/>
      </w:pPr>
      <w:bookmarkStart w:name="z14" w:id="9"/>
      <w:r>
        <w:rPr>
          <w:rFonts w:ascii="Times New Roman"/>
          <w:b w:val="false"/>
          <w:i w:val="false"/>
          <w:color w:val="000000"/>
          <w:sz w:val="28"/>
        </w:rPr>
        <w:t>
      Председатель Комитета</w:t>
      </w:r>
    </w:p>
    <w:bookmarkEnd w:id="9"/>
    <w:p>
      <w:pPr>
        <w:spacing w:after="0"/>
        <w:ind w:left="0"/>
        <w:jc w:val="both"/>
      </w:pPr>
      <w:r>
        <w:rPr>
          <w:rFonts w:ascii="Times New Roman"/>
          <w:b w:val="false"/>
          <w:i w:val="false"/>
          <w:color w:val="000000"/>
          <w:sz w:val="28"/>
        </w:rPr>
        <w:t>национальной безопасности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__________Е. Сагимбаев</w:t>
      </w:r>
    </w:p>
    <w:p>
      <w:pPr>
        <w:spacing w:after="0"/>
        <w:ind w:left="0"/>
        <w:jc w:val="both"/>
      </w:pPr>
      <w:bookmarkStart w:name="z15" w:id="10"/>
      <w:r>
        <w:rPr>
          <w:rFonts w:ascii="Times New Roman"/>
          <w:b w:val="false"/>
          <w:i w:val="false"/>
          <w:color w:val="000000"/>
          <w:sz w:val="28"/>
        </w:rPr>
        <w:t>
      Генеральный Прокурор</w:t>
      </w:r>
    </w:p>
    <w:bookmarkEnd w:id="10"/>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__________Б. Асылов</w:t>
      </w:r>
    </w:p>
    <w:p>
      <w:pPr>
        <w:spacing w:after="0"/>
        <w:ind w:left="0"/>
        <w:jc w:val="both"/>
      </w:pPr>
      <w:bookmarkStart w:name="z16" w:id="11"/>
      <w:r>
        <w:rPr>
          <w:rFonts w:ascii="Times New Roman"/>
          <w:b w:val="false"/>
          <w:i w:val="false"/>
          <w:color w:val="000000"/>
          <w:sz w:val="28"/>
        </w:rPr>
        <w:t>
      Начальник Cлужбы</w:t>
      </w:r>
    </w:p>
    <w:bookmarkEnd w:id="11"/>
    <w:p>
      <w:pPr>
        <w:spacing w:after="0"/>
        <w:ind w:left="0"/>
        <w:jc w:val="both"/>
      </w:pPr>
      <w:r>
        <w:rPr>
          <w:rFonts w:ascii="Times New Roman"/>
          <w:b w:val="false"/>
          <w:i w:val="false"/>
          <w:color w:val="000000"/>
          <w:sz w:val="28"/>
        </w:rPr>
        <w:t>государственной охраны</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__________С. Исабеков</w:t>
      </w:r>
    </w:p>
    <w:p>
      <w:pPr>
        <w:spacing w:after="0"/>
        <w:ind w:left="0"/>
        <w:jc w:val="both"/>
      </w:pPr>
      <w:bookmarkStart w:name="z17" w:id="12"/>
      <w:r>
        <w:rPr>
          <w:rFonts w:ascii="Times New Roman"/>
          <w:b w:val="false"/>
          <w:i w:val="false"/>
          <w:color w:val="000000"/>
          <w:sz w:val="28"/>
        </w:rPr>
        <w:t>
      Вице-министр по чрезвычайным ситуациям</w:t>
      </w:r>
    </w:p>
    <w:bookmarkEnd w:id="12"/>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__________К. Турсынбаев</w:t>
      </w:r>
    </w:p>
    <w:p>
      <w:pPr>
        <w:spacing w:after="0"/>
        <w:ind w:left="0"/>
        <w:jc w:val="both"/>
      </w:pPr>
      <w:bookmarkStart w:name="z18" w:id="13"/>
      <w:r>
        <w:rPr>
          <w:rFonts w:ascii="Times New Roman"/>
          <w:b w:val="false"/>
          <w:i w:val="false"/>
          <w:color w:val="000000"/>
          <w:sz w:val="28"/>
        </w:rPr>
        <w:t>
      Министр обороны</w:t>
      </w:r>
    </w:p>
    <w:bookmarkEnd w:id="13"/>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__________Д. Косанов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совместным приказом</w:t>
            </w:r>
            <w:r>
              <w:br/>
            </w:r>
            <w:r>
              <w:rPr>
                <w:rFonts w:ascii="Times New Roman"/>
                <w:b w:val="false"/>
                <w:i w:val="false"/>
                <w:color w:val="000000"/>
                <w:sz w:val="20"/>
              </w:rPr>
              <w:t>Министр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ноября 2025 года № 952,</w:t>
            </w:r>
            <w:r>
              <w:br/>
            </w:r>
            <w:r>
              <w:rPr>
                <w:rFonts w:ascii="Times New Roman"/>
                <w:b w:val="false"/>
                <w:i w:val="false"/>
                <w:color w:val="000000"/>
                <w:sz w:val="20"/>
              </w:rPr>
              <w:t>Председателя Комитета</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ноября 2025 года № 107қе,</w:t>
            </w:r>
            <w:r>
              <w:br/>
            </w:r>
            <w:r>
              <w:rPr>
                <w:rFonts w:ascii="Times New Roman"/>
                <w:b w:val="false"/>
                <w:i w:val="false"/>
                <w:color w:val="000000"/>
                <w:sz w:val="20"/>
              </w:rPr>
              <w:t>Генеральный Прокурор</w:t>
            </w:r>
            <w:r>
              <w:br/>
            </w:r>
            <w:r>
              <w:rPr>
                <w:rFonts w:ascii="Times New Roman"/>
                <w:b w:val="false"/>
                <w:i w:val="false"/>
                <w:color w:val="000000"/>
                <w:sz w:val="20"/>
              </w:rPr>
              <w:t>Республики Казахстан</w:t>
            </w:r>
            <w:r>
              <w:br/>
            </w:r>
            <w:r>
              <w:rPr>
                <w:rFonts w:ascii="Times New Roman"/>
                <w:b w:val="false"/>
                <w:i w:val="false"/>
                <w:color w:val="000000"/>
                <w:sz w:val="20"/>
              </w:rPr>
              <w:t>от 3 декабря 2025 года № 153,</w:t>
            </w:r>
            <w:r>
              <w:br/>
            </w:r>
            <w:r>
              <w:rPr>
                <w:rFonts w:ascii="Times New Roman"/>
                <w:b w:val="false"/>
                <w:i w:val="false"/>
                <w:color w:val="000000"/>
                <w:sz w:val="20"/>
              </w:rPr>
              <w:t>Начальник Cлужбы</w:t>
            </w:r>
            <w:r>
              <w:br/>
            </w:r>
            <w:r>
              <w:rPr>
                <w:rFonts w:ascii="Times New Roman"/>
                <w:b w:val="false"/>
                <w:i w:val="false"/>
                <w:color w:val="000000"/>
                <w:sz w:val="20"/>
              </w:rPr>
              <w:t>государственной охраны</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2025 года № 11-229,</w:t>
            </w:r>
            <w:r>
              <w:br/>
            </w:r>
            <w:r>
              <w:rPr>
                <w:rFonts w:ascii="Times New Roman"/>
                <w:b w:val="false"/>
                <w:i w:val="false"/>
                <w:color w:val="000000"/>
                <w:sz w:val="20"/>
              </w:rPr>
              <w:t>Вице-министр</w:t>
            </w:r>
            <w:r>
              <w:br/>
            </w:r>
            <w:r>
              <w:rPr>
                <w:rFonts w:ascii="Times New Roman"/>
                <w:b w:val="false"/>
                <w:i w:val="false"/>
                <w:color w:val="000000"/>
                <w:sz w:val="20"/>
              </w:rPr>
              <w:t>по чрезвычайным ситуациям</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ноября 2025 года № 498</w:t>
            </w:r>
            <w:r>
              <w:br/>
            </w:r>
            <w:r>
              <w:rPr>
                <w:rFonts w:ascii="Times New Roman"/>
                <w:b w:val="false"/>
                <w:i w:val="false"/>
                <w:color w:val="000000"/>
                <w:sz w:val="20"/>
              </w:rPr>
              <w:t>и Министр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ноября 2025 года № 1625</w:t>
            </w:r>
          </w:p>
        </w:tc>
      </w:tr>
    </w:tbl>
    <w:bookmarkStart w:name="z20" w:id="14"/>
    <w:p>
      <w:pPr>
        <w:spacing w:after="0"/>
        <w:ind w:left="0"/>
        <w:jc w:val="left"/>
      </w:pPr>
      <w:r>
        <w:rPr>
          <w:rFonts w:ascii="Times New Roman"/>
          <w:b/>
          <w:i w:val="false"/>
          <w:color w:val="000000"/>
        </w:rPr>
        <w:t xml:space="preserve"> Правила подготовки военнослужащих к управлению транспортными средствами, приема экзаменов и выдачи водительских удостоверений военнослужащих на право управления транспортными средствами, принадлежащими Вооруженным Силам Республики Казахстан, другим войскам и воинским формированиям</w:t>
      </w:r>
    </w:p>
    <w:bookmarkEnd w:id="14"/>
    <w:bookmarkStart w:name="z21" w:id="15"/>
    <w:p>
      <w:pPr>
        <w:spacing w:after="0"/>
        <w:ind w:left="0"/>
        <w:jc w:val="left"/>
      </w:pPr>
      <w:r>
        <w:rPr>
          <w:rFonts w:ascii="Times New Roman"/>
          <w:b/>
          <w:i w:val="false"/>
          <w:color w:val="000000"/>
        </w:rPr>
        <w:t xml:space="preserve"> Глава 1. Общие положения</w:t>
      </w:r>
    </w:p>
    <w:bookmarkEnd w:id="15"/>
    <w:bookmarkStart w:name="z22" w:id="16"/>
    <w:p>
      <w:pPr>
        <w:spacing w:after="0"/>
        <w:ind w:left="0"/>
        <w:jc w:val="both"/>
      </w:pPr>
      <w:r>
        <w:rPr>
          <w:rFonts w:ascii="Times New Roman"/>
          <w:b w:val="false"/>
          <w:i w:val="false"/>
          <w:color w:val="000000"/>
          <w:sz w:val="28"/>
        </w:rPr>
        <w:t xml:space="preserve">
      1. Настоящие Правила подготовки военнослужащих к управлению транспортными средствами, приема экзаменов и выдачи водительских удостоверений военнослужащих на право управления транспортными средствами, принадлежащими Вооруженным Силам Республики Казахстан, другим войскам и воинским формированиям (далее – Правила) разработаны в соответствии с подпунктом 16-5) пункта 2 </w:t>
      </w:r>
      <w:r>
        <w:rPr>
          <w:rFonts w:ascii="Times New Roman"/>
          <w:b w:val="false"/>
          <w:i w:val="false"/>
          <w:color w:val="000000"/>
          <w:sz w:val="28"/>
        </w:rPr>
        <w:t>статьи 22</w:t>
      </w:r>
      <w:r>
        <w:rPr>
          <w:rFonts w:ascii="Times New Roman"/>
          <w:b w:val="false"/>
          <w:i w:val="false"/>
          <w:color w:val="000000"/>
          <w:sz w:val="28"/>
        </w:rPr>
        <w:t xml:space="preserve"> Закона Республики Казахстан "Об обороне и Вооруженных Силах Республики Казахстан" и определяют порядок подготовки военнослужащих к управлению транспортными средствами, приема экзаменов и выдачи водительских удостоверений военнослужащих на право управления транспортными средствами (далее – ТС), принадлежащими Вооруженным Силам Республики Казахстан, другим войскам и воинским формированиям.</w:t>
      </w:r>
    </w:p>
    <w:bookmarkEnd w:id="16"/>
    <w:bookmarkStart w:name="z23" w:id="17"/>
    <w:p>
      <w:pPr>
        <w:spacing w:after="0"/>
        <w:ind w:left="0"/>
        <w:jc w:val="both"/>
      </w:pPr>
      <w:r>
        <w:rPr>
          <w:rFonts w:ascii="Times New Roman"/>
          <w:b w:val="false"/>
          <w:i w:val="false"/>
          <w:color w:val="000000"/>
          <w:sz w:val="28"/>
        </w:rPr>
        <w:t xml:space="preserve">
      2. Подготовка военнослужащих к управлению ТС осуществляется в соответствии с типовыми программами подготовки водителей ТС категорий "А", "В", "С", "D", "F", "CE", "DE" и подкатегорий "С1", "D1", "C1E", "D1E"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7"/>
    <w:bookmarkStart w:name="z24" w:id="18"/>
    <w:p>
      <w:pPr>
        <w:spacing w:after="0"/>
        <w:ind w:left="0"/>
        <w:jc w:val="both"/>
      </w:pPr>
      <w:r>
        <w:rPr>
          <w:rFonts w:ascii="Times New Roman"/>
          <w:b w:val="false"/>
          <w:i w:val="false"/>
          <w:color w:val="000000"/>
          <w:sz w:val="28"/>
        </w:rPr>
        <w:t>
      Категории "А", "В", "С", "D", "CE", "DE" и подкатегории "С1", "D1", "C1E", "D1E" определены в статье 73 Закона Республики Казахстан "О дорожном движении".</w:t>
      </w:r>
    </w:p>
    <w:bookmarkEnd w:id="18"/>
    <w:bookmarkStart w:name="z25" w:id="19"/>
    <w:p>
      <w:pPr>
        <w:spacing w:after="0"/>
        <w:ind w:left="0"/>
        <w:jc w:val="both"/>
      </w:pPr>
      <w:r>
        <w:rPr>
          <w:rFonts w:ascii="Times New Roman"/>
          <w:b w:val="false"/>
          <w:i w:val="false"/>
          <w:color w:val="000000"/>
          <w:sz w:val="28"/>
        </w:rPr>
        <w:t>
      Категория "F" – четырехосные автомобили, разрешенная максимальная масса которых превышает двадцать тысяч килограммов.</w:t>
      </w:r>
    </w:p>
    <w:bookmarkEnd w:id="19"/>
    <w:bookmarkStart w:name="z26" w:id="20"/>
    <w:p>
      <w:pPr>
        <w:spacing w:after="0"/>
        <w:ind w:left="0"/>
        <w:jc w:val="both"/>
      </w:pPr>
      <w:r>
        <w:rPr>
          <w:rFonts w:ascii="Times New Roman"/>
          <w:b w:val="false"/>
          <w:i w:val="false"/>
          <w:color w:val="000000"/>
          <w:sz w:val="28"/>
        </w:rPr>
        <w:t>
      3. Подготовка военнослужащих к управлению ТС категорий "А", "В", "С", "D", "F", "CE", "DE" и подкатегорий "С1", "D1", "C1E", "D1E" осуществляется из числа лиц, прошедших медицинский осмотр и не имеющих медицинских противопоказаний.</w:t>
      </w:r>
    </w:p>
    <w:bookmarkEnd w:id="20"/>
    <w:bookmarkStart w:name="z27" w:id="21"/>
    <w:p>
      <w:pPr>
        <w:spacing w:after="0"/>
        <w:ind w:left="0"/>
        <w:jc w:val="left"/>
      </w:pPr>
      <w:r>
        <w:rPr>
          <w:rFonts w:ascii="Times New Roman"/>
          <w:b/>
          <w:i w:val="false"/>
          <w:color w:val="000000"/>
        </w:rPr>
        <w:t xml:space="preserve"> Глава 2. Порядок подготовки военнослужащих к управлению транспортными средствами</w:t>
      </w:r>
    </w:p>
    <w:bookmarkEnd w:id="21"/>
    <w:bookmarkStart w:name="z28" w:id="22"/>
    <w:p>
      <w:pPr>
        <w:spacing w:after="0"/>
        <w:ind w:left="0"/>
        <w:jc w:val="both"/>
      </w:pPr>
      <w:r>
        <w:rPr>
          <w:rFonts w:ascii="Times New Roman"/>
          <w:b w:val="false"/>
          <w:i w:val="false"/>
          <w:color w:val="000000"/>
          <w:sz w:val="28"/>
        </w:rPr>
        <w:t>
      4. Подготовка военнослужащих к управлению ТС осуществляется в учебных центрах (школах, отделах), воинских частях и РГКП "Военно-техническая школа Министерства обороны Республики Казахстан" (далее – учебные организации) в соответствии со следующими тематическими планами:</w:t>
      </w:r>
    </w:p>
    <w:bookmarkEnd w:id="22"/>
    <w:bookmarkStart w:name="z29" w:id="23"/>
    <w:p>
      <w:pPr>
        <w:spacing w:after="0"/>
        <w:ind w:left="0"/>
        <w:jc w:val="both"/>
      </w:pPr>
      <w:r>
        <w:rPr>
          <w:rFonts w:ascii="Times New Roman"/>
          <w:b w:val="false"/>
          <w:i w:val="false"/>
          <w:color w:val="000000"/>
          <w:sz w:val="28"/>
        </w:rPr>
        <w:t>
      1) "Устройство и техническое обслуживание";</w:t>
      </w:r>
    </w:p>
    <w:bookmarkEnd w:id="23"/>
    <w:bookmarkStart w:name="z30" w:id="24"/>
    <w:p>
      <w:pPr>
        <w:spacing w:after="0"/>
        <w:ind w:left="0"/>
        <w:jc w:val="both"/>
      </w:pPr>
      <w:r>
        <w:rPr>
          <w:rFonts w:ascii="Times New Roman"/>
          <w:b w:val="false"/>
          <w:i w:val="false"/>
          <w:color w:val="000000"/>
          <w:sz w:val="28"/>
        </w:rPr>
        <w:t>
      2) "Правила дорожного движения";</w:t>
      </w:r>
    </w:p>
    <w:bookmarkEnd w:id="24"/>
    <w:bookmarkStart w:name="z31" w:id="25"/>
    <w:p>
      <w:pPr>
        <w:spacing w:after="0"/>
        <w:ind w:left="0"/>
        <w:jc w:val="both"/>
      </w:pPr>
      <w:r>
        <w:rPr>
          <w:rFonts w:ascii="Times New Roman"/>
          <w:b w:val="false"/>
          <w:i w:val="false"/>
          <w:color w:val="000000"/>
          <w:sz w:val="28"/>
        </w:rPr>
        <w:t>
      3) "Основы управления транспортным средством и безопасность движения";</w:t>
      </w:r>
    </w:p>
    <w:bookmarkEnd w:id="25"/>
    <w:bookmarkStart w:name="z32" w:id="26"/>
    <w:p>
      <w:pPr>
        <w:spacing w:after="0"/>
        <w:ind w:left="0"/>
        <w:jc w:val="both"/>
      </w:pPr>
      <w:r>
        <w:rPr>
          <w:rFonts w:ascii="Times New Roman"/>
          <w:b w:val="false"/>
          <w:i w:val="false"/>
          <w:color w:val="000000"/>
          <w:sz w:val="28"/>
        </w:rPr>
        <w:t>
      4) "Первая помощь при дорожно-транспортном происшествии (далее - ДТП)";</w:t>
      </w:r>
    </w:p>
    <w:bookmarkEnd w:id="26"/>
    <w:bookmarkStart w:name="z33" w:id="27"/>
    <w:p>
      <w:pPr>
        <w:spacing w:after="0"/>
        <w:ind w:left="0"/>
        <w:jc w:val="both"/>
      </w:pPr>
      <w:r>
        <w:rPr>
          <w:rFonts w:ascii="Times New Roman"/>
          <w:b w:val="false"/>
          <w:i w:val="false"/>
          <w:color w:val="000000"/>
          <w:sz w:val="28"/>
        </w:rPr>
        <w:t>
      5) "Вождение транспортного средства (соответствующей категории (подкатегории))".</w:t>
      </w:r>
    </w:p>
    <w:bookmarkEnd w:id="27"/>
    <w:bookmarkStart w:name="z34" w:id="28"/>
    <w:p>
      <w:pPr>
        <w:spacing w:after="0"/>
        <w:ind w:left="0"/>
        <w:jc w:val="both"/>
      </w:pPr>
      <w:r>
        <w:rPr>
          <w:rFonts w:ascii="Times New Roman"/>
          <w:b w:val="false"/>
          <w:i w:val="false"/>
          <w:color w:val="000000"/>
          <w:sz w:val="28"/>
        </w:rPr>
        <w:t>
      Учебные группы по подготовке военнослужащих к управлению ТС комплектуются численностью не более тридцати человек.</w:t>
      </w:r>
    </w:p>
    <w:bookmarkEnd w:id="28"/>
    <w:bookmarkStart w:name="z35" w:id="29"/>
    <w:p>
      <w:pPr>
        <w:spacing w:after="0"/>
        <w:ind w:left="0"/>
        <w:jc w:val="both"/>
      </w:pPr>
      <w:r>
        <w:rPr>
          <w:rFonts w:ascii="Times New Roman"/>
          <w:b w:val="false"/>
          <w:i w:val="false"/>
          <w:color w:val="000000"/>
          <w:sz w:val="28"/>
        </w:rPr>
        <w:t xml:space="preserve">
      5. Кабинеты (классы) в учебных организациях для подготовки военнослужащих к управлению ТС оборудуются в соответствии с минимальным перечнем учебного оборудования кабинета (класса)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29"/>
    <w:bookmarkStart w:name="z36" w:id="30"/>
    <w:p>
      <w:pPr>
        <w:spacing w:after="0"/>
        <w:ind w:left="0"/>
        <w:jc w:val="both"/>
      </w:pPr>
      <w:r>
        <w:rPr>
          <w:rFonts w:ascii="Times New Roman"/>
          <w:b w:val="false"/>
          <w:i w:val="false"/>
          <w:color w:val="000000"/>
          <w:sz w:val="28"/>
        </w:rPr>
        <w:t>
      6. Основными формами обучения являются теоретические и практические занятия.</w:t>
      </w:r>
    </w:p>
    <w:bookmarkEnd w:id="30"/>
    <w:bookmarkStart w:name="z37" w:id="31"/>
    <w:p>
      <w:pPr>
        <w:spacing w:after="0"/>
        <w:ind w:left="0"/>
        <w:jc w:val="both"/>
      </w:pPr>
      <w:r>
        <w:rPr>
          <w:rFonts w:ascii="Times New Roman"/>
          <w:b w:val="false"/>
          <w:i w:val="false"/>
          <w:color w:val="000000"/>
          <w:sz w:val="28"/>
        </w:rPr>
        <w:t>
      Теоретические и практические занятия по каждому предмету планируются не более шести часов в день.</w:t>
      </w:r>
    </w:p>
    <w:bookmarkEnd w:id="31"/>
    <w:bookmarkStart w:name="z38" w:id="32"/>
    <w:p>
      <w:pPr>
        <w:spacing w:after="0"/>
        <w:ind w:left="0"/>
        <w:jc w:val="both"/>
      </w:pPr>
      <w:r>
        <w:rPr>
          <w:rFonts w:ascii="Times New Roman"/>
          <w:b w:val="false"/>
          <w:i w:val="false"/>
          <w:color w:val="000000"/>
          <w:sz w:val="28"/>
        </w:rPr>
        <w:t>
      В течение дня с одним обучаемым по вождению автомобиля допускается отрабатывать:</w:t>
      </w:r>
    </w:p>
    <w:bookmarkEnd w:id="32"/>
    <w:bookmarkStart w:name="z39" w:id="33"/>
    <w:p>
      <w:pPr>
        <w:spacing w:after="0"/>
        <w:ind w:left="0"/>
        <w:jc w:val="both"/>
      </w:pPr>
      <w:r>
        <w:rPr>
          <w:rFonts w:ascii="Times New Roman"/>
          <w:b w:val="false"/>
          <w:i w:val="false"/>
          <w:color w:val="000000"/>
          <w:sz w:val="28"/>
        </w:rPr>
        <w:t>
      1) на автотренажере – не более двух часов;</w:t>
      </w:r>
    </w:p>
    <w:bookmarkEnd w:id="33"/>
    <w:bookmarkStart w:name="z40" w:id="34"/>
    <w:p>
      <w:pPr>
        <w:spacing w:after="0"/>
        <w:ind w:left="0"/>
        <w:jc w:val="both"/>
      </w:pPr>
      <w:r>
        <w:rPr>
          <w:rFonts w:ascii="Times New Roman"/>
          <w:b w:val="false"/>
          <w:i w:val="false"/>
          <w:color w:val="000000"/>
          <w:sz w:val="28"/>
        </w:rPr>
        <w:t>
      2) на учебном автомобиле – не более двух часов, за исключением упражнения "Вождение в колонне", а также упражнений, связанных с перевозкой грузов, которые отрабатываются в течение четырех часов.</w:t>
      </w:r>
    </w:p>
    <w:bookmarkEnd w:id="34"/>
    <w:bookmarkStart w:name="z41" w:id="35"/>
    <w:p>
      <w:pPr>
        <w:spacing w:after="0"/>
        <w:ind w:left="0"/>
        <w:jc w:val="both"/>
      </w:pPr>
      <w:r>
        <w:rPr>
          <w:rFonts w:ascii="Times New Roman"/>
          <w:b w:val="false"/>
          <w:i w:val="false"/>
          <w:color w:val="000000"/>
          <w:sz w:val="28"/>
        </w:rPr>
        <w:t>
      7. Продолжительность учебного часа теоретических и практических занятий – сорок минут, а практических занятий по вождению автомобиля – один час, включая время на постановку задач, подведение итогов, оформление документации и смену обучаемых.</w:t>
      </w:r>
    </w:p>
    <w:bookmarkEnd w:id="35"/>
    <w:bookmarkStart w:name="z42" w:id="36"/>
    <w:p>
      <w:pPr>
        <w:spacing w:after="0"/>
        <w:ind w:left="0"/>
        <w:jc w:val="both"/>
      </w:pPr>
      <w:r>
        <w:rPr>
          <w:rFonts w:ascii="Times New Roman"/>
          <w:b w:val="false"/>
          <w:i w:val="false"/>
          <w:color w:val="000000"/>
          <w:sz w:val="28"/>
        </w:rPr>
        <w:t>
      Допускается проведение практических занятий в течение восьмидесяти минут без перерыва. Продолжительность учебного времени в рабочие дни не должна превышать шесть часов и в предвыходные дни четыре часа.</w:t>
      </w:r>
    </w:p>
    <w:bookmarkEnd w:id="36"/>
    <w:bookmarkStart w:name="z43" w:id="37"/>
    <w:p>
      <w:pPr>
        <w:spacing w:after="0"/>
        <w:ind w:left="0"/>
        <w:jc w:val="both"/>
      </w:pPr>
      <w:r>
        <w:rPr>
          <w:rFonts w:ascii="Times New Roman"/>
          <w:b w:val="false"/>
          <w:i w:val="false"/>
          <w:color w:val="000000"/>
          <w:sz w:val="28"/>
        </w:rPr>
        <w:t>
      8. Теоретические занятия проводятся преподавателем, практические по устройству и техническому обслуживанию автомобиля преподавателем совместно с мастером производственного обучения, практические занятия по вождению автомобиля проводятся мастером обучения вождению индивидуально с каждым обучаемым.</w:t>
      </w:r>
    </w:p>
    <w:bookmarkEnd w:id="37"/>
    <w:bookmarkStart w:name="z44" w:id="38"/>
    <w:p>
      <w:pPr>
        <w:spacing w:after="0"/>
        <w:ind w:left="0"/>
        <w:jc w:val="both"/>
      </w:pPr>
      <w:r>
        <w:rPr>
          <w:rFonts w:ascii="Times New Roman"/>
          <w:b w:val="false"/>
          <w:i w:val="false"/>
          <w:color w:val="000000"/>
          <w:sz w:val="28"/>
        </w:rPr>
        <w:t>
      Практические занятия по устройству и техническому обслуживанию автомобилей и первой помощи пострадавшим при ДТП, проводятся после изучения соответствующего теоретического материала по одной или нескольким темам.</w:t>
      </w:r>
    </w:p>
    <w:bookmarkEnd w:id="38"/>
    <w:bookmarkStart w:name="z45" w:id="39"/>
    <w:p>
      <w:pPr>
        <w:spacing w:after="0"/>
        <w:ind w:left="0"/>
        <w:jc w:val="both"/>
      </w:pPr>
      <w:r>
        <w:rPr>
          <w:rFonts w:ascii="Times New Roman"/>
          <w:b w:val="false"/>
          <w:i w:val="false"/>
          <w:color w:val="000000"/>
          <w:sz w:val="28"/>
        </w:rPr>
        <w:t xml:space="preserve">
      9. До начала практического вождения автомобиля, военнослужащие проходят подготовку по основным положениям по допуску ТС к эксплуатации и обязанностям должностных лиц и участников дорожного движения по обеспечению безопасности дорожного движения в соответствии с требованиями Правил дорожного движения Республики Казахстан,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30 июня 2023 года № 534 (зарегистрирован в Реестре государственной регистрации нормативных правовых актов под № 33003).</w:t>
      </w:r>
    </w:p>
    <w:bookmarkEnd w:id="39"/>
    <w:bookmarkStart w:name="z46" w:id="40"/>
    <w:p>
      <w:pPr>
        <w:spacing w:after="0"/>
        <w:ind w:left="0"/>
        <w:jc w:val="both"/>
      </w:pPr>
      <w:r>
        <w:rPr>
          <w:rFonts w:ascii="Times New Roman"/>
          <w:b w:val="false"/>
          <w:i w:val="false"/>
          <w:color w:val="000000"/>
          <w:sz w:val="28"/>
        </w:rPr>
        <w:t>
      10. Занятия по практическому вождению проводятся индивидуально с каждым военнослужащим на автотренажерах (при их наличии), автодромах (площадках для учебной езды) и по учебным маршрутам.</w:t>
      </w:r>
    </w:p>
    <w:bookmarkEnd w:id="40"/>
    <w:bookmarkStart w:name="z47" w:id="41"/>
    <w:p>
      <w:pPr>
        <w:spacing w:after="0"/>
        <w:ind w:left="0"/>
        <w:jc w:val="both"/>
      </w:pPr>
      <w:r>
        <w:rPr>
          <w:rFonts w:ascii="Times New Roman"/>
          <w:b w:val="false"/>
          <w:i w:val="false"/>
          <w:color w:val="000000"/>
          <w:sz w:val="28"/>
        </w:rPr>
        <w:t>
      11. Обучение практическому вождению проводится под руководством мастера обучения вождению на технически исправных транспортных средствах, оборудованных в соответствии с Правилами дорожного движения Республики Казахстан.</w:t>
      </w:r>
    </w:p>
    <w:bookmarkEnd w:id="41"/>
    <w:bookmarkStart w:name="z48" w:id="42"/>
    <w:p>
      <w:pPr>
        <w:spacing w:after="0"/>
        <w:ind w:left="0"/>
        <w:jc w:val="both"/>
      </w:pPr>
      <w:r>
        <w:rPr>
          <w:rFonts w:ascii="Times New Roman"/>
          <w:b w:val="false"/>
          <w:i w:val="false"/>
          <w:color w:val="000000"/>
          <w:sz w:val="28"/>
        </w:rPr>
        <w:t>
      12. Для определения уровня подготовки военнослужащего по каждому предмету и оценки его знаний проводятся итоговые занятия, по результатам которых определяется готовность каждого военнослужащего к экзаменам, тематика консультаций, объем дополнительных занятий, а также даются рекомендации для самостоятельной подготовки к экзаменам.</w:t>
      </w:r>
    </w:p>
    <w:bookmarkEnd w:id="42"/>
    <w:bookmarkStart w:name="z49" w:id="43"/>
    <w:p>
      <w:pPr>
        <w:spacing w:after="0"/>
        <w:ind w:left="0"/>
        <w:jc w:val="both"/>
      </w:pPr>
      <w:r>
        <w:rPr>
          <w:rFonts w:ascii="Times New Roman"/>
          <w:b w:val="false"/>
          <w:i w:val="false"/>
          <w:color w:val="000000"/>
          <w:sz w:val="28"/>
        </w:rPr>
        <w:t>
      13. Для военнослужащих, недостаточно овладевших приемами управления ТС после отработки в полном объеме упражнений, предусмотренных типовыми программами подготовки водителей транспортных средств соответствующих категорий, по результатам итогового занятия проводятся дополнительные занятия.</w:t>
      </w:r>
    </w:p>
    <w:bookmarkEnd w:id="43"/>
    <w:bookmarkStart w:name="z50" w:id="44"/>
    <w:p>
      <w:pPr>
        <w:spacing w:after="0"/>
        <w:ind w:left="0"/>
        <w:jc w:val="left"/>
      </w:pPr>
      <w:r>
        <w:rPr>
          <w:rFonts w:ascii="Times New Roman"/>
          <w:b/>
          <w:i w:val="false"/>
          <w:color w:val="000000"/>
        </w:rPr>
        <w:t xml:space="preserve"> Глава 3. Порядок приема экзаменов</w:t>
      </w:r>
    </w:p>
    <w:bookmarkEnd w:id="44"/>
    <w:bookmarkStart w:name="z51" w:id="45"/>
    <w:p>
      <w:pPr>
        <w:spacing w:after="0"/>
        <w:ind w:left="0"/>
        <w:jc w:val="both"/>
      </w:pPr>
      <w:r>
        <w:rPr>
          <w:rFonts w:ascii="Times New Roman"/>
          <w:b w:val="false"/>
          <w:i w:val="false"/>
          <w:color w:val="000000"/>
          <w:sz w:val="28"/>
        </w:rPr>
        <w:t xml:space="preserve">
      14. К сдаче экзаменов на получение водительского удостоверения военнослужащего допускаются военнослужащие, достигшие возраста, имеющие стаж работы и управления транспортными средствами соответствующей категории (подкатегории) установленные пунктом 15 настоящих Правил, прошедшие обучение в учебных организациях и предоставившие медицинскую справку о допуске к управлению ТС, выданную по форме № 073/у, утвержденной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 (далее – медицинская справка).</w:t>
      </w:r>
    </w:p>
    <w:bookmarkEnd w:id="45"/>
    <w:bookmarkStart w:name="z52" w:id="46"/>
    <w:p>
      <w:pPr>
        <w:spacing w:after="0"/>
        <w:ind w:left="0"/>
        <w:jc w:val="both"/>
      </w:pPr>
      <w:r>
        <w:rPr>
          <w:rFonts w:ascii="Times New Roman"/>
          <w:b w:val="false"/>
          <w:i w:val="false"/>
          <w:color w:val="000000"/>
          <w:sz w:val="28"/>
        </w:rPr>
        <w:t>
      15. Военнослужащие допускаются к управлению:</w:t>
      </w:r>
    </w:p>
    <w:bookmarkEnd w:id="46"/>
    <w:bookmarkStart w:name="z53" w:id="47"/>
    <w:p>
      <w:pPr>
        <w:spacing w:after="0"/>
        <w:ind w:left="0"/>
        <w:jc w:val="both"/>
      </w:pPr>
      <w:r>
        <w:rPr>
          <w:rFonts w:ascii="Times New Roman"/>
          <w:b w:val="false"/>
          <w:i w:val="false"/>
          <w:color w:val="000000"/>
          <w:sz w:val="28"/>
        </w:rPr>
        <w:t>
      транспортными средствами категорий "А", "В" – достигшие восемнадцатилетнего возраста;</w:t>
      </w:r>
    </w:p>
    <w:bookmarkEnd w:id="47"/>
    <w:bookmarkStart w:name="z54" w:id="48"/>
    <w:p>
      <w:pPr>
        <w:spacing w:after="0"/>
        <w:ind w:left="0"/>
        <w:jc w:val="both"/>
      </w:pPr>
      <w:r>
        <w:rPr>
          <w:rFonts w:ascii="Times New Roman"/>
          <w:b w:val="false"/>
          <w:i w:val="false"/>
          <w:color w:val="000000"/>
          <w:sz w:val="28"/>
        </w:rPr>
        <w:t>
      транспортными средствами подкатегорий "С1", "D1" – достигшие восемнадцатилетнего возраста, имеющие стаж управления транспортными средствами категорий "А" или "В" либо подкатегорий "А1" или "В1" не менее трех месяцев;</w:t>
      </w:r>
    </w:p>
    <w:bookmarkEnd w:id="48"/>
    <w:bookmarkStart w:name="z55" w:id="49"/>
    <w:p>
      <w:pPr>
        <w:spacing w:after="0"/>
        <w:ind w:left="0"/>
        <w:jc w:val="both"/>
      </w:pPr>
      <w:r>
        <w:rPr>
          <w:rFonts w:ascii="Times New Roman"/>
          <w:b w:val="false"/>
          <w:i w:val="false"/>
          <w:color w:val="000000"/>
          <w:sz w:val="28"/>
        </w:rPr>
        <w:t>
      транспортными средствами категорий "С" – достигшие восемнадцатилетнего возраста, имеющие стаж управления транспортными средствами категории "В" либо подкатегорий "С1" или "D1" не менее шести месяцев;</w:t>
      </w:r>
    </w:p>
    <w:bookmarkEnd w:id="49"/>
    <w:bookmarkStart w:name="z56" w:id="50"/>
    <w:p>
      <w:pPr>
        <w:spacing w:after="0"/>
        <w:ind w:left="0"/>
        <w:jc w:val="both"/>
      </w:pPr>
      <w:r>
        <w:rPr>
          <w:rFonts w:ascii="Times New Roman"/>
          <w:b w:val="false"/>
          <w:i w:val="false"/>
          <w:color w:val="000000"/>
          <w:sz w:val="28"/>
        </w:rPr>
        <w:t>
      транспортными средствами категории "D" – достигшие двадцатилетнего возраста, имеющие стаж работы водителем не менее одного года, в том числе стаж управления транспортными средствами подкатегорий "D1" или "С1" не менее шести месяцев;</w:t>
      </w:r>
    </w:p>
    <w:bookmarkEnd w:id="50"/>
    <w:bookmarkStart w:name="z57" w:id="51"/>
    <w:p>
      <w:pPr>
        <w:spacing w:after="0"/>
        <w:ind w:left="0"/>
        <w:jc w:val="both"/>
      </w:pPr>
      <w:r>
        <w:rPr>
          <w:rFonts w:ascii="Times New Roman"/>
          <w:b w:val="false"/>
          <w:i w:val="false"/>
          <w:color w:val="000000"/>
          <w:sz w:val="28"/>
        </w:rPr>
        <w:t>
      транспортными средствами категории "F" – достигшие двадцатиоднолетнего возраста, имеющие стаж работы водителем не менее двух лет, в том числе стаж управления транспортными средствами категорий "В", "С" или "D" либо подкатегорий "С1" или "D1" не менее одного года;</w:t>
      </w:r>
    </w:p>
    <w:bookmarkEnd w:id="51"/>
    <w:bookmarkStart w:name="z58" w:id="52"/>
    <w:p>
      <w:pPr>
        <w:spacing w:after="0"/>
        <w:ind w:left="0"/>
        <w:jc w:val="both"/>
      </w:pPr>
      <w:r>
        <w:rPr>
          <w:rFonts w:ascii="Times New Roman"/>
          <w:b w:val="false"/>
          <w:i w:val="false"/>
          <w:color w:val="000000"/>
          <w:sz w:val="28"/>
        </w:rPr>
        <w:t>
      составами транспортных средств категорий "СЕ", "DE" – имеющие стаж управления транспортными средствами соответственно категорий "С" или "D" не менее шести месяцев;</w:t>
      </w:r>
    </w:p>
    <w:bookmarkEnd w:id="52"/>
    <w:bookmarkStart w:name="z59" w:id="53"/>
    <w:p>
      <w:pPr>
        <w:spacing w:after="0"/>
        <w:ind w:left="0"/>
        <w:jc w:val="both"/>
      </w:pPr>
      <w:r>
        <w:rPr>
          <w:rFonts w:ascii="Times New Roman"/>
          <w:b w:val="false"/>
          <w:i w:val="false"/>
          <w:color w:val="000000"/>
          <w:sz w:val="28"/>
        </w:rPr>
        <w:t>
      составами транспортных средств подкатегорий "С1Е", "D1E" – имеющие стаж управления транспортными средствами соответственно категорий "С", "D" либо подкатегорий "С1", "D1" не менее шести месяцев.</w:t>
      </w:r>
    </w:p>
    <w:bookmarkEnd w:id="53"/>
    <w:bookmarkStart w:name="z60" w:id="54"/>
    <w:p>
      <w:pPr>
        <w:spacing w:after="0"/>
        <w:ind w:left="0"/>
        <w:jc w:val="both"/>
      </w:pPr>
      <w:r>
        <w:rPr>
          <w:rFonts w:ascii="Times New Roman"/>
          <w:b w:val="false"/>
          <w:i w:val="false"/>
          <w:color w:val="000000"/>
          <w:sz w:val="28"/>
        </w:rPr>
        <w:t>
      16. В первую очередь сдается теоретический экзамен, во вторую – практический.</w:t>
      </w:r>
    </w:p>
    <w:bookmarkEnd w:id="54"/>
    <w:bookmarkStart w:name="z61" w:id="55"/>
    <w:p>
      <w:pPr>
        <w:spacing w:after="0"/>
        <w:ind w:left="0"/>
        <w:jc w:val="both"/>
      </w:pPr>
      <w:r>
        <w:rPr>
          <w:rFonts w:ascii="Times New Roman"/>
          <w:b w:val="false"/>
          <w:i w:val="false"/>
          <w:color w:val="000000"/>
          <w:sz w:val="28"/>
        </w:rPr>
        <w:t>
      Военнослужащий, не сдавший теоретический экзамен, к практическому экзамену не допускается.</w:t>
      </w:r>
    </w:p>
    <w:bookmarkEnd w:id="55"/>
    <w:bookmarkStart w:name="z62" w:id="56"/>
    <w:p>
      <w:pPr>
        <w:spacing w:after="0"/>
        <w:ind w:left="0"/>
        <w:jc w:val="both"/>
      </w:pPr>
      <w:r>
        <w:rPr>
          <w:rFonts w:ascii="Times New Roman"/>
          <w:b w:val="false"/>
          <w:i w:val="false"/>
          <w:color w:val="000000"/>
          <w:sz w:val="28"/>
        </w:rPr>
        <w:t>
      17. Повторный экзамен, как теоретический, так и практический, назначается на следующий рабочий день со дня проведения предыдущего.</w:t>
      </w:r>
    </w:p>
    <w:bookmarkEnd w:id="56"/>
    <w:bookmarkStart w:name="z63" w:id="57"/>
    <w:p>
      <w:pPr>
        <w:spacing w:after="0"/>
        <w:ind w:left="0"/>
        <w:jc w:val="both"/>
      </w:pPr>
      <w:r>
        <w:rPr>
          <w:rFonts w:ascii="Times New Roman"/>
          <w:b w:val="false"/>
          <w:i w:val="false"/>
          <w:color w:val="000000"/>
          <w:sz w:val="28"/>
        </w:rPr>
        <w:t>
      При двух отрицательных результатах сдачи теоретического экзамена, каждый последующий теоретический экзамен в случае отрицательного результата проводится не ранее чем через семь календарных дней.</w:t>
      </w:r>
    </w:p>
    <w:bookmarkEnd w:id="57"/>
    <w:bookmarkStart w:name="z64" w:id="58"/>
    <w:p>
      <w:pPr>
        <w:spacing w:after="0"/>
        <w:ind w:left="0"/>
        <w:jc w:val="both"/>
      </w:pPr>
      <w:r>
        <w:rPr>
          <w:rFonts w:ascii="Times New Roman"/>
          <w:b w:val="false"/>
          <w:i w:val="false"/>
          <w:color w:val="000000"/>
          <w:sz w:val="28"/>
        </w:rPr>
        <w:t>
      При двух отрицательных результатах сдачи практического экзамена, последующий практический экзамен проводится не ранее чем через семь календарных дней.</w:t>
      </w:r>
    </w:p>
    <w:bookmarkEnd w:id="58"/>
    <w:bookmarkStart w:name="z65" w:id="59"/>
    <w:p>
      <w:pPr>
        <w:spacing w:after="0"/>
        <w:ind w:left="0"/>
        <w:jc w:val="both"/>
      </w:pPr>
      <w:r>
        <w:rPr>
          <w:rFonts w:ascii="Times New Roman"/>
          <w:b w:val="false"/>
          <w:i w:val="false"/>
          <w:color w:val="000000"/>
          <w:sz w:val="28"/>
        </w:rPr>
        <w:t>
      При трех отрицательных результатах сдачи практического экзамена результаты сдачи теоретического экзамена аннулируются (количество попыток обнуляется). К сдаче теоретического экзамена военнослужащий допускается не ранее чем через два месяца.</w:t>
      </w:r>
    </w:p>
    <w:bookmarkEnd w:id="59"/>
    <w:bookmarkStart w:name="z66" w:id="60"/>
    <w:p>
      <w:pPr>
        <w:spacing w:after="0"/>
        <w:ind w:left="0"/>
        <w:jc w:val="both"/>
      </w:pPr>
      <w:r>
        <w:rPr>
          <w:rFonts w:ascii="Times New Roman"/>
          <w:b w:val="false"/>
          <w:i w:val="false"/>
          <w:color w:val="000000"/>
          <w:sz w:val="28"/>
        </w:rPr>
        <w:t>
      18.Теоретический и практический экзамен принимается экзаменационной комиссией (далее – Комиссия).</w:t>
      </w:r>
    </w:p>
    <w:bookmarkEnd w:id="60"/>
    <w:bookmarkStart w:name="z67" w:id="61"/>
    <w:p>
      <w:pPr>
        <w:spacing w:after="0"/>
        <w:ind w:left="0"/>
        <w:jc w:val="both"/>
      </w:pPr>
      <w:r>
        <w:rPr>
          <w:rFonts w:ascii="Times New Roman"/>
          <w:b w:val="false"/>
          <w:i w:val="false"/>
          <w:color w:val="000000"/>
          <w:sz w:val="28"/>
        </w:rPr>
        <w:t>
      Состав Комиссии утверждается приказом заместителя руководителя государственного органа, курирующего соответствующее направление деятельности.</w:t>
      </w:r>
    </w:p>
    <w:bookmarkEnd w:id="61"/>
    <w:bookmarkStart w:name="z68" w:id="62"/>
    <w:p>
      <w:pPr>
        <w:spacing w:after="0"/>
        <w:ind w:left="0"/>
        <w:jc w:val="both"/>
      </w:pPr>
      <w:r>
        <w:rPr>
          <w:rFonts w:ascii="Times New Roman"/>
          <w:b w:val="false"/>
          <w:i w:val="false"/>
          <w:color w:val="000000"/>
          <w:sz w:val="28"/>
        </w:rPr>
        <w:t>
      Комиссия состоит из председателя – представителя органа военной полиции Вооруженных Сил, других войск и воинских формирований (далее – ОВП) и трех членов (из числа военнослужащих ОВП и представителей учебной организации).</w:t>
      </w:r>
    </w:p>
    <w:bookmarkEnd w:id="62"/>
    <w:bookmarkStart w:name="z69" w:id="63"/>
    <w:p>
      <w:pPr>
        <w:spacing w:after="0"/>
        <w:ind w:left="0"/>
        <w:jc w:val="both"/>
      </w:pPr>
      <w:r>
        <w:rPr>
          <w:rFonts w:ascii="Times New Roman"/>
          <w:b w:val="false"/>
          <w:i w:val="false"/>
          <w:color w:val="000000"/>
          <w:sz w:val="28"/>
        </w:rPr>
        <w:t>
      Секретарь Комиссии не является ее членом и назначается из числа работников учебной организации.</w:t>
      </w:r>
    </w:p>
    <w:bookmarkEnd w:id="63"/>
    <w:bookmarkStart w:name="z70" w:id="64"/>
    <w:p>
      <w:pPr>
        <w:spacing w:after="0"/>
        <w:ind w:left="0"/>
        <w:jc w:val="both"/>
      </w:pPr>
      <w:r>
        <w:rPr>
          <w:rFonts w:ascii="Times New Roman"/>
          <w:b w:val="false"/>
          <w:i w:val="false"/>
          <w:color w:val="000000"/>
          <w:sz w:val="28"/>
        </w:rPr>
        <w:t>
      В состав Комиссии включаются лица, имеющие национальное водительское удостоверение (минимум с одной из категорий "В", "С" или "D").</w:t>
      </w:r>
    </w:p>
    <w:bookmarkEnd w:id="64"/>
    <w:bookmarkStart w:name="z71" w:id="65"/>
    <w:p>
      <w:pPr>
        <w:spacing w:after="0"/>
        <w:ind w:left="0"/>
        <w:jc w:val="both"/>
      </w:pPr>
      <w:r>
        <w:rPr>
          <w:rFonts w:ascii="Times New Roman"/>
          <w:b w:val="false"/>
          <w:i w:val="false"/>
          <w:color w:val="000000"/>
          <w:sz w:val="28"/>
        </w:rPr>
        <w:t>
      19.Теоретический экзамен проводится в экзаменационном классе, оборудованном:</w:t>
      </w:r>
    </w:p>
    <w:bookmarkEnd w:id="65"/>
    <w:bookmarkStart w:name="z72" w:id="66"/>
    <w:p>
      <w:pPr>
        <w:spacing w:after="0"/>
        <w:ind w:left="0"/>
        <w:jc w:val="both"/>
      </w:pPr>
      <w:r>
        <w:rPr>
          <w:rFonts w:ascii="Times New Roman"/>
          <w:b w:val="false"/>
          <w:i w:val="false"/>
          <w:color w:val="000000"/>
          <w:sz w:val="28"/>
        </w:rPr>
        <w:t>
      1) переносным металлоискателем;</w:t>
      </w:r>
    </w:p>
    <w:bookmarkEnd w:id="66"/>
    <w:bookmarkStart w:name="z73" w:id="67"/>
    <w:p>
      <w:pPr>
        <w:spacing w:after="0"/>
        <w:ind w:left="0"/>
        <w:jc w:val="both"/>
      </w:pPr>
      <w:r>
        <w:rPr>
          <w:rFonts w:ascii="Times New Roman"/>
          <w:b w:val="false"/>
          <w:i w:val="false"/>
          <w:color w:val="000000"/>
          <w:sz w:val="28"/>
        </w:rPr>
        <w:t>
      2) камерой общего наблюдения.</w:t>
      </w:r>
    </w:p>
    <w:bookmarkEnd w:id="67"/>
    <w:bookmarkStart w:name="z74" w:id="68"/>
    <w:p>
      <w:pPr>
        <w:spacing w:after="0"/>
        <w:ind w:left="0"/>
        <w:jc w:val="both"/>
      </w:pPr>
      <w:r>
        <w:rPr>
          <w:rFonts w:ascii="Times New Roman"/>
          <w:b w:val="false"/>
          <w:i w:val="false"/>
          <w:color w:val="000000"/>
          <w:sz w:val="28"/>
        </w:rPr>
        <w:t>
      20. До начала тестирования один из состава Комиссии проводит для военнослужащих инструктаж и отвечает на возникшие вопросы.</w:t>
      </w:r>
    </w:p>
    <w:bookmarkEnd w:id="68"/>
    <w:bookmarkStart w:name="z75" w:id="69"/>
    <w:p>
      <w:pPr>
        <w:spacing w:after="0"/>
        <w:ind w:left="0"/>
        <w:jc w:val="both"/>
      </w:pPr>
      <w:r>
        <w:rPr>
          <w:rFonts w:ascii="Times New Roman"/>
          <w:b w:val="false"/>
          <w:i w:val="false"/>
          <w:color w:val="000000"/>
          <w:sz w:val="28"/>
        </w:rPr>
        <w:t>
      Военнослужащий, имеющий неудовлетворительное самочувствие, до начала сдачи теоретического экзамена сообщает об этом председателю Комиссии. В этом случае прием экзамена у такого военнослужащего проводится в другое время в течение этого дня либо в другой день согласно графику.</w:t>
      </w:r>
    </w:p>
    <w:bookmarkEnd w:id="69"/>
    <w:bookmarkStart w:name="z76" w:id="70"/>
    <w:p>
      <w:pPr>
        <w:spacing w:after="0"/>
        <w:ind w:left="0"/>
        <w:jc w:val="both"/>
      </w:pPr>
      <w:r>
        <w:rPr>
          <w:rFonts w:ascii="Times New Roman"/>
          <w:b w:val="false"/>
          <w:i w:val="false"/>
          <w:color w:val="000000"/>
          <w:sz w:val="28"/>
        </w:rPr>
        <w:t>
      Перед входом в экзаменационный класс военнослужащих проверяют переносным металлоискателем на наличие принимающих-передающих электронных устройств.</w:t>
      </w:r>
    </w:p>
    <w:bookmarkEnd w:id="70"/>
    <w:bookmarkStart w:name="z77" w:id="71"/>
    <w:p>
      <w:pPr>
        <w:spacing w:after="0"/>
        <w:ind w:left="0"/>
        <w:jc w:val="both"/>
      </w:pPr>
      <w:r>
        <w:rPr>
          <w:rFonts w:ascii="Times New Roman"/>
          <w:b w:val="false"/>
          <w:i w:val="false"/>
          <w:color w:val="000000"/>
          <w:sz w:val="28"/>
        </w:rPr>
        <w:t xml:space="preserve">
      Контроль надлежащего соблюдения сдачи экзамена осуществляется членами Комиссии и путем использования системы видеонаблюдения. </w:t>
      </w:r>
    </w:p>
    <w:bookmarkEnd w:id="71"/>
    <w:bookmarkStart w:name="z78" w:id="72"/>
    <w:p>
      <w:pPr>
        <w:spacing w:after="0"/>
        <w:ind w:left="0"/>
        <w:jc w:val="both"/>
      </w:pPr>
      <w:r>
        <w:rPr>
          <w:rFonts w:ascii="Times New Roman"/>
          <w:b w:val="false"/>
          <w:i w:val="false"/>
          <w:color w:val="000000"/>
          <w:sz w:val="28"/>
        </w:rPr>
        <w:t>
      21.Экзаменационный тест содержит 40 вопросов. На каждый вопрос приведено несколько ответов, один из которых правильный. Экзаменационные тесты по изученным темам разрабатываются учебной организацией.</w:t>
      </w:r>
    </w:p>
    <w:bookmarkEnd w:id="72"/>
    <w:bookmarkStart w:name="z79" w:id="73"/>
    <w:p>
      <w:pPr>
        <w:spacing w:after="0"/>
        <w:ind w:left="0"/>
        <w:jc w:val="both"/>
      </w:pPr>
      <w:r>
        <w:rPr>
          <w:rFonts w:ascii="Times New Roman"/>
          <w:b w:val="false"/>
          <w:i w:val="false"/>
          <w:color w:val="000000"/>
          <w:sz w:val="28"/>
        </w:rPr>
        <w:t>
      По волеизъявлению военнослужащего сдача теоретического экзамена допускается на казахском или русском языках.</w:t>
      </w:r>
    </w:p>
    <w:bookmarkEnd w:id="73"/>
    <w:bookmarkStart w:name="z80" w:id="74"/>
    <w:p>
      <w:pPr>
        <w:spacing w:after="0"/>
        <w:ind w:left="0"/>
        <w:jc w:val="both"/>
      </w:pPr>
      <w:r>
        <w:rPr>
          <w:rFonts w:ascii="Times New Roman"/>
          <w:b w:val="false"/>
          <w:i w:val="false"/>
          <w:color w:val="000000"/>
          <w:sz w:val="28"/>
        </w:rPr>
        <w:t>
      22.Для ответа на вопросы военнослужащему предоставляется 40 минут. По истечении указанного времени экзамен прекращается.</w:t>
      </w:r>
    </w:p>
    <w:bookmarkEnd w:id="74"/>
    <w:bookmarkStart w:name="z81" w:id="75"/>
    <w:p>
      <w:pPr>
        <w:spacing w:after="0"/>
        <w:ind w:left="0"/>
        <w:jc w:val="both"/>
      </w:pPr>
      <w:r>
        <w:rPr>
          <w:rFonts w:ascii="Times New Roman"/>
          <w:b w:val="false"/>
          <w:i w:val="false"/>
          <w:color w:val="000000"/>
          <w:sz w:val="28"/>
        </w:rPr>
        <w:t xml:space="preserve">
      Хронометраж времени ведется секретарем Комиссии с момента начала теоретического экзамена. </w:t>
      </w:r>
    </w:p>
    <w:bookmarkEnd w:id="75"/>
    <w:bookmarkStart w:name="z82" w:id="76"/>
    <w:p>
      <w:pPr>
        <w:spacing w:after="0"/>
        <w:ind w:left="0"/>
        <w:jc w:val="both"/>
      </w:pPr>
      <w:r>
        <w:rPr>
          <w:rFonts w:ascii="Times New Roman"/>
          <w:b w:val="false"/>
          <w:i w:val="false"/>
          <w:color w:val="000000"/>
          <w:sz w:val="28"/>
        </w:rPr>
        <w:t>
      23.Последовательность ответов на вопросы билета выбирается военнослужащим самостоятельно.</w:t>
      </w:r>
    </w:p>
    <w:bookmarkEnd w:id="76"/>
    <w:bookmarkStart w:name="z83" w:id="77"/>
    <w:p>
      <w:pPr>
        <w:spacing w:after="0"/>
        <w:ind w:left="0"/>
        <w:jc w:val="both"/>
      </w:pPr>
      <w:r>
        <w:rPr>
          <w:rFonts w:ascii="Times New Roman"/>
          <w:b w:val="false"/>
          <w:i w:val="false"/>
          <w:color w:val="000000"/>
          <w:sz w:val="28"/>
        </w:rPr>
        <w:t>
      24. Военнослужащим не допускается разговаривать с другими военнослужащими, обмениваться материалами, использовать информацию на бумажных, электронных носителях, покидать экзаменационный класс, а также заносить в него принимающие-передающие электронные устройства (в том числе мобильные телефоны).</w:t>
      </w:r>
    </w:p>
    <w:bookmarkEnd w:id="77"/>
    <w:bookmarkStart w:name="z84" w:id="78"/>
    <w:p>
      <w:pPr>
        <w:spacing w:after="0"/>
        <w:ind w:left="0"/>
        <w:jc w:val="both"/>
      </w:pPr>
      <w:r>
        <w:rPr>
          <w:rFonts w:ascii="Times New Roman"/>
          <w:b w:val="false"/>
          <w:i w:val="false"/>
          <w:color w:val="000000"/>
          <w:sz w:val="28"/>
        </w:rPr>
        <w:t xml:space="preserve">
      25. Результат теоретического экзамена военнослужащего вносятся для распечатки экзаменационного листа и протокола результатов экзаменов согласно </w:t>
      </w:r>
      <w:r>
        <w:rPr>
          <w:rFonts w:ascii="Times New Roman"/>
          <w:b w:val="false"/>
          <w:i w:val="false"/>
          <w:color w:val="000000"/>
          <w:sz w:val="28"/>
        </w:rPr>
        <w:t>приложениям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настоящим Правилам.</w:t>
      </w:r>
    </w:p>
    <w:bookmarkEnd w:id="78"/>
    <w:bookmarkStart w:name="z85" w:id="79"/>
    <w:p>
      <w:pPr>
        <w:spacing w:after="0"/>
        <w:ind w:left="0"/>
        <w:jc w:val="both"/>
      </w:pPr>
      <w:r>
        <w:rPr>
          <w:rFonts w:ascii="Times New Roman"/>
          <w:b w:val="false"/>
          <w:i w:val="false"/>
          <w:color w:val="000000"/>
          <w:sz w:val="28"/>
        </w:rPr>
        <w:t>
      26. Оценка "Сдал" выставляется, когда военнослужащий в отведенное время ответил правильно не менее чем на 32 вопроса.</w:t>
      </w:r>
    </w:p>
    <w:bookmarkEnd w:id="79"/>
    <w:bookmarkStart w:name="z86" w:id="80"/>
    <w:p>
      <w:pPr>
        <w:spacing w:after="0"/>
        <w:ind w:left="0"/>
        <w:jc w:val="both"/>
      </w:pPr>
      <w:r>
        <w:rPr>
          <w:rFonts w:ascii="Times New Roman"/>
          <w:b w:val="false"/>
          <w:i w:val="false"/>
          <w:color w:val="000000"/>
          <w:sz w:val="28"/>
        </w:rPr>
        <w:t xml:space="preserve">
      Оценка "Не сдал" выставляется, когда военнослужащий в отведенное время ответил правильно менее чем на 32 вопроса. </w:t>
      </w:r>
    </w:p>
    <w:bookmarkEnd w:id="80"/>
    <w:bookmarkStart w:name="z87" w:id="81"/>
    <w:p>
      <w:pPr>
        <w:spacing w:after="0"/>
        <w:ind w:left="0"/>
        <w:jc w:val="both"/>
      </w:pPr>
      <w:r>
        <w:rPr>
          <w:rFonts w:ascii="Times New Roman"/>
          <w:b w:val="false"/>
          <w:i w:val="false"/>
          <w:color w:val="000000"/>
          <w:sz w:val="28"/>
        </w:rPr>
        <w:t>
      Отсутствие ответа на вопрос считается ошибкой.</w:t>
      </w:r>
    </w:p>
    <w:bookmarkEnd w:id="81"/>
    <w:bookmarkStart w:name="z88" w:id="82"/>
    <w:p>
      <w:pPr>
        <w:spacing w:after="0"/>
        <w:ind w:left="0"/>
        <w:jc w:val="both"/>
      </w:pPr>
      <w:r>
        <w:rPr>
          <w:rFonts w:ascii="Times New Roman"/>
          <w:b w:val="false"/>
          <w:i w:val="false"/>
          <w:color w:val="000000"/>
          <w:sz w:val="28"/>
        </w:rPr>
        <w:t>
      27. Если в ходе проведения теоретического экзамена военнослужащий обменивался материалами, покидал экзаменационный класс, использовал информацию на бумажных, электронных носителях, а также принимающие-передающие электронные устройства, прием экзамена прекращается, военнослужащему выставляется оценка "Не сдал", к повторной сдаче теоретического экзамена военнослужащий допускается на следующий день.</w:t>
      </w:r>
    </w:p>
    <w:bookmarkEnd w:id="82"/>
    <w:bookmarkStart w:name="z89" w:id="83"/>
    <w:p>
      <w:pPr>
        <w:spacing w:after="0"/>
        <w:ind w:left="0"/>
        <w:jc w:val="both"/>
      </w:pPr>
      <w:r>
        <w:rPr>
          <w:rFonts w:ascii="Times New Roman"/>
          <w:b w:val="false"/>
          <w:i w:val="false"/>
          <w:color w:val="000000"/>
          <w:sz w:val="28"/>
        </w:rPr>
        <w:t xml:space="preserve">
      28. Прием практического экзамена Комиссией проводится на автодроме учебной организации. Основные элементы автодрома указаны в </w:t>
      </w:r>
      <w:r>
        <w:rPr>
          <w:rFonts w:ascii="Times New Roman"/>
          <w:b w:val="false"/>
          <w:i w:val="false"/>
          <w:color w:val="000000"/>
          <w:sz w:val="28"/>
        </w:rPr>
        <w:t>приложении 5</w:t>
      </w:r>
      <w:r>
        <w:rPr>
          <w:rFonts w:ascii="Times New Roman"/>
          <w:b w:val="false"/>
          <w:i w:val="false"/>
          <w:color w:val="000000"/>
          <w:sz w:val="28"/>
        </w:rPr>
        <w:t xml:space="preserve"> к настоящим Правилам.</w:t>
      </w:r>
    </w:p>
    <w:bookmarkEnd w:id="83"/>
    <w:bookmarkStart w:name="z90" w:id="84"/>
    <w:p>
      <w:pPr>
        <w:spacing w:after="0"/>
        <w:ind w:left="0"/>
        <w:jc w:val="both"/>
      </w:pPr>
      <w:r>
        <w:rPr>
          <w:rFonts w:ascii="Times New Roman"/>
          <w:b w:val="false"/>
          <w:i w:val="false"/>
          <w:color w:val="000000"/>
          <w:sz w:val="28"/>
        </w:rPr>
        <w:t>
      29. Практический экзамен принимается на транспортном средстве учебной организации с членом Комиссии, имеющим национальное водительское удостоверение той категории на право управления, которой будет выдаваться водительское удостоверение военнослужащего.</w:t>
      </w:r>
    </w:p>
    <w:bookmarkEnd w:id="84"/>
    <w:bookmarkStart w:name="z91" w:id="85"/>
    <w:p>
      <w:pPr>
        <w:spacing w:after="0"/>
        <w:ind w:left="0"/>
        <w:jc w:val="both"/>
      </w:pPr>
      <w:r>
        <w:rPr>
          <w:rFonts w:ascii="Times New Roman"/>
          <w:b w:val="false"/>
          <w:i w:val="false"/>
          <w:color w:val="000000"/>
          <w:sz w:val="28"/>
        </w:rPr>
        <w:t>
      30. При проведении практического экзамена у военнослужащего проверяются соответствующие умения и навыки управления ТС:</w:t>
      </w:r>
    </w:p>
    <w:bookmarkEnd w:id="85"/>
    <w:bookmarkStart w:name="z92" w:id="86"/>
    <w:p>
      <w:pPr>
        <w:spacing w:after="0"/>
        <w:ind w:left="0"/>
        <w:jc w:val="both"/>
      </w:pPr>
      <w:r>
        <w:rPr>
          <w:rFonts w:ascii="Times New Roman"/>
          <w:b w:val="false"/>
          <w:i w:val="false"/>
          <w:color w:val="000000"/>
          <w:sz w:val="28"/>
        </w:rPr>
        <w:t>
      1) пользования органами управления, зеркалами заднего вида, ремнями безопасности (при их наличии);</w:t>
      </w:r>
    </w:p>
    <w:bookmarkEnd w:id="86"/>
    <w:bookmarkStart w:name="z93" w:id="87"/>
    <w:p>
      <w:pPr>
        <w:spacing w:after="0"/>
        <w:ind w:left="0"/>
        <w:jc w:val="both"/>
      </w:pPr>
      <w:r>
        <w:rPr>
          <w:rFonts w:ascii="Times New Roman"/>
          <w:b w:val="false"/>
          <w:i w:val="false"/>
          <w:color w:val="000000"/>
          <w:sz w:val="28"/>
        </w:rPr>
        <w:t>
      2) начала движения;</w:t>
      </w:r>
    </w:p>
    <w:bookmarkEnd w:id="87"/>
    <w:bookmarkStart w:name="z94" w:id="88"/>
    <w:p>
      <w:pPr>
        <w:spacing w:after="0"/>
        <w:ind w:left="0"/>
        <w:jc w:val="both"/>
      </w:pPr>
      <w:r>
        <w:rPr>
          <w:rFonts w:ascii="Times New Roman"/>
          <w:b w:val="false"/>
          <w:i w:val="false"/>
          <w:color w:val="000000"/>
          <w:sz w:val="28"/>
        </w:rPr>
        <w:t>
      3) маневрирования в ограниченном пространстве передним и задним ходом;</w:t>
      </w:r>
    </w:p>
    <w:bookmarkEnd w:id="88"/>
    <w:bookmarkStart w:name="z95" w:id="89"/>
    <w:p>
      <w:pPr>
        <w:spacing w:after="0"/>
        <w:ind w:left="0"/>
        <w:jc w:val="both"/>
      </w:pPr>
      <w:r>
        <w:rPr>
          <w:rFonts w:ascii="Times New Roman"/>
          <w:b w:val="false"/>
          <w:i w:val="false"/>
          <w:color w:val="000000"/>
          <w:sz w:val="28"/>
        </w:rPr>
        <w:t>
      4) построения оптимальной траектории маневра;</w:t>
      </w:r>
    </w:p>
    <w:bookmarkEnd w:id="89"/>
    <w:bookmarkStart w:name="z96" w:id="90"/>
    <w:p>
      <w:pPr>
        <w:spacing w:after="0"/>
        <w:ind w:left="0"/>
        <w:jc w:val="both"/>
      </w:pPr>
      <w:r>
        <w:rPr>
          <w:rFonts w:ascii="Times New Roman"/>
          <w:b w:val="false"/>
          <w:i w:val="false"/>
          <w:color w:val="000000"/>
          <w:sz w:val="28"/>
        </w:rPr>
        <w:t>
      5) оценки дистанции, интервала, габаритных параметров;</w:t>
      </w:r>
    </w:p>
    <w:bookmarkEnd w:id="90"/>
    <w:bookmarkStart w:name="z97" w:id="91"/>
    <w:p>
      <w:pPr>
        <w:spacing w:after="0"/>
        <w:ind w:left="0"/>
        <w:jc w:val="both"/>
      </w:pPr>
      <w:r>
        <w:rPr>
          <w:rFonts w:ascii="Times New Roman"/>
          <w:b w:val="false"/>
          <w:i w:val="false"/>
          <w:color w:val="000000"/>
          <w:sz w:val="28"/>
        </w:rPr>
        <w:t>
      6) переключения передач (кроме ТС с автоматической трансмиссией);</w:t>
      </w:r>
    </w:p>
    <w:bookmarkEnd w:id="91"/>
    <w:bookmarkStart w:name="z98" w:id="92"/>
    <w:p>
      <w:pPr>
        <w:spacing w:after="0"/>
        <w:ind w:left="0"/>
        <w:jc w:val="both"/>
      </w:pPr>
      <w:r>
        <w:rPr>
          <w:rFonts w:ascii="Times New Roman"/>
          <w:b w:val="false"/>
          <w:i w:val="false"/>
          <w:color w:val="000000"/>
          <w:sz w:val="28"/>
        </w:rPr>
        <w:t>
      7) остановки в обозначенном месте;</w:t>
      </w:r>
    </w:p>
    <w:bookmarkEnd w:id="92"/>
    <w:bookmarkStart w:name="z99" w:id="93"/>
    <w:p>
      <w:pPr>
        <w:spacing w:after="0"/>
        <w:ind w:left="0"/>
        <w:jc w:val="both"/>
      </w:pPr>
      <w:r>
        <w:rPr>
          <w:rFonts w:ascii="Times New Roman"/>
          <w:b w:val="false"/>
          <w:i w:val="false"/>
          <w:color w:val="000000"/>
          <w:sz w:val="28"/>
        </w:rPr>
        <w:t>
      8) остановки и начала движения на подъеме;</w:t>
      </w:r>
    </w:p>
    <w:bookmarkEnd w:id="93"/>
    <w:bookmarkStart w:name="z100" w:id="94"/>
    <w:p>
      <w:pPr>
        <w:spacing w:after="0"/>
        <w:ind w:left="0"/>
        <w:jc w:val="both"/>
      </w:pPr>
      <w:r>
        <w:rPr>
          <w:rFonts w:ascii="Times New Roman"/>
          <w:b w:val="false"/>
          <w:i w:val="false"/>
          <w:color w:val="000000"/>
          <w:sz w:val="28"/>
        </w:rPr>
        <w:t>
      9) постановки на стоянку параллельно краю проезжей части;</w:t>
      </w:r>
    </w:p>
    <w:bookmarkEnd w:id="94"/>
    <w:bookmarkStart w:name="z101" w:id="95"/>
    <w:p>
      <w:pPr>
        <w:spacing w:after="0"/>
        <w:ind w:left="0"/>
        <w:jc w:val="both"/>
      </w:pPr>
      <w:r>
        <w:rPr>
          <w:rFonts w:ascii="Times New Roman"/>
          <w:b w:val="false"/>
          <w:i w:val="false"/>
          <w:color w:val="000000"/>
          <w:sz w:val="28"/>
        </w:rPr>
        <w:t>
      10) въезда в бокс задним ходом;</w:t>
      </w:r>
    </w:p>
    <w:bookmarkEnd w:id="95"/>
    <w:bookmarkStart w:name="z102" w:id="96"/>
    <w:p>
      <w:pPr>
        <w:spacing w:after="0"/>
        <w:ind w:left="0"/>
        <w:jc w:val="both"/>
      </w:pPr>
      <w:r>
        <w:rPr>
          <w:rFonts w:ascii="Times New Roman"/>
          <w:b w:val="false"/>
          <w:i w:val="false"/>
          <w:color w:val="000000"/>
          <w:sz w:val="28"/>
        </w:rPr>
        <w:t>
      11) проезда пешеходного перехода, регулируемого перекрестка;</w:t>
      </w:r>
    </w:p>
    <w:bookmarkEnd w:id="96"/>
    <w:bookmarkStart w:name="z103" w:id="97"/>
    <w:p>
      <w:pPr>
        <w:spacing w:after="0"/>
        <w:ind w:left="0"/>
        <w:jc w:val="both"/>
      </w:pPr>
      <w:r>
        <w:rPr>
          <w:rFonts w:ascii="Times New Roman"/>
          <w:b w:val="false"/>
          <w:i w:val="false"/>
          <w:color w:val="000000"/>
          <w:sz w:val="28"/>
        </w:rPr>
        <w:t>
      12) проезда нерегулируемого железнодорожного переезда;</w:t>
      </w:r>
    </w:p>
    <w:bookmarkEnd w:id="97"/>
    <w:bookmarkStart w:name="z104" w:id="98"/>
    <w:p>
      <w:pPr>
        <w:spacing w:after="0"/>
        <w:ind w:left="0"/>
        <w:jc w:val="both"/>
      </w:pPr>
      <w:r>
        <w:rPr>
          <w:rFonts w:ascii="Times New Roman"/>
          <w:b w:val="false"/>
          <w:i w:val="false"/>
          <w:color w:val="000000"/>
          <w:sz w:val="28"/>
        </w:rPr>
        <w:t>
      13) применения аварийной сигнализации;</w:t>
      </w:r>
    </w:p>
    <w:bookmarkEnd w:id="98"/>
    <w:bookmarkStart w:name="z105" w:id="99"/>
    <w:p>
      <w:pPr>
        <w:spacing w:after="0"/>
        <w:ind w:left="0"/>
        <w:jc w:val="both"/>
      </w:pPr>
      <w:r>
        <w:rPr>
          <w:rFonts w:ascii="Times New Roman"/>
          <w:b w:val="false"/>
          <w:i w:val="false"/>
          <w:color w:val="000000"/>
          <w:sz w:val="28"/>
        </w:rPr>
        <w:t>
      14) движения мотоцикла по колейной доске;</w:t>
      </w:r>
    </w:p>
    <w:bookmarkEnd w:id="99"/>
    <w:bookmarkStart w:name="z106" w:id="100"/>
    <w:p>
      <w:pPr>
        <w:spacing w:after="0"/>
        <w:ind w:left="0"/>
        <w:jc w:val="both"/>
      </w:pPr>
      <w:r>
        <w:rPr>
          <w:rFonts w:ascii="Times New Roman"/>
          <w:b w:val="false"/>
          <w:i w:val="false"/>
          <w:color w:val="000000"/>
          <w:sz w:val="28"/>
        </w:rPr>
        <w:t>
      15) управления мотоциклом на малой скорости;</w:t>
      </w:r>
    </w:p>
    <w:bookmarkEnd w:id="100"/>
    <w:bookmarkStart w:name="z107" w:id="101"/>
    <w:p>
      <w:pPr>
        <w:spacing w:after="0"/>
        <w:ind w:left="0"/>
        <w:jc w:val="both"/>
      </w:pPr>
      <w:r>
        <w:rPr>
          <w:rFonts w:ascii="Times New Roman"/>
          <w:b w:val="false"/>
          <w:i w:val="false"/>
          <w:color w:val="000000"/>
          <w:sz w:val="28"/>
        </w:rPr>
        <w:t>
      16) прямолинейного движения автопоезда задним ходом;</w:t>
      </w:r>
    </w:p>
    <w:bookmarkEnd w:id="101"/>
    <w:bookmarkStart w:name="z108" w:id="102"/>
    <w:p>
      <w:pPr>
        <w:spacing w:after="0"/>
        <w:ind w:left="0"/>
        <w:jc w:val="both"/>
      </w:pPr>
      <w:r>
        <w:rPr>
          <w:rFonts w:ascii="Times New Roman"/>
          <w:b w:val="false"/>
          <w:i w:val="false"/>
          <w:color w:val="000000"/>
          <w:sz w:val="28"/>
        </w:rPr>
        <w:t>
      17) постановки автопоезда задним бортом к платформе.</w:t>
      </w:r>
    </w:p>
    <w:bookmarkEnd w:id="102"/>
    <w:bookmarkStart w:name="z109" w:id="103"/>
    <w:p>
      <w:pPr>
        <w:spacing w:after="0"/>
        <w:ind w:left="0"/>
        <w:jc w:val="both"/>
      </w:pPr>
      <w:r>
        <w:rPr>
          <w:rFonts w:ascii="Times New Roman"/>
          <w:b w:val="false"/>
          <w:i w:val="false"/>
          <w:color w:val="000000"/>
          <w:sz w:val="28"/>
        </w:rPr>
        <w:t>
      31. При выполнении испытательных упражнений учитываются:</w:t>
      </w:r>
    </w:p>
    <w:bookmarkEnd w:id="103"/>
    <w:bookmarkStart w:name="z110" w:id="104"/>
    <w:p>
      <w:pPr>
        <w:spacing w:after="0"/>
        <w:ind w:left="0"/>
        <w:jc w:val="both"/>
      </w:pPr>
      <w:r>
        <w:rPr>
          <w:rFonts w:ascii="Times New Roman"/>
          <w:b w:val="false"/>
          <w:i w:val="false"/>
          <w:color w:val="000000"/>
          <w:sz w:val="28"/>
        </w:rPr>
        <w:t>
      1) пересечение колесами ТС линий разметки (линий фиксации выполнения упражнения, линий начала и окончания выполнения упражнения, линий "Старт", "Стоп", "Финиш", стоп-линий, контрольных линий);</w:t>
      </w:r>
    </w:p>
    <w:bookmarkEnd w:id="104"/>
    <w:bookmarkStart w:name="z111" w:id="105"/>
    <w:p>
      <w:pPr>
        <w:spacing w:after="0"/>
        <w:ind w:left="0"/>
        <w:jc w:val="both"/>
      </w:pPr>
      <w:r>
        <w:rPr>
          <w:rFonts w:ascii="Times New Roman"/>
          <w:b w:val="false"/>
          <w:i w:val="false"/>
          <w:color w:val="000000"/>
          <w:sz w:val="28"/>
        </w:rPr>
        <w:t>
      2) остановка транспортного средства в заданном месте;</w:t>
      </w:r>
    </w:p>
    <w:bookmarkEnd w:id="105"/>
    <w:bookmarkStart w:name="z112" w:id="106"/>
    <w:p>
      <w:pPr>
        <w:spacing w:after="0"/>
        <w:ind w:left="0"/>
        <w:jc w:val="both"/>
      </w:pPr>
      <w:r>
        <w:rPr>
          <w:rFonts w:ascii="Times New Roman"/>
          <w:b w:val="false"/>
          <w:i w:val="false"/>
          <w:color w:val="000000"/>
          <w:sz w:val="28"/>
        </w:rPr>
        <w:t>
      3) переключение передач механической трансмиссии транспортного средства;</w:t>
      </w:r>
    </w:p>
    <w:bookmarkEnd w:id="106"/>
    <w:bookmarkStart w:name="z113" w:id="107"/>
    <w:p>
      <w:pPr>
        <w:spacing w:after="0"/>
        <w:ind w:left="0"/>
        <w:jc w:val="both"/>
      </w:pPr>
      <w:r>
        <w:rPr>
          <w:rFonts w:ascii="Times New Roman"/>
          <w:b w:val="false"/>
          <w:i w:val="false"/>
          <w:color w:val="000000"/>
          <w:sz w:val="28"/>
        </w:rPr>
        <w:t>
      4) скорость движения;</w:t>
      </w:r>
    </w:p>
    <w:bookmarkEnd w:id="107"/>
    <w:bookmarkStart w:name="z114" w:id="108"/>
    <w:p>
      <w:pPr>
        <w:spacing w:after="0"/>
        <w:ind w:left="0"/>
        <w:jc w:val="both"/>
      </w:pPr>
      <w:r>
        <w:rPr>
          <w:rFonts w:ascii="Times New Roman"/>
          <w:b w:val="false"/>
          <w:i w:val="false"/>
          <w:color w:val="000000"/>
          <w:sz w:val="28"/>
        </w:rPr>
        <w:t>
      5) включение/выключение сигналов поворота и аварийной световой сигнализации;</w:t>
      </w:r>
    </w:p>
    <w:bookmarkEnd w:id="108"/>
    <w:bookmarkStart w:name="z115" w:id="109"/>
    <w:p>
      <w:pPr>
        <w:spacing w:after="0"/>
        <w:ind w:left="0"/>
        <w:jc w:val="both"/>
      </w:pPr>
      <w:r>
        <w:rPr>
          <w:rFonts w:ascii="Times New Roman"/>
          <w:b w:val="false"/>
          <w:i w:val="false"/>
          <w:color w:val="000000"/>
          <w:sz w:val="28"/>
        </w:rPr>
        <w:t>
      6) правильность использования ремня безопасности (при наличии);</w:t>
      </w:r>
    </w:p>
    <w:bookmarkEnd w:id="109"/>
    <w:bookmarkStart w:name="z116" w:id="110"/>
    <w:p>
      <w:pPr>
        <w:spacing w:after="0"/>
        <w:ind w:left="0"/>
        <w:jc w:val="both"/>
      </w:pPr>
      <w:r>
        <w:rPr>
          <w:rFonts w:ascii="Times New Roman"/>
          <w:b w:val="false"/>
          <w:i w:val="false"/>
          <w:color w:val="000000"/>
          <w:sz w:val="28"/>
        </w:rPr>
        <w:t>
      7) время выполнения (каждого испытательного упражнения по отдельности и всего комплекса в целом).</w:t>
      </w:r>
    </w:p>
    <w:bookmarkEnd w:id="110"/>
    <w:bookmarkStart w:name="z117" w:id="111"/>
    <w:p>
      <w:pPr>
        <w:spacing w:after="0"/>
        <w:ind w:left="0"/>
        <w:jc w:val="both"/>
      </w:pPr>
      <w:r>
        <w:rPr>
          <w:rFonts w:ascii="Times New Roman"/>
          <w:b w:val="false"/>
          <w:i w:val="false"/>
          <w:color w:val="000000"/>
          <w:sz w:val="28"/>
        </w:rPr>
        <w:t xml:space="preserve">
      32. Практический экзамен проводится путем последовательного выполнения испытательных упражнений. Последовательность выполнения испытательных упражнений, предусмотренных для ТС соответствующей категории, определяется схемой организации дорожного движения на автодроме. Результаты практического экзамена фиксируются в экзаменационном листе,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111"/>
    <w:bookmarkStart w:name="z118" w:id="112"/>
    <w:p>
      <w:pPr>
        <w:spacing w:after="0"/>
        <w:ind w:left="0"/>
        <w:jc w:val="both"/>
      </w:pPr>
      <w:r>
        <w:rPr>
          <w:rFonts w:ascii="Times New Roman"/>
          <w:b w:val="false"/>
          <w:i w:val="false"/>
          <w:color w:val="000000"/>
          <w:sz w:val="28"/>
        </w:rPr>
        <w:t>
      33. Перед началом выполнения испытательных упражнений ТС устанавливается в предстартовой зоне, двигатель прогрет и выключен, снят с центральной подставки или бокового упора (кроме трицикла и квадроцикла), стояночный тормоз включен, рычаг механической коробки переключения передач в нейтральном положении (для автоматической трансмиссии орган управления режимами трансмиссии находится в положении "P").</w:t>
      </w:r>
    </w:p>
    <w:bookmarkEnd w:id="112"/>
    <w:bookmarkStart w:name="z119" w:id="113"/>
    <w:p>
      <w:pPr>
        <w:spacing w:after="0"/>
        <w:ind w:left="0"/>
        <w:jc w:val="both"/>
      </w:pPr>
      <w:r>
        <w:rPr>
          <w:rFonts w:ascii="Times New Roman"/>
          <w:b w:val="false"/>
          <w:i w:val="false"/>
          <w:color w:val="000000"/>
          <w:sz w:val="28"/>
        </w:rPr>
        <w:t>
      34. Посадка в ТС военнослужащего перед началом выполнения испытательных упражнений и высадка из него после выполнения испытательных упражнений осуществляется одним из членов Комиссии.</w:t>
      </w:r>
    </w:p>
    <w:bookmarkEnd w:id="113"/>
    <w:bookmarkStart w:name="z120" w:id="114"/>
    <w:p>
      <w:pPr>
        <w:spacing w:after="0"/>
        <w:ind w:left="0"/>
        <w:jc w:val="both"/>
      </w:pPr>
      <w:r>
        <w:rPr>
          <w:rFonts w:ascii="Times New Roman"/>
          <w:b w:val="false"/>
          <w:i w:val="false"/>
          <w:color w:val="000000"/>
          <w:sz w:val="28"/>
        </w:rPr>
        <w:t>
      35. Во время практического экзамена на территории автодрома не допускается движение транспортных средств, кроме используемых для приема практических экзаменов и лиц, непосредственно занятых в приеме практических экзаменов.</w:t>
      </w:r>
    </w:p>
    <w:bookmarkEnd w:id="114"/>
    <w:bookmarkStart w:name="z121" w:id="115"/>
    <w:p>
      <w:pPr>
        <w:spacing w:after="0"/>
        <w:ind w:left="0"/>
        <w:jc w:val="both"/>
      </w:pPr>
      <w:r>
        <w:rPr>
          <w:rFonts w:ascii="Times New Roman"/>
          <w:b w:val="false"/>
          <w:i w:val="false"/>
          <w:color w:val="000000"/>
          <w:sz w:val="28"/>
        </w:rPr>
        <w:t>
      36. Председатель Комиссии идентифицирует личность военнослужащего, знакомит его с порядком проведения практического экзамена и системой оценки его результатов.</w:t>
      </w:r>
    </w:p>
    <w:bookmarkEnd w:id="115"/>
    <w:bookmarkStart w:name="z122" w:id="116"/>
    <w:p>
      <w:pPr>
        <w:spacing w:after="0"/>
        <w:ind w:left="0"/>
        <w:jc w:val="both"/>
      </w:pPr>
      <w:r>
        <w:rPr>
          <w:rFonts w:ascii="Times New Roman"/>
          <w:b w:val="false"/>
          <w:i w:val="false"/>
          <w:color w:val="000000"/>
          <w:sz w:val="28"/>
        </w:rPr>
        <w:t xml:space="preserve">
      37. Военнослужащий выполняет соответствующий комплекс испытательных упражнений в соответствии с требованиями пунктов 1, 3 и 5 перечня, указанного в </w:t>
      </w:r>
      <w:r>
        <w:rPr>
          <w:rFonts w:ascii="Times New Roman"/>
          <w:b w:val="false"/>
          <w:i w:val="false"/>
          <w:color w:val="000000"/>
          <w:sz w:val="28"/>
        </w:rPr>
        <w:t>приложении 7</w:t>
      </w:r>
      <w:r>
        <w:rPr>
          <w:rFonts w:ascii="Times New Roman"/>
          <w:b w:val="false"/>
          <w:i w:val="false"/>
          <w:color w:val="000000"/>
          <w:sz w:val="28"/>
        </w:rPr>
        <w:t xml:space="preserve"> к настоящим Правилам.</w:t>
      </w:r>
    </w:p>
    <w:bookmarkEnd w:id="116"/>
    <w:bookmarkStart w:name="z123" w:id="117"/>
    <w:p>
      <w:pPr>
        <w:spacing w:after="0"/>
        <w:ind w:left="0"/>
        <w:jc w:val="both"/>
      </w:pPr>
      <w:r>
        <w:rPr>
          <w:rFonts w:ascii="Times New Roman"/>
          <w:b w:val="false"/>
          <w:i w:val="false"/>
          <w:color w:val="000000"/>
          <w:sz w:val="28"/>
        </w:rPr>
        <w:t xml:space="preserve">
      38. Для каждого испытательного упражнения, а также всего комплекса испытательных упражнений в целом определен перечень ошибок, за которые военнослужащему начисляются штрафные баллы, предусмотренные контрольными таблицами согласно </w:t>
      </w:r>
      <w:r>
        <w:rPr>
          <w:rFonts w:ascii="Times New Roman"/>
          <w:b w:val="false"/>
          <w:i w:val="false"/>
          <w:color w:val="000000"/>
          <w:sz w:val="28"/>
        </w:rPr>
        <w:t>приложений 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к настоящим Правилам.</w:t>
      </w:r>
    </w:p>
    <w:bookmarkEnd w:id="117"/>
    <w:bookmarkStart w:name="z124" w:id="118"/>
    <w:p>
      <w:pPr>
        <w:spacing w:after="0"/>
        <w:ind w:left="0"/>
        <w:jc w:val="both"/>
      </w:pPr>
      <w:r>
        <w:rPr>
          <w:rFonts w:ascii="Times New Roman"/>
          <w:b w:val="false"/>
          <w:i w:val="false"/>
          <w:color w:val="000000"/>
          <w:sz w:val="28"/>
        </w:rPr>
        <w:t>
      39. Оценка "Сдал" за экзамен выставляется, если военнослужащий выполнил в установленное время все испытательные упражнения, предусмотренные комплексом, набрав при этом 99 и менее штрафных баллов.</w:t>
      </w:r>
    </w:p>
    <w:bookmarkEnd w:id="118"/>
    <w:bookmarkStart w:name="z125" w:id="119"/>
    <w:p>
      <w:pPr>
        <w:spacing w:after="0"/>
        <w:ind w:left="0"/>
        <w:jc w:val="both"/>
      </w:pPr>
      <w:r>
        <w:rPr>
          <w:rFonts w:ascii="Times New Roman"/>
          <w:b w:val="false"/>
          <w:i w:val="false"/>
          <w:color w:val="000000"/>
          <w:sz w:val="28"/>
        </w:rPr>
        <w:t>
      40. Оценка "Не сдал" за экзамен выставляется, если военнослужащий набрал более 99 штрафных баллов, при этом экзамен прекращается, о чем он информируется.</w:t>
      </w:r>
    </w:p>
    <w:bookmarkEnd w:id="119"/>
    <w:bookmarkStart w:name="z126" w:id="120"/>
    <w:p>
      <w:pPr>
        <w:spacing w:after="0"/>
        <w:ind w:left="0"/>
        <w:jc w:val="both"/>
      </w:pPr>
      <w:r>
        <w:rPr>
          <w:rFonts w:ascii="Times New Roman"/>
          <w:b w:val="false"/>
          <w:i w:val="false"/>
          <w:color w:val="000000"/>
          <w:sz w:val="28"/>
        </w:rPr>
        <w:t xml:space="preserve">
      41. Каждый член Комиссии оценивает результаты прохождения практического экзамена военнослужащим независимо от других в соответствии с требованиями </w:t>
      </w:r>
      <w:r>
        <w:rPr>
          <w:rFonts w:ascii="Times New Roman"/>
          <w:b w:val="false"/>
          <w:i w:val="false"/>
          <w:color w:val="000000"/>
          <w:sz w:val="28"/>
        </w:rPr>
        <w:t>приложений 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к настоящим Правилам.</w:t>
      </w:r>
    </w:p>
    <w:bookmarkEnd w:id="120"/>
    <w:bookmarkStart w:name="z127" w:id="121"/>
    <w:p>
      <w:pPr>
        <w:spacing w:after="0"/>
        <w:ind w:left="0"/>
        <w:jc w:val="both"/>
      </w:pPr>
      <w:r>
        <w:rPr>
          <w:rFonts w:ascii="Times New Roman"/>
          <w:b w:val="false"/>
          <w:i w:val="false"/>
          <w:color w:val="000000"/>
          <w:sz w:val="28"/>
        </w:rPr>
        <w:t>
      По итогам практического экзамена секретарь Комиссии производит подсчет штрафных баллов, выставленных членами Комиссии, выводит общий средний балл и оценку по результатам сдачи экзамена согласно пунктам 39 или 40 настоящих Правил.</w:t>
      </w:r>
    </w:p>
    <w:bookmarkEnd w:id="121"/>
    <w:bookmarkStart w:name="z128" w:id="122"/>
    <w:p>
      <w:pPr>
        <w:spacing w:after="0"/>
        <w:ind w:left="0"/>
        <w:jc w:val="both"/>
      </w:pPr>
      <w:r>
        <w:rPr>
          <w:rFonts w:ascii="Times New Roman"/>
          <w:b w:val="false"/>
          <w:i w:val="false"/>
          <w:color w:val="000000"/>
          <w:sz w:val="28"/>
        </w:rPr>
        <w:t>
      Штрафные балы, выставленные членами Комиссии, а также общий средний балл и полученная оценка военнослужащего по результатам сдачи экзаменов отражаются в протоколе результатов экзаменов и экзаменационном листе.</w:t>
      </w:r>
    </w:p>
    <w:bookmarkEnd w:id="122"/>
    <w:bookmarkStart w:name="z129" w:id="123"/>
    <w:p>
      <w:pPr>
        <w:spacing w:after="0"/>
        <w:ind w:left="0"/>
        <w:jc w:val="both"/>
      </w:pPr>
      <w:r>
        <w:rPr>
          <w:rFonts w:ascii="Times New Roman"/>
          <w:b w:val="false"/>
          <w:i w:val="false"/>
          <w:color w:val="000000"/>
          <w:sz w:val="28"/>
        </w:rPr>
        <w:t>
      42. По окончании практического экзамена распечатывается экзаменационный лист с итоговой оценкой.</w:t>
      </w:r>
    </w:p>
    <w:bookmarkEnd w:id="123"/>
    <w:bookmarkStart w:name="z130" w:id="124"/>
    <w:p>
      <w:pPr>
        <w:spacing w:after="0"/>
        <w:ind w:left="0"/>
        <w:jc w:val="both"/>
      </w:pPr>
      <w:r>
        <w:rPr>
          <w:rFonts w:ascii="Times New Roman"/>
          <w:b w:val="false"/>
          <w:i w:val="false"/>
          <w:color w:val="000000"/>
          <w:sz w:val="28"/>
        </w:rPr>
        <w:t>
      43. Результаты теоретических и практических экзаменов оформляются экзаменационными листами сдачи теоретического и практического экзамена, а также протоколом результатов экзаменов.</w:t>
      </w:r>
    </w:p>
    <w:bookmarkEnd w:id="124"/>
    <w:bookmarkStart w:name="z131" w:id="125"/>
    <w:p>
      <w:pPr>
        <w:spacing w:after="0"/>
        <w:ind w:left="0"/>
        <w:jc w:val="left"/>
      </w:pPr>
      <w:r>
        <w:rPr>
          <w:rFonts w:ascii="Times New Roman"/>
          <w:b/>
          <w:i w:val="false"/>
          <w:color w:val="000000"/>
        </w:rPr>
        <w:t xml:space="preserve"> Глава 4. Порядок выдачи водительских удостоверений военнослужащих</w:t>
      </w:r>
    </w:p>
    <w:bookmarkEnd w:id="125"/>
    <w:bookmarkStart w:name="z132" w:id="126"/>
    <w:p>
      <w:pPr>
        <w:spacing w:after="0"/>
        <w:ind w:left="0"/>
        <w:jc w:val="both"/>
      </w:pPr>
      <w:r>
        <w:rPr>
          <w:rFonts w:ascii="Times New Roman"/>
          <w:b w:val="false"/>
          <w:i w:val="false"/>
          <w:color w:val="000000"/>
          <w:sz w:val="28"/>
        </w:rPr>
        <w:t>
      44. Для получения водительского удостоверения военнослужащего командир воинской части представляет в ОВП следующие документы:</w:t>
      </w:r>
    </w:p>
    <w:bookmarkEnd w:id="126"/>
    <w:bookmarkStart w:name="z133" w:id="127"/>
    <w:p>
      <w:pPr>
        <w:spacing w:after="0"/>
        <w:ind w:left="0"/>
        <w:jc w:val="both"/>
      </w:pPr>
      <w:r>
        <w:rPr>
          <w:rFonts w:ascii="Times New Roman"/>
          <w:b w:val="false"/>
          <w:i w:val="false"/>
          <w:color w:val="000000"/>
          <w:sz w:val="28"/>
        </w:rPr>
        <w:t xml:space="preserve">
      1) заявка,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127"/>
    <w:bookmarkStart w:name="z134" w:id="128"/>
    <w:p>
      <w:pPr>
        <w:spacing w:after="0"/>
        <w:ind w:left="0"/>
        <w:jc w:val="both"/>
      </w:pPr>
      <w:r>
        <w:rPr>
          <w:rFonts w:ascii="Times New Roman"/>
          <w:b w:val="false"/>
          <w:i w:val="false"/>
          <w:color w:val="000000"/>
          <w:sz w:val="28"/>
        </w:rPr>
        <w:t>
      2) копии документа, удостоверяющего личность (для идентификации личности);</w:t>
      </w:r>
    </w:p>
    <w:bookmarkEnd w:id="128"/>
    <w:bookmarkStart w:name="z135" w:id="129"/>
    <w:p>
      <w:pPr>
        <w:spacing w:after="0"/>
        <w:ind w:left="0"/>
        <w:jc w:val="both"/>
      </w:pPr>
      <w:r>
        <w:rPr>
          <w:rFonts w:ascii="Times New Roman"/>
          <w:b w:val="false"/>
          <w:i w:val="false"/>
          <w:color w:val="000000"/>
          <w:sz w:val="28"/>
        </w:rPr>
        <w:t>
      3) справку с места службы (установленной формы);</w:t>
      </w:r>
    </w:p>
    <w:bookmarkEnd w:id="129"/>
    <w:bookmarkStart w:name="z136" w:id="130"/>
    <w:p>
      <w:pPr>
        <w:spacing w:after="0"/>
        <w:ind w:left="0"/>
        <w:jc w:val="both"/>
      </w:pPr>
      <w:r>
        <w:rPr>
          <w:rFonts w:ascii="Times New Roman"/>
          <w:b w:val="false"/>
          <w:i w:val="false"/>
          <w:color w:val="000000"/>
          <w:sz w:val="28"/>
        </w:rPr>
        <w:t>
      4) медицинскую справку (форма № 073/у);</w:t>
      </w:r>
    </w:p>
    <w:bookmarkEnd w:id="130"/>
    <w:bookmarkStart w:name="z137" w:id="131"/>
    <w:p>
      <w:pPr>
        <w:spacing w:after="0"/>
        <w:ind w:left="0"/>
        <w:jc w:val="both"/>
      </w:pPr>
      <w:r>
        <w:rPr>
          <w:rFonts w:ascii="Times New Roman"/>
          <w:b w:val="false"/>
          <w:i w:val="false"/>
          <w:color w:val="000000"/>
          <w:sz w:val="28"/>
        </w:rPr>
        <w:t>
      5) копию национального водительского удостоверения (при наличии);</w:t>
      </w:r>
    </w:p>
    <w:bookmarkEnd w:id="131"/>
    <w:bookmarkStart w:name="z138" w:id="132"/>
    <w:p>
      <w:pPr>
        <w:spacing w:after="0"/>
        <w:ind w:left="0"/>
        <w:jc w:val="both"/>
      </w:pPr>
      <w:r>
        <w:rPr>
          <w:rFonts w:ascii="Times New Roman"/>
          <w:b w:val="false"/>
          <w:i w:val="false"/>
          <w:color w:val="000000"/>
          <w:sz w:val="28"/>
        </w:rPr>
        <w:t>
      6) копию протокола результатов экзаменов;</w:t>
      </w:r>
    </w:p>
    <w:bookmarkEnd w:id="132"/>
    <w:bookmarkStart w:name="z139" w:id="133"/>
    <w:p>
      <w:pPr>
        <w:spacing w:after="0"/>
        <w:ind w:left="0"/>
        <w:jc w:val="both"/>
      </w:pPr>
      <w:r>
        <w:rPr>
          <w:rFonts w:ascii="Times New Roman"/>
          <w:b w:val="false"/>
          <w:i w:val="false"/>
          <w:color w:val="000000"/>
          <w:sz w:val="28"/>
        </w:rPr>
        <w:t>
      7) фото 3*4 – 2 штуки.</w:t>
      </w:r>
    </w:p>
    <w:bookmarkEnd w:id="133"/>
    <w:bookmarkStart w:name="z140" w:id="134"/>
    <w:p>
      <w:pPr>
        <w:spacing w:after="0"/>
        <w:ind w:left="0"/>
        <w:jc w:val="both"/>
      </w:pPr>
      <w:r>
        <w:rPr>
          <w:rFonts w:ascii="Times New Roman"/>
          <w:b w:val="false"/>
          <w:i w:val="false"/>
          <w:color w:val="000000"/>
          <w:sz w:val="28"/>
        </w:rPr>
        <w:t>
      45. После поступления документов в ОВП, уполномоченное должностное лицо ОВП в течение трех рабочих дней проверяет:</w:t>
      </w:r>
    </w:p>
    <w:bookmarkEnd w:id="134"/>
    <w:bookmarkStart w:name="z141" w:id="135"/>
    <w:p>
      <w:pPr>
        <w:spacing w:after="0"/>
        <w:ind w:left="0"/>
        <w:jc w:val="both"/>
      </w:pPr>
      <w:r>
        <w:rPr>
          <w:rFonts w:ascii="Times New Roman"/>
          <w:b w:val="false"/>
          <w:i w:val="false"/>
          <w:color w:val="000000"/>
          <w:sz w:val="28"/>
        </w:rPr>
        <w:t>
      1) полноту, а также достоверность представленных документов и (или) данных (сведений), содержащихся в них;</w:t>
      </w:r>
    </w:p>
    <w:bookmarkEnd w:id="135"/>
    <w:bookmarkStart w:name="z142" w:id="136"/>
    <w:p>
      <w:pPr>
        <w:spacing w:after="0"/>
        <w:ind w:left="0"/>
        <w:jc w:val="both"/>
      </w:pPr>
      <w:r>
        <w:rPr>
          <w:rFonts w:ascii="Times New Roman"/>
          <w:b w:val="false"/>
          <w:i w:val="false"/>
          <w:color w:val="000000"/>
          <w:sz w:val="28"/>
        </w:rPr>
        <w:t>
      2) сведения о наличии своевременно неисполненного постановления о наложении административного взыскания в виде штрафа и (или) предписания о необходимости уплаты штрафа в сфере обеспечения безопасности дорожного движения, вступившего в законную силу решения суда о временном запрещении выдавать военнослужащему водительское удостоверение либо о приостановлении действия ранее выданного ему водительского удостоверения или о лишении его права управления транспортными средствами, медицинских противопоказаний через соответствующие информационные ресурсы государственных органов.</w:t>
      </w:r>
    </w:p>
    <w:bookmarkEnd w:id="136"/>
    <w:bookmarkStart w:name="z143" w:id="137"/>
    <w:p>
      <w:pPr>
        <w:spacing w:after="0"/>
        <w:ind w:left="0"/>
        <w:jc w:val="both"/>
      </w:pPr>
      <w:r>
        <w:rPr>
          <w:rFonts w:ascii="Times New Roman"/>
          <w:b w:val="false"/>
          <w:i w:val="false"/>
          <w:color w:val="000000"/>
          <w:sz w:val="28"/>
        </w:rPr>
        <w:t>
      46. В случае выявления фактов подделки документов, либо сведений информация немедленно передается в соответствующие органы уголовного преследования.</w:t>
      </w:r>
    </w:p>
    <w:bookmarkEnd w:id="137"/>
    <w:bookmarkStart w:name="z144" w:id="138"/>
    <w:p>
      <w:pPr>
        <w:spacing w:after="0"/>
        <w:ind w:left="0"/>
        <w:jc w:val="both"/>
      </w:pPr>
      <w:r>
        <w:rPr>
          <w:rFonts w:ascii="Times New Roman"/>
          <w:b w:val="false"/>
          <w:i w:val="false"/>
          <w:color w:val="000000"/>
          <w:sz w:val="28"/>
        </w:rPr>
        <w:t xml:space="preserve">
      47. После рассмотрения представленных документов уполномоченным должностным лицом ОВП в течение трех рабочих дней осуществляется изготовление водительского удостоверения военнослужащего,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p>
    <w:bookmarkEnd w:id="138"/>
    <w:bookmarkStart w:name="z145" w:id="139"/>
    <w:p>
      <w:pPr>
        <w:spacing w:after="0"/>
        <w:ind w:left="0"/>
        <w:jc w:val="both"/>
      </w:pPr>
      <w:r>
        <w:rPr>
          <w:rFonts w:ascii="Times New Roman"/>
          <w:b w:val="false"/>
          <w:i w:val="false"/>
          <w:color w:val="000000"/>
          <w:sz w:val="28"/>
        </w:rPr>
        <w:t>
      48. Если военнослужащий получает водительское удостоверение военнослужащего впервые, при изготовлении в него вносится информация только о тех разрешенных категориях, которые отражены в протоколе результатов экзаменов. 49. Перед производством выдачи водительских удостоверений военнослужащих осуществляется проверка военнослужащих, по информационным ресурсам органов внутренних дел и Комитета по правовой статистике и специальным учетам Генеральной прокуратуры Республики Казахстан.</w:t>
      </w:r>
    </w:p>
    <w:bookmarkEnd w:id="139"/>
    <w:bookmarkStart w:name="z146" w:id="140"/>
    <w:p>
      <w:pPr>
        <w:spacing w:after="0"/>
        <w:ind w:left="0"/>
        <w:jc w:val="both"/>
      </w:pPr>
      <w:r>
        <w:rPr>
          <w:rFonts w:ascii="Times New Roman"/>
          <w:b w:val="false"/>
          <w:i w:val="false"/>
          <w:color w:val="000000"/>
          <w:sz w:val="28"/>
        </w:rPr>
        <w:t xml:space="preserve">
      50. После рассмотрения представленных документов (в течение 5 рабочих дней) уполномоченным должностным лицом осуществляется запись в Журнале регистрации водительских удостоверений военнослужащих,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 после чего военнослужащему под роспись выдается водительское удостоверение военнослужащего. При этом в военном билете военнослужащих срочной службы в разделе особые отметки делается запись о выданном водительском удостоверении военнослужащего (серийный номер бланка, разрешенные категории, дата выдачи, ОВП выдавший документ, роспись уполномоченного должностного лица, заверенная печатью).</w:t>
      </w:r>
    </w:p>
    <w:bookmarkEnd w:id="140"/>
    <w:bookmarkStart w:name="z147" w:id="141"/>
    <w:p>
      <w:pPr>
        <w:spacing w:after="0"/>
        <w:ind w:left="0"/>
        <w:jc w:val="both"/>
      </w:pPr>
      <w:r>
        <w:rPr>
          <w:rFonts w:ascii="Times New Roman"/>
          <w:b w:val="false"/>
          <w:i w:val="false"/>
          <w:color w:val="000000"/>
          <w:sz w:val="28"/>
        </w:rPr>
        <w:t>
      51. Изготовление бланков водительских удостоверений военнослужащих осуществляется ОВП.</w:t>
      </w:r>
    </w:p>
    <w:bookmarkEnd w:id="1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подготовки</w:t>
            </w:r>
            <w:r>
              <w:br/>
            </w:r>
            <w:r>
              <w:rPr>
                <w:rFonts w:ascii="Times New Roman"/>
                <w:b w:val="false"/>
                <w:i w:val="false"/>
                <w:color w:val="000000"/>
                <w:sz w:val="20"/>
              </w:rPr>
              <w:t>военнослужащих к управлению</w:t>
            </w:r>
            <w:r>
              <w:br/>
            </w:r>
            <w:r>
              <w:rPr>
                <w:rFonts w:ascii="Times New Roman"/>
                <w:b w:val="false"/>
                <w:i w:val="false"/>
                <w:color w:val="000000"/>
                <w:sz w:val="20"/>
              </w:rPr>
              <w:t>транспортными средствами,</w:t>
            </w:r>
            <w:r>
              <w:br/>
            </w:r>
            <w:r>
              <w:rPr>
                <w:rFonts w:ascii="Times New Roman"/>
                <w:b w:val="false"/>
                <w:i w:val="false"/>
                <w:color w:val="000000"/>
                <w:sz w:val="20"/>
              </w:rPr>
              <w:t>приема экзаменов и выдачи</w:t>
            </w:r>
            <w:r>
              <w:br/>
            </w:r>
            <w:r>
              <w:rPr>
                <w:rFonts w:ascii="Times New Roman"/>
                <w:b w:val="false"/>
                <w:i w:val="false"/>
                <w:color w:val="000000"/>
                <w:sz w:val="20"/>
              </w:rPr>
              <w:t>водительских удостоверений</w:t>
            </w:r>
            <w:r>
              <w:br/>
            </w:r>
            <w:r>
              <w:rPr>
                <w:rFonts w:ascii="Times New Roman"/>
                <w:b w:val="false"/>
                <w:i w:val="false"/>
                <w:color w:val="000000"/>
                <w:sz w:val="20"/>
              </w:rPr>
              <w:t>военнослужащих на право</w:t>
            </w:r>
            <w:r>
              <w:br/>
            </w:r>
            <w:r>
              <w:rPr>
                <w:rFonts w:ascii="Times New Roman"/>
                <w:b w:val="false"/>
                <w:i w:val="false"/>
                <w:color w:val="000000"/>
                <w:sz w:val="20"/>
              </w:rPr>
              <w:t>управления транспортными</w:t>
            </w:r>
            <w:r>
              <w:br/>
            </w:r>
            <w:r>
              <w:rPr>
                <w:rFonts w:ascii="Times New Roman"/>
                <w:b w:val="false"/>
                <w:i w:val="false"/>
                <w:color w:val="000000"/>
                <w:sz w:val="20"/>
              </w:rPr>
              <w:t>средствами, принадлежащими</w:t>
            </w:r>
            <w:r>
              <w:br/>
            </w:r>
            <w:r>
              <w:rPr>
                <w:rFonts w:ascii="Times New Roman"/>
                <w:b w:val="false"/>
                <w:i w:val="false"/>
                <w:color w:val="000000"/>
                <w:sz w:val="20"/>
              </w:rPr>
              <w:t>Вооруженным Силам</w:t>
            </w:r>
            <w:r>
              <w:br/>
            </w:r>
            <w:r>
              <w:rPr>
                <w:rFonts w:ascii="Times New Roman"/>
                <w:b w:val="false"/>
                <w:i w:val="false"/>
                <w:color w:val="000000"/>
                <w:sz w:val="20"/>
              </w:rPr>
              <w:t>Республики Казахстан,</w:t>
            </w:r>
            <w:r>
              <w:br/>
            </w:r>
            <w:r>
              <w:rPr>
                <w:rFonts w:ascii="Times New Roman"/>
                <w:b w:val="false"/>
                <w:i w:val="false"/>
                <w:color w:val="000000"/>
                <w:sz w:val="20"/>
              </w:rPr>
              <w:t>другим войскам</w:t>
            </w:r>
            <w:r>
              <w:br/>
            </w:r>
            <w:r>
              <w:rPr>
                <w:rFonts w:ascii="Times New Roman"/>
                <w:b w:val="false"/>
                <w:i w:val="false"/>
                <w:color w:val="000000"/>
                <w:sz w:val="20"/>
              </w:rPr>
              <w:t>и воинским формированиям</w:t>
            </w:r>
          </w:p>
        </w:tc>
      </w:tr>
    </w:tbl>
    <w:bookmarkStart w:name="z149" w:id="142"/>
    <w:p>
      <w:pPr>
        <w:spacing w:after="0"/>
        <w:ind w:left="0"/>
        <w:jc w:val="left"/>
      </w:pPr>
      <w:r>
        <w:rPr>
          <w:rFonts w:ascii="Times New Roman"/>
          <w:b/>
          <w:i w:val="false"/>
          <w:color w:val="000000"/>
        </w:rPr>
        <w:t xml:space="preserve"> Типовые программы подготовки водителей транспортных средств</w:t>
      </w:r>
    </w:p>
    <w:bookmarkEnd w:id="142"/>
    <w:bookmarkStart w:name="z150" w:id="143"/>
    <w:p>
      <w:pPr>
        <w:spacing w:after="0"/>
        <w:ind w:left="0"/>
        <w:jc w:val="left"/>
      </w:pPr>
      <w:r>
        <w:rPr>
          <w:rFonts w:ascii="Times New Roman"/>
          <w:b/>
          <w:i w:val="false"/>
          <w:color w:val="000000"/>
        </w:rPr>
        <w:t xml:space="preserve"> Программа подготовки водителей транспортных средств категории "А"</w:t>
      </w:r>
    </w:p>
    <w:bookmarkEnd w:id="143"/>
    <w:bookmarkStart w:name="z151" w:id="144"/>
    <w:p>
      <w:pPr>
        <w:spacing w:after="0"/>
        <w:ind w:left="0"/>
        <w:jc w:val="both"/>
      </w:pPr>
      <w:r>
        <w:rPr>
          <w:rFonts w:ascii="Times New Roman"/>
          <w:b w:val="false"/>
          <w:i w:val="false"/>
          <w:color w:val="000000"/>
          <w:sz w:val="28"/>
        </w:rPr>
        <w:t>
      Учебный план</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и техническое обслуживание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дорожного движения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управления транспортным средством и безопасность движения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помощь пострадавшим при ДТП Практических.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и техническое обслуживание"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дорожного движения. Основы управления транспортным средством и безопасность движения"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Вождение мотоцикла*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первой медицинской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Вождение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2" w:id="145"/>
    <w:p>
      <w:pPr>
        <w:spacing w:after="0"/>
        <w:ind w:left="0"/>
        <w:jc w:val="both"/>
      </w:pPr>
      <w:r>
        <w:rPr>
          <w:rFonts w:ascii="Times New Roman"/>
          <w:b w:val="false"/>
          <w:i w:val="false"/>
          <w:color w:val="000000"/>
          <w:sz w:val="28"/>
        </w:rPr>
        <w:t>
      * Экзамен по вождению в учебной организации проводится за счет часов, отведенных на вождение.</w:t>
      </w:r>
    </w:p>
    <w:bookmarkEnd w:id="145"/>
    <w:bookmarkStart w:name="z153" w:id="146"/>
    <w:p>
      <w:pPr>
        <w:spacing w:after="0"/>
        <w:ind w:left="0"/>
        <w:jc w:val="both"/>
      </w:pPr>
      <w:r>
        <w:rPr>
          <w:rFonts w:ascii="Times New Roman"/>
          <w:b w:val="false"/>
          <w:i w:val="false"/>
          <w:color w:val="000000"/>
          <w:sz w:val="28"/>
        </w:rPr>
        <w:t>
      ** Вождение проводится вне сетки учебного времени, на транспортном средстве соответствующей категории.</w:t>
      </w:r>
    </w:p>
    <w:bookmarkEnd w:id="146"/>
    <w:bookmarkStart w:name="z154" w:id="147"/>
    <w:p>
      <w:pPr>
        <w:spacing w:after="0"/>
        <w:ind w:left="0"/>
        <w:jc w:val="both"/>
      </w:pPr>
      <w:r>
        <w:rPr>
          <w:rFonts w:ascii="Times New Roman"/>
          <w:b w:val="false"/>
          <w:i w:val="false"/>
          <w:color w:val="000000"/>
          <w:sz w:val="28"/>
        </w:rPr>
        <w:t>
      Тематический план и программа предмета "Устройство и техническое обслуживание"</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разделов и тем занятий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мототранспортных средств и общее устройство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Двигатель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устройство и работа двигателя</w:t>
            </w:r>
          </w:p>
          <w:p>
            <w:pPr>
              <w:spacing w:after="20"/>
              <w:ind w:left="20"/>
              <w:jc w:val="both"/>
            </w:pPr>
            <w:r>
              <w:rPr>
                <w:rFonts w:ascii="Times New Roman"/>
                <w:b w:val="false"/>
                <w:i w:val="false"/>
                <w:color w:val="000000"/>
                <w:sz w:val="20"/>
              </w:rPr>
              <w:t>Системы смазывания и охлаждения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 и горючие смеси. Система питания</w:t>
            </w:r>
          </w:p>
          <w:p>
            <w:pPr>
              <w:spacing w:after="20"/>
              <w:ind w:left="20"/>
              <w:jc w:val="both"/>
            </w:pPr>
            <w:r>
              <w:rPr>
                <w:rFonts w:ascii="Times New Roman"/>
                <w:b w:val="false"/>
                <w:i w:val="false"/>
                <w:color w:val="000000"/>
                <w:sz w:val="20"/>
              </w:rPr>
              <w:t>Обслуживание механизмов и систем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Электрооборудование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тока. Система зажигания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освещения и сигнализации. Обслуживание электрооборудования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 Трансмиссия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и работа трансмиссии</w:t>
            </w:r>
          </w:p>
          <w:p>
            <w:pPr>
              <w:spacing w:after="20"/>
              <w:ind w:left="20"/>
              <w:jc w:val="both"/>
            </w:pPr>
            <w:r>
              <w:rPr>
                <w:rFonts w:ascii="Times New Roman"/>
                <w:b w:val="false"/>
                <w:i w:val="false"/>
                <w:color w:val="000000"/>
                <w:sz w:val="20"/>
              </w:rPr>
              <w:t>Обслуживание трансмиссии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 Несущая система. Ходовая часть. Органы управления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рамы мотоцикла, рамы и кузова бокового прицепа. Устройство и работа ходовой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и работа органов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несущей системы, ходовой части и органов управления*</w:t>
            </w:r>
          </w:p>
          <w:p>
            <w:pPr>
              <w:spacing w:after="20"/>
              <w:ind w:left="20"/>
              <w:jc w:val="both"/>
            </w:pPr>
            <w:r>
              <w:rPr>
                <w:rFonts w:ascii="Times New Roman"/>
                <w:b w:val="false"/>
                <w:i w:val="false"/>
                <w:color w:val="000000"/>
                <w:sz w:val="20"/>
              </w:rPr>
              <w:t>Особенности эксплуатации мотоцикла зимой, летом и в период обкатки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155" w:id="148"/>
    <w:p>
      <w:pPr>
        <w:spacing w:after="0"/>
        <w:ind w:left="0"/>
        <w:jc w:val="both"/>
      </w:pPr>
      <w:r>
        <w:rPr>
          <w:rFonts w:ascii="Times New Roman"/>
          <w:b w:val="false"/>
          <w:i w:val="false"/>
          <w:color w:val="000000"/>
          <w:sz w:val="28"/>
        </w:rPr>
        <w:t>
      * Отработка темы проводится на практическом занятии.</w:t>
      </w:r>
    </w:p>
    <w:bookmarkEnd w:id="148"/>
    <w:bookmarkStart w:name="z156" w:id="149"/>
    <w:p>
      <w:pPr>
        <w:spacing w:after="0"/>
        <w:ind w:left="0"/>
        <w:jc w:val="both"/>
      </w:pPr>
      <w:r>
        <w:rPr>
          <w:rFonts w:ascii="Times New Roman"/>
          <w:b w:val="false"/>
          <w:i w:val="false"/>
          <w:color w:val="000000"/>
          <w:sz w:val="28"/>
        </w:rPr>
        <w:t>
      Тематический план и программа предмета "Правила дорожного движения"</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разделов и тем занятий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Правила дорожного движения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положения. Основные понятия и термины. Обязанности водителей, пешеходов и пассажиров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Дорожные знаки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Дорожная разметка и ее характеристики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занятие по темам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движения. Остановка и стоянка транспортных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Регулирование дорожного движения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занятие по темам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перекрестков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пешеходных переходов, остановок маршрутных транспортных средств и железнодорожных переездов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занятие по темам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условия движения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людей и грузов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состояние и оборудование транспортных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Номерные, опознавательные знаки, предупредительные устройства, надписи и обозначения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Правовая ответственность водителя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Административная, уголовная и гражданская ответственность. Страхование водителя и транспортного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157" w:id="150"/>
    <w:p>
      <w:pPr>
        <w:spacing w:after="0"/>
        <w:ind w:left="0"/>
        <w:jc w:val="both"/>
      </w:pPr>
      <w:r>
        <w:rPr>
          <w:rFonts w:ascii="Times New Roman"/>
          <w:b w:val="false"/>
          <w:i w:val="false"/>
          <w:color w:val="000000"/>
          <w:sz w:val="28"/>
        </w:rPr>
        <w:t>
      Тематический план и программа предмета "Основы управления транспортным средством и безопасность движения"</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управления транспортным средством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Дорожное движение. Его эффективность и безопасность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надежность 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Психофизиологические и психические качества 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Эксплуатационные показатели транспортных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водителя в штатных и нештатных (критических) режимах движения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Дорожные условия и безопасность движения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Дорожно-транспортные происшествия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bookmarkStart w:name="z158" w:id="151"/>
    <w:p>
      <w:pPr>
        <w:spacing w:after="0"/>
        <w:ind w:left="0"/>
        <w:jc w:val="both"/>
      </w:pPr>
      <w:r>
        <w:rPr>
          <w:rFonts w:ascii="Times New Roman"/>
          <w:b w:val="false"/>
          <w:i w:val="false"/>
          <w:color w:val="000000"/>
          <w:sz w:val="28"/>
        </w:rPr>
        <w:t>
      Тематический план и программа предмета "Оказание первой медицинской помощи"</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 занятий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анатомии и физиологии человека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дорожно-транспортного травматизма. Наиболее частые повреждения при ДТП и способы их диагностики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Угрожающие жизни состояния при механических и термических поражениях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реакции при авариях. Острые психозы. Особенности оказания помощи пострадавшим в состоянии неадекватности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Термические поражения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Организационно-правовые аспекты оказания помощи пострадавшим при дорожно-транспортных происшествиях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угрожающие жизни терапевтические состояния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сердечно-легочной реанимации, устранение асфиксии при оказании первой медицинской помощи пострадавшим в ДТП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Остановка наружного кровотечения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Транспортная иммобилизация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высвобождения пострадавших, извлечение из машины; их транспортировка, погрузка в транспорт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ран, десмургия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Пользование индивидуальной аптечкой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159" w:id="152"/>
    <w:p>
      <w:pPr>
        <w:spacing w:after="0"/>
        <w:ind w:left="0"/>
        <w:jc w:val="both"/>
      </w:pPr>
      <w:r>
        <w:rPr>
          <w:rFonts w:ascii="Times New Roman"/>
          <w:b w:val="false"/>
          <w:i w:val="false"/>
          <w:color w:val="000000"/>
          <w:sz w:val="28"/>
        </w:rPr>
        <w:t>
      Тематический план и программа "Вождение мотоцикла"</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Начальное обучение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Вождение в ограниченных проездах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Вождение по дорогам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160" w:id="153"/>
    <w:p>
      <w:pPr>
        <w:spacing w:after="0"/>
        <w:ind w:left="0"/>
        <w:jc w:val="left"/>
      </w:pPr>
      <w:r>
        <w:rPr>
          <w:rFonts w:ascii="Times New Roman"/>
          <w:b/>
          <w:i w:val="false"/>
          <w:color w:val="000000"/>
        </w:rPr>
        <w:t xml:space="preserve"> Программа по подготовке водителей транспортных средств категории "В"</w:t>
      </w:r>
    </w:p>
    <w:bookmarkEnd w:id="153"/>
    <w:bookmarkStart w:name="z161" w:id="154"/>
    <w:p>
      <w:pPr>
        <w:spacing w:after="0"/>
        <w:ind w:left="0"/>
        <w:jc w:val="both"/>
      </w:pPr>
      <w:r>
        <w:rPr>
          <w:rFonts w:ascii="Times New Roman"/>
          <w:b w:val="false"/>
          <w:i w:val="false"/>
          <w:color w:val="000000"/>
          <w:sz w:val="28"/>
        </w:rPr>
        <w:t>
      Учебный план</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и техническое обслуживание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дорожного движения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управления транспортным средством и безопасность движения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первой медицинской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и техническое обслуживание"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дорожного движения. Основы управления транспортным средством и безопасность движения"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Вождение автомобиля*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первой медицинской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Вождение автомобиля*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2" w:id="155"/>
    <w:p>
      <w:pPr>
        <w:spacing w:after="0"/>
        <w:ind w:left="0"/>
        <w:jc w:val="both"/>
      </w:pPr>
      <w:r>
        <w:rPr>
          <w:rFonts w:ascii="Times New Roman"/>
          <w:b w:val="false"/>
          <w:i w:val="false"/>
          <w:color w:val="000000"/>
          <w:sz w:val="28"/>
        </w:rPr>
        <w:t>
      * Экзамен по вождению автомобиля проводится за счет часов, отведенных на вождение автомобиля.</w:t>
      </w:r>
    </w:p>
    <w:bookmarkEnd w:id="155"/>
    <w:bookmarkStart w:name="z163" w:id="156"/>
    <w:p>
      <w:pPr>
        <w:spacing w:after="0"/>
        <w:ind w:left="0"/>
        <w:jc w:val="both"/>
      </w:pPr>
      <w:r>
        <w:rPr>
          <w:rFonts w:ascii="Times New Roman"/>
          <w:b w:val="false"/>
          <w:i w:val="false"/>
          <w:color w:val="000000"/>
          <w:sz w:val="28"/>
        </w:rPr>
        <w:t>
       ** Вождение проводится вне сетки учебного времени в объеме 20 часов, из них 6 часов – на автотренажере. При отсутствии автотренажера – 20 часов на автомобиле.</w:t>
      </w:r>
    </w:p>
    <w:bookmarkEnd w:id="156"/>
    <w:bookmarkStart w:name="z164" w:id="157"/>
    <w:p>
      <w:pPr>
        <w:spacing w:after="0"/>
        <w:ind w:left="0"/>
        <w:jc w:val="both"/>
      </w:pPr>
      <w:r>
        <w:rPr>
          <w:rFonts w:ascii="Times New Roman"/>
          <w:b w:val="false"/>
          <w:i w:val="false"/>
          <w:color w:val="000000"/>
          <w:sz w:val="28"/>
        </w:rPr>
        <w:t>
      Тематический план и программа предмета "Устройство и техническое обслуживание"</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разделов и 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Общее устройство легкового автомобиля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Двигатель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устройство и работа двигателя</w:t>
            </w:r>
          </w:p>
          <w:p>
            <w:pPr>
              <w:spacing w:after="20"/>
              <w:ind w:left="20"/>
              <w:jc w:val="both"/>
            </w:pPr>
            <w:r>
              <w:rPr>
                <w:rFonts w:ascii="Times New Roman"/>
                <w:b w:val="false"/>
                <w:i w:val="false"/>
                <w:color w:val="000000"/>
                <w:sz w:val="20"/>
              </w:rPr>
              <w:t>Система охлаждения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Смазочная система</w:t>
            </w:r>
          </w:p>
          <w:p>
            <w:pPr>
              <w:spacing w:after="20"/>
              <w:ind w:left="20"/>
              <w:jc w:val="both"/>
            </w:pPr>
            <w:r>
              <w:rPr>
                <w:rFonts w:ascii="Times New Roman"/>
                <w:b w:val="false"/>
                <w:i w:val="false"/>
                <w:color w:val="000000"/>
                <w:sz w:val="20"/>
              </w:rPr>
              <w:t>Система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Электрооборудование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и потребители электроэнергии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зажигания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 Трансмиссия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устройство и назначение трансмиссии</w:t>
            </w:r>
          </w:p>
          <w:p>
            <w:pPr>
              <w:spacing w:after="20"/>
              <w:ind w:left="20"/>
              <w:jc w:val="both"/>
            </w:pPr>
            <w:r>
              <w:rPr>
                <w:rFonts w:ascii="Times New Roman"/>
                <w:b w:val="false"/>
                <w:i w:val="false"/>
                <w:color w:val="000000"/>
                <w:sz w:val="20"/>
              </w:rPr>
              <w:t>Сцепление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 Несущая система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Передняя и задняя подвески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 Системы управления автомобиля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Тормозная система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рулевого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 Основы технического обслуживания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периодичность и порядок выполнения работ по техническому обслуживанию автомобиля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Признаки мелких эксплуатационных неисправностей, их устранение*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165" w:id="158"/>
    <w:p>
      <w:pPr>
        <w:spacing w:after="0"/>
        <w:ind w:left="0"/>
        <w:jc w:val="both"/>
      </w:pPr>
      <w:r>
        <w:rPr>
          <w:rFonts w:ascii="Times New Roman"/>
          <w:b w:val="false"/>
          <w:i w:val="false"/>
          <w:color w:val="000000"/>
          <w:sz w:val="28"/>
        </w:rPr>
        <w:t>
       * Данная тема изучается на практическом занятии, на учебном автомобиле.</w:t>
      </w:r>
    </w:p>
    <w:bookmarkEnd w:id="158"/>
    <w:bookmarkStart w:name="z166" w:id="159"/>
    <w:p>
      <w:pPr>
        <w:spacing w:after="0"/>
        <w:ind w:left="0"/>
        <w:jc w:val="both"/>
      </w:pPr>
      <w:r>
        <w:rPr>
          <w:rFonts w:ascii="Times New Roman"/>
          <w:b w:val="false"/>
          <w:i w:val="false"/>
          <w:color w:val="000000"/>
          <w:sz w:val="28"/>
        </w:rPr>
        <w:t>
      Тематический план и программа предмета "Правила дорожного движения"</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разделов и тем занятий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Правила дорожного движения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положения. Основные понятия и термины. Обязанности водителей, пешеходов и пассажиров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Дорожные знаки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Дорожная разметка и ее характеристики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занятие по темам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движения. Остановка и стоянка транспортных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Регулирование дорожного движения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занятие по темам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перекрестков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пешеходных переходов, остановок маршрутных транспортных средств и железнодорожных переездов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занятие по темам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условия движения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людей и грузов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состояние и оборудование транспортных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Номерные, опознавательные знаки, предупредительные устройства, надписи и обозначения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Правовая ответственность водителя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Административная, уголовная и гражданская ответственность. Страхование водителя и транспортного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167" w:id="160"/>
    <w:p>
      <w:pPr>
        <w:spacing w:after="0"/>
        <w:ind w:left="0"/>
        <w:jc w:val="both"/>
      </w:pPr>
      <w:r>
        <w:rPr>
          <w:rFonts w:ascii="Times New Roman"/>
          <w:b w:val="false"/>
          <w:i w:val="false"/>
          <w:color w:val="000000"/>
          <w:sz w:val="28"/>
        </w:rPr>
        <w:t>
      Тематический план и программа предмета "Основы управления транспортным средством и безопасность движения"</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управления транспортным средством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Дорожное движение. Его эффективность и безопасность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надежность 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Психофизиологические и психические качества 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Эксплуатационные показатели транспортных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водителя в штатных и нештатных (критических) режимах движения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Дорожные условия и безопасность движения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Дорожно-транспортные происшествия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bl>
    <w:bookmarkStart w:name="z168" w:id="161"/>
    <w:p>
      <w:pPr>
        <w:spacing w:after="0"/>
        <w:ind w:left="0"/>
        <w:jc w:val="both"/>
      </w:pPr>
      <w:r>
        <w:rPr>
          <w:rFonts w:ascii="Times New Roman"/>
          <w:b w:val="false"/>
          <w:i w:val="false"/>
          <w:color w:val="000000"/>
          <w:sz w:val="28"/>
        </w:rPr>
        <w:t>
      Тематический план и программа предмета "Оказание первой медицинской помощи"</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 занятий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анатомии и физиологии человека. Структура дорожно-транспортного травматизма. Наиболее частые повреждения при ДТП и способы их диагностики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Угрожающие жизни состояния при механических и термических поражениях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реакции при авариях. Острые психозы. Особенности оказания помощи пострадавшим в состоянии неадекватности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Термические поражения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Организационно-правовые аспекты оказания помощи пострадавшим при дорожно-транспортных происшествиях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угрожающие жизни терапевтические состояния. Проведение сердечно-легочной реанимации, устранение асфиксии при оказании первой медицинской помощи пострадавшим в ДТП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Остановка наружного кровотечения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Транспортная иммобилизация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высвобождения пострадавших, извлечение из машины; их транспортировка, погрузка в транспорт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ран, десмургия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Пользование индивидуальной аптечкой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69" w:id="162"/>
    <w:p>
      <w:pPr>
        <w:spacing w:after="0"/>
        <w:ind w:left="0"/>
        <w:jc w:val="both"/>
      </w:pPr>
      <w:r>
        <w:rPr>
          <w:rFonts w:ascii="Times New Roman"/>
          <w:b w:val="false"/>
          <w:i w:val="false"/>
          <w:color w:val="000000"/>
          <w:sz w:val="28"/>
        </w:rPr>
        <w:t>
      Тематический план и программа "Вождение автомобиля"</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разделов и тем занятий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Начальное обучение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Посадка. Приемы действия органами управления и приборами сигнализации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Приемы управления автомобилем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Движение с переключением передач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Движение с переключением передач в восходящем и нисходящем порядках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Движение с изменением направления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Вождение в ограниченных проездах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Остановка в "заданном месте", развороты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Маневрирование в ограниченных проездах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Сложное маневрирование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Контрольное занятие №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 Вождение по учебным маршрутам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Вождение по маршрутам с малой интенсивностью движения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Вождение по маршрутам с большой интенсивностью движения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Контрольное занятие №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 Совершенствование навыков управления автомобилем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навыков вождения автомобиля в различных условиях дорожной обстановки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170" w:id="163"/>
    <w:p>
      <w:pPr>
        <w:spacing w:after="0"/>
        <w:ind w:left="0"/>
        <w:jc w:val="left"/>
      </w:pPr>
      <w:r>
        <w:rPr>
          <w:rFonts w:ascii="Times New Roman"/>
          <w:b/>
          <w:i w:val="false"/>
          <w:color w:val="000000"/>
        </w:rPr>
        <w:t xml:space="preserve"> Программа по подготовке водителей транспортных средств категории "С" и подкатегории "С1"</w:t>
      </w:r>
    </w:p>
    <w:bookmarkEnd w:id="163"/>
    <w:bookmarkStart w:name="z171" w:id="164"/>
    <w:p>
      <w:pPr>
        <w:spacing w:after="0"/>
        <w:ind w:left="0"/>
        <w:jc w:val="both"/>
      </w:pPr>
      <w:r>
        <w:rPr>
          <w:rFonts w:ascii="Times New Roman"/>
          <w:b w:val="false"/>
          <w:i w:val="false"/>
          <w:color w:val="000000"/>
          <w:sz w:val="28"/>
        </w:rPr>
        <w:t>
      Учебный план</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и техническое обслуживание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дорожного движения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управления транспортным средством и безопасность движения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первой медицинской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и техническое обслуживание"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дорожного движения. Основы управления транспортным средством и безопасность движения"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Вождение автомобиля*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первой медицинской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Вождение автомобиля*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2" w:id="165"/>
    <w:p>
      <w:pPr>
        <w:spacing w:after="0"/>
        <w:ind w:left="0"/>
        <w:jc w:val="both"/>
      </w:pPr>
      <w:r>
        <w:rPr>
          <w:rFonts w:ascii="Times New Roman"/>
          <w:b w:val="false"/>
          <w:i w:val="false"/>
          <w:color w:val="000000"/>
          <w:sz w:val="28"/>
        </w:rPr>
        <w:t>
      * Экзамен по вождению автомобиля проводится за счет часов, отведенных на вождение автомобиля.</w:t>
      </w:r>
    </w:p>
    <w:bookmarkEnd w:id="165"/>
    <w:bookmarkStart w:name="z173" w:id="166"/>
    <w:p>
      <w:pPr>
        <w:spacing w:after="0"/>
        <w:ind w:left="0"/>
        <w:jc w:val="both"/>
      </w:pPr>
      <w:r>
        <w:rPr>
          <w:rFonts w:ascii="Times New Roman"/>
          <w:b w:val="false"/>
          <w:i w:val="false"/>
          <w:color w:val="000000"/>
          <w:sz w:val="28"/>
        </w:rPr>
        <w:t>
      ** Вождение проводится вне сетки учебного времени в объеме 20 часов.</w:t>
      </w:r>
    </w:p>
    <w:bookmarkEnd w:id="166"/>
    <w:bookmarkStart w:name="z174" w:id="167"/>
    <w:p>
      <w:pPr>
        <w:spacing w:after="0"/>
        <w:ind w:left="0"/>
        <w:jc w:val="both"/>
      </w:pPr>
      <w:r>
        <w:rPr>
          <w:rFonts w:ascii="Times New Roman"/>
          <w:b w:val="false"/>
          <w:i w:val="false"/>
          <w:color w:val="000000"/>
          <w:sz w:val="28"/>
        </w:rPr>
        <w:t>
      Тематический план и программа предмета "Устройство и техническое обслуживание"</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разделов и тем занятий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Введение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и общее устройство автомобилей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Двигатель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устройство и работа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охлаждения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Пуск двигателя при низких температурах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 Электрооборудование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сведения по электрооборудованию автомобиля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 Трансмиссия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устройство и назначение трансмиссии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Сцепление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Коробка передач, раздаточная коробка, коробка отбора мощности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Карданная передача и главная передача. Ведущие мосты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 Несущая система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Кузов. Ходовая часть автомобиля.</w:t>
            </w:r>
          </w:p>
          <w:p>
            <w:pPr>
              <w:spacing w:after="20"/>
              <w:ind w:left="20"/>
              <w:jc w:val="both"/>
            </w:pPr>
            <w:r>
              <w:rPr>
                <w:rFonts w:ascii="Times New Roman"/>
                <w:b w:val="false"/>
                <w:i w:val="false"/>
                <w:color w:val="000000"/>
                <w:sz w:val="20"/>
              </w:rPr>
              <w:t>Передняя и задняя подвески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 Системы управления автомобиля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Тормозная система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рулевого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 Основы технического обслуживания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Эксплуатационные материалы и нормы их расходования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осмотр и ежедневное обслуживание автомобиля*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176" w:id="168"/>
    <w:p>
      <w:pPr>
        <w:spacing w:after="0"/>
        <w:ind w:left="0"/>
        <w:jc w:val="both"/>
      </w:pPr>
      <w:r>
        <w:rPr>
          <w:rFonts w:ascii="Times New Roman"/>
          <w:b w:val="false"/>
          <w:i w:val="false"/>
          <w:color w:val="000000"/>
          <w:sz w:val="28"/>
        </w:rPr>
        <w:t>
      * Данные темы изучаются на практическом занятии на учебном автомобиле.</w:t>
      </w:r>
    </w:p>
    <w:bookmarkEnd w:id="168"/>
    <w:bookmarkStart w:name="z177" w:id="169"/>
    <w:p>
      <w:pPr>
        <w:spacing w:after="0"/>
        <w:ind w:left="0"/>
        <w:jc w:val="both"/>
      </w:pPr>
      <w:r>
        <w:rPr>
          <w:rFonts w:ascii="Times New Roman"/>
          <w:b w:val="false"/>
          <w:i w:val="false"/>
          <w:color w:val="000000"/>
          <w:sz w:val="28"/>
        </w:rPr>
        <w:t>
      Тематический план и программа предмета "Правила дорожного движения"</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разделов и тем занятий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Правила дорожного движения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положения. Основные понятия и термины. Обязанности водителей, пешеходов и пассажиров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Дорожные знаки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Дорожная разметка и ее характеристики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занятие по темам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движения. Остановка и стоянка транспортных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Регулирование дорожного движения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занятие по темам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перекрестков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пешеходных переходов, остановок маршрутных транспортных средств и железнодорожных переездов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занятие по темам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условия движения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людей и грузов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состояние и оборудование транспортных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Номерные, опознавательные знаки, предупредительные устройства, надписи и обозначения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Правовая ответственность водителя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Административная, уголовная и гражданская ответственность. Страхование водителя и транспортного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178" w:id="170"/>
    <w:p>
      <w:pPr>
        <w:spacing w:after="0"/>
        <w:ind w:left="0"/>
        <w:jc w:val="both"/>
      </w:pPr>
      <w:r>
        <w:rPr>
          <w:rFonts w:ascii="Times New Roman"/>
          <w:b w:val="false"/>
          <w:i w:val="false"/>
          <w:color w:val="000000"/>
          <w:sz w:val="28"/>
        </w:rPr>
        <w:t>
      Тематический план и программа предмета "Основы управления транспортным средством и безопасность движения"</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управления транспортным средством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Дорожное движение. Его эффективность и безопасность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надежность 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Психофизиологические и психические качества 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Эксплуатационные показатели транспортных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водителя в штатных и нештатных (критических) режимах движения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Дорожные условия и безопасность движения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Дорожно-транспортные происшествия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bl>
    <w:bookmarkStart w:name="z179" w:id="171"/>
    <w:p>
      <w:pPr>
        <w:spacing w:after="0"/>
        <w:ind w:left="0"/>
        <w:jc w:val="both"/>
      </w:pPr>
      <w:r>
        <w:rPr>
          <w:rFonts w:ascii="Times New Roman"/>
          <w:b w:val="false"/>
          <w:i w:val="false"/>
          <w:color w:val="000000"/>
          <w:sz w:val="28"/>
        </w:rPr>
        <w:t>
      Тематический план и программа предмета "Оказание первой медицинской помощи"</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 занятий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анатомии и физиологии человека. Структура дорожно-транспортного травматизма. Наиболее частые повреждения при ДТП и способы их диагностики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Угрожающие жизни состояния при механических и термических поражениях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реакции при авариях. Острые психозы. Особенности оказания помощи пострадавшим в состоянии неадекватности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Термические поражения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Организационно-правовые аспекты оказания помощи пострадавшим при дорожно-транспортных происшествиях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угрожающие жизни терапевтические состояния. Проведение сердечно-легочной реанимации, устранение асфиксии при оказании первой медицинской помощи пострадавшим в ДТП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Остановка наружного кровотечения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Транспортная иммобилизация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высвобождения пострадавших, извлечение из машины; их транспортировка, погрузка в транспорт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ран, десмургия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Пользование индивидуальной аптечкой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80" w:id="172"/>
    <w:p>
      <w:pPr>
        <w:spacing w:after="0"/>
        <w:ind w:left="0"/>
        <w:jc w:val="both"/>
      </w:pPr>
      <w:r>
        <w:rPr>
          <w:rFonts w:ascii="Times New Roman"/>
          <w:b w:val="false"/>
          <w:i w:val="false"/>
          <w:color w:val="000000"/>
          <w:sz w:val="28"/>
        </w:rPr>
        <w:t>
      Тематический план и программа "Вождение автомобиля"</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разделов и тем занятий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Начальное обучение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Посадка. Приемы действия органами управления и приборами сигнализации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Приемы управления автомобилем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Движение с переключением передач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Движение с переключением передач в восходящем и нисходящем порядках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Движение с изменением направления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Вождение в ограниченных проездах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Остановка в "заданном месте", развороты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Маневрирование в ограниченных проездах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Сложное маневрирование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Контрольное занятие №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 Вождение по учебным маршрутам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Вождение по маршрутам с малой интенсивностью движения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Вождение по маршрутам с большой интенсивностью движения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Контрольное занятие №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 Совершенствование навыков управления автомобилем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навыков вождения автомобиля в различных условиях дорожной обстановки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181" w:id="173"/>
    <w:p>
      <w:pPr>
        <w:spacing w:after="0"/>
        <w:ind w:left="0"/>
        <w:jc w:val="left"/>
      </w:pPr>
      <w:r>
        <w:rPr>
          <w:rFonts w:ascii="Times New Roman"/>
          <w:b/>
          <w:i w:val="false"/>
          <w:color w:val="000000"/>
        </w:rPr>
        <w:t xml:space="preserve"> Программа по подготовке водителей транспортных средств категории "D" и подкатегории "D1"</w:t>
      </w:r>
    </w:p>
    <w:bookmarkEnd w:id="173"/>
    <w:bookmarkStart w:name="z182" w:id="174"/>
    <w:p>
      <w:pPr>
        <w:spacing w:after="0"/>
        <w:ind w:left="0"/>
        <w:jc w:val="both"/>
      </w:pPr>
      <w:r>
        <w:rPr>
          <w:rFonts w:ascii="Times New Roman"/>
          <w:b w:val="false"/>
          <w:i w:val="false"/>
          <w:color w:val="000000"/>
          <w:sz w:val="28"/>
        </w:rPr>
        <w:t>
      Учебный план</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и техническое обслуживание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транспортных средств и организация пассажирских перевозок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дорожного движения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управления транспортным средством и безопасность движения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первой медицинской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и техническое обслуживание"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дорожного движения, Основы управления транспортным средством и безопасность движения"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Вождение автобуса*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первой медицинской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транспортных средств и организация пассажирских перевозок"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Вождение автобуса**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3" w:id="175"/>
    <w:p>
      <w:pPr>
        <w:spacing w:after="0"/>
        <w:ind w:left="0"/>
        <w:jc w:val="both"/>
      </w:pPr>
      <w:r>
        <w:rPr>
          <w:rFonts w:ascii="Times New Roman"/>
          <w:b w:val="false"/>
          <w:i w:val="false"/>
          <w:color w:val="000000"/>
          <w:sz w:val="28"/>
        </w:rPr>
        <w:t>
      * Экзамен по вождению автобуса проводится за счет часов, отведенных на вождение.</w:t>
      </w:r>
    </w:p>
    <w:bookmarkEnd w:id="175"/>
    <w:bookmarkStart w:name="z184" w:id="176"/>
    <w:p>
      <w:pPr>
        <w:spacing w:after="0"/>
        <w:ind w:left="0"/>
        <w:jc w:val="both"/>
      </w:pPr>
      <w:r>
        <w:rPr>
          <w:rFonts w:ascii="Times New Roman"/>
          <w:b w:val="false"/>
          <w:i w:val="false"/>
          <w:color w:val="000000"/>
          <w:sz w:val="28"/>
        </w:rPr>
        <w:t>
      ** Вождение проводится вне сетки учебного времени в объеме 20 часов.</w:t>
      </w:r>
    </w:p>
    <w:bookmarkEnd w:id="176"/>
    <w:bookmarkStart w:name="z185" w:id="177"/>
    <w:p>
      <w:pPr>
        <w:spacing w:after="0"/>
        <w:ind w:left="0"/>
        <w:jc w:val="both"/>
      </w:pPr>
      <w:r>
        <w:rPr>
          <w:rFonts w:ascii="Times New Roman"/>
          <w:b w:val="false"/>
          <w:i w:val="false"/>
          <w:color w:val="000000"/>
          <w:sz w:val="28"/>
        </w:rPr>
        <w:t>
      Тематический план и программа предмета "Устройство и техническое обслуживание"</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и общее устройство автобусов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Электрооборудование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Трансмиссия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Несущая система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управления автобусом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технического обслуживания:</w:t>
            </w:r>
          </w:p>
          <w:p>
            <w:pPr>
              <w:spacing w:after="20"/>
              <w:ind w:left="20"/>
              <w:jc w:val="both"/>
            </w:pPr>
            <w:r>
              <w:rPr>
                <w:rFonts w:ascii="Times New Roman"/>
                <w:b w:val="false"/>
                <w:i w:val="false"/>
                <w:color w:val="000000"/>
                <w:sz w:val="20"/>
              </w:rPr>
              <w:t>- эксплуатационные материалы и нормы их расходования;</w:t>
            </w:r>
          </w:p>
          <w:p>
            <w:pPr>
              <w:spacing w:after="20"/>
              <w:ind w:left="20"/>
              <w:jc w:val="both"/>
            </w:pPr>
            <w:r>
              <w:rPr>
                <w:rFonts w:ascii="Times New Roman"/>
                <w:b w:val="false"/>
                <w:i w:val="false"/>
                <w:color w:val="000000"/>
                <w:sz w:val="20"/>
              </w:rPr>
              <w:t>- дефекты и износы деталей;</w:t>
            </w:r>
          </w:p>
          <w:p>
            <w:pPr>
              <w:spacing w:after="20"/>
              <w:ind w:left="20"/>
              <w:jc w:val="both"/>
            </w:pPr>
            <w:r>
              <w:rPr>
                <w:rFonts w:ascii="Times New Roman"/>
                <w:b w:val="false"/>
                <w:i w:val="false"/>
                <w:color w:val="000000"/>
                <w:sz w:val="20"/>
              </w:rPr>
              <w:t>- диагностика технического состояния автобусов;</w:t>
            </w:r>
          </w:p>
          <w:p>
            <w:pPr>
              <w:spacing w:after="20"/>
              <w:ind w:left="20"/>
              <w:jc w:val="both"/>
            </w:pPr>
            <w:r>
              <w:rPr>
                <w:rFonts w:ascii="Times New Roman"/>
                <w:b w:val="false"/>
                <w:i w:val="false"/>
                <w:color w:val="000000"/>
                <w:sz w:val="20"/>
              </w:rPr>
              <w:t>- контрольный осмотр и ежедневное техническое обслуживание автобуса;</w:t>
            </w:r>
          </w:p>
          <w:p>
            <w:pPr>
              <w:spacing w:after="20"/>
              <w:ind w:left="20"/>
              <w:jc w:val="both"/>
            </w:pPr>
            <w:r>
              <w:rPr>
                <w:rFonts w:ascii="Times New Roman"/>
                <w:b w:val="false"/>
                <w:i w:val="false"/>
                <w:color w:val="000000"/>
                <w:sz w:val="20"/>
              </w:rPr>
              <w:t>- техническое обслуживание № 1, № 2 и сезонное;</w:t>
            </w:r>
          </w:p>
          <w:p>
            <w:pPr>
              <w:spacing w:after="20"/>
              <w:ind w:left="20"/>
              <w:jc w:val="both"/>
            </w:pPr>
            <w:r>
              <w:rPr>
                <w:rFonts w:ascii="Times New Roman"/>
                <w:b w:val="false"/>
                <w:i w:val="false"/>
                <w:color w:val="000000"/>
                <w:sz w:val="20"/>
              </w:rPr>
              <w:t>- безопасность труда. Охрана окружающей среды.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0,5</w:t>
            </w:r>
          </w:p>
          <w:p>
            <w:pPr>
              <w:spacing w:after="20"/>
              <w:ind w:left="20"/>
              <w:jc w:val="both"/>
            </w:pPr>
            <w:r>
              <w:rPr>
                <w:rFonts w:ascii="Times New Roman"/>
                <w:b w:val="false"/>
                <w:i w:val="false"/>
                <w:color w:val="000000"/>
                <w:sz w:val="20"/>
              </w:rPr>
              <w:t>0,5</w:t>
            </w:r>
          </w:p>
          <w:p>
            <w:pPr>
              <w:spacing w:after="20"/>
              <w:ind w:left="20"/>
              <w:jc w:val="both"/>
            </w:pPr>
            <w:r>
              <w:rPr>
                <w:rFonts w:ascii="Times New Roman"/>
                <w:b w:val="false"/>
                <w:i w:val="false"/>
                <w:color w:val="000000"/>
                <w:sz w:val="20"/>
              </w:rPr>
              <w:t>0,5</w:t>
            </w:r>
          </w:p>
          <w:p>
            <w:pPr>
              <w:spacing w:after="20"/>
              <w:ind w:left="20"/>
              <w:jc w:val="both"/>
            </w:pPr>
            <w:r>
              <w:rPr>
                <w:rFonts w:ascii="Times New Roman"/>
                <w:b w:val="false"/>
                <w:i w:val="false"/>
                <w:color w:val="000000"/>
                <w:sz w:val="20"/>
              </w:rPr>
              <w:t>0,5</w:t>
            </w:r>
          </w:p>
          <w:p>
            <w:pPr>
              <w:spacing w:after="20"/>
              <w:ind w:left="20"/>
              <w:jc w:val="both"/>
            </w:pPr>
            <w:r>
              <w:rPr>
                <w:rFonts w:ascii="Times New Roman"/>
                <w:b w:val="false"/>
                <w:i w:val="false"/>
                <w:color w:val="000000"/>
                <w:sz w:val="20"/>
              </w:rPr>
              <w:t>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186" w:id="178"/>
    <w:p>
      <w:pPr>
        <w:spacing w:after="0"/>
        <w:ind w:left="0"/>
        <w:jc w:val="both"/>
      </w:pPr>
      <w:r>
        <w:rPr>
          <w:rFonts w:ascii="Times New Roman"/>
          <w:b w:val="false"/>
          <w:i w:val="false"/>
          <w:color w:val="000000"/>
          <w:sz w:val="28"/>
        </w:rPr>
        <w:t>
      Тематический план и программа практических занятий по предмету "Устройство и техническое обслуживание"</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Кривошипно-шатунный механизм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Газораспределительный механизм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охлаждения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Смазочная система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питания карбюраторного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питания дизельного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Электрооборудование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Сцепление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Коробка передач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Карданная передача и ведущий мост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Ходовая часть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Рулевое управление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Тормозная система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двигателя, систем охлаждения и смазывания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системы питания карбюраторного двигателя и дизельного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приборов электрооборудования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трансмиссии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ходовой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рулевого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тормозной системы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187" w:id="179"/>
    <w:p>
      <w:pPr>
        <w:spacing w:after="0"/>
        <w:ind w:left="0"/>
        <w:jc w:val="both"/>
      </w:pPr>
      <w:r>
        <w:rPr>
          <w:rFonts w:ascii="Times New Roman"/>
          <w:b w:val="false"/>
          <w:i w:val="false"/>
          <w:color w:val="000000"/>
          <w:sz w:val="28"/>
        </w:rPr>
        <w:t>
      Тематический план и программа предмета "Эксплуатация транспортных средств и организация пассажирских перевозок"</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Технико-эксплуатационные показатели пассажирского автотранспорта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 и техника безопасности на автомобильном транспорте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окружающей среды при эксплуатации автобусов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188" w:id="180"/>
    <w:p>
      <w:pPr>
        <w:spacing w:after="0"/>
        <w:ind w:left="0"/>
        <w:jc w:val="both"/>
      </w:pPr>
      <w:r>
        <w:rPr>
          <w:rFonts w:ascii="Times New Roman"/>
          <w:b w:val="false"/>
          <w:i w:val="false"/>
          <w:color w:val="000000"/>
          <w:sz w:val="28"/>
        </w:rPr>
        <w:t>
      Тематический план и программа предмета "Правила дорожного движения"</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разделов и тем занятий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Правила дорожного движения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положения. Основные понятия и термины. Обязанности водителей, пешеходов и пассажиров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Дорожные знаки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Дорожная разметка и ее характеристики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занятие по темам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движения. Остановка и стоянка транспортных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Регулирование дорожного движения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занятие по темам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перекрестков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пешеходных переходов, остановок маршрутных транспортных средств и железнодорожных переездов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занятие по темам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условия движения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людей и грузов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состояние и оборудование транспортных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Номерные, опознавательные знаки, предупредительные устройства, надписи и обозначения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Правовая ответственность водителя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Административная ответственность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Уголовная ответственность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Гражданская ответственность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189" w:id="181"/>
    <w:p>
      <w:pPr>
        <w:spacing w:after="0"/>
        <w:ind w:left="0"/>
        <w:jc w:val="both"/>
      </w:pPr>
      <w:r>
        <w:rPr>
          <w:rFonts w:ascii="Times New Roman"/>
          <w:b w:val="false"/>
          <w:i w:val="false"/>
          <w:color w:val="000000"/>
          <w:sz w:val="28"/>
        </w:rPr>
        <w:t>
      Тематический план и программа предмета "Основы управления транспортным средством и безопасность движения"</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управления транспортным средством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Дорожное движение. Его эффективность и безопасность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надежность 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Психофизиологические и психические качества 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Эксплуатационные показатели транспортных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водителя в штатных и нештатных (критических) режимах движения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Дорожные условия и безопасность движения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Дорожно-транспортные происшествия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190" w:id="182"/>
    <w:p>
      <w:pPr>
        <w:spacing w:after="0"/>
        <w:ind w:left="0"/>
        <w:jc w:val="both"/>
      </w:pPr>
      <w:r>
        <w:rPr>
          <w:rFonts w:ascii="Times New Roman"/>
          <w:b w:val="false"/>
          <w:i w:val="false"/>
          <w:color w:val="000000"/>
          <w:sz w:val="28"/>
        </w:rPr>
        <w:t>
      Тематический план и программа предмета "Оказание первой медицинской помощи"</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 занятий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анатомии и физиологии человека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дорожно-транспортного травматизма. Наиболее частые повреждения при ДТП и способы их диагностики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Угрожающие жизни состояния при механических и термических поражениях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реакции при авариях. Острые психозы. Особенности оказания помощи пострадавшим в состоянии неадекватности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Термические поражения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Организационно-правовые аспекты оказания помощи пострадавшим при дорожно-транспортных происшествиях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угрожающие жизни терапевтические состояния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сердечно-легочной реанимации, устранение асфиксии при оказании первой медицинской помощи пострадавшим в ДТП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Остановка наружного кровотечения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Транспортная иммобилизация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высвобождения пострадавших, извлечение из машины; их транспортировка, погрузка в транспорт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ран, десмургия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Пользование индивидуальной аптечкой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191" w:id="183"/>
    <w:p>
      <w:pPr>
        <w:spacing w:after="0"/>
        <w:ind w:left="0"/>
        <w:jc w:val="both"/>
      </w:pPr>
      <w:r>
        <w:rPr>
          <w:rFonts w:ascii="Times New Roman"/>
          <w:b w:val="false"/>
          <w:i w:val="false"/>
          <w:color w:val="000000"/>
          <w:sz w:val="28"/>
        </w:rPr>
        <w:t>
      Тематический план и программа "Вождение автобуса"</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разделов и тем занятий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Обучение на тренажере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Ознакомление с органами управления, контрольно-измерительными приборами и устройствами автобуса. Обучение приемам действия педалями и рычагами управления. Подготовка автобуса к работе. Пуск и остановка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Обучение на автодроме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Движение по прямой с переключением передач в восходящем и нисходящем порядках. Приемы торможения.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Повороты и развороты в движении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Движение задним ходом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ворот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Остановка автобуса в заданном месте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Первое контрольное занятие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 Обучение на дорогах с постепенным усложнением условий движения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Вождение автобуса по дорогам с малой интенсивностью движения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Вождение автобуса по дорогам с интенсивным движением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Движение на буксире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Второе контрольное занятие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Вождение в различных условиях городского движения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Итоговое контрольное занятие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192" w:id="184"/>
    <w:p>
      <w:pPr>
        <w:spacing w:after="0"/>
        <w:ind w:left="0"/>
        <w:jc w:val="left"/>
      </w:pPr>
      <w:r>
        <w:rPr>
          <w:rFonts w:ascii="Times New Roman"/>
          <w:b/>
          <w:i w:val="false"/>
          <w:color w:val="000000"/>
        </w:rPr>
        <w:t xml:space="preserve"> Программа по подготовке водителей транспортных средств категории "F"</w:t>
      </w:r>
    </w:p>
    <w:bookmarkEnd w:id="184"/>
    <w:bookmarkStart w:name="z193" w:id="185"/>
    <w:p>
      <w:pPr>
        <w:spacing w:after="0"/>
        <w:ind w:left="0"/>
        <w:jc w:val="both"/>
      </w:pPr>
      <w:r>
        <w:rPr>
          <w:rFonts w:ascii="Times New Roman"/>
          <w:b w:val="false"/>
          <w:i w:val="false"/>
          <w:color w:val="000000"/>
          <w:sz w:val="28"/>
        </w:rPr>
        <w:t>
      Учебный план</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и техническое обслуживание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дорожного движения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управления транспортным средством и безопасность движения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первой медицинской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и техническое обслуживание"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дорожного движения. Основы управления транспортным средством и безопасность движения"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Вождение автомобиля*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первой медицинской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Вождение автомобиля*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4" w:id="186"/>
    <w:p>
      <w:pPr>
        <w:spacing w:after="0"/>
        <w:ind w:left="0"/>
        <w:jc w:val="both"/>
      </w:pPr>
      <w:r>
        <w:rPr>
          <w:rFonts w:ascii="Times New Roman"/>
          <w:b w:val="false"/>
          <w:i w:val="false"/>
          <w:color w:val="000000"/>
          <w:sz w:val="28"/>
        </w:rPr>
        <w:t>
      * Экзамен по вождению автомобиля проводится за счет часов, отведенных на вождение автомобиля.</w:t>
      </w:r>
    </w:p>
    <w:bookmarkEnd w:id="186"/>
    <w:bookmarkStart w:name="z195" w:id="187"/>
    <w:p>
      <w:pPr>
        <w:spacing w:after="0"/>
        <w:ind w:left="0"/>
        <w:jc w:val="both"/>
      </w:pPr>
      <w:r>
        <w:rPr>
          <w:rFonts w:ascii="Times New Roman"/>
          <w:b w:val="false"/>
          <w:i w:val="false"/>
          <w:color w:val="000000"/>
          <w:sz w:val="28"/>
        </w:rPr>
        <w:t>
      ** Вождение проводится вне сетки учебного времени в объеме 20 часов.</w:t>
      </w:r>
    </w:p>
    <w:bookmarkEnd w:id="187"/>
    <w:bookmarkStart w:name="z196" w:id="188"/>
    <w:p>
      <w:pPr>
        <w:spacing w:after="0"/>
        <w:ind w:left="0"/>
        <w:jc w:val="both"/>
      </w:pPr>
      <w:r>
        <w:rPr>
          <w:rFonts w:ascii="Times New Roman"/>
          <w:b w:val="false"/>
          <w:i w:val="false"/>
          <w:color w:val="000000"/>
          <w:sz w:val="28"/>
        </w:rPr>
        <w:t>
      Тематический план и программа предмета "Устройство и техническое обслуживание"</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разделов и тем занятий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Введение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и общее устройство автомобилей. Назначение, состав, ТТХ колесных машин.</w:t>
            </w:r>
          </w:p>
          <w:p>
            <w:pPr>
              <w:spacing w:after="20"/>
              <w:ind w:left="20"/>
              <w:jc w:val="both"/>
            </w:pPr>
            <w:r>
              <w:rPr>
                <w:rFonts w:ascii="Times New Roman"/>
                <w:b w:val="false"/>
                <w:i w:val="false"/>
                <w:color w:val="000000"/>
                <w:sz w:val="20"/>
              </w:rPr>
              <w:t>Назначение, расположение и взаимодействие основных агрегатов узлов, механизмов, систем.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Силовая установка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состав, размещение, технические характеристики силовой установки. Общее устройство двигателя и рабочий цикл двигателя. Порядок пуска двигателя воздушным пусковым устройством и от стартера. Прогрев двигателя. Контроль над работой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и работа системы охлаждения, системы смазки, системы питания. Уход за силовой установкой, периодичность и содержание обслуживания. Возможные неисправности силовой установки, их предупреждение, порядок обнаружения и устранения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 Силовая передача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устройство силовой передачи. Назначение, состав и устройство силовой передачи. Работа силовой передачи. Обслуживание трансмиссии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 Ходовая часть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устройство и работа ходовой части. Назначение и устройство рулевого управления. Порядок проверки регулировки и эксплуатационная регулировка рулевого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Тормозная система. Обслуживание тормозной системы (главного фрикциона)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 Специальное и вспомогательное оборудование и ЗИП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устройство, работа системы вентиляции, системы отопления*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 Электрооборудование базовых шасси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электрооборудования и размещение электрооборудования. Схема электрооборудования и работа приборов системы электрооборудования*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Стартерные аккумуляторные батареи. Схема подключения их в бортовую сеть. Назначение, устройство и работа генератора, стартера. Обслуживание АКБ и электрооборудования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 Система электропитания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назначение, состав, технические характеристики первичных источников электропитания. Меры безопасности при работе с источниками электропитания. Порядок запуска и подачи электропитания на потребители*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Принцип работы агрегатов питания. Назначение, работа генератора, блока регулирования напряжения, блока коммутационной аппаратуры, выпрямительного устройства, регулятора частоты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198" w:id="189"/>
    <w:p>
      <w:pPr>
        <w:spacing w:after="0"/>
        <w:ind w:left="0"/>
        <w:jc w:val="both"/>
      </w:pPr>
      <w:r>
        <w:rPr>
          <w:rFonts w:ascii="Times New Roman"/>
          <w:b w:val="false"/>
          <w:i w:val="false"/>
          <w:color w:val="000000"/>
          <w:sz w:val="28"/>
        </w:rPr>
        <w:t>
      * Данные темы изучаются на практическом занятии.</w:t>
      </w:r>
    </w:p>
    <w:bookmarkEnd w:id="189"/>
    <w:bookmarkStart w:name="z199" w:id="190"/>
    <w:p>
      <w:pPr>
        <w:spacing w:after="0"/>
        <w:ind w:left="0"/>
        <w:jc w:val="both"/>
      </w:pPr>
      <w:r>
        <w:rPr>
          <w:rFonts w:ascii="Times New Roman"/>
          <w:b w:val="false"/>
          <w:i w:val="false"/>
          <w:color w:val="000000"/>
          <w:sz w:val="28"/>
        </w:rPr>
        <w:t>
      Тематический план и программа предмета "Правила дорожного движения"</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разделов и тем занятий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Правила дорожного движения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положения. Основные понятия и термины. Обязанности водителей, и пешеходов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Дорожные знаки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Дорожная разметка и ее характеристики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занятие по темам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движения. Остановка и стоянка транспортных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Регулирование дорожного движения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занятие по темам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перекрестков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пешеходных переходов, остановок маршрутных транспортных средств и железнодорожных переездов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занятие по темам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условия движения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состояние и оборудование транспортных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Номерные, опознавательные знаки, предупредительные устройства, надписи и обозначения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Правовая ответственность водителя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Административная, уголовная и гражданская ответственность. Страхование водителя и транспортного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200" w:id="191"/>
    <w:p>
      <w:pPr>
        <w:spacing w:after="0"/>
        <w:ind w:left="0"/>
        <w:jc w:val="both"/>
      </w:pPr>
      <w:r>
        <w:rPr>
          <w:rFonts w:ascii="Times New Roman"/>
          <w:b w:val="false"/>
          <w:i w:val="false"/>
          <w:color w:val="000000"/>
          <w:sz w:val="28"/>
        </w:rPr>
        <w:t>
      Тематический план и программа предмета "Основы управления транспортным средством и безопасность движения"</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управления транспортным средством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Дорожное движение. Его эффективность и безопасность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надежность 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Психофизиологические и психические качества 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Эксплуатационные показатели транспортных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водителя в штатных и нештатных (критических) режимах движения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Дорожные условия и безопасность движения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Дорожно-транспортные происшествия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bl>
    <w:bookmarkStart w:name="z201" w:id="192"/>
    <w:p>
      <w:pPr>
        <w:spacing w:after="0"/>
        <w:ind w:left="0"/>
        <w:jc w:val="both"/>
      </w:pPr>
      <w:r>
        <w:rPr>
          <w:rFonts w:ascii="Times New Roman"/>
          <w:b w:val="false"/>
          <w:i w:val="false"/>
          <w:color w:val="000000"/>
          <w:sz w:val="28"/>
        </w:rPr>
        <w:t>
      Тематический план и программа предмета "Оказание первой медицинской помощи"</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 занятий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анатомии и физиологии человека. Структура дорожно-транспортного травматизма. Наиболее частые повреждения при ДТП и способы их диагностики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Угрожающие жизни состояния при механических и термических поражениях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реакции при авариях. Острые психозы. Особенности оказания помощи пострадавшим в состоянии неадекватности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Термические поражения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Организационно-правовые аспекты оказания помощи пострадавшим при дорожно-транспортных происшествиях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угрожающие жизни терапевтические состояния. Проведение сердечно-легочной реанимации, устранение асфиксии при оказании первой медицинской помощи пострадавшим в ДТП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Остановка наружного кровотечения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Транспортная иммобилизация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высвобождения пострадавших, извлечение из машины; их транспортировка, погрузка в транспорт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ран, десмургия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Пользование индивидуальной аптечкой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202" w:id="193"/>
    <w:p>
      <w:pPr>
        <w:spacing w:after="0"/>
        <w:ind w:left="0"/>
        <w:jc w:val="both"/>
      </w:pPr>
      <w:r>
        <w:rPr>
          <w:rFonts w:ascii="Times New Roman"/>
          <w:b w:val="false"/>
          <w:i w:val="false"/>
          <w:color w:val="000000"/>
          <w:sz w:val="28"/>
        </w:rPr>
        <w:t>
      Тематический план и программа "Вождение автомобиля"</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разделов и тем занятий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Начальное обучение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Посадка. Приемы действия органами управления и приборами сигнализации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Приемы управления автомобилем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Движение с переключением передач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Движение с переключением передач в восходящем и нисходящем порядках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Движение с изменением направления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Вождение в ограниченных проездах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Остановка в "заданном месте", развороты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Маневрирование в ограниченных проездах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Сложное маневрирование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Контрольное занятие №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 Вождение по учебным маршрутам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Вождение по маршрутам с малой интенсивностью движения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Вождение по маршрутам с большой интенсивностью движения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Контрольное занятие №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 Совершенствование навыков управления автомобилем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навыков вождения автомобиля в различных условиях дорожной обстановки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203" w:id="194"/>
    <w:p>
      <w:pPr>
        <w:spacing w:after="0"/>
        <w:ind w:left="0"/>
        <w:jc w:val="left"/>
      </w:pPr>
      <w:r>
        <w:rPr>
          <w:rFonts w:ascii="Times New Roman"/>
          <w:b/>
          <w:i w:val="false"/>
          <w:color w:val="000000"/>
        </w:rPr>
        <w:t xml:space="preserve"> Программа подготовки водителей транспортных средств категорий "СЕ", "DЕ" и подкатегорий "С1Е", "D1Е".</w:t>
      </w:r>
    </w:p>
    <w:bookmarkEnd w:id="194"/>
    <w:bookmarkStart w:name="z204" w:id="195"/>
    <w:p>
      <w:pPr>
        <w:spacing w:after="0"/>
        <w:ind w:left="0"/>
        <w:jc w:val="both"/>
      </w:pPr>
      <w:r>
        <w:rPr>
          <w:rFonts w:ascii="Times New Roman"/>
          <w:b w:val="false"/>
          <w:i w:val="false"/>
          <w:color w:val="000000"/>
          <w:sz w:val="28"/>
        </w:rPr>
        <w:t>
      Учебный план</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и техническое обслуживание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управления транспортным средством и безопасность движения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организации перевозок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и техническое обслуживание"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управления транспортным средством и безопасность движения"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"Вождение"*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Вождение**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205" w:id="196"/>
    <w:p>
      <w:pPr>
        <w:spacing w:after="0"/>
        <w:ind w:left="0"/>
        <w:jc w:val="both"/>
      </w:pPr>
      <w:r>
        <w:rPr>
          <w:rFonts w:ascii="Times New Roman"/>
          <w:b w:val="false"/>
          <w:i w:val="false"/>
          <w:color w:val="000000"/>
          <w:sz w:val="28"/>
        </w:rPr>
        <w:t xml:space="preserve">
      * Экзамен по вождению проводится за счет часов, отведенных на вождение. </w:t>
      </w:r>
    </w:p>
    <w:bookmarkEnd w:id="196"/>
    <w:bookmarkStart w:name="z206" w:id="197"/>
    <w:p>
      <w:pPr>
        <w:spacing w:after="0"/>
        <w:ind w:left="0"/>
        <w:jc w:val="both"/>
      </w:pPr>
      <w:r>
        <w:rPr>
          <w:rFonts w:ascii="Times New Roman"/>
          <w:b w:val="false"/>
          <w:i w:val="false"/>
          <w:color w:val="000000"/>
          <w:sz w:val="28"/>
        </w:rPr>
        <w:t>
      ** Вождение автопоездов проводится вне сетки учебного времени в объеме 16 часов на каждого обучаемого.</w:t>
      </w:r>
    </w:p>
    <w:bookmarkEnd w:id="197"/>
    <w:bookmarkStart w:name="z207" w:id="198"/>
    <w:p>
      <w:pPr>
        <w:spacing w:after="0"/>
        <w:ind w:left="0"/>
        <w:jc w:val="both"/>
      </w:pPr>
      <w:r>
        <w:rPr>
          <w:rFonts w:ascii="Times New Roman"/>
          <w:b w:val="false"/>
          <w:i w:val="false"/>
          <w:color w:val="000000"/>
          <w:sz w:val="28"/>
        </w:rPr>
        <w:t>
      Тематический план и программа предмета "Устройство и техническое обслуживание"</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и общее устройство автомобилей-тягачей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и устройство прицепов и полуприцепов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эксплуатация автопоездов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Диагностирование технического состояния автопоездов*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прицепов и полуприцепов*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технического обслуживания и текущего ремонта в полевых условиях*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bookmarkStart w:name="z208" w:id="199"/>
    <w:p>
      <w:pPr>
        <w:spacing w:after="0"/>
        <w:ind w:left="0"/>
        <w:jc w:val="both"/>
      </w:pPr>
      <w:r>
        <w:rPr>
          <w:rFonts w:ascii="Times New Roman"/>
          <w:b w:val="false"/>
          <w:i w:val="false"/>
          <w:color w:val="000000"/>
          <w:sz w:val="28"/>
        </w:rPr>
        <w:t>
      * Темы 4, 5, 6 отрабатываются на практических занятиях.</w:t>
      </w:r>
    </w:p>
    <w:bookmarkEnd w:id="199"/>
    <w:bookmarkStart w:name="z209" w:id="200"/>
    <w:p>
      <w:pPr>
        <w:spacing w:after="0"/>
        <w:ind w:left="0"/>
        <w:jc w:val="both"/>
      </w:pPr>
      <w:r>
        <w:rPr>
          <w:rFonts w:ascii="Times New Roman"/>
          <w:b w:val="false"/>
          <w:i w:val="false"/>
          <w:color w:val="000000"/>
          <w:sz w:val="28"/>
        </w:rPr>
        <w:t>
      Тематический план и программа предмета "Основы организации перевозок"</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показатели работы автопоездов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перевозок грузов и пассажиров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планирования и учета работы автопоездов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210" w:id="201"/>
    <w:p>
      <w:pPr>
        <w:spacing w:after="0"/>
        <w:ind w:left="0"/>
        <w:jc w:val="both"/>
      </w:pPr>
      <w:r>
        <w:rPr>
          <w:rFonts w:ascii="Times New Roman"/>
          <w:b w:val="false"/>
          <w:i w:val="false"/>
          <w:color w:val="000000"/>
          <w:sz w:val="28"/>
        </w:rPr>
        <w:t>
      Тематический план и программа предмета "Основы управления транспортным средством и безопасность движения"</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автомобильных дорог и влияние их состояния на безопасность движения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Психофизиологические особенности труда водителей автопоездов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теории движения автопоездов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управления автопоездами в сложных метеорологических условиях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управления автопоездами на горных дорогах и пересеченной местности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управления автопоездами на дорогах с большой интенсивностью движения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Приемы и техника безопасного и экономичного вождения автопоездов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Приемы безопасного управления автопоездами в различных дорожно-транспортных ситуациях с повышенной опасностью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положения Правил дорожного движения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Правовая ответственность 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первой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bl>
    <w:bookmarkStart w:name="z211" w:id="202"/>
    <w:p>
      <w:pPr>
        <w:spacing w:after="0"/>
        <w:ind w:left="0"/>
        <w:jc w:val="both"/>
      </w:pPr>
      <w:r>
        <w:rPr>
          <w:rFonts w:ascii="Times New Roman"/>
          <w:b w:val="false"/>
          <w:i w:val="false"/>
          <w:color w:val="000000"/>
          <w:sz w:val="28"/>
        </w:rPr>
        <w:t>
       * Примечание: данная тема отрабатывается на практических занятиях.</w:t>
      </w:r>
    </w:p>
    <w:bookmarkEnd w:id="202"/>
    <w:bookmarkStart w:name="z212" w:id="203"/>
    <w:p>
      <w:pPr>
        <w:spacing w:after="0"/>
        <w:ind w:left="0"/>
        <w:jc w:val="both"/>
      </w:pPr>
      <w:r>
        <w:rPr>
          <w:rFonts w:ascii="Times New Roman"/>
          <w:b w:val="false"/>
          <w:i w:val="false"/>
          <w:color w:val="000000"/>
          <w:sz w:val="28"/>
        </w:rPr>
        <w:t>
      Тематический план и программа "Вождение автопоездов"</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к выезду. Приемы управления автопоездом*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Маневрирование в ограниченных проездах*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Вождение по дорогам с малой интенсивностью движения. Приемы экономичного вождения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Вождение по дорогам с большой интенсивностью движения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Вождение в темное время суток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Вождение в сложных дорожных условиях**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Контрольное занятие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213" w:id="204"/>
    <w:p>
      <w:pPr>
        <w:spacing w:after="0"/>
        <w:ind w:left="0"/>
        <w:jc w:val="both"/>
      </w:pPr>
      <w:r>
        <w:rPr>
          <w:rFonts w:ascii="Times New Roman"/>
          <w:b w:val="false"/>
          <w:i w:val="false"/>
          <w:color w:val="000000"/>
          <w:sz w:val="28"/>
        </w:rPr>
        <w:t>
      * Темы 1, 2 отрабатываются на автодроме (площадке).</w:t>
      </w:r>
    </w:p>
    <w:bookmarkEnd w:id="204"/>
    <w:bookmarkStart w:name="z214" w:id="205"/>
    <w:p>
      <w:pPr>
        <w:spacing w:after="0"/>
        <w:ind w:left="0"/>
        <w:jc w:val="both"/>
      </w:pPr>
      <w:r>
        <w:rPr>
          <w:rFonts w:ascii="Times New Roman"/>
          <w:b w:val="false"/>
          <w:i w:val="false"/>
          <w:color w:val="000000"/>
          <w:sz w:val="28"/>
        </w:rPr>
        <w:t>
      ** Полнота отработки темы 6 определяется климатическими условиями.</w:t>
      </w:r>
    </w:p>
    <w:bookmarkEnd w:id="2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подготовки</w:t>
            </w:r>
            <w:r>
              <w:br/>
            </w:r>
            <w:r>
              <w:rPr>
                <w:rFonts w:ascii="Times New Roman"/>
                <w:b w:val="false"/>
                <w:i w:val="false"/>
                <w:color w:val="000000"/>
                <w:sz w:val="20"/>
              </w:rPr>
              <w:t>военнослужащих к управлению</w:t>
            </w:r>
            <w:r>
              <w:br/>
            </w:r>
            <w:r>
              <w:rPr>
                <w:rFonts w:ascii="Times New Roman"/>
                <w:b w:val="false"/>
                <w:i w:val="false"/>
                <w:color w:val="000000"/>
                <w:sz w:val="20"/>
              </w:rPr>
              <w:t>транспортными средствами,</w:t>
            </w:r>
            <w:r>
              <w:br/>
            </w:r>
            <w:r>
              <w:rPr>
                <w:rFonts w:ascii="Times New Roman"/>
                <w:b w:val="false"/>
                <w:i w:val="false"/>
                <w:color w:val="000000"/>
                <w:sz w:val="20"/>
              </w:rPr>
              <w:t>приема экзаменов и выдачи</w:t>
            </w:r>
            <w:r>
              <w:br/>
            </w:r>
            <w:r>
              <w:rPr>
                <w:rFonts w:ascii="Times New Roman"/>
                <w:b w:val="false"/>
                <w:i w:val="false"/>
                <w:color w:val="000000"/>
                <w:sz w:val="20"/>
              </w:rPr>
              <w:t>водительских удостоверений</w:t>
            </w:r>
            <w:r>
              <w:br/>
            </w:r>
            <w:r>
              <w:rPr>
                <w:rFonts w:ascii="Times New Roman"/>
                <w:b w:val="false"/>
                <w:i w:val="false"/>
                <w:color w:val="000000"/>
                <w:sz w:val="20"/>
              </w:rPr>
              <w:t>военнослужащих на право</w:t>
            </w:r>
            <w:r>
              <w:br/>
            </w:r>
            <w:r>
              <w:rPr>
                <w:rFonts w:ascii="Times New Roman"/>
                <w:b w:val="false"/>
                <w:i w:val="false"/>
                <w:color w:val="000000"/>
                <w:sz w:val="20"/>
              </w:rPr>
              <w:t>управления транспортными</w:t>
            </w:r>
            <w:r>
              <w:br/>
            </w:r>
            <w:r>
              <w:rPr>
                <w:rFonts w:ascii="Times New Roman"/>
                <w:b w:val="false"/>
                <w:i w:val="false"/>
                <w:color w:val="000000"/>
                <w:sz w:val="20"/>
              </w:rPr>
              <w:t>средствами, принадлежащими</w:t>
            </w:r>
            <w:r>
              <w:br/>
            </w:r>
            <w:r>
              <w:rPr>
                <w:rFonts w:ascii="Times New Roman"/>
                <w:b w:val="false"/>
                <w:i w:val="false"/>
                <w:color w:val="000000"/>
                <w:sz w:val="20"/>
              </w:rPr>
              <w:t>Вооруженным Силам</w:t>
            </w:r>
            <w:r>
              <w:br/>
            </w:r>
            <w:r>
              <w:rPr>
                <w:rFonts w:ascii="Times New Roman"/>
                <w:b w:val="false"/>
                <w:i w:val="false"/>
                <w:color w:val="000000"/>
                <w:sz w:val="20"/>
              </w:rPr>
              <w:t>Республики Казахстан,</w:t>
            </w:r>
            <w:r>
              <w:br/>
            </w:r>
            <w:r>
              <w:rPr>
                <w:rFonts w:ascii="Times New Roman"/>
                <w:b w:val="false"/>
                <w:i w:val="false"/>
                <w:color w:val="000000"/>
                <w:sz w:val="20"/>
              </w:rPr>
              <w:t>другим войскам</w:t>
            </w:r>
            <w:r>
              <w:br/>
            </w:r>
            <w:r>
              <w:rPr>
                <w:rFonts w:ascii="Times New Roman"/>
                <w:b w:val="false"/>
                <w:i w:val="false"/>
                <w:color w:val="000000"/>
                <w:sz w:val="20"/>
              </w:rPr>
              <w:t>и воинским формированиям</w:t>
            </w:r>
          </w:p>
        </w:tc>
      </w:tr>
    </w:tbl>
    <w:bookmarkStart w:name="z216" w:id="206"/>
    <w:p>
      <w:pPr>
        <w:spacing w:after="0"/>
        <w:ind w:left="0"/>
        <w:jc w:val="both"/>
      </w:pPr>
      <w:r>
        <w:rPr>
          <w:rFonts w:ascii="Times New Roman"/>
          <w:b w:val="false"/>
          <w:i w:val="false"/>
          <w:color w:val="000000"/>
          <w:sz w:val="28"/>
        </w:rPr>
        <w:t>
      1. Минимальный перечень учебного оборудования кабинета (класса) для подготовки водителей ТС категории "А"</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учебного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(класс) для подготовки водителей ТС категории "А"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(компьютерный класс)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207"/>
          <w:p>
            <w:pPr>
              <w:spacing w:after="20"/>
              <w:ind w:left="20"/>
              <w:jc w:val="both"/>
            </w:pPr>
            <w:r>
              <w:rPr>
                <w:rFonts w:ascii="Times New Roman"/>
                <w:b w:val="false"/>
                <w:i w:val="false"/>
                <w:color w:val="000000"/>
                <w:sz w:val="20"/>
              </w:rPr>
              <w:t xml:space="preserve">
штук </w:t>
            </w:r>
          </w:p>
          <w:bookmarkEnd w:id="207"/>
          <w:p>
            <w:pPr>
              <w:spacing w:after="20"/>
              <w:ind w:left="20"/>
              <w:jc w:val="both"/>
            </w:pPr>
            <w:r>
              <w:rPr>
                <w:rFonts w:ascii="Times New Roman"/>
                <w:b w:val="false"/>
                <w:i w:val="false"/>
                <w:color w:val="000000"/>
                <w:sz w:val="20"/>
              </w:rPr>
              <w:t>
(далее –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Компьютерные программы по правилам безопасности дорожного движения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 в разрезе (комплектный или схематично)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(далее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Демонстрационные щиты с деталями тормозной системы, системы питания, электрооборудования мотоциклов, квадрациклов, трициклов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Визуальные технические средства обучения и плакаты по устройству мотоциклов, квадрациклов, трициклов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Стенд (альбом формата А3) "Дорожные знаки"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Стенд (альбом формата А3) "Дорожная разметка"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Электрифицированный стенд "Сигналы светофора"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Тренажер "Регулируемый перекресток"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Тренажер "Нерегулируемый перекресток"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Классная доска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Комплекты планшетов (плакатов) или визуальные технические средства обучения по темам предметов "Правила дорожного движения" и "Основы управления транспортным средством и безопасность движения"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218" w:id="208"/>
    <w:p>
      <w:pPr>
        <w:spacing w:after="0"/>
        <w:ind w:left="0"/>
        <w:jc w:val="both"/>
      </w:pPr>
      <w:r>
        <w:rPr>
          <w:rFonts w:ascii="Times New Roman"/>
          <w:b w:val="false"/>
          <w:i w:val="false"/>
          <w:color w:val="000000"/>
          <w:sz w:val="28"/>
        </w:rPr>
        <w:t>
      2. Минимальный перечень учебного оборудования кабинета (класса) для подготовки водителей ТС категории "В"</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учебного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(класс) для подготовки водителей ТС категории "В"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Компьютерные программы по правилам и безопасности дорожного движения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Стенд (альбом формата А3) "Дорожные знаки"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Стенд (альбом формата А3) "Дорожная разметка"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Электрифицированный стенд "Сигналы светофора"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Тренажер "Регулируемый перекресток"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Тренажер "Нерегулируемый перекресток"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Классная доска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Комплекты планшетов (плакатов) или визуальные технические средства обучения по темам предметов "Правила дорожного движения" и "Основы управления транспортным средством и безопасность движения"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средств для проведения занятий по оказанию первой помощи пострадавшим при дорожно-транспортном происшествии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аптечка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(класс) для проведения занятий по предмету "Устройство и эксплуатация автомобилей категории "В"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агрегаты ТС категории "В"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Двигатель в сборе со сцеплением и коробкой перемены передач (в разрезе)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Задний мост (в разрезе)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Передняя подвеска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Рулевой механизм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Демонстрационные щиты с деталями тормозной системы, рулевого управления, системы питания, системы электрооборудования ТС категории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Визуальные технические средства обучения и плакаты по устройству и эксплуатации МТС категории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19" w:id="209"/>
    <w:p>
      <w:pPr>
        <w:spacing w:after="0"/>
        <w:ind w:left="0"/>
        <w:jc w:val="both"/>
      </w:pPr>
      <w:r>
        <w:rPr>
          <w:rFonts w:ascii="Times New Roman"/>
          <w:b w:val="false"/>
          <w:i w:val="false"/>
          <w:color w:val="000000"/>
          <w:sz w:val="28"/>
        </w:rPr>
        <w:t>
      3. Минимальный перечень учебного оборудования кабинета (класса) для подготовки водителей ТС категорий "С", "F", "СЕ" и подкатегорий "С1", "С1Е"</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учебного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(класс) для подготовки водителей ТС категорий "С", "F", "СЕ" и подкатегорий "С1", "С1Е"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(компьютерный класс)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Компьютерные программы по правилам и безопасности дорожного движения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Стенд (альбом формата А3) "Дорожные знаки"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Стенд (альбом формата А3) "Дорожная разметка"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Электрифицированный стенд "Сигналы светофора"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Тренажер "Регулируемый перекресток"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Тренажер "Нерегулируемый перекресток"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Классная доска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Комплекты планшетов (плакатов) или визуальные технические средства обучения по темам предметов "Правила дорожного движения" и "Основы управления транспортным средством и безопасность движения"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средств для проведения занятий по оказанию первой помощи пострадавшим при дорожно-транспортном происшествии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аптечка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(класс) для проведения занятий по предмету "Устройство и эксплуатация автомобилей категорий "С", "F" и подкатегории "С1"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агрегаты грузового автомобиля, принятого за базовый (одна из моделей автомобилей модификаций МАЗ, КамАЗ, ЗИЛ, ГАЗ, Урал).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Двигатель в сборе со сцеплением (в разрезе)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Задний мост (в разрезе) или его часть с главной передачей, ступицей и тормозным механизмом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Передний мост или его часть с поворотным кулаком, ступицей, тормозным механизмом и поперечной рулевой тягой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Коробка передач (в разрезе)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детали двигателя, иного чем базовый, имеющие конструктивные отличия (если базовый двигатель карбюраторный – детали от дизельного двигателя, если дизельный – от карбюраторного)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Визуальные технические средства обучения и плакаты по устройству и эксплуатации автомобилей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Комплектные агрегаты, узлы, механизмы и приборы автомобиля с карбюраторным двигателем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Комплектные агрегаты, узлы, механизмы и приборы автомобиля с дизельным двигателем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инструмента для выполнения ремонтных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столы (верстаки)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Инструкция по технике безопасности и охране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20" w:id="210"/>
    <w:p>
      <w:pPr>
        <w:spacing w:after="0"/>
        <w:ind w:left="0"/>
        <w:jc w:val="both"/>
      </w:pPr>
      <w:r>
        <w:rPr>
          <w:rFonts w:ascii="Times New Roman"/>
          <w:b w:val="false"/>
          <w:i w:val="false"/>
          <w:color w:val="000000"/>
          <w:sz w:val="28"/>
        </w:rPr>
        <w:t>
      4. Минимальный перечень учебного оборудования кабинета (класса) для подготовки водителей ТС категорий "D", "DE" и подкатегорий "D1", "D1E"</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учебного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(класс) для подготовки водителей ТС категорий "D", "DE" и подкатегорий "D1", "D1E"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(компьютерный класс)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Компьютерные программы по правилам и безопасности дорожного движения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Стенд (альбом формата А3) "Дорожные знаки"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Стенд (альбом формата А3) "Дорожная разметка"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Электрифицированный стенд "Сигналы светофора"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Тренажер "Регулируемый перекресток"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Тренажер "Нерегулируемый перекресток"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Классная доска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Комплекты планшетов (плакатов) или визуальные технические средства обучения по темам предмета "Основы управления транспортным средством и безопасность движения"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средств для проведения занятий по оказанию первой помощи пострадавшим при дорожно-транспортных происшествиях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аптечка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(класс) для проведения занятий по предмету "Устройство и эксплуатация автобусов"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агрегаты в разрезе автобуса, принятого за базовый (семейства ПАЗ, либо аналогичной модели производства стран дальнего зарубежья)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Двигатель в сборе со сцеплением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Задний мост или его часть с главной передачей, ступицей и тормозным механизмом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Передний мост или его часть с поворотным кулаком, ступицей, тормозным механизмом и поперечной рулевой тягой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Коробка перемены передач (гидромеханическая)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Рулевой механизм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Гидротрансформатор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Двигатель автобуса, отличный от базового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Механизмы управления дверей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Визуальные технические средства обучения и плакаты по устройству и эксплуатации автобусов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Карты смазок изучаемых автобусов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Таблицы регулировочных данных по изучаемым автобусам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Инструкция по технике безопасности и охране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инструментов для выполнения ремонтных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столы (верстаки)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подготовки</w:t>
            </w:r>
            <w:r>
              <w:br/>
            </w:r>
            <w:r>
              <w:rPr>
                <w:rFonts w:ascii="Times New Roman"/>
                <w:b w:val="false"/>
                <w:i w:val="false"/>
                <w:color w:val="000000"/>
                <w:sz w:val="20"/>
              </w:rPr>
              <w:t>военнослужащих к управлению</w:t>
            </w:r>
            <w:r>
              <w:br/>
            </w:r>
            <w:r>
              <w:rPr>
                <w:rFonts w:ascii="Times New Roman"/>
                <w:b w:val="false"/>
                <w:i w:val="false"/>
                <w:color w:val="000000"/>
                <w:sz w:val="20"/>
              </w:rPr>
              <w:t>транспортными средствами,</w:t>
            </w:r>
            <w:r>
              <w:br/>
            </w:r>
            <w:r>
              <w:rPr>
                <w:rFonts w:ascii="Times New Roman"/>
                <w:b w:val="false"/>
                <w:i w:val="false"/>
                <w:color w:val="000000"/>
                <w:sz w:val="20"/>
              </w:rPr>
              <w:t>приема экзаменов и выдачи</w:t>
            </w:r>
            <w:r>
              <w:br/>
            </w:r>
            <w:r>
              <w:rPr>
                <w:rFonts w:ascii="Times New Roman"/>
                <w:b w:val="false"/>
                <w:i w:val="false"/>
                <w:color w:val="000000"/>
                <w:sz w:val="20"/>
              </w:rPr>
              <w:t>водительских удостоверений</w:t>
            </w:r>
            <w:r>
              <w:br/>
            </w:r>
            <w:r>
              <w:rPr>
                <w:rFonts w:ascii="Times New Roman"/>
                <w:b w:val="false"/>
                <w:i w:val="false"/>
                <w:color w:val="000000"/>
                <w:sz w:val="20"/>
              </w:rPr>
              <w:t>военнослужащих на право</w:t>
            </w:r>
            <w:r>
              <w:br/>
            </w:r>
            <w:r>
              <w:rPr>
                <w:rFonts w:ascii="Times New Roman"/>
                <w:b w:val="false"/>
                <w:i w:val="false"/>
                <w:color w:val="000000"/>
                <w:sz w:val="20"/>
              </w:rPr>
              <w:t>управления транспортными</w:t>
            </w:r>
            <w:r>
              <w:br/>
            </w:r>
            <w:r>
              <w:rPr>
                <w:rFonts w:ascii="Times New Roman"/>
                <w:b w:val="false"/>
                <w:i w:val="false"/>
                <w:color w:val="000000"/>
                <w:sz w:val="20"/>
              </w:rPr>
              <w:t>средствами, принадлежащими</w:t>
            </w:r>
            <w:r>
              <w:br/>
            </w:r>
            <w:r>
              <w:rPr>
                <w:rFonts w:ascii="Times New Roman"/>
                <w:b w:val="false"/>
                <w:i w:val="false"/>
                <w:color w:val="000000"/>
                <w:sz w:val="20"/>
              </w:rPr>
              <w:t>Вооруженным Силам</w:t>
            </w:r>
            <w:r>
              <w:br/>
            </w:r>
            <w:r>
              <w:rPr>
                <w:rFonts w:ascii="Times New Roman"/>
                <w:b w:val="false"/>
                <w:i w:val="false"/>
                <w:color w:val="000000"/>
                <w:sz w:val="20"/>
              </w:rPr>
              <w:t>Республики Казахстан,</w:t>
            </w:r>
            <w:r>
              <w:br/>
            </w:r>
            <w:r>
              <w:rPr>
                <w:rFonts w:ascii="Times New Roman"/>
                <w:b w:val="false"/>
                <w:i w:val="false"/>
                <w:color w:val="000000"/>
                <w:sz w:val="20"/>
              </w:rPr>
              <w:t>другим войскам</w:t>
            </w:r>
            <w:r>
              <w:br/>
            </w:r>
            <w:r>
              <w:rPr>
                <w:rFonts w:ascii="Times New Roman"/>
                <w:b w:val="false"/>
                <w:i w:val="false"/>
                <w:color w:val="000000"/>
                <w:sz w:val="20"/>
              </w:rPr>
              <w:t>и воинским формированиям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3" w:id="211"/>
    <w:p>
      <w:pPr>
        <w:spacing w:after="0"/>
        <w:ind w:left="0"/>
        <w:jc w:val="left"/>
      </w:pPr>
      <w:r>
        <w:rPr>
          <w:rFonts w:ascii="Times New Roman"/>
          <w:b/>
          <w:i w:val="false"/>
          <w:color w:val="000000"/>
        </w:rPr>
        <w:t xml:space="preserve"> Экзаменационный лист сдачи теоретического экзамена Категория ТС _____</w:t>
      </w:r>
    </w:p>
    <w:bookmarkEnd w:id="211"/>
    <w:p>
      <w:pPr>
        <w:spacing w:after="0"/>
        <w:ind w:left="0"/>
        <w:jc w:val="both"/>
      </w:pPr>
      <w:bookmarkStart w:name="z224" w:id="212"/>
      <w:r>
        <w:rPr>
          <w:rFonts w:ascii="Times New Roman"/>
          <w:b w:val="false"/>
          <w:i w:val="false"/>
          <w:color w:val="000000"/>
          <w:sz w:val="28"/>
        </w:rPr>
        <w:t>
      Фамилия _________________________________Имя __________________</w:t>
      </w:r>
    </w:p>
    <w:bookmarkEnd w:id="212"/>
    <w:p>
      <w:pPr>
        <w:spacing w:after="0"/>
        <w:ind w:left="0"/>
        <w:jc w:val="both"/>
      </w:pPr>
      <w:r>
        <w:rPr>
          <w:rFonts w:ascii="Times New Roman"/>
          <w:b w:val="false"/>
          <w:i w:val="false"/>
          <w:color w:val="000000"/>
          <w:sz w:val="28"/>
        </w:rPr>
        <w:t>Отчество (при наличии)_____________________ Дата рождения 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60"/>
        <w:gridCol w:w="560"/>
      </w:tblGrid>
      <w:tr>
        <w:trPr>
          <w:trHeight w:val="30" w:hRule="atLeast"/>
        </w:trPr>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_____</w:t>
            </w:r>
          </w:p>
          <w:p>
            <w:pPr>
              <w:spacing w:after="20"/>
              <w:ind w:left="20"/>
              <w:jc w:val="both"/>
            </w:pPr>
            <w:r>
              <w:rPr>
                <w:rFonts w:ascii="Times New Roman"/>
                <w:b w:val="false"/>
                <w:i w:val="false"/>
                <w:color w:val="000000"/>
                <w:sz w:val="20"/>
              </w:rPr>
              <w:t>Билет ____</w:t>
            </w:r>
          </w:p>
          <w:p>
            <w:pPr>
              <w:spacing w:after="20"/>
              <w:ind w:left="20"/>
              <w:jc w:val="both"/>
            </w:pPr>
            <w:r>
              <w:rPr>
                <w:rFonts w:ascii="Times New Roman"/>
                <w:b w:val="false"/>
                <w:i w:val="false"/>
                <w:color w:val="000000"/>
                <w:sz w:val="20"/>
              </w:rPr>
              <w:t>Номер</w:t>
            </w:r>
          </w:p>
          <w:p>
            <w:pPr>
              <w:spacing w:after="20"/>
              <w:ind w:left="20"/>
              <w:jc w:val="both"/>
            </w:pPr>
            <w:r>
              <w:rPr>
                <w:rFonts w:ascii="Times New Roman"/>
                <w:b w:val="false"/>
                <w:i w:val="false"/>
                <w:color w:val="000000"/>
                <w:sz w:val="20"/>
              </w:rPr>
              <w:t>ответов.</w:t>
            </w:r>
          </w:p>
          <w:p>
            <w:pPr>
              <w:spacing w:after="20"/>
              <w:ind w:left="20"/>
              <w:jc w:val="both"/>
            </w:pPr>
            <w:r>
              <w:rPr>
                <w:rFonts w:ascii="Times New Roman"/>
                <w:b w:val="false"/>
                <w:i w:val="false"/>
                <w:color w:val="000000"/>
                <w:sz w:val="20"/>
              </w:rPr>
              <w:t>Отметки</w:t>
            </w:r>
          </w:p>
          <w:p>
            <w:pPr>
              <w:spacing w:after="20"/>
              <w:ind w:left="20"/>
              <w:jc w:val="both"/>
            </w:pPr>
            <w:r>
              <w:rPr>
                <w:rFonts w:ascii="Times New Roman"/>
                <w:b w:val="false"/>
                <w:i w:val="false"/>
                <w:color w:val="000000"/>
                <w:sz w:val="20"/>
              </w:rPr>
              <w:t>экзаменатора.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вопроса</w:t>
            </w:r>
          </w:p>
        </w:tc>
        <w:tc>
          <w:tcPr>
            <w:tcW w:w="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военнослужащего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ответов.</w:t>
            </w:r>
          </w:p>
          <w:p>
            <w:pPr>
              <w:spacing w:after="20"/>
              <w:ind w:left="20"/>
              <w:jc w:val="both"/>
            </w:pPr>
            <w:r>
              <w:rPr>
                <w:rFonts w:ascii="Times New Roman"/>
                <w:b w:val="false"/>
                <w:i w:val="false"/>
                <w:color w:val="000000"/>
                <w:sz w:val="20"/>
              </w:rPr>
              <w:t>Отметки</w:t>
            </w:r>
          </w:p>
          <w:p>
            <w:pPr>
              <w:spacing w:after="20"/>
              <w:ind w:left="20"/>
              <w:jc w:val="both"/>
            </w:pPr>
            <w:r>
              <w:rPr>
                <w:rFonts w:ascii="Times New Roman"/>
                <w:b w:val="false"/>
                <w:i w:val="false"/>
                <w:color w:val="000000"/>
                <w:sz w:val="20"/>
              </w:rPr>
              <w:t>экзаменатора.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вопроса</w:t>
            </w:r>
          </w:p>
        </w:tc>
        <w:tc>
          <w:tcPr>
            <w:tcW w:w="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военнослужащего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оценка, подпись, фамилия председателя Комиссии</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подготовки</w:t>
            </w:r>
            <w:r>
              <w:br/>
            </w:r>
            <w:r>
              <w:rPr>
                <w:rFonts w:ascii="Times New Roman"/>
                <w:b w:val="false"/>
                <w:i w:val="false"/>
                <w:color w:val="000000"/>
                <w:sz w:val="20"/>
              </w:rPr>
              <w:t>военнослужащих к управлению</w:t>
            </w:r>
            <w:r>
              <w:br/>
            </w:r>
            <w:r>
              <w:rPr>
                <w:rFonts w:ascii="Times New Roman"/>
                <w:b w:val="false"/>
                <w:i w:val="false"/>
                <w:color w:val="000000"/>
                <w:sz w:val="20"/>
              </w:rPr>
              <w:t>транспортными средствами,</w:t>
            </w:r>
            <w:r>
              <w:br/>
            </w:r>
            <w:r>
              <w:rPr>
                <w:rFonts w:ascii="Times New Roman"/>
                <w:b w:val="false"/>
                <w:i w:val="false"/>
                <w:color w:val="000000"/>
                <w:sz w:val="20"/>
              </w:rPr>
              <w:t>приема экзаменов и выдачи</w:t>
            </w:r>
            <w:r>
              <w:br/>
            </w:r>
            <w:r>
              <w:rPr>
                <w:rFonts w:ascii="Times New Roman"/>
                <w:b w:val="false"/>
                <w:i w:val="false"/>
                <w:color w:val="000000"/>
                <w:sz w:val="20"/>
              </w:rPr>
              <w:t>водительских удостоверений</w:t>
            </w:r>
            <w:r>
              <w:br/>
            </w:r>
            <w:r>
              <w:rPr>
                <w:rFonts w:ascii="Times New Roman"/>
                <w:b w:val="false"/>
                <w:i w:val="false"/>
                <w:color w:val="000000"/>
                <w:sz w:val="20"/>
              </w:rPr>
              <w:t>военнослужащих на право</w:t>
            </w:r>
            <w:r>
              <w:br/>
            </w:r>
            <w:r>
              <w:rPr>
                <w:rFonts w:ascii="Times New Roman"/>
                <w:b w:val="false"/>
                <w:i w:val="false"/>
                <w:color w:val="000000"/>
                <w:sz w:val="20"/>
              </w:rPr>
              <w:t>управления транспортными</w:t>
            </w:r>
            <w:r>
              <w:br/>
            </w:r>
            <w:r>
              <w:rPr>
                <w:rFonts w:ascii="Times New Roman"/>
                <w:b w:val="false"/>
                <w:i w:val="false"/>
                <w:color w:val="000000"/>
                <w:sz w:val="20"/>
              </w:rPr>
              <w:t>средствами, принадлежащими</w:t>
            </w:r>
            <w:r>
              <w:br/>
            </w:r>
            <w:r>
              <w:rPr>
                <w:rFonts w:ascii="Times New Roman"/>
                <w:b w:val="false"/>
                <w:i w:val="false"/>
                <w:color w:val="000000"/>
                <w:sz w:val="20"/>
              </w:rPr>
              <w:t>Вооруженным Силам</w:t>
            </w:r>
            <w:r>
              <w:br/>
            </w:r>
            <w:r>
              <w:rPr>
                <w:rFonts w:ascii="Times New Roman"/>
                <w:b w:val="false"/>
                <w:i w:val="false"/>
                <w:color w:val="000000"/>
                <w:sz w:val="20"/>
              </w:rPr>
              <w:t>Республики Казахстан,</w:t>
            </w:r>
            <w:r>
              <w:br/>
            </w:r>
            <w:r>
              <w:rPr>
                <w:rFonts w:ascii="Times New Roman"/>
                <w:b w:val="false"/>
                <w:i w:val="false"/>
                <w:color w:val="000000"/>
                <w:sz w:val="20"/>
              </w:rPr>
              <w:t>другим войскам</w:t>
            </w:r>
            <w:r>
              <w:br/>
            </w:r>
            <w:r>
              <w:rPr>
                <w:rFonts w:ascii="Times New Roman"/>
                <w:b w:val="false"/>
                <w:i w:val="false"/>
                <w:color w:val="000000"/>
                <w:sz w:val="20"/>
              </w:rPr>
              <w:t>и воинским формированиям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7" w:id="213"/>
    <w:p>
      <w:pPr>
        <w:spacing w:after="0"/>
        <w:ind w:left="0"/>
        <w:jc w:val="left"/>
      </w:pPr>
      <w:r>
        <w:rPr>
          <w:rFonts w:ascii="Times New Roman"/>
          <w:b/>
          <w:i w:val="false"/>
          <w:color w:val="000000"/>
        </w:rPr>
        <w:t xml:space="preserve"> Протокол результатов экзаменов №______ от "___" __________ 20___ г.</w:t>
      </w:r>
    </w:p>
    <w:bookmarkEnd w:id="213"/>
    <w:p>
      <w:pPr>
        <w:spacing w:after="0"/>
        <w:ind w:left="0"/>
        <w:jc w:val="both"/>
      </w:pPr>
      <w:bookmarkStart w:name="z228" w:id="214"/>
      <w:r>
        <w:rPr>
          <w:rFonts w:ascii="Times New Roman"/>
          <w:b w:val="false"/>
          <w:i w:val="false"/>
          <w:color w:val="000000"/>
          <w:sz w:val="28"/>
        </w:rPr>
        <w:t xml:space="preserve">
      Состав комиссии: </w:t>
      </w:r>
    </w:p>
    <w:bookmarkEnd w:id="214"/>
    <w:p>
      <w:pPr>
        <w:spacing w:after="0"/>
        <w:ind w:left="0"/>
        <w:jc w:val="both"/>
      </w:pPr>
      <w:r>
        <w:rPr>
          <w:rFonts w:ascii="Times New Roman"/>
          <w:b w:val="false"/>
          <w:i w:val="false"/>
          <w:color w:val="000000"/>
          <w:sz w:val="28"/>
        </w:rPr>
        <w:t>председатель ________________</w:t>
      </w:r>
    </w:p>
    <w:p>
      <w:pPr>
        <w:spacing w:after="0"/>
        <w:ind w:left="0"/>
        <w:jc w:val="both"/>
      </w:pPr>
      <w:r>
        <w:rPr>
          <w:rFonts w:ascii="Times New Roman"/>
          <w:b w:val="false"/>
          <w:i w:val="false"/>
          <w:color w:val="000000"/>
          <w:sz w:val="28"/>
        </w:rPr>
        <w:t>члены ______________________</w:t>
      </w:r>
    </w:p>
    <w:p>
      <w:pPr>
        <w:spacing w:after="0"/>
        <w:ind w:left="0"/>
        <w:jc w:val="both"/>
      </w:pPr>
      <w:r>
        <w:rPr>
          <w:rFonts w:ascii="Times New Roman"/>
          <w:b w:val="false"/>
          <w:i w:val="false"/>
          <w:color w:val="000000"/>
          <w:sz w:val="28"/>
        </w:rPr>
        <w:t>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военнослужащего</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рождения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управление какой категории транспортных средств экзаменуется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Учебная организация, где обучался экзаменуемый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экзаменов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Теоретический/практический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Первично/ повторно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Сдал/не сдал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29" w:id="215"/>
      <w:r>
        <w:rPr>
          <w:rFonts w:ascii="Times New Roman"/>
          <w:b w:val="false"/>
          <w:i w:val="false"/>
          <w:color w:val="000000"/>
          <w:sz w:val="28"/>
        </w:rPr>
        <w:t>
      Председатель комиссии _______________</w:t>
      </w:r>
    </w:p>
    <w:bookmarkEnd w:id="215"/>
    <w:p>
      <w:pPr>
        <w:spacing w:after="0"/>
        <w:ind w:left="0"/>
        <w:jc w:val="both"/>
      </w:pPr>
      <w:r>
        <w:rPr>
          <w:rFonts w:ascii="Times New Roman"/>
          <w:b w:val="false"/>
          <w:i w:val="false"/>
          <w:color w:val="000000"/>
          <w:sz w:val="28"/>
        </w:rPr>
        <w:t>Члены комиссии 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подготовки</w:t>
            </w:r>
            <w:r>
              <w:br/>
            </w:r>
            <w:r>
              <w:rPr>
                <w:rFonts w:ascii="Times New Roman"/>
                <w:b w:val="false"/>
                <w:i w:val="false"/>
                <w:color w:val="000000"/>
                <w:sz w:val="20"/>
              </w:rPr>
              <w:t>военнослужащих к управлению</w:t>
            </w:r>
            <w:r>
              <w:br/>
            </w:r>
            <w:r>
              <w:rPr>
                <w:rFonts w:ascii="Times New Roman"/>
                <w:b w:val="false"/>
                <w:i w:val="false"/>
                <w:color w:val="000000"/>
                <w:sz w:val="20"/>
              </w:rPr>
              <w:t>транспортными средствами,</w:t>
            </w:r>
            <w:r>
              <w:br/>
            </w:r>
            <w:r>
              <w:rPr>
                <w:rFonts w:ascii="Times New Roman"/>
                <w:b w:val="false"/>
                <w:i w:val="false"/>
                <w:color w:val="000000"/>
                <w:sz w:val="20"/>
              </w:rPr>
              <w:t>приема экзаменов и выдачи</w:t>
            </w:r>
            <w:r>
              <w:br/>
            </w:r>
            <w:r>
              <w:rPr>
                <w:rFonts w:ascii="Times New Roman"/>
                <w:b w:val="false"/>
                <w:i w:val="false"/>
                <w:color w:val="000000"/>
                <w:sz w:val="20"/>
              </w:rPr>
              <w:t>водительских удостоверений</w:t>
            </w:r>
            <w:r>
              <w:br/>
            </w:r>
            <w:r>
              <w:rPr>
                <w:rFonts w:ascii="Times New Roman"/>
                <w:b w:val="false"/>
                <w:i w:val="false"/>
                <w:color w:val="000000"/>
                <w:sz w:val="20"/>
              </w:rPr>
              <w:t>военнослужащих на право</w:t>
            </w:r>
            <w:r>
              <w:br/>
            </w:r>
            <w:r>
              <w:rPr>
                <w:rFonts w:ascii="Times New Roman"/>
                <w:b w:val="false"/>
                <w:i w:val="false"/>
                <w:color w:val="000000"/>
                <w:sz w:val="20"/>
              </w:rPr>
              <w:t>управления транспортными</w:t>
            </w:r>
            <w:r>
              <w:br/>
            </w:r>
            <w:r>
              <w:rPr>
                <w:rFonts w:ascii="Times New Roman"/>
                <w:b w:val="false"/>
                <w:i w:val="false"/>
                <w:color w:val="000000"/>
                <w:sz w:val="20"/>
              </w:rPr>
              <w:t>средствами, принадлежащими</w:t>
            </w:r>
            <w:r>
              <w:br/>
            </w:r>
            <w:r>
              <w:rPr>
                <w:rFonts w:ascii="Times New Roman"/>
                <w:b w:val="false"/>
                <w:i w:val="false"/>
                <w:color w:val="000000"/>
                <w:sz w:val="20"/>
              </w:rPr>
              <w:t>Вооруженным Силам</w:t>
            </w:r>
            <w:r>
              <w:br/>
            </w:r>
            <w:r>
              <w:rPr>
                <w:rFonts w:ascii="Times New Roman"/>
                <w:b w:val="false"/>
                <w:i w:val="false"/>
                <w:color w:val="000000"/>
                <w:sz w:val="20"/>
              </w:rPr>
              <w:t>Республики Казахстан,</w:t>
            </w:r>
            <w:r>
              <w:br/>
            </w:r>
            <w:r>
              <w:rPr>
                <w:rFonts w:ascii="Times New Roman"/>
                <w:b w:val="false"/>
                <w:i w:val="false"/>
                <w:color w:val="000000"/>
                <w:sz w:val="20"/>
              </w:rPr>
              <w:t>другим войскам</w:t>
            </w:r>
            <w:r>
              <w:br/>
            </w:r>
            <w:r>
              <w:rPr>
                <w:rFonts w:ascii="Times New Roman"/>
                <w:b w:val="false"/>
                <w:i w:val="false"/>
                <w:color w:val="000000"/>
                <w:sz w:val="20"/>
              </w:rPr>
              <w:t>и воинским формированиям</w:t>
            </w:r>
          </w:p>
        </w:tc>
      </w:tr>
    </w:tbl>
    <w:bookmarkStart w:name="z231" w:id="216"/>
    <w:p>
      <w:pPr>
        <w:spacing w:after="0"/>
        <w:ind w:left="0"/>
        <w:jc w:val="left"/>
      </w:pPr>
      <w:r>
        <w:rPr>
          <w:rFonts w:ascii="Times New Roman"/>
          <w:b/>
          <w:i w:val="false"/>
          <w:color w:val="000000"/>
        </w:rPr>
        <w:t xml:space="preserve"> Основные элементы автодрома</w:t>
      </w:r>
    </w:p>
    <w:bookmarkEnd w:id="216"/>
    <w:bookmarkStart w:name="z232" w:id="217"/>
    <w:p>
      <w:pPr>
        <w:spacing w:after="0"/>
        <w:ind w:left="0"/>
        <w:jc w:val="both"/>
      </w:pPr>
      <w:r>
        <w:rPr>
          <w:rFonts w:ascii="Times New Roman"/>
          <w:b w:val="false"/>
          <w:i w:val="false"/>
          <w:color w:val="000000"/>
          <w:sz w:val="28"/>
        </w:rPr>
        <w:t>
      Основными элементами автодрома являются:</w:t>
      </w:r>
    </w:p>
    <w:bookmarkEnd w:id="217"/>
    <w:bookmarkStart w:name="z233" w:id="218"/>
    <w:p>
      <w:pPr>
        <w:spacing w:after="0"/>
        <w:ind w:left="0"/>
        <w:jc w:val="both"/>
      </w:pPr>
      <w:r>
        <w:rPr>
          <w:rFonts w:ascii="Times New Roman"/>
          <w:b w:val="false"/>
          <w:i w:val="false"/>
          <w:color w:val="000000"/>
          <w:sz w:val="28"/>
        </w:rPr>
        <w:t>
      1) закрытая от движения площадка, оборудованная испытательными упражнениями с элементами улично-дорожной сети;</w:t>
      </w:r>
    </w:p>
    <w:bookmarkEnd w:id="218"/>
    <w:bookmarkStart w:name="z234" w:id="219"/>
    <w:p>
      <w:pPr>
        <w:spacing w:after="0"/>
        <w:ind w:left="0"/>
        <w:jc w:val="both"/>
      </w:pPr>
      <w:r>
        <w:rPr>
          <w:rFonts w:ascii="Times New Roman"/>
          <w:b w:val="false"/>
          <w:i w:val="false"/>
          <w:color w:val="000000"/>
          <w:sz w:val="28"/>
        </w:rPr>
        <w:t>
      2) диспетчерский пункт.</w:t>
      </w:r>
    </w:p>
    <w:bookmarkEnd w:id="219"/>
    <w:bookmarkStart w:name="z235" w:id="220"/>
    <w:p>
      <w:pPr>
        <w:spacing w:after="0"/>
        <w:ind w:left="0"/>
        <w:jc w:val="both"/>
      </w:pPr>
      <w:r>
        <w:rPr>
          <w:rFonts w:ascii="Times New Roman"/>
          <w:b w:val="false"/>
          <w:i w:val="false"/>
          <w:color w:val="000000"/>
          <w:sz w:val="28"/>
        </w:rPr>
        <w:t>
      1. Основные элементы улично-дорожной сети автодрома:</w:t>
      </w:r>
    </w:p>
    <w:bookmarkEnd w:id="220"/>
    <w:bookmarkStart w:name="z236" w:id="221"/>
    <w:p>
      <w:pPr>
        <w:spacing w:after="0"/>
        <w:ind w:left="0"/>
        <w:jc w:val="both"/>
      </w:pPr>
      <w:r>
        <w:rPr>
          <w:rFonts w:ascii="Times New Roman"/>
          <w:b w:val="false"/>
          <w:i w:val="false"/>
          <w:color w:val="000000"/>
          <w:sz w:val="28"/>
        </w:rPr>
        <w:t>
      1) автодром имеет установленное по периметру ограждение, препятствующее движению по его территории транспортных средств и людей, кроме непосредственно участвующих в проведении практических экзаменов;</w:t>
      </w:r>
    </w:p>
    <w:bookmarkEnd w:id="221"/>
    <w:bookmarkStart w:name="z237" w:id="222"/>
    <w:p>
      <w:pPr>
        <w:spacing w:after="0"/>
        <w:ind w:left="0"/>
        <w:jc w:val="both"/>
      </w:pPr>
      <w:r>
        <w:rPr>
          <w:rFonts w:ascii="Times New Roman"/>
          <w:b w:val="false"/>
          <w:i w:val="false"/>
          <w:color w:val="000000"/>
          <w:sz w:val="28"/>
        </w:rPr>
        <w:t>
      2) размеры автодрома должны обеспечивать возможность размещения на нем всех зон испытательных упражнений для соответствующих категорий транспортных средств. При этом должны учитываться габаритные параметры и радиусы поворота используемых для проведения практических экзаменов транспортных средств, размеры предстартовой и после финишной зон, зон выполнения испытательных упражнений и участков движения между ними, а также технологических зон для размещения диспетчерского пункта, технических средств организации дорожного движения и установок наружного освещения;</w:t>
      </w:r>
    </w:p>
    <w:bookmarkEnd w:id="222"/>
    <w:bookmarkStart w:name="z238" w:id="223"/>
    <w:p>
      <w:pPr>
        <w:spacing w:after="0"/>
        <w:ind w:left="0"/>
        <w:jc w:val="both"/>
      </w:pPr>
      <w:r>
        <w:rPr>
          <w:rFonts w:ascii="Times New Roman"/>
          <w:b w:val="false"/>
          <w:i w:val="false"/>
          <w:color w:val="000000"/>
          <w:sz w:val="28"/>
        </w:rPr>
        <w:t>
      3) размещение зон испытательных упражнений должно обеспечивать возможность последовательного и непрерывного выполнения всего комплекса испытательных упражнений для соответствующей категории транспортных средств;</w:t>
      </w:r>
    </w:p>
    <w:bookmarkEnd w:id="223"/>
    <w:bookmarkStart w:name="z239" w:id="224"/>
    <w:p>
      <w:pPr>
        <w:spacing w:after="0"/>
        <w:ind w:left="0"/>
        <w:jc w:val="both"/>
      </w:pPr>
      <w:r>
        <w:rPr>
          <w:rFonts w:ascii="Times New Roman"/>
          <w:b w:val="false"/>
          <w:i w:val="false"/>
          <w:color w:val="000000"/>
          <w:sz w:val="28"/>
        </w:rPr>
        <w:t>
      4) последовательность выполнения испытательных упражнений, предусмотренных для транспортных средств соответствующей категории, определяется схемой организации дорожного движения автодрома;</w:t>
      </w:r>
    </w:p>
    <w:bookmarkEnd w:id="224"/>
    <w:bookmarkStart w:name="z240" w:id="225"/>
    <w:p>
      <w:pPr>
        <w:spacing w:after="0"/>
        <w:ind w:left="0"/>
        <w:jc w:val="both"/>
      </w:pPr>
      <w:r>
        <w:rPr>
          <w:rFonts w:ascii="Times New Roman"/>
          <w:b w:val="false"/>
          <w:i w:val="false"/>
          <w:color w:val="000000"/>
          <w:sz w:val="28"/>
        </w:rPr>
        <w:t>
      5) участки автодрома, предназначенные для движения транспортных средств, должны иметь ровное покрытие. Покрытие не должно иметь перепадов, выбоин, иных повреждений, затрудняющих движение транспортных средств с разрешенной скоростью. В зоне движения транспортных средств не допускается наличие посторонних предметов, не имеющих отношения к обустройству автодрома;</w:t>
      </w:r>
    </w:p>
    <w:bookmarkEnd w:id="225"/>
    <w:bookmarkStart w:name="z241" w:id="226"/>
    <w:p>
      <w:pPr>
        <w:spacing w:after="0"/>
        <w:ind w:left="0"/>
        <w:jc w:val="both"/>
      </w:pPr>
      <w:r>
        <w:rPr>
          <w:rFonts w:ascii="Times New Roman"/>
          <w:b w:val="false"/>
          <w:i w:val="false"/>
          <w:color w:val="000000"/>
          <w:sz w:val="28"/>
        </w:rPr>
        <w:t>
      6) коэффициент сцепления колеса с дорожным покрытием (в том числе наклонного участка) должен быть не ниже 0,4, в соответствие с требованиями национального стандарта Республики Казахстан;</w:t>
      </w:r>
    </w:p>
    <w:bookmarkEnd w:id="226"/>
    <w:bookmarkStart w:name="z242" w:id="227"/>
    <w:p>
      <w:pPr>
        <w:spacing w:after="0"/>
        <w:ind w:left="0"/>
        <w:jc w:val="both"/>
      </w:pPr>
      <w:r>
        <w:rPr>
          <w:rFonts w:ascii="Times New Roman"/>
          <w:b w:val="false"/>
          <w:i w:val="false"/>
          <w:color w:val="000000"/>
          <w:sz w:val="28"/>
        </w:rPr>
        <w:t>
      7) используемые на автодроме технические средства организации дорожного движения должны соответствовать требованиям национальных стандартов Республики Казахстан.</w:t>
      </w:r>
    </w:p>
    <w:bookmarkEnd w:id="227"/>
    <w:bookmarkStart w:name="z243" w:id="228"/>
    <w:p>
      <w:pPr>
        <w:spacing w:after="0"/>
        <w:ind w:left="0"/>
        <w:jc w:val="both"/>
      </w:pPr>
      <w:r>
        <w:rPr>
          <w:rFonts w:ascii="Times New Roman"/>
          <w:b w:val="false"/>
          <w:i w:val="false"/>
          <w:color w:val="000000"/>
          <w:sz w:val="28"/>
        </w:rPr>
        <w:t>
      Рекомендуется использовать светофоры - типа T.1, а дорожные знаки I или II типоразмера, соответствующие требованиям национальных стандартов Республики Казахстан. Допускается уменьшение нормированного расстояния от дорожных знаков и разметки до объекта.</w:t>
      </w:r>
    </w:p>
    <w:bookmarkEnd w:id="228"/>
    <w:bookmarkStart w:name="z244" w:id="229"/>
    <w:p>
      <w:pPr>
        <w:spacing w:after="0"/>
        <w:ind w:left="0"/>
        <w:jc w:val="both"/>
      </w:pPr>
      <w:r>
        <w:rPr>
          <w:rFonts w:ascii="Times New Roman"/>
          <w:b w:val="false"/>
          <w:i w:val="false"/>
          <w:color w:val="000000"/>
          <w:sz w:val="28"/>
        </w:rPr>
        <w:t>
      2. Расположение диспетчерского пункта обеспечивает возможность визуального наблюдения за обстановкой на автодроме.</w:t>
      </w:r>
    </w:p>
    <w:bookmarkEnd w:id="229"/>
    <w:bookmarkStart w:name="z245" w:id="230"/>
    <w:p>
      <w:pPr>
        <w:spacing w:after="0"/>
        <w:ind w:left="0"/>
        <w:jc w:val="both"/>
      </w:pPr>
      <w:r>
        <w:rPr>
          <w:rFonts w:ascii="Times New Roman"/>
          <w:b w:val="false"/>
          <w:i w:val="false"/>
          <w:color w:val="000000"/>
          <w:sz w:val="28"/>
        </w:rPr>
        <w:t>
      3. В диспетчерском пункте размещаются автоматизированные рабочие места, оснащенные компьютерами, мониторами, показывающими действия военнослужащего, принтером для распечатки экзаменационного листа сдачи практического экзамена, громкоговорящей связью, обеспечивающего функционирование пункта как элемента системы автодрома.</w:t>
      </w:r>
    </w:p>
    <w:bookmarkEnd w:id="230"/>
    <w:bookmarkStart w:name="z246" w:id="231"/>
    <w:p>
      <w:pPr>
        <w:spacing w:after="0"/>
        <w:ind w:left="0"/>
        <w:jc w:val="both"/>
      </w:pPr>
      <w:r>
        <w:rPr>
          <w:rFonts w:ascii="Times New Roman"/>
          <w:b w:val="false"/>
          <w:i w:val="false"/>
          <w:color w:val="000000"/>
          <w:sz w:val="28"/>
        </w:rPr>
        <w:t>
      4. Электропитание оборудования диспетчерского пункта оснащается системой защиты и стабилизации.</w:t>
      </w:r>
    </w:p>
    <w:bookmarkEnd w:id="231"/>
    <w:bookmarkStart w:name="z247" w:id="232"/>
    <w:p>
      <w:pPr>
        <w:spacing w:after="0"/>
        <w:ind w:left="0"/>
        <w:jc w:val="both"/>
      </w:pPr>
      <w:r>
        <w:rPr>
          <w:rFonts w:ascii="Times New Roman"/>
          <w:b w:val="false"/>
          <w:i w:val="false"/>
          <w:color w:val="000000"/>
          <w:sz w:val="28"/>
        </w:rPr>
        <w:t>
      5. При оборудовании зон испытательных упражнений практического экзамена на категорию "A":</w:t>
      </w:r>
    </w:p>
    <w:bookmarkEnd w:id="232"/>
    <w:bookmarkStart w:name="z248" w:id="233"/>
    <w:p>
      <w:pPr>
        <w:spacing w:after="0"/>
        <w:ind w:left="0"/>
        <w:jc w:val="both"/>
      </w:pPr>
      <w:r>
        <w:rPr>
          <w:rFonts w:ascii="Times New Roman"/>
          <w:b w:val="false"/>
          <w:i w:val="false"/>
          <w:color w:val="000000"/>
          <w:sz w:val="28"/>
        </w:rPr>
        <w:t>
      1) линии разметки, определяющие границы участков испытательных упражнений, обозначаются трассировкой желтого цвета;</w:t>
      </w:r>
    </w:p>
    <w:bookmarkEnd w:id="233"/>
    <w:bookmarkStart w:name="z249" w:id="234"/>
    <w:p>
      <w:pPr>
        <w:spacing w:after="0"/>
        <w:ind w:left="0"/>
        <w:jc w:val="both"/>
      </w:pPr>
      <w:r>
        <w:rPr>
          <w:rFonts w:ascii="Times New Roman"/>
          <w:b w:val="false"/>
          <w:i w:val="false"/>
          <w:color w:val="000000"/>
          <w:sz w:val="28"/>
        </w:rPr>
        <w:t>
      2) края проезжей части, за исключением мест, обозначенных контрольными линиями, обозначаются трассировкой белого цвета;</w:t>
      </w:r>
    </w:p>
    <w:bookmarkEnd w:id="234"/>
    <w:bookmarkStart w:name="z250" w:id="235"/>
    <w:p>
      <w:pPr>
        <w:spacing w:after="0"/>
        <w:ind w:left="0"/>
        <w:jc w:val="both"/>
      </w:pPr>
      <w:r>
        <w:rPr>
          <w:rFonts w:ascii="Times New Roman"/>
          <w:b w:val="false"/>
          <w:i w:val="false"/>
          <w:color w:val="000000"/>
          <w:sz w:val="28"/>
        </w:rPr>
        <w:t>
      3) линии начала и окончания выполнения испытательных упражнений, а также линия границы зоны переключения коробки передач обозначаются трассировкой желтой цвета;</w:t>
      </w:r>
    </w:p>
    <w:bookmarkEnd w:id="235"/>
    <w:bookmarkStart w:name="z251" w:id="236"/>
    <w:p>
      <w:pPr>
        <w:spacing w:after="0"/>
        <w:ind w:left="0"/>
        <w:jc w:val="both"/>
      </w:pPr>
      <w:r>
        <w:rPr>
          <w:rFonts w:ascii="Times New Roman"/>
          <w:b w:val="false"/>
          <w:i w:val="false"/>
          <w:color w:val="000000"/>
          <w:sz w:val="28"/>
        </w:rPr>
        <w:t>
      4) линии "Старт", "Стоп" и "Финиш" обозначаются соответствующими указателями. 6. При оборудовании зон испытательных упражнений первого этапа практического экзамена на категории (подкатегории) "B", "В1", "C", "С1", "F", "D" и "D1":</w:t>
      </w:r>
    </w:p>
    <w:bookmarkEnd w:id="236"/>
    <w:bookmarkStart w:name="z252" w:id="237"/>
    <w:p>
      <w:pPr>
        <w:spacing w:after="0"/>
        <w:ind w:left="0"/>
        <w:jc w:val="both"/>
      </w:pPr>
      <w:r>
        <w:rPr>
          <w:rFonts w:ascii="Times New Roman"/>
          <w:b w:val="false"/>
          <w:i w:val="false"/>
          <w:color w:val="000000"/>
          <w:sz w:val="28"/>
        </w:rPr>
        <w:t>
      1) контрольные линии, а также край проезжей части вдоль бордюра обозначаются дорожной разметкой желтого цвета 1.4, в иных местах край проезжей части обозначается дорожной разметкой белого цвета 1.2;</w:t>
      </w:r>
    </w:p>
    <w:bookmarkEnd w:id="237"/>
    <w:bookmarkStart w:name="z253" w:id="238"/>
    <w:p>
      <w:pPr>
        <w:spacing w:after="0"/>
        <w:ind w:left="0"/>
        <w:jc w:val="both"/>
      </w:pPr>
      <w:r>
        <w:rPr>
          <w:rFonts w:ascii="Times New Roman"/>
          <w:b w:val="false"/>
          <w:i w:val="false"/>
          <w:color w:val="000000"/>
          <w:sz w:val="28"/>
        </w:rPr>
        <w:t>
      2) ширина полосы движения (за исключением зон выполнения упражнений № 4 "Повороты на 90 градусов", № 5 "Змейка", № 6 "Разворот и парковка", № 7 "Параллельная парковка задним ходом") ограничивается линиями разметки 1.2 или 1.4 и должна быть длиной не менее 3,0 м. Расстояние от линий разметки 1.2 или 1.4 до внутреннего края бордюра должно быть не менее 0,2 м.;</w:t>
      </w:r>
    </w:p>
    <w:bookmarkEnd w:id="238"/>
    <w:bookmarkStart w:name="z254" w:id="239"/>
    <w:p>
      <w:pPr>
        <w:spacing w:after="0"/>
        <w:ind w:left="0"/>
        <w:jc w:val="both"/>
      </w:pPr>
      <w:r>
        <w:rPr>
          <w:rFonts w:ascii="Times New Roman"/>
          <w:b w:val="false"/>
          <w:i w:val="false"/>
          <w:color w:val="000000"/>
          <w:sz w:val="28"/>
        </w:rPr>
        <w:t>
      3) линии начала и окончания выполнения испытательных упражнений обозначаются трассировкой желтого цвета;</w:t>
      </w:r>
    </w:p>
    <w:bookmarkEnd w:id="239"/>
    <w:bookmarkStart w:name="z255" w:id="240"/>
    <w:p>
      <w:pPr>
        <w:spacing w:after="0"/>
        <w:ind w:left="0"/>
        <w:jc w:val="both"/>
      </w:pPr>
      <w:r>
        <w:rPr>
          <w:rFonts w:ascii="Times New Roman"/>
          <w:b w:val="false"/>
          <w:i w:val="false"/>
          <w:color w:val="000000"/>
          <w:sz w:val="28"/>
        </w:rPr>
        <w:t>
      4) линии "Старт", "Стоп" и "Финиш" обозначаются соответствующими указателями;</w:t>
      </w:r>
    </w:p>
    <w:bookmarkEnd w:id="240"/>
    <w:bookmarkStart w:name="z256" w:id="241"/>
    <w:p>
      <w:pPr>
        <w:spacing w:after="0"/>
        <w:ind w:left="0"/>
        <w:jc w:val="both"/>
      </w:pPr>
      <w:r>
        <w:rPr>
          <w:rFonts w:ascii="Times New Roman"/>
          <w:b w:val="false"/>
          <w:i w:val="false"/>
          <w:color w:val="000000"/>
          <w:sz w:val="28"/>
        </w:rPr>
        <w:t>
      5) в зоне упражнения № 1 "Старт" после линии старта, на расстоянии 2,0 - 10,0 метра устанавливается дорожный знак 3.24 "Ограничение максимальной скорости" (20 километров в час);</w:t>
      </w:r>
    </w:p>
    <w:bookmarkEnd w:id="241"/>
    <w:bookmarkStart w:name="z257" w:id="242"/>
    <w:p>
      <w:pPr>
        <w:spacing w:after="0"/>
        <w:ind w:left="0"/>
        <w:jc w:val="both"/>
      </w:pPr>
      <w:r>
        <w:rPr>
          <w:rFonts w:ascii="Times New Roman"/>
          <w:b w:val="false"/>
          <w:i w:val="false"/>
          <w:color w:val="000000"/>
          <w:sz w:val="28"/>
        </w:rPr>
        <w:t>
      6) в зоне упражнения № 2 "Остановка и начало движения на подъеме":</w:t>
      </w:r>
    </w:p>
    <w:bookmarkEnd w:id="242"/>
    <w:bookmarkStart w:name="z258" w:id="243"/>
    <w:p>
      <w:pPr>
        <w:spacing w:after="0"/>
        <w:ind w:left="0"/>
        <w:jc w:val="both"/>
      </w:pPr>
      <w:r>
        <w:rPr>
          <w:rFonts w:ascii="Times New Roman"/>
          <w:b w:val="false"/>
          <w:i w:val="false"/>
          <w:color w:val="000000"/>
          <w:sz w:val="28"/>
        </w:rPr>
        <w:t>
      наклонный участок автодрома должен иметь продольный уклон в пределах 8,0 - 16,0% включительно. Использование колейной эстакады не допускается;</w:t>
      </w:r>
    </w:p>
    <w:bookmarkEnd w:id="243"/>
    <w:bookmarkStart w:name="z259" w:id="244"/>
    <w:p>
      <w:pPr>
        <w:spacing w:after="0"/>
        <w:ind w:left="0"/>
        <w:jc w:val="both"/>
      </w:pPr>
      <w:r>
        <w:rPr>
          <w:rFonts w:ascii="Times New Roman"/>
          <w:b w:val="false"/>
          <w:i w:val="false"/>
          <w:color w:val="000000"/>
          <w:sz w:val="28"/>
        </w:rPr>
        <w:t>
      с каждой стороны проезжей части зона упражнения "Остановка и начало движения на подъеме" огораживается защитной стеной (барьером) высотой не менее 0,5 метра и толщиной не менее 0,4 метра в соответствии с требованиями национального стандарта Республики Казахстан;</w:t>
      </w:r>
    </w:p>
    <w:bookmarkEnd w:id="244"/>
    <w:bookmarkStart w:name="z260" w:id="245"/>
    <w:p>
      <w:pPr>
        <w:spacing w:after="0"/>
        <w:ind w:left="0"/>
        <w:jc w:val="both"/>
      </w:pPr>
      <w:r>
        <w:rPr>
          <w:rFonts w:ascii="Times New Roman"/>
          <w:b w:val="false"/>
          <w:i w:val="false"/>
          <w:color w:val="000000"/>
          <w:sz w:val="28"/>
        </w:rPr>
        <w:t>
      на расстоянии 1,0 метра после начала подъема наносится линия фиксации выполнения упражнения шириной 0,3 метра. На расстоянии 1,0 метра до конца подъема наносится линия "Стоп" шириной 0,4 метра. На расстоянии 3,0 метра до начала подъема устанавливается дорожный знак 1.13 "Крутой подъем", а на расстоянии 3,0 метра до начала спуска – дорожный знак 1.14 "Крутой спуск";</w:t>
      </w:r>
    </w:p>
    <w:bookmarkEnd w:id="245"/>
    <w:bookmarkStart w:name="z261" w:id="246"/>
    <w:p>
      <w:pPr>
        <w:spacing w:after="0"/>
        <w:ind w:left="0"/>
        <w:jc w:val="both"/>
      </w:pPr>
      <w:r>
        <w:rPr>
          <w:rFonts w:ascii="Times New Roman"/>
          <w:b w:val="false"/>
          <w:i w:val="false"/>
          <w:color w:val="000000"/>
          <w:sz w:val="28"/>
        </w:rPr>
        <w:t>
      7) в зоне упражнения № 3 "Проезд пешеходного перехода" на расстоянии не менее 1,0 метра от дорожной разметки 1.14.1 (1.14.2) наносится линия "Стоп". На расстоянии не более 1,0 метра от границ пешеходного перехода устанавливаются дорожные знаки 5.16.1 и 5.16.2 "Пешеходный переход";</w:t>
      </w:r>
    </w:p>
    <w:bookmarkEnd w:id="246"/>
    <w:bookmarkStart w:name="z262" w:id="247"/>
    <w:p>
      <w:pPr>
        <w:spacing w:after="0"/>
        <w:ind w:left="0"/>
        <w:jc w:val="both"/>
      </w:pPr>
      <w:r>
        <w:rPr>
          <w:rFonts w:ascii="Times New Roman"/>
          <w:b w:val="false"/>
          <w:i w:val="false"/>
          <w:color w:val="000000"/>
          <w:sz w:val="28"/>
        </w:rPr>
        <w:t>
      8) в зоне упражнения № 4 "Повороты на 90 градусов" до линии начала выполнения упражнения устанавливается дорожный знак 1.11.1 (1.11.2) "Опасный поворот", после линии окончания выполнения упражнения - соответствующий предписывающий дорожный знак (4.1.1 - 4.1.6) в зависимости от схемы организации дорожного движения;</w:t>
      </w:r>
    </w:p>
    <w:bookmarkEnd w:id="247"/>
    <w:bookmarkStart w:name="z263" w:id="248"/>
    <w:p>
      <w:pPr>
        <w:spacing w:after="0"/>
        <w:ind w:left="0"/>
        <w:jc w:val="both"/>
      </w:pPr>
      <w:r>
        <w:rPr>
          <w:rFonts w:ascii="Times New Roman"/>
          <w:b w:val="false"/>
          <w:i w:val="false"/>
          <w:color w:val="000000"/>
          <w:sz w:val="28"/>
        </w:rPr>
        <w:t>
      9) в зоне упражнения № 5 "Змейка" до линии начала выполнения упражнения устанавливается дорожный знак 1.12.1 (1.12.2) "Опасные повороты", после линии окончания выполнения упражнения - соответствующие дорожные знаки приоритета и (или) предписывающие дорожные знаки в зависимости от схемы организации дорожного движения;</w:t>
      </w:r>
    </w:p>
    <w:bookmarkEnd w:id="248"/>
    <w:bookmarkStart w:name="z264" w:id="249"/>
    <w:p>
      <w:pPr>
        <w:spacing w:after="0"/>
        <w:ind w:left="0"/>
        <w:jc w:val="both"/>
      </w:pPr>
      <w:r>
        <w:rPr>
          <w:rFonts w:ascii="Times New Roman"/>
          <w:b w:val="false"/>
          <w:i w:val="false"/>
          <w:color w:val="000000"/>
          <w:sz w:val="28"/>
        </w:rPr>
        <w:t>
      10) в зоне упражнения № 6 "Разворот и парковка" непосредственно у линии начала и окончания выполнения упражнения устанавливаются соответствующие дорожные знаки приоритета и (или) предписывающие дорожные знаки в зависимости от схемы организации дорожного движения;</w:t>
      </w:r>
    </w:p>
    <w:bookmarkEnd w:id="249"/>
    <w:bookmarkStart w:name="z265" w:id="250"/>
    <w:p>
      <w:pPr>
        <w:spacing w:after="0"/>
        <w:ind w:left="0"/>
        <w:jc w:val="both"/>
      </w:pPr>
      <w:r>
        <w:rPr>
          <w:rFonts w:ascii="Times New Roman"/>
          <w:b w:val="false"/>
          <w:i w:val="false"/>
          <w:color w:val="000000"/>
          <w:sz w:val="28"/>
        </w:rPr>
        <w:t>
      11) в зоне упражнения № 7 "Параллельная парковка задним ходом" непосредственно перед зоной выполнения упражнения устанавливается дорожный знак 5.15 "Место стоянки". На выезде из зоны выполнения упражнения устанавливаются соответствующие дорожные знаки приоритета и (или) предписывающие дорожные знаки в зависимости от схемы организации дорожного движения;</w:t>
      </w:r>
    </w:p>
    <w:bookmarkEnd w:id="250"/>
    <w:bookmarkStart w:name="z266" w:id="251"/>
    <w:p>
      <w:pPr>
        <w:spacing w:after="0"/>
        <w:ind w:left="0"/>
        <w:jc w:val="both"/>
      </w:pPr>
      <w:r>
        <w:rPr>
          <w:rFonts w:ascii="Times New Roman"/>
          <w:b w:val="false"/>
          <w:i w:val="false"/>
          <w:color w:val="000000"/>
          <w:sz w:val="28"/>
        </w:rPr>
        <w:t>
      12) в зоне упражнения № 8 "Проезд регулируемого перекрестка":</w:t>
      </w:r>
    </w:p>
    <w:bookmarkEnd w:id="251"/>
    <w:bookmarkStart w:name="z267" w:id="252"/>
    <w:p>
      <w:pPr>
        <w:spacing w:after="0"/>
        <w:ind w:left="0"/>
        <w:jc w:val="both"/>
      </w:pPr>
      <w:r>
        <w:rPr>
          <w:rFonts w:ascii="Times New Roman"/>
          <w:b w:val="false"/>
          <w:i w:val="false"/>
          <w:color w:val="000000"/>
          <w:sz w:val="28"/>
        </w:rPr>
        <w:t>
      радиус поворота на перекрестке должен составлять для категории "B" – более 4,0 метров, для категории (подкатегории) "С", "С1", "D", "D1" – более 6,0 метров;</w:t>
      </w:r>
    </w:p>
    <w:bookmarkEnd w:id="252"/>
    <w:bookmarkStart w:name="z268" w:id="253"/>
    <w:p>
      <w:pPr>
        <w:spacing w:after="0"/>
        <w:ind w:left="0"/>
        <w:jc w:val="both"/>
      </w:pPr>
      <w:r>
        <w:rPr>
          <w:rFonts w:ascii="Times New Roman"/>
          <w:b w:val="false"/>
          <w:i w:val="false"/>
          <w:color w:val="000000"/>
          <w:sz w:val="28"/>
        </w:rPr>
        <w:t>
      светофоры устанавливаются по четырем сторонам перекрестка;</w:t>
      </w:r>
    </w:p>
    <w:bookmarkEnd w:id="253"/>
    <w:bookmarkStart w:name="z269" w:id="254"/>
    <w:p>
      <w:pPr>
        <w:spacing w:after="0"/>
        <w:ind w:left="0"/>
        <w:jc w:val="both"/>
      </w:pPr>
      <w:r>
        <w:rPr>
          <w:rFonts w:ascii="Times New Roman"/>
          <w:b w:val="false"/>
          <w:i w:val="false"/>
          <w:color w:val="000000"/>
          <w:sz w:val="28"/>
        </w:rPr>
        <w:t>
      13) по четырем сторонам перекрестка наносится дорожная разметка 1.14.1 (1.14.2). На расстоянии не менее 1,0 метра от пешеходного перехода наносится дорожная разметка 1.12 шириной 0,4 метра. На расстоянии не менее 1,0 метра до дорожной разметки 1.12 устанавливаются предписывающие дорожные знаки в зависимости от схемы организации дорожного движения.</w:t>
      </w:r>
    </w:p>
    <w:bookmarkEnd w:id="254"/>
    <w:bookmarkStart w:name="z270" w:id="255"/>
    <w:p>
      <w:pPr>
        <w:spacing w:after="0"/>
        <w:ind w:left="0"/>
        <w:jc w:val="both"/>
      </w:pPr>
      <w:r>
        <w:rPr>
          <w:rFonts w:ascii="Times New Roman"/>
          <w:b w:val="false"/>
          <w:i w:val="false"/>
          <w:color w:val="000000"/>
          <w:sz w:val="28"/>
        </w:rPr>
        <w:t>
      14) в зоне упражнения № 9 "Проезд нерегулируемого железнодорожного переезда" на расстоянии не менее 2,0 метров до железнодорожного переезда наносится дорожная разметка 1.12 шириной 0,4 метра. Перед железнодорожным переездом устанавливаются дорожные знаки 1.2, 1.3.1, 2.5. Допускается имитация отдельных элементов железнодорожного переезда;</w:t>
      </w:r>
    </w:p>
    <w:bookmarkEnd w:id="255"/>
    <w:bookmarkStart w:name="z271" w:id="256"/>
    <w:p>
      <w:pPr>
        <w:spacing w:after="0"/>
        <w:ind w:left="0"/>
        <w:jc w:val="both"/>
      </w:pPr>
      <w:r>
        <w:rPr>
          <w:rFonts w:ascii="Times New Roman"/>
          <w:b w:val="false"/>
          <w:i w:val="false"/>
          <w:color w:val="000000"/>
          <w:sz w:val="28"/>
        </w:rPr>
        <w:t>
      15) в зоне упражнения № 10 "Полоса разгона" на прямом участке проезжей части оснащается дорожными знаками 4.7 "Ограничение минимальной скорости" (20 километров в час) и 3.24 "Ограничение максимальной скорости" (20 километров в час) обозначается отрезок пути протяженностью 40 м, предназначенный для разгона и замедления;</w:t>
      </w:r>
    </w:p>
    <w:bookmarkEnd w:id="256"/>
    <w:bookmarkStart w:name="z272" w:id="257"/>
    <w:p>
      <w:pPr>
        <w:spacing w:after="0"/>
        <w:ind w:left="0"/>
        <w:jc w:val="both"/>
      </w:pPr>
      <w:r>
        <w:rPr>
          <w:rFonts w:ascii="Times New Roman"/>
          <w:b w:val="false"/>
          <w:i w:val="false"/>
          <w:color w:val="000000"/>
          <w:sz w:val="28"/>
        </w:rPr>
        <w:t>
      16) зона выполнения упражнения № 11 "Аварийная остановка" обеспечивается вне зон выполнения других упражнений;</w:t>
      </w:r>
    </w:p>
    <w:bookmarkEnd w:id="257"/>
    <w:bookmarkStart w:name="z273" w:id="258"/>
    <w:p>
      <w:pPr>
        <w:spacing w:after="0"/>
        <w:ind w:left="0"/>
        <w:jc w:val="both"/>
      </w:pPr>
      <w:r>
        <w:rPr>
          <w:rFonts w:ascii="Times New Roman"/>
          <w:b w:val="false"/>
          <w:i w:val="false"/>
          <w:color w:val="000000"/>
          <w:sz w:val="28"/>
        </w:rPr>
        <w:t>
      17) в зоне упражнения № 12 "Финиш" на расстоянии 5,0 - 10,0 метров до линии финиша устанавливается дорожный знак 5.15 "Место стоянки", после линии финиша должно быть оборудовано соответствующее место для стоянки транспортного средства.</w:t>
      </w:r>
    </w:p>
    <w:bookmarkEnd w:id="258"/>
    <w:bookmarkStart w:name="z274" w:id="259"/>
    <w:p>
      <w:pPr>
        <w:spacing w:after="0"/>
        <w:ind w:left="0"/>
        <w:jc w:val="both"/>
      </w:pPr>
      <w:r>
        <w:rPr>
          <w:rFonts w:ascii="Times New Roman"/>
          <w:b w:val="false"/>
          <w:i w:val="false"/>
          <w:color w:val="000000"/>
          <w:sz w:val="28"/>
        </w:rPr>
        <w:t>
      7. При оборудовании зон испытательных упражнений первого этапа практического экзамена на категории (подкатегории) "BE", "CE", "С1Е" "DE", "D1E":</w:t>
      </w:r>
    </w:p>
    <w:bookmarkEnd w:id="259"/>
    <w:bookmarkStart w:name="z275" w:id="260"/>
    <w:p>
      <w:pPr>
        <w:spacing w:after="0"/>
        <w:ind w:left="0"/>
        <w:jc w:val="both"/>
      </w:pPr>
      <w:r>
        <w:rPr>
          <w:rFonts w:ascii="Times New Roman"/>
          <w:b w:val="false"/>
          <w:i w:val="false"/>
          <w:color w:val="000000"/>
          <w:sz w:val="28"/>
        </w:rPr>
        <w:t>
      1) контрольные линии обозначаются дорожной разметкой 1.4;</w:t>
      </w:r>
    </w:p>
    <w:bookmarkEnd w:id="260"/>
    <w:bookmarkStart w:name="z276" w:id="261"/>
    <w:p>
      <w:pPr>
        <w:spacing w:after="0"/>
        <w:ind w:left="0"/>
        <w:jc w:val="both"/>
      </w:pPr>
      <w:r>
        <w:rPr>
          <w:rFonts w:ascii="Times New Roman"/>
          <w:b w:val="false"/>
          <w:i w:val="false"/>
          <w:color w:val="000000"/>
          <w:sz w:val="28"/>
        </w:rPr>
        <w:t>
      2) линии начала и окончания выполнения испытательных упражнений обозначаются трассировкой желтого цвета;</w:t>
      </w:r>
    </w:p>
    <w:bookmarkEnd w:id="261"/>
    <w:bookmarkStart w:name="z277" w:id="262"/>
    <w:p>
      <w:pPr>
        <w:spacing w:after="0"/>
        <w:ind w:left="0"/>
        <w:jc w:val="both"/>
      </w:pPr>
      <w:r>
        <w:rPr>
          <w:rFonts w:ascii="Times New Roman"/>
          <w:b w:val="false"/>
          <w:i w:val="false"/>
          <w:color w:val="000000"/>
          <w:sz w:val="28"/>
        </w:rPr>
        <w:t>
      3) линии "Старт" и "Финиш" обозначаются соответствующими указателями.</w:t>
      </w:r>
    </w:p>
    <w:bookmarkEnd w:id="2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подготовки</w:t>
            </w:r>
            <w:r>
              <w:br/>
            </w:r>
            <w:r>
              <w:rPr>
                <w:rFonts w:ascii="Times New Roman"/>
                <w:b w:val="false"/>
                <w:i w:val="false"/>
                <w:color w:val="000000"/>
                <w:sz w:val="20"/>
              </w:rPr>
              <w:t>военнослужащих к управлению</w:t>
            </w:r>
            <w:r>
              <w:br/>
            </w:r>
            <w:r>
              <w:rPr>
                <w:rFonts w:ascii="Times New Roman"/>
                <w:b w:val="false"/>
                <w:i w:val="false"/>
                <w:color w:val="000000"/>
                <w:sz w:val="20"/>
              </w:rPr>
              <w:t>транспортными средствами,</w:t>
            </w:r>
            <w:r>
              <w:br/>
            </w:r>
            <w:r>
              <w:rPr>
                <w:rFonts w:ascii="Times New Roman"/>
                <w:b w:val="false"/>
                <w:i w:val="false"/>
                <w:color w:val="000000"/>
                <w:sz w:val="20"/>
              </w:rPr>
              <w:t>приема экзаменов и выдачи</w:t>
            </w:r>
            <w:r>
              <w:br/>
            </w:r>
            <w:r>
              <w:rPr>
                <w:rFonts w:ascii="Times New Roman"/>
                <w:b w:val="false"/>
                <w:i w:val="false"/>
                <w:color w:val="000000"/>
                <w:sz w:val="20"/>
              </w:rPr>
              <w:t>водительских удостоверений</w:t>
            </w:r>
            <w:r>
              <w:br/>
            </w:r>
            <w:r>
              <w:rPr>
                <w:rFonts w:ascii="Times New Roman"/>
                <w:b w:val="false"/>
                <w:i w:val="false"/>
                <w:color w:val="000000"/>
                <w:sz w:val="20"/>
              </w:rPr>
              <w:t>военнослужащих на право</w:t>
            </w:r>
            <w:r>
              <w:br/>
            </w:r>
            <w:r>
              <w:rPr>
                <w:rFonts w:ascii="Times New Roman"/>
                <w:b w:val="false"/>
                <w:i w:val="false"/>
                <w:color w:val="000000"/>
                <w:sz w:val="20"/>
              </w:rPr>
              <w:t>управления транспортными</w:t>
            </w:r>
            <w:r>
              <w:br/>
            </w:r>
            <w:r>
              <w:rPr>
                <w:rFonts w:ascii="Times New Roman"/>
                <w:b w:val="false"/>
                <w:i w:val="false"/>
                <w:color w:val="000000"/>
                <w:sz w:val="20"/>
              </w:rPr>
              <w:t>средствами, принадлежащими</w:t>
            </w:r>
            <w:r>
              <w:br/>
            </w:r>
            <w:r>
              <w:rPr>
                <w:rFonts w:ascii="Times New Roman"/>
                <w:b w:val="false"/>
                <w:i w:val="false"/>
                <w:color w:val="000000"/>
                <w:sz w:val="20"/>
              </w:rPr>
              <w:t>Вооруженным Силам</w:t>
            </w:r>
            <w:r>
              <w:br/>
            </w:r>
            <w:r>
              <w:rPr>
                <w:rFonts w:ascii="Times New Roman"/>
                <w:b w:val="false"/>
                <w:i w:val="false"/>
                <w:color w:val="000000"/>
                <w:sz w:val="20"/>
              </w:rPr>
              <w:t>Республики Казахстан,</w:t>
            </w:r>
            <w:r>
              <w:br/>
            </w:r>
            <w:r>
              <w:rPr>
                <w:rFonts w:ascii="Times New Roman"/>
                <w:b w:val="false"/>
                <w:i w:val="false"/>
                <w:color w:val="000000"/>
                <w:sz w:val="20"/>
              </w:rPr>
              <w:t>другим войскам</w:t>
            </w:r>
            <w:r>
              <w:br/>
            </w:r>
            <w:r>
              <w:rPr>
                <w:rFonts w:ascii="Times New Roman"/>
                <w:b w:val="false"/>
                <w:i w:val="false"/>
                <w:color w:val="000000"/>
                <w:sz w:val="20"/>
              </w:rPr>
              <w:t>и воинским формированиям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80" w:id="263"/>
    <w:p>
      <w:pPr>
        <w:spacing w:after="0"/>
        <w:ind w:left="0"/>
        <w:jc w:val="left"/>
      </w:pPr>
      <w:r>
        <w:rPr>
          <w:rFonts w:ascii="Times New Roman"/>
          <w:b/>
          <w:i w:val="false"/>
          <w:color w:val="000000"/>
        </w:rPr>
        <w:t xml:space="preserve"> Экзаменационный лист сдачи практического экзамена</w:t>
      </w:r>
    </w:p>
    <w:bookmarkEnd w:id="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___________</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Имя_________</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w:t>
            </w:r>
          </w:p>
          <w:p>
            <w:pPr>
              <w:spacing w:after="20"/>
              <w:ind w:left="20"/>
              <w:jc w:val="both"/>
            </w:pPr>
            <w:r>
              <w:rPr>
                <w:rFonts w:ascii="Times New Roman"/>
                <w:b w:val="false"/>
                <w:i w:val="false"/>
                <w:color w:val="000000"/>
                <w:sz w:val="20"/>
              </w:rPr>
              <w:t>(при наличии) 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Штрафные баллы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сдачи экзамена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Шкала баллов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 движения.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к началу движения, внимательность по отношению к другим транспортным средствам.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Включение и своевременность подачи предупредительных сигналов.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Пользование зеркалами заднего вида.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Разгон и переключение передач.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Движение по прямой.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Правильное положение на проезжей части.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надлежащей скорости движения: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 дистанции и интервалов между транспортными средствами.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Маневрирование на дороге, имеющей две или более полосы для движения в данном направлении.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Своевременность включения предупредительных сигналов.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Правильность объезда стоящих транспортных средств, в том числе общего пользования, и других препятствий.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Правильность перестроения из одной полосы в другую.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Надлежащая реакция на сигналы, подаваемые другими пользователями дороги.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регулируемых перекрестков: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дорожной ситуации при подъезде к перекрестку.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Подача при необходимости предупредительных сигналов.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Правильность остановки у перекрестков.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Плавность движения с места после остановки.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сигнала светофора или регулировщика.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нерегулируемых перекрестков:</w:t>
            </w:r>
          </w:p>
          <w:p>
            <w:pPr>
              <w:spacing w:after="20"/>
              <w:ind w:left="20"/>
              <w:jc w:val="both"/>
            </w:pPr>
            <w:r>
              <w:rPr>
                <w:rFonts w:ascii="Times New Roman"/>
                <w:b w:val="false"/>
                <w:i w:val="false"/>
                <w:color w:val="000000"/>
                <w:sz w:val="20"/>
              </w:rPr>
              <w:t>оценка обстановки при приближении к перекрестку, учет требований знаков, разметки, сигналов других участников движения.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Соблюдение права преимущественного проезда.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при подъезде к перекрестку и проезд пешеходных переходов.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Обгон:</w:t>
            </w:r>
          </w:p>
          <w:p>
            <w:pPr>
              <w:spacing w:after="20"/>
              <w:ind w:left="20"/>
              <w:jc w:val="both"/>
            </w:pPr>
            <w:r>
              <w:rPr>
                <w:rFonts w:ascii="Times New Roman"/>
                <w:b w:val="false"/>
                <w:i w:val="false"/>
                <w:color w:val="000000"/>
                <w:sz w:val="20"/>
              </w:rPr>
              <w:t>оценка дорожной обстановки перед началом обгона.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 требований дорожных знаков, разметки и действий других участников движения.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Заблаговременная подача предупредительных сигналов.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Скоростной режим при обгоне в зависимости от конкретных условий.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Траектория начала и конца обгона, обеспечение при этом безопасности движения.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Остановка:</w:t>
            </w:r>
          </w:p>
          <w:p>
            <w:pPr>
              <w:spacing w:after="20"/>
              <w:ind w:left="20"/>
              <w:jc w:val="both"/>
            </w:pPr>
            <w:r>
              <w:rPr>
                <w:rFonts w:ascii="Times New Roman"/>
                <w:b w:val="false"/>
                <w:i w:val="false"/>
                <w:color w:val="000000"/>
                <w:sz w:val="20"/>
              </w:rPr>
              <w:t>заблаговременная подача предупредительного сигнала и 7 правильность перестроения.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Плавность снижения скорости движения.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Правильность положения автомобиля на проезжей части (обочине) после остановки.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аварийной ситуации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Сумма штрафных баллов</w:t>
            </w:r>
          </w:p>
          <w:p>
            <w:pPr>
              <w:spacing w:after="20"/>
              <w:ind w:left="20"/>
              <w:jc w:val="both"/>
            </w:pPr>
            <w:r>
              <w:rPr>
                <w:rFonts w:ascii="Times New Roman"/>
                <w:b w:val="false"/>
                <w:i w:val="false"/>
                <w:color w:val="000000"/>
                <w:sz w:val="20"/>
              </w:rPr>
              <w:t>Результат сдачи экзамена сдал/не сдал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81" w:id="264"/>
      <w:r>
        <w:rPr>
          <w:rFonts w:ascii="Times New Roman"/>
          <w:b w:val="false"/>
          <w:i w:val="false"/>
          <w:color w:val="000000"/>
          <w:sz w:val="28"/>
        </w:rPr>
        <w:t>
      Подпись уполномоченного лица</w:t>
      </w:r>
    </w:p>
    <w:bookmarkEnd w:id="264"/>
    <w:p>
      <w:pPr>
        <w:spacing w:after="0"/>
        <w:ind w:left="0"/>
        <w:jc w:val="both"/>
      </w:pPr>
      <w:r>
        <w:rPr>
          <w:rFonts w:ascii="Times New Roman"/>
          <w:b w:val="false"/>
          <w:i w:val="false"/>
          <w:color w:val="000000"/>
          <w:sz w:val="28"/>
        </w:rPr>
        <w:t>_________________________ "__"________20__г.</w:t>
      </w:r>
    </w:p>
    <w:p>
      <w:pPr>
        <w:spacing w:after="0"/>
        <w:ind w:left="0"/>
        <w:jc w:val="both"/>
      </w:pPr>
      <w:r>
        <w:rPr>
          <w:rFonts w:ascii="Times New Roman"/>
          <w:b w:val="false"/>
          <w:i w:val="false"/>
          <w:color w:val="000000"/>
          <w:sz w:val="28"/>
        </w:rPr>
        <w:t>(Ф.И.О (при наличии)) подпись</w:t>
      </w:r>
    </w:p>
    <w:p>
      <w:pPr>
        <w:spacing w:after="0"/>
        <w:ind w:left="0"/>
        <w:jc w:val="both"/>
      </w:pPr>
      <w:r>
        <w:rPr>
          <w:rFonts w:ascii="Times New Roman"/>
          <w:b w:val="false"/>
          <w:i w:val="false"/>
          <w:color w:val="000000"/>
          <w:sz w:val="28"/>
        </w:rPr>
        <w:t>_________________________ "__"________20__г.</w:t>
      </w:r>
    </w:p>
    <w:p>
      <w:pPr>
        <w:spacing w:after="0"/>
        <w:ind w:left="0"/>
        <w:jc w:val="both"/>
      </w:pPr>
      <w:r>
        <w:rPr>
          <w:rFonts w:ascii="Times New Roman"/>
          <w:b w:val="false"/>
          <w:i w:val="false"/>
          <w:color w:val="000000"/>
          <w:sz w:val="28"/>
        </w:rPr>
        <w:t>(Ф.И.О (при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подготовки</w:t>
            </w:r>
            <w:r>
              <w:br/>
            </w:r>
            <w:r>
              <w:rPr>
                <w:rFonts w:ascii="Times New Roman"/>
                <w:b w:val="false"/>
                <w:i w:val="false"/>
                <w:color w:val="000000"/>
                <w:sz w:val="20"/>
              </w:rPr>
              <w:t>военнослужащих к управлению</w:t>
            </w:r>
            <w:r>
              <w:br/>
            </w:r>
            <w:r>
              <w:rPr>
                <w:rFonts w:ascii="Times New Roman"/>
                <w:b w:val="false"/>
                <w:i w:val="false"/>
                <w:color w:val="000000"/>
                <w:sz w:val="20"/>
              </w:rPr>
              <w:t>транспортными средствами,</w:t>
            </w:r>
            <w:r>
              <w:br/>
            </w:r>
            <w:r>
              <w:rPr>
                <w:rFonts w:ascii="Times New Roman"/>
                <w:b w:val="false"/>
                <w:i w:val="false"/>
                <w:color w:val="000000"/>
                <w:sz w:val="20"/>
              </w:rPr>
              <w:t>приема экзаменов и выдачи</w:t>
            </w:r>
            <w:r>
              <w:br/>
            </w:r>
            <w:r>
              <w:rPr>
                <w:rFonts w:ascii="Times New Roman"/>
                <w:b w:val="false"/>
                <w:i w:val="false"/>
                <w:color w:val="000000"/>
                <w:sz w:val="20"/>
              </w:rPr>
              <w:t>водительских удостоверений</w:t>
            </w:r>
            <w:r>
              <w:br/>
            </w:r>
            <w:r>
              <w:rPr>
                <w:rFonts w:ascii="Times New Roman"/>
                <w:b w:val="false"/>
                <w:i w:val="false"/>
                <w:color w:val="000000"/>
                <w:sz w:val="20"/>
              </w:rPr>
              <w:t>военнослужащих на право</w:t>
            </w:r>
            <w:r>
              <w:br/>
            </w:r>
            <w:r>
              <w:rPr>
                <w:rFonts w:ascii="Times New Roman"/>
                <w:b w:val="false"/>
                <w:i w:val="false"/>
                <w:color w:val="000000"/>
                <w:sz w:val="20"/>
              </w:rPr>
              <w:t>управления транспортными</w:t>
            </w:r>
            <w:r>
              <w:br/>
            </w:r>
            <w:r>
              <w:rPr>
                <w:rFonts w:ascii="Times New Roman"/>
                <w:b w:val="false"/>
                <w:i w:val="false"/>
                <w:color w:val="000000"/>
                <w:sz w:val="20"/>
              </w:rPr>
              <w:t>средствами, принадлежащими</w:t>
            </w:r>
            <w:r>
              <w:br/>
            </w:r>
            <w:r>
              <w:rPr>
                <w:rFonts w:ascii="Times New Roman"/>
                <w:b w:val="false"/>
                <w:i w:val="false"/>
                <w:color w:val="000000"/>
                <w:sz w:val="20"/>
              </w:rPr>
              <w:t>Вооруженным Силам</w:t>
            </w:r>
            <w:r>
              <w:br/>
            </w:r>
            <w:r>
              <w:rPr>
                <w:rFonts w:ascii="Times New Roman"/>
                <w:b w:val="false"/>
                <w:i w:val="false"/>
                <w:color w:val="000000"/>
                <w:sz w:val="20"/>
              </w:rPr>
              <w:t>Республики Казахстан,</w:t>
            </w:r>
            <w:r>
              <w:br/>
            </w:r>
            <w:r>
              <w:rPr>
                <w:rFonts w:ascii="Times New Roman"/>
                <w:b w:val="false"/>
                <w:i w:val="false"/>
                <w:color w:val="000000"/>
                <w:sz w:val="20"/>
              </w:rPr>
              <w:t>другим войскам</w:t>
            </w:r>
            <w:r>
              <w:br/>
            </w:r>
            <w:r>
              <w:rPr>
                <w:rFonts w:ascii="Times New Roman"/>
                <w:b w:val="false"/>
                <w:i w:val="false"/>
                <w:color w:val="000000"/>
                <w:sz w:val="20"/>
              </w:rPr>
              <w:t>и воинским формированиям</w:t>
            </w:r>
          </w:p>
        </w:tc>
      </w:tr>
    </w:tbl>
    <w:bookmarkStart w:name="z283" w:id="265"/>
    <w:p>
      <w:pPr>
        <w:spacing w:after="0"/>
        <w:ind w:left="0"/>
        <w:jc w:val="left"/>
      </w:pPr>
      <w:r>
        <w:rPr>
          <w:rFonts w:ascii="Times New Roman"/>
          <w:b/>
          <w:i w:val="false"/>
          <w:color w:val="000000"/>
        </w:rPr>
        <w:t xml:space="preserve"> Перечень испытательных упражнений</w:t>
      </w:r>
    </w:p>
    <w:bookmarkEnd w:id="265"/>
    <w:bookmarkStart w:name="z284" w:id="266"/>
    <w:p>
      <w:pPr>
        <w:spacing w:after="0"/>
        <w:ind w:left="0"/>
        <w:jc w:val="both"/>
      </w:pPr>
      <w:r>
        <w:rPr>
          <w:rFonts w:ascii="Times New Roman"/>
          <w:b w:val="false"/>
          <w:i w:val="false"/>
          <w:color w:val="000000"/>
          <w:sz w:val="28"/>
        </w:rPr>
        <w:t>
      1. При сдаче практического экзамена военнослужащим на получение права управления транспортным средством категории "A" выполняются следующие испытательные упражнения:</w:t>
      </w:r>
    </w:p>
    <w:bookmarkEnd w:id="266"/>
    <w:bookmarkStart w:name="z285" w:id="267"/>
    <w:p>
      <w:pPr>
        <w:spacing w:after="0"/>
        <w:ind w:left="0"/>
        <w:jc w:val="both"/>
      </w:pPr>
      <w:r>
        <w:rPr>
          <w:rFonts w:ascii="Times New Roman"/>
          <w:b w:val="false"/>
          <w:i w:val="false"/>
          <w:color w:val="000000"/>
          <w:sz w:val="28"/>
        </w:rPr>
        <w:t>
      1) упражнение № 1 "Старт".</w:t>
      </w:r>
    </w:p>
    <w:bookmarkEnd w:id="267"/>
    <w:bookmarkStart w:name="z286" w:id="268"/>
    <w:p>
      <w:pPr>
        <w:spacing w:after="0"/>
        <w:ind w:left="0"/>
        <w:jc w:val="both"/>
      </w:pPr>
      <w:r>
        <w:rPr>
          <w:rFonts w:ascii="Times New Roman"/>
          <w:b w:val="false"/>
          <w:i w:val="false"/>
          <w:color w:val="000000"/>
          <w:sz w:val="28"/>
        </w:rPr>
        <w:t>
      Перед началом выполнения упражнения военнослужащий надевает и застегивает мотошлем, регулирует зеркала заднего вида, занимает место на мотоцикле в предстартовой зоне, запускает двигатель, включает ближний свет фары, готовится к движению, заняв исходную позицию перед линией "Старт", подтверждает готовность к старту, включив сигнал левого поворота.</w:t>
      </w:r>
    </w:p>
    <w:bookmarkEnd w:id="268"/>
    <w:bookmarkStart w:name="z287" w:id="269"/>
    <w:p>
      <w:pPr>
        <w:spacing w:after="0"/>
        <w:ind w:left="0"/>
        <w:jc w:val="both"/>
      </w:pPr>
      <w:r>
        <w:rPr>
          <w:rFonts w:ascii="Times New Roman"/>
          <w:b w:val="false"/>
          <w:i w:val="false"/>
          <w:color w:val="000000"/>
          <w:sz w:val="28"/>
        </w:rPr>
        <w:t>
      По команде "Старт" военнослужащий в течение 20 секунд начинает движение, пересекает линию "Старт" с включенным сигналом левого поворота и, двигаясь по обозначенной полосе движения, выключает сигнал левого поворота до пересечения линии окончания выполнения упражнения.</w:t>
      </w:r>
    </w:p>
    <w:bookmarkEnd w:id="269"/>
    <w:bookmarkStart w:name="z288" w:id="270"/>
    <w:p>
      <w:pPr>
        <w:spacing w:after="0"/>
        <w:ind w:left="0"/>
        <w:jc w:val="both"/>
      </w:pPr>
      <w:r>
        <w:rPr>
          <w:rFonts w:ascii="Times New Roman"/>
          <w:b w:val="false"/>
          <w:i w:val="false"/>
          <w:color w:val="000000"/>
          <w:sz w:val="28"/>
        </w:rPr>
        <w:t>
      2) упражнение № 2 "Габаритный коридор".</w:t>
      </w:r>
    </w:p>
    <w:bookmarkEnd w:id="270"/>
    <w:bookmarkStart w:name="z289" w:id="271"/>
    <w:p>
      <w:pPr>
        <w:spacing w:after="0"/>
        <w:ind w:left="0"/>
        <w:jc w:val="both"/>
      </w:pPr>
      <w:r>
        <w:rPr>
          <w:rFonts w:ascii="Times New Roman"/>
          <w:b w:val="false"/>
          <w:i w:val="false"/>
          <w:color w:val="000000"/>
          <w:sz w:val="28"/>
        </w:rPr>
        <w:t>
      При выполнении упражнения военнослужащий осуществляет движение в "Габаритном коридоре", не наезжая колесом на контрольные линии и не касаясь ногой поверхности площадки.</w:t>
      </w:r>
    </w:p>
    <w:bookmarkEnd w:id="271"/>
    <w:bookmarkStart w:name="z290" w:id="272"/>
    <w:p>
      <w:pPr>
        <w:spacing w:after="0"/>
        <w:ind w:left="0"/>
        <w:jc w:val="both"/>
      </w:pPr>
      <w:r>
        <w:rPr>
          <w:rFonts w:ascii="Times New Roman"/>
          <w:b w:val="false"/>
          <w:i w:val="false"/>
          <w:color w:val="000000"/>
          <w:sz w:val="28"/>
        </w:rPr>
        <w:t>
      3) упражнение № 3 "Проезд регулируемого перекрестка".</w:t>
      </w:r>
    </w:p>
    <w:bookmarkEnd w:id="272"/>
    <w:bookmarkStart w:name="z291" w:id="273"/>
    <w:p>
      <w:pPr>
        <w:spacing w:after="0"/>
        <w:ind w:left="0"/>
        <w:jc w:val="both"/>
      </w:pPr>
      <w:r>
        <w:rPr>
          <w:rFonts w:ascii="Times New Roman"/>
          <w:b w:val="false"/>
          <w:i w:val="false"/>
          <w:color w:val="000000"/>
          <w:sz w:val="28"/>
        </w:rPr>
        <w:t>
      При выполнении упражнения военнослужащий проезжает регулируемый перекресток, соблюдая требования сигналов светофоров по направлению соответствующего предписывающего знака.</w:t>
      </w:r>
    </w:p>
    <w:bookmarkEnd w:id="273"/>
    <w:bookmarkStart w:name="z292" w:id="274"/>
    <w:p>
      <w:pPr>
        <w:spacing w:after="0"/>
        <w:ind w:left="0"/>
        <w:jc w:val="both"/>
      </w:pPr>
      <w:r>
        <w:rPr>
          <w:rFonts w:ascii="Times New Roman"/>
          <w:b w:val="false"/>
          <w:i w:val="false"/>
          <w:color w:val="000000"/>
          <w:sz w:val="28"/>
        </w:rPr>
        <w:t>
      При выполнении левого (правого) поворотов заблаговременно включить соответствующий указатель поворота.</w:t>
      </w:r>
    </w:p>
    <w:bookmarkEnd w:id="274"/>
    <w:bookmarkStart w:name="z293" w:id="275"/>
    <w:p>
      <w:pPr>
        <w:spacing w:after="0"/>
        <w:ind w:left="0"/>
        <w:jc w:val="both"/>
      </w:pPr>
      <w:r>
        <w:rPr>
          <w:rFonts w:ascii="Times New Roman"/>
          <w:b w:val="false"/>
          <w:i w:val="false"/>
          <w:color w:val="000000"/>
          <w:sz w:val="28"/>
        </w:rPr>
        <w:t>
      Время проезда перекрестка при разрешающем сигнале светофора не должно превышать 20 секунд.</w:t>
      </w:r>
    </w:p>
    <w:bookmarkEnd w:id="275"/>
    <w:bookmarkStart w:name="z294" w:id="276"/>
    <w:p>
      <w:pPr>
        <w:spacing w:after="0"/>
        <w:ind w:left="0"/>
        <w:jc w:val="both"/>
      </w:pPr>
      <w:r>
        <w:rPr>
          <w:rFonts w:ascii="Times New Roman"/>
          <w:b w:val="false"/>
          <w:i w:val="false"/>
          <w:color w:val="000000"/>
          <w:sz w:val="28"/>
        </w:rPr>
        <w:t>
      4) упражнение № 4 "Проезд нерегулируемого железнодорожного переезда".</w:t>
      </w:r>
    </w:p>
    <w:bookmarkEnd w:id="276"/>
    <w:bookmarkStart w:name="z295" w:id="277"/>
    <w:p>
      <w:pPr>
        <w:spacing w:after="0"/>
        <w:ind w:left="0"/>
        <w:jc w:val="both"/>
      </w:pPr>
      <w:r>
        <w:rPr>
          <w:rFonts w:ascii="Times New Roman"/>
          <w:b w:val="false"/>
          <w:i w:val="false"/>
          <w:color w:val="000000"/>
          <w:sz w:val="28"/>
        </w:rPr>
        <w:t>
      Военнослужащий останавливает транспортное средство перед линией "Стоп" у железнодорожного переезда и продолжает движение не ранее чем через 3 секунды после остановки.</w:t>
      </w:r>
    </w:p>
    <w:bookmarkEnd w:id="277"/>
    <w:bookmarkStart w:name="z296" w:id="278"/>
    <w:p>
      <w:pPr>
        <w:spacing w:after="0"/>
        <w:ind w:left="0"/>
        <w:jc w:val="both"/>
      </w:pPr>
      <w:r>
        <w:rPr>
          <w:rFonts w:ascii="Times New Roman"/>
          <w:b w:val="false"/>
          <w:i w:val="false"/>
          <w:color w:val="000000"/>
          <w:sz w:val="28"/>
        </w:rPr>
        <w:t>
      5) упражнение № 5 "Габаритный полукруг".</w:t>
      </w:r>
    </w:p>
    <w:bookmarkEnd w:id="278"/>
    <w:bookmarkStart w:name="z297" w:id="279"/>
    <w:p>
      <w:pPr>
        <w:spacing w:after="0"/>
        <w:ind w:left="0"/>
        <w:jc w:val="both"/>
      </w:pPr>
      <w:r>
        <w:rPr>
          <w:rFonts w:ascii="Times New Roman"/>
          <w:b w:val="false"/>
          <w:i w:val="false"/>
          <w:color w:val="000000"/>
          <w:sz w:val="28"/>
        </w:rPr>
        <w:t>
      При выполнении упражнения военнослужащий заблаговременно до пересечения линии начала выполнения упражнения включает сигнал левого поворота, осуществляет движение по траектории "Габаритный полукруг", не наезжая колесом на контрольные линии и не касаясь ногой поверхности площадки, выключает сигнал левого поворота до пересечения линии окончания выполнения упражнения.</w:t>
      </w:r>
    </w:p>
    <w:bookmarkEnd w:id="279"/>
    <w:bookmarkStart w:name="z298" w:id="280"/>
    <w:p>
      <w:pPr>
        <w:spacing w:after="0"/>
        <w:ind w:left="0"/>
        <w:jc w:val="both"/>
      </w:pPr>
      <w:r>
        <w:rPr>
          <w:rFonts w:ascii="Times New Roman"/>
          <w:b w:val="false"/>
          <w:i w:val="false"/>
          <w:color w:val="000000"/>
          <w:sz w:val="28"/>
        </w:rPr>
        <w:t>
      6) упражнение № 6 "Крутой подъем и спуск".</w:t>
      </w:r>
    </w:p>
    <w:bookmarkEnd w:id="280"/>
    <w:bookmarkStart w:name="z299" w:id="281"/>
    <w:p>
      <w:pPr>
        <w:spacing w:after="0"/>
        <w:ind w:left="0"/>
        <w:jc w:val="both"/>
      </w:pPr>
      <w:r>
        <w:rPr>
          <w:rFonts w:ascii="Times New Roman"/>
          <w:b w:val="false"/>
          <w:i w:val="false"/>
          <w:color w:val="000000"/>
          <w:sz w:val="28"/>
        </w:rPr>
        <w:t>
      Военнослужащий останавливает транспортное средство на участке подъема и спуска таким образом, чтобы проекции переднего и заднего габарита транспортного средства на горизонтальную плоскость находились между линией фиксации выполнения упражнения и линией "Стоп", фиксирует транспортное средство в неподвижном состоянии и не ранее чем через 3 секунды после остановки продолжает движение в прямом направлении, не допуская отката транспортного средства.</w:t>
      </w:r>
    </w:p>
    <w:bookmarkEnd w:id="281"/>
    <w:bookmarkStart w:name="z300" w:id="282"/>
    <w:p>
      <w:pPr>
        <w:spacing w:after="0"/>
        <w:ind w:left="0"/>
        <w:jc w:val="both"/>
      </w:pPr>
      <w:r>
        <w:rPr>
          <w:rFonts w:ascii="Times New Roman"/>
          <w:b w:val="false"/>
          <w:i w:val="false"/>
          <w:color w:val="000000"/>
          <w:sz w:val="28"/>
        </w:rPr>
        <w:t>
      7) упражнение № 7 "Габаритная восьмерка".</w:t>
      </w:r>
    </w:p>
    <w:bookmarkEnd w:id="282"/>
    <w:bookmarkStart w:name="z301" w:id="283"/>
    <w:p>
      <w:pPr>
        <w:spacing w:after="0"/>
        <w:ind w:left="0"/>
        <w:jc w:val="both"/>
      </w:pPr>
      <w:r>
        <w:rPr>
          <w:rFonts w:ascii="Times New Roman"/>
          <w:b w:val="false"/>
          <w:i w:val="false"/>
          <w:color w:val="000000"/>
          <w:sz w:val="28"/>
        </w:rPr>
        <w:t>
      При выполнении упражнения военнослужащий осуществляет движение по заданной траектории, проехав по кругу, расположенному справа, затем по кругу, расположенному слева, не наезжая колесом на контрольные линии и не касаясь ногой поверхности площадки.</w:t>
      </w:r>
    </w:p>
    <w:bookmarkEnd w:id="283"/>
    <w:bookmarkStart w:name="z302" w:id="284"/>
    <w:p>
      <w:pPr>
        <w:spacing w:after="0"/>
        <w:ind w:left="0"/>
        <w:jc w:val="both"/>
      </w:pPr>
      <w:r>
        <w:rPr>
          <w:rFonts w:ascii="Times New Roman"/>
          <w:b w:val="false"/>
          <w:i w:val="false"/>
          <w:color w:val="000000"/>
          <w:sz w:val="28"/>
        </w:rPr>
        <w:t>
      8) упражнение № 8 "Проезд пешеходного перехода в зоне регулируемого перекрестка".</w:t>
      </w:r>
    </w:p>
    <w:bookmarkEnd w:id="284"/>
    <w:bookmarkStart w:name="z303" w:id="285"/>
    <w:p>
      <w:pPr>
        <w:spacing w:after="0"/>
        <w:ind w:left="0"/>
        <w:jc w:val="both"/>
      </w:pPr>
      <w:r>
        <w:rPr>
          <w:rFonts w:ascii="Times New Roman"/>
          <w:b w:val="false"/>
          <w:i w:val="false"/>
          <w:color w:val="000000"/>
          <w:sz w:val="28"/>
        </w:rPr>
        <w:t>
      При выполнении упражнения военнослужащий осуществляет въезд в зону перекрестка при разрешающем сигнале светофора по заданному направлению и при выезде с перекрестка останавливает транспортное средство перед дорожной разметкой 1.14.3, не пересекая ее по проекции переднего габарита транспортного средства, и продолжает движение не ранее чем через 3 секунды после остановки.</w:t>
      </w:r>
    </w:p>
    <w:bookmarkEnd w:id="285"/>
    <w:bookmarkStart w:name="z304" w:id="286"/>
    <w:p>
      <w:pPr>
        <w:spacing w:after="0"/>
        <w:ind w:left="0"/>
        <w:jc w:val="both"/>
      </w:pPr>
      <w:r>
        <w:rPr>
          <w:rFonts w:ascii="Times New Roman"/>
          <w:b w:val="false"/>
          <w:i w:val="false"/>
          <w:color w:val="000000"/>
          <w:sz w:val="28"/>
        </w:rPr>
        <w:t>
      9) упражнение № 9 "Колейная доска".</w:t>
      </w:r>
    </w:p>
    <w:bookmarkEnd w:id="286"/>
    <w:bookmarkStart w:name="z305" w:id="287"/>
    <w:p>
      <w:pPr>
        <w:spacing w:after="0"/>
        <w:ind w:left="0"/>
        <w:jc w:val="both"/>
      </w:pPr>
      <w:r>
        <w:rPr>
          <w:rFonts w:ascii="Times New Roman"/>
          <w:b w:val="false"/>
          <w:i w:val="false"/>
          <w:color w:val="000000"/>
          <w:sz w:val="28"/>
        </w:rPr>
        <w:t>
      При выполнении упражнения военнослужащий осуществляет движение по "Колейной доске", не наезжая колесом на контрольные линии и не касаясь ногой поверхности площадки.</w:t>
      </w:r>
    </w:p>
    <w:bookmarkEnd w:id="287"/>
    <w:bookmarkStart w:name="z306" w:id="288"/>
    <w:p>
      <w:pPr>
        <w:spacing w:after="0"/>
        <w:ind w:left="0"/>
        <w:jc w:val="both"/>
      </w:pPr>
      <w:r>
        <w:rPr>
          <w:rFonts w:ascii="Times New Roman"/>
          <w:b w:val="false"/>
          <w:i w:val="false"/>
          <w:color w:val="000000"/>
          <w:sz w:val="28"/>
        </w:rPr>
        <w:t>
      10) упражнение № 10 "Финиш".</w:t>
      </w:r>
    </w:p>
    <w:bookmarkEnd w:id="288"/>
    <w:bookmarkStart w:name="z307" w:id="289"/>
    <w:p>
      <w:pPr>
        <w:spacing w:after="0"/>
        <w:ind w:left="0"/>
        <w:jc w:val="both"/>
      </w:pPr>
      <w:r>
        <w:rPr>
          <w:rFonts w:ascii="Times New Roman"/>
          <w:b w:val="false"/>
          <w:i w:val="false"/>
          <w:color w:val="000000"/>
          <w:sz w:val="28"/>
        </w:rPr>
        <w:t>
      При выполнении упражнения перед пересечением финишной линии военнослужащий включает указатель правого поворота, пересекает по проекции габаритов транспортного средства финишную линию, останавливает транспортное средство, выключает указатель правого поворота, включает нейтральную передачу, выключает ближний свет фары, глушит двигатель, спешивается и ставит транспортное средство на центральную подставку или боковой упор (кроме трицикла и квадроцикла).</w:t>
      </w:r>
    </w:p>
    <w:bookmarkEnd w:id="289"/>
    <w:bookmarkStart w:name="z308" w:id="290"/>
    <w:p>
      <w:pPr>
        <w:spacing w:after="0"/>
        <w:ind w:left="0"/>
        <w:jc w:val="both"/>
      </w:pPr>
      <w:r>
        <w:rPr>
          <w:rFonts w:ascii="Times New Roman"/>
          <w:b w:val="false"/>
          <w:i w:val="false"/>
          <w:color w:val="000000"/>
          <w:sz w:val="28"/>
        </w:rPr>
        <w:t>
      2. При несоблюдении условий выполнения каждого упражнения и общих условий выполнения испытательных упражнений начисляются штрафные баллы в соответствии с контрольными таблицами согласно приложению 8 к настоящим Правилам.</w:t>
      </w:r>
    </w:p>
    <w:bookmarkEnd w:id="290"/>
    <w:bookmarkStart w:name="z309" w:id="291"/>
    <w:p>
      <w:pPr>
        <w:spacing w:after="0"/>
        <w:ind w:left="0"/>
        <w:jc w:val="both"/>
      </w:pPr>
      <w:r>
        <w:rPr>
          <w:rFonts w:ascii="Times New Roman"/>
          <w:b w:val="false"/>
          <w:i w:val="false"/>
          <w:color w:val="000000"/>
          <w:sz w:val="28"/>
        </w:rPr>
        <w:t>
      В случае возникновения аварийной ситуации проведение экзамена останавливается, а результаты аннулируются.</w:t>
      </w:r>
    </w:p>
    <w:bookmarkEnd w:id="291"/>
    <w:bookmarkStart w:name="z310" w:id="292"/>
    <w:p>
      <w:pPr>
        <w:spacing w:after="0"/>
        <w:ind w:left="0"/>
        <w:jc w:val="both"/>
      </w:pPr>
      <w:r>
        <w:rPr>
          <w:rFonts w:ascii="Times New Roman"/>
          <w:b w:val="false"/>
          <w:i w:val="false"/>
          <w:color w:val="000000"/>
          <w:sz w:val="28"/>
        </w:rPr>
        <w:t>
      3. При сдаче практического экзамена на получение права управления транспортным средством категорий "В", "С", "D", "F" и подкатегорий "С1", "D1" выполняются следующие испытательные упражнения:</w:t>
      </w:r>
    </w:p>
    <w:bookmarkEnd w:id="292"/>
    <w:bookmarkStart w:name="z311" w:id="293"/>
    <w:p>
      <w:pPr>
        <w:spacing w:after="0"/>
        <w:ind w:left="0"/>
        <w:jc w:val="both"/>
      </w:pPr>
      <w:r>
        <w:rPr>
          <w:rFonts w:ascii="Times New Roman"/>
          <w:b w:val="false"/>
          <w:i w:val="false"/>
          <w:color w:val="000000"/>
          <w:sz w:val="28"/>
        </w:rPr>
        <w:t>
      1) упражнение № 1 "Старт".</w:t>
      </w:r>
    </w:p>
    <w:bookmarkEnd w:id="293"/>
    <w:bookmarkStart w:name="z312" w:id="294"/>
    <w:p>
      <w:pPr>
        <w:spacing w:after="0"/>
        <w:ind w:left="0"/>
        <w:jc w:val="both"/>
      </w:pPr>
      <w:r>
        <w:rPr>
          <w:rFonts w:ascii="Times New Roman"/>
          <w:b w:val="false"/>
          <w:i w:val="false"/>
          <w:color w:val="000000"/>
          <w:sz w:val="28"/>
        </w:rPr>
        <w:t>
      Перед началом выполнения упражнения военнослужащий должен отрегулировать зеркала заднего вида и сиденье, пристегнуться ремнем безопасности (при наличии), запустить двигатель, подтвердить готовность к старту, включив сигнал левого поворота.</w:t>
      </w:r>
    </w:p>
    <w:bookmarkEnd w:id="294"/>
    <w:bookmarkStart w:name="z313" w:id="295"/>
    <w:p>
      <w:pPr>
        <w:spacing w:after="0"/>
        <w:ind w:left="0"/>
        <w:jc w:val="both"/>
      </w:pPr>
      <w:r>
        <w:rPr>
          <w:rFonts w:ascii="Times New Roman"/>
          <w:b w:val="false"/>
          <w:i w:val="false"/>
          <w:color w:val="000000"/>
          <w:sz w:val="28"/>
        </w:rPr>
        <w:t>
      По команде "Старт" военнослужащий должен в течение 20 секунд начать движение, пересечь линию "Старт" по проекции габаритов транспортного средства на горизонтальную плоскость с включенным сигналом левого поворота, выключить сигнал левого поворота на участке не более 10 метров после линии "Старт".</w:t>
      </w:r>
    </w:p>
    <w:bookmarkEnd w:id="295"/>
    <w:bookmarkStart w:name="z314" w:id="296"/>
    <w:p>
      <w:pPr>
        <w:spacing w:after="0"/>
        <w:ind w:left="0"/>
        <w:jc w:val="both"/>
      </w:pPr>
      <w:r>
        <w:rPr>
          <w:rFonts w:ascii="Times New Roman"/>
          <w:b w:val="false"/>
          <w:i w:val="false"/>
          <w:color w:val="000000"/>
          <w:sz w:val="28"/>
        </w:rPr>
        <w:t>
      2) упражнение № 2 "Крутой подъем и спуск".</w:t>
      </w:r>
    </w:p>
    <w:bookmarkEnd w:id="296"/>
    <w:bookmarkStart w:name="z315" w:id="297"/>
    <w:p>
      <w:pPr>
        <w:spacing w:after="0"/>
        <w:ind w:left="0"/>
        <w:jc w:val="both"/>
      </w:pPr>
      <w:r>
        <w:rPr>
          <w:rFonts w:ascii="Times New Roman"/>
          <w:b w:val="false"/>
          <w:i w:val="false"/>
          <w:color w:val="000000"/>
          <w:sz w:val="28"/>
        </w:rPr>
        <w:t>
      Военнослужащий останавливает транспортное средство на участке подъема и спуска таким образом, чтобы проекции переднего и заднего габарита транспортного средства на горизонтальную плоскость находились между линией фиксации выполнения упражнения и линией "Стоп", фиксирует транспортное средство в неподвижном состоянии и не ранее чем через 3 секунды после остановки продолжает движение в прямом направлении, не допуская отката транспортного средства назад.</w:t>
      </w:r>
    </w:p>
    <w:bookmarkEnd w:id="297"/>
    <w:bookmarkStart w:name="z316" w:id="298"/>
    <w:p>
      <w:pPr>
        <w:spacing w:after="0"/>
        <w:ind w:left="0"/>
        <w:jc w:val="both"/>
      </w:pPr>
      <w:r>
        <w:rPr>
          <w:rFonts w:ascii="Times New Roman"/>
          <w:b w:val="false"/>
          <w:i w:val="false"/>
          <w:color w:val="000000"/>
          <w:sz w:val="28"/>
        </w:rPr>
        <w:t>
      3) упражнение № 3 "Проезд пешеходного перехода в зоне регулируемого перекрестка".</w:t>
      </w:r>
    </w:p>
    <w:bookmarkEnd w:id="298"/>
    <w:bookmarkStart w:name="z317" w:id="299"/>
    <w:p>
      <w:pPr>
        <w:spacing w:after="0"/>
        <w:ind w:left="0"/>
        <w:jc w:val="both"/>
      </w:pPr>
      <w:r>
        <w:rPr>
          <w:rFonts w:ascii="Times New Roman"/>
          <w:b w:val="false"/>
          <w:i w:val="false"/>
          <w:color w:val="000000"/>
          <w:sz w:val="28"/>
        </w:rPr>
        <w:t>
      При выполнении упражнения военнослужащий осуществляет въезд в зону перекрестка при разрешающем сигнале светофора по заданному направлению и при выезде с перекрестка останавливает транспортное средство перед дорожной разметкой 1.14.3, не пересекая ее по проекции переднего габарита транспортного средства, и продолжает движение не ранее чем через 3 секунды после остановки.</w:t>
      </w:r>
    </w:p>
    <w:bookmarkEnd w:id="299"/>
    <w:bookmarkStart w:name="z318" w:id="300"/>
    <w:p>
      <w:pPr>
        <w:spacing w:after="0"/>
        <w:ind w:left="0"/>
        <w:jc w:val="both"/>
      </w:pPr>
      <w:r>
        <w:rPr>
          <w:rFonts w:ascii="Times New Roman"/>
          <w:b w:val="false"/>
          <w:i w:val="false"/>
          <w:color w:val="000000"/>
          <w:sz w:val="28"/>
        </w:rPr>
        <w:t>
      4) упражнение № 4 "Повороты на нерегулируемых перекрестках".</w:t>
      </w:r>
    </w:p>
    <w:bookmarkEnd w:id="300"/>
    <w:bookmarkStart w:name="z319" w:id="301"/>
    <w:p>
      <w:pPr>
        <w:spacing w:after="0"/>
        <w:ind w:left="0"/>
        <w:jc w:val="both"/>
      </w:pPr>
      <w:r>
        <w:rPr>
          <w:rFonts w:ascii="Times New Roman"/>
          <w:b w:val="false"/>
          <w:i w:val="false"/>
          <w:color w:val="000000"/>
          <w:sz w:val="28"/>
        </w:rPr>
        <w:t>
      Военнослужащий не более чем за 2 минуты проезжает участок дороги с левым и правым поворотами, не наезжая колесом на контрольные линии.</w:t>
      </w:r>
    </w:p>
    <w:bookmarkEnd w:id="301"/>
    <w:bookmarkStart w:name="z320" w:id="302"/>
    <w:p>
      <w:pPr>
        <w:spacing w:after="0"/>
        <w:ind w:left="0"/>
        <w:jc w:val="both"/>
      </w:pPr>
      <w:r>
        <w:rPr>
          <w:rFonts w:ascii="Times New Roman"/>
          <w:b w:val="false"/>
          <w:i w:val="false"/>
          <w:color w:val="000000"/>
          <w:sz w:val="28"/>
        </w:rPr>
        <w:t>
      5) упражнение № 5 "Разворот и парковка".</w:t>
      </w:r>
    </w:p>
    <w:bookmarkEnd w:id="302"/>
    <w:bookmarkStart w:name="z321" w:id="303"/>
    <w:p>
      <w:pPr>
        <w:spacing w:after="0"/>
        <w:ind w:left="0"/>
        <w:jc w:val="both"/>
      </w:pPr>
      <w:r>
        <w:rPr>
          <w:rFonts w:ascii="Times New Roman"/>
          <w:b w:val="false"/>
          <w:i w:val="false"/>
          <w:color w:val="000000"/>
          <w:sz w:val="28"/>
        </w:rPr>
        <w:t>
      Военнослужащий должен не более чем за 2 минуты, не наезжая колесом на контрольные линии, установить транспортное средство на место парковки задним ходом так, чтобы задние колеса транспортного средства находились на линии фиксации выполнения упражнения или пересекли ее, а затем выехать в обратном направлении.</w:t>
      </w:r>
    </w:p>
    <w:bookmarkEnd w:id="303"/>
    <w:bookmarkStart w:name="z322" w:id="304"/>
    <w:p>
      <w:pPr>
        <w:spacing w:after="0"/>
        <w:ind w:left="0"/>
        <w:jc w:val="both"/>
      </w:pPr>
      <w:r>
        <w:rPr>
          <w:rFonts w:ascii="Times New Roman"/>
          <w:b w:val="false"/>
          <w:i w:val="false"/>
          <w:color w:val="000000"/>
          <w:sz w:val="28"/>
        </w:rPr>
        <w:t>
      6) упражнение № 6 "Параллельная парковка задним ходом".</w:t>
      </w:r>
    </w:p>
    <w:bookmarkEnd w:id="304"/>
    <w:bookmarkStart w:name="z323" w:id="305"/>
    <w:p>
      <w:pPr>
        <w:spacing w:after="0"/>
        <w:ind w:left="0"/>
        <w:jc w:val="both"/>
      </w:pPr>
      <w:r>
        <w:rPr>
          <w:rFonts w:ascii="Times New Roman"/>
          <w:b w:val="false"/>
          <w:i w:val="false"/>
          <w:color w:val="000000"/>
          <w:sz w:val="28"/>
        </w:rPr>
        <w:t>
      Военнослужащий должен не более чем за 2 минуты, не наезжая колесом на контрольные линии, установить транспортное средство задним ходом на место парковки так, чтобы переднее и заднее правые колеса находились на линии фиксации выполнения упражнения, а затем выехать с места парковки.</w:t>
      </w:r>
    </w:p>
    <w:bookmarkEnd w:id="305"/>
    <w:bookmarkStart w:name="z324" w:id="306"/>
    <w:p>
      <w:pPr>
        <w:spacing w:after="0"/>
        <w:ind w:left="0"/>
        <w:jc w:val="both"/>
      </w:pPr>
      <w:r>
        <w:rPr>
          <w:rFonts w:ascii="Times New Roman"/>
          <w:b w:val="false"/>
          <w:i w:val="false"/>
          <w:color w:val="000000"/>
          <w:sz w:val="28"/>
        </w:rPr>
        <w:t>
      7) упражнение № 7 "Проезд регулируемого перекрестка".</w:t>
      </w:r>
    </w:p>
    <w:bookmarkEnd w:id="306"/>
    <w:bookmarkStart w:name="z325" w:id="307"/>
    <w:p>
      <w:pPr>
        <w:spacing w:after="0"/>
        <w:ind w:left="0"/>
        <w:jc w:val="both"/>
      </w:pPr>
      <w:r>
        <w:rPr>
          <w:rFonts w:ascii="Times New Roman"/>
          <w:b w:val="false"/>
          <w:i w:val="false"/>
          <w:color w:val="000000"/>
          <w:sz w:val="28"/>
        </w:rPr>
        <w:t>
      Военнослужащий проезжает регулируемый перекресток, соблюдая требования сигналов светофора по направлению соответствующего предписывающего знака.</w:t>
      </w:r>
    </w:p>
    <w:bookmarkEnd w:id="307"/>
    <w:bookmarkStart w:name="z326" w:id="308"/>
    <w:p>
      <w:pPr>
        <w:spacing w:after="0"/>
        <w:ind w:left="0"/>
        <w:jc w:val="both"/>
      </w:pPr>
      <w:r>
        <w:rPr>
          <w:rFonts w:ascii="Times New Roman"/>
          <w:b w:val="false"/>
          <w:i w:val="false"/>
          <w:color w:val="000000"/>
          <w:sz w:val="28"/>
        </w:rPr>
        <w:t>
      При включении запрещающего сигнала светофора останавливает транспортное средство перед линией "Стоп". При включении разрешающего сигнала светофора проезжает перекресток в заданном направлении.</w:t>
      </w:r>
    </w:p>
    <w:bookmarkEnd w:id="308"/>
    <w:bookmarkStart w:name="z327" w:id="309"/>
    <w:p>
      <w:pPr>
        <w:spacing w:after="0"/>
        <w:ind w:left="0"/>
        <w:jc w:val="both"/>
      </w:pPr>
      <w:r>
        <w:rPr>
          <w:rFonts w:ascii="Times New Roman"/>
          <w:b w:val="false"/>
          <w:i w:val="false"/>
          <w:color w:val="000000"/>
          <w:sz w:val="28"/>
        </w:rPr>
        <w:t>
      При выполнении левого (правого) поворотов заблаговременно включить соответствующий указатель поворота.</w:t>
      </w:r>
    </w:p>
    <w:bookmarkEnd w:id="309"/>
    <w:bookmarkStart w:name="z328" w:id="310"/>
    <w:p>
      <w:pPr>
        <w:spacing w:after="0"/>
        <w:ind w:left="0"/>
        <w:jc w:val="both"/>
      </w:pPr>
      <w:r>
        <w:rPr>
          <w:rFonts w:ascii="Times New Roman"/>
          <w:b w:val="false"/>
          <w:i w:val="false"/>
          <w:color w:val="000000"/>
          <w:sz w:val="28"/>
        </w:rPr>
        <w:t>
      Запрещается выезд на перекресток, если образовался затор.</w:t>
      </w:r>
    </w:p>
    <w:bookmarkEnd w:id="310"/>
    <w:bookmarkStart w:name="z329" w:id="311"/>
    <w:p>
      <w:pPr>
        <w:spacing w:after="0"/>
        <w:ind w:left="0"/>
        <w:jc w:val="both"/>
      </w:pPr>
      <w:r>
        <w:rPr>
          <w:rFonts w:ascii="Times New Roman"/>
          <w:b w:val="false"/>
          <w:i w:val="false"/>
          <w:color w:val="000000"/>
          <w:sz w:val="28"/>
        </w:rPr>
        <w:t>
      8) упражнение № 8 "Проезд нерегулируемого железнодорожного переезда".</w:t>
      </w:r>
    </w:p>
    <w:bookmarkEnd w:id="311"/>
    <w:bookmarkStart w:name="z330" w:id="312"/>
    <w:p>
      <w:pPr>
        <w:spacing w:after="0"/>
        <w:ind w:left="0"/>
        <w:jc w:val="both"/>
      </w:pPr>
      <w:r>
        <w:rPr>
          <w:rFonts w:ascii="Times New Roman"/>
          <w:b w:val="false"/>
          <w:i w:val="false"/>
          <w:color w:val="000000"/>
          <w:sz w:val="28"/>
        </w:rPr>
        <w:t>
      Военнослужащий должен остановить транспортное средство перед линией "Стоп" у железнодорожного переезда и продолжить движение не ранее чем через 3 секунды после остановки.</w:t>
      </w:r>
    </w:p>
    <w:bookmarkEnd w:id="312"/>
    <w:bookmarkStart w:name="z331" w:id="313"/>
    <w:p>
      <w:pPr>
        <w:spacing w:after="0"/>
        <w:ind w:left="0"/>
        <w:jc w:val="both"/>
      </w:pPr>
      <w:r>
        <w:rPr>
          <w:rFonts w:ascii="Times New Roman"/>
          <w:b w:val="false"/>
          <w:i w:val="false"/>
          <w:color w:val="000000"/>
          <w:sz w:val="28"/>
        </w:rPr>
        <w:t>
      9) упражнение № 9 "Аварийная остановка".</w:t>
      </w:r>
    </w:p>
    <w:bookmarkEnd w:id="313"/>
    <w:bookmarkStart w:name="z332" w:id="314"/>
    <w:p>
      <w:pPr>
        <w:spacing w:after="0"/>
        <w:ind w:left="0"/>
        <w:jc w:val="both"/>
      </w:pPr>
      <w:r>
        <w:rPr>
          <w:rFonts w:ascii="Times New Roman"/>
          <w:b w:val="false"/>
          <w:i w:val="false"/>
          <w:color w:val="000000"/>
          <w:sz w:val="28"/>
        </w:rPr>
        <w:t>
      После включения светового и (или) звукового сигнала в салоне транспортного средства военнослужащий должен в течение 2 секунд остановить транспортное средство, в течение 3 секунд включить аварийную световую сигнализацию. После отключения специального сигнала (красного маяка) военнослужащий должен выключить аварийную световую сигнализацию и продолжить движение.</w:t>
      </w:r>
    </w:p>
    <w:bookmarkEnd w:id="314"/>
    <w:bookmarkStart w:name="z333" w:id="315"/>
    <w:p>
      <w:pPr>
        <w:spacing w:after="0"/>
        <w:ind w:left="0"/>
        <w:jc w:val="both"/>
      </w:pPr>
      <w:r>
        <w:rPr>
          <w:rFonts w:ascii="Times New Roman"/>
          <w:b w:val="false"/>
          <w:i w:val="false"/>
          <w:color w:val="000000"/>
          <w:sz w:val="28"/>
        </w:rPr>
        <w:t>
      10) упражнение № 10 "Финиш".</w:t>
      </w:r>
    </w:p>
    <w:bookmarkEnd w:id="315"/>
    <w:bookmarkStart w:name="z334" w:id="316"/>
    <w:p>
      <w:pPr>
        <w:spacing w:after="0"/>
        <w:ind w:left="0"/>
        <w:jc w:val="both"/>
      </w:pPr>
      <w:r>
        <w:rPr>
          <w:rFonts w:ascii="Times New Roman"/>
          <w:b w:val="false"/>
          <w:i w:val="false"/>
          <w:color w:val="000000"/>
          <w:sz w:val="28"/>
        </w:rPr>
        <w:t>
      При выполнении упражнения перед пересечением линии "Финиш" военнослужащий включает указатель правого поворота, пересекает по проекции габаритов транспортного средства финишную линию, останавливает транспортное средство в установленном месте.</w:t>
      </w:r>
    </w:p>
    <w:bookmarkEnd w:id="316"/>
    <w:bookmarkStart w:name="z335" w:id="317"/>
    <w:p>
      <w:pPr>
        <w:spacing w:after="0"/>
        <w:ind w:left="0"/>
        <w:jc w:val="both"/>
      </w:pPr>
      <w:r>
        <w:rPr>
          <w:rFonts w:ascii="Times New Roman"/>
          <w:b w:val="false"/>
          <w:i w:val="false"/>
          <w:color w:val="000000"/>
          <w:sz w:val="28"/>
        </w:rPr>
        <w:t>
      4.При несоблюдении условий выполнения каждого упражнения и общих условий выполнения испытательных упражнений начисляются штрафные баллы в соответствии с контрольными таблицами согласно приложению 9 к настоящим Правилам.</w:t>
      </w:r>
    </w:p>
    <w:bookmarkEnd w:id="317"/>
    <w:bookmarkStart w:name="z336" w:id="318"/>
    <w:p>
      <w:pPr>
        <w:spacing w:after="0"/>
        <w:ind w:left="0"/>
        <w:jc w:val="both"/>
      </w:pPr>
      <w:r>
        <w:rPr>
          <w:rFonts w:ascii="Times New Roman"/>
          <w:b w:val="false"/>
          <w:i w:val="false"/>
          <w:color w:val="000000"/>
          <w:sz w:val="28"/>
        </w:rPr>
        <w:t>
      В случае возникновения аварийной ситуации проведение экзамена останавливается, а результаты аннулируются.</w:t>
      </w:r>
    </w:p>
    <w:bookmarkEnd w:id="318"/>
    <w:bookmarkStart w:name="z337" w:id="319"/>
    <w:p>
      <w:pPr>
        <w:spacing w:after="0"/>
        <w:ind w:left="0"/>
        <w:jc w:val="both"/>
      </w:pPr>
      <w:r>
        <w:rPr>
          <w:rFonts w:ascii="Times New Roman"/>
          <w:b w:val="false"/>
          <w:i w:val="false"/>
          <w:color w:val="000000"/>
          <w:sz w:val="28"/>
        </w:rPr>
        <w:t>
      5. При сдаче практического экзамена на получение права управления транспортным средством категорий "BE", "CE", "DE" и подкатегорий "С1Е", "D1E" выполняются следующие испытательные упражнения:</w:t>
      </w:r>
    </w:p>
    <w:bookmarkEnd w:id="319"/>
    <w:bookmarkStart w:name="z338" w:id="320"/>
    <w:p>
      <w:pPr>
        <w:spacing w:after="0"/>
        <w:ind w:left="0"/>
        <w:jc w:val="both"/>
      </w:pPr>
      <w:r>
        <w:rPr>
          <w:rFonts w:ascii="Times New Roman"/>
          <w:b w:val="false"/>
          <w:i w:val="false"/>
          <w:color w:val="000000"/>
          <w:sz w:val="28"/>
        </w:rPr>
        <w:t>
      1) упражнение № 1 "Старт".</w:t>
      </w:r>
    </w:p>
    <w:bookmarkEnd w:id="320"/>
    <w:bookmarkStart w:name="z339" w:id="321"/>
    <w:p>
      <w:pPr>
        <w:spacing w:after="0"/>
        <w:ind w:left="0"/>
        <w:jc w:val="both"/>
      </w:pPr>
      <w:r>
        <w:rPr>
          <w:rFonts w:ascii="Times New Roman"/>
          <w:b w:val="false"/>
          <w:i w:val="false"/>
          <w:color w:val="000000"/>
          <w:sz w:val="28"/>
        </w:rPr>
        <w:t>
      Перед началом выполнения упражнения автопоезд должен находиться у одной из линий "Старт-финиш", расположенных в зоне выполнения испытательных упражнений.</w:t>
      </w:r>
    </w:p>
    <w:bookmarkEnd w:id="321"/>
    <w:bookmarkStart w:name="z340" w:id="322"/>
    <w:p>
      <w:pPr>
        <w:spacing w:after="0"/>
        <w:ind w:left="0"/>
        <w:jc w:val="both"/>
      </w:pPr>
      <w:r>
        <w:rPr>
          <w:rFonts w:ascii="Times New Roman"/>
          <w:b w:val="false"/>
          <w:i w:val="false"/>
          <w:color w:val="000000"/>
          <w:sz w:val="28"/>
        </w:rPr>
        <w:t>
      Военнослужащий должен подготовиться к движению, отрегулировав зеркала заднего вида и сиденье, пристегнуться ремнем безопасности (при наличии), запустить двигатель, подтвердить готовность к старту, включив сигнал левого поворота, при этом рычаг механической коробки переключения передач должен находиться в нейтральном положении (для автоматической трансмиссии – в положении "P").</w:t>
      </w:r>
    </w:p>
    <w:bookmarkEnd w:id="322"/>
    <w:bookmarkStart w:name="z341" w:id="323"/>
    <w:p>
      <w:pPr>
        <w:spacing w:after="0"/>
        <w:ind w:left="0"/>
        <w:jc w:val="both"/>
      </w:pPr>
      <w:r>
        <w:rPr>
          <w:rFonts w:ascii="Times New Roman"/>
          <w:b w:val="false"/>
          <w:i w:val="false"/>
          <w:color w:val="000000"/>
          <w:sz w:val="28"/>
        </w:rPr>
        <w:t>
      По команде "Старт" военнослужащий должен в течение 20 секунд начать движение задним ходом, выключить сигнал левого поворота до пересечения передними колесами транспортного средства линии окончания выполнения упражнения.</w:t>
      </w:r>
    </w:p>
    <w:bookmarkEnd w:id="323"/>
    <w:bookmarkStart w:name="z342" w:id="324"/>
    <w:p>
      <w:pPr>
        <w:spacing w:after="0"/>
        <w:ind w:left="0"/>
        <w:jc w:val="both"/>
      </w:pPr>
      <w:r>
        <w:rPr>
          <w:rFonts w:ascii="Times New Roman"/>
          <w:b w:val="false"/>
          <w:i w:val="false"/>
          <w:color w:val="000000"/>
          <w:sz w:val="28"/>
        </w:rPr>
        <w:t>
      2) упражнение № 2 "Постановка к платформе задним бортом".</w:t>
      </w:r>
    </w:p>
    <w:bookmarkEnd w:id="324"/>
    <w:bookmarkStart w:name="z343" w:id="325"/>
    <w:p>
      <w:pPr>
        <w:spacing w:after="0"/>
        <w:ind w:left="0"/>
        <w:jc w:val="both"/>
      </w:pPr>
      <w:r>
        <w:rPr>
          <w:rFonts w:ascii="Times New Roman"/>
          <w:b w:val="false"/>
          <w:i w:val="false"/>
          <w:color w:val="000000"/>
          <w:sz w:val="28"/>
        </w:rPr>
        <w:t>
      При выполнении упражнения военнослужащий должен не более чем за 2 минуты, не наезжая колесом на контрольные линии, осуществить въезд задним ходом в "Габаритный коридор" имитатора погрузочной платформы так, чтобы задние колеса транспортного средства находились на линии фиксации выполнения упражнения или пересекли ее.</w:t>
      </w:r>
    </w:p>
    <w:bookmarkEnd w:id="325"/>
    <w:bookmarkStart w:name="z344" w:id="326"/>
    <w:p>
      <w:pPr>
        <w:spacing w:after="0"/>
        <w:ind w:left="0"/>
        <w:jc w:val="both"/>
      </w:pPr>
      <w:r>
        <w:rPr>
          <w:rFonts w:ascii="Times New Roman"/>
          <w:b w:val="false"/>
          <w:i w:val="false"/>
          <w:color w:val="000000"/>
          <w:sz w:val="28"/>
        </w:rPr>
        <w:t>
      3) упражнение № 3 "Выезд от платформы на участок дороги".</w:t>
      </w:r>
    </w:p>
    <w:bookmarkEnd w:id="326"/>
    <w:bookmarkStart w:name="z345" w:id="327"/>
    <w:p>
      <w:pPr>
        <w:spacing w:after="0"/>
        <w:ind w:left="0"/>
        <w:jc w:val="both"/>
      </w:pPr>
      <w:r>
        <w:rPr>
          <w:rFonts w:ascii="Times New Roman"/>
          <w:b w:val="false"/>
          <w:i w:val="false"/>
          <w:color w:val="000000"/>
          <w:sz w:val="28"/>
        </w:rPr>
        <w:t>
      При выполнении упражнения военнослужащий должен, не наезжая колесом на контрольные линии, осуществить выезд из "габаритного коридора" имитатора погрузочной платформы в противоположном направлении въезда в него и остановить транспортное средство не далее 1 метра до линии "Старт-финиш", не пересекая ее.</w:t>
      </w:r>
    </w:p>
    <w:bookmarkEnd w:id="327"/>
    <w:bookmarkStart w:name="z346" w:id="328"/>
    <w:p>
      <w:pPr>
        <w:spacing w:after="0"/>
        <w:ind w:left="0"/>
        <w:jc w:val="both"/>
      </w:pPr>
      <w:r>
        <w:rPr>
          <w:rFonts w:ascii="Times New Roman"/>
          <w:b w:val="false"/>
          <w:i w:val="false"/>
          <w:color w:val="000000"/>
          <w:sz w:val="28"/>
        </w:rPr>
        <w:t>
      4) упражнение № 4 "Прямолинейное движение в габаритном коридоре задним ходом".</w:t>
      </w:r>
    </w:p>
    <w:bookmarkEnd w:id="328"/>
    <w:bookmarkStart w:name="z347" w:id="329"/>
    <w:p>
      <w:pPr>
        <w:spacing w:after="0"/>
        <w:ind w:left="0"/>
        <w:jc w:val="both"/>
      </w:pPr>
      <w:r>
        <w:rPr>
          <w:rFonts w:ascii="Times New Roman"/>
          <w:b w:val="false"/>
          <w:i w:val="false"/>
          <w:color w:val="000000"/>
          <w:sz w:val="28"/>
        </w:rPr>
        <w:t>
      При выполнении упражнения военнослужащий должен, не наезжая колесом на контрольные линии, осуществить движение задним ходом в "Габаритном коридоре" и остановить транспортное средство не далее 1 метра до линии "Старт-финиш", не пересекая ее.</w:t>
      </w:r>
    </w:p>
    <w:bookmarkEnd w:id="329"/>
    <w:bookmarkStart w:name="z348" w:id="330"/>
    <w:p>
      <w:pPr>
        <w:spacing w:after="0"/>
        <w:ind w:left="0"/>
        <w:jc w:val="both"/>
      </w:pPr>
      <w:r>
        <w:rPr>
          <w:rFonts w:ascii="Times New Roman"/>
          <w:b w:val="false"/>
          <w:i w:val="false"/>
          <w:color w:val="000000"/>
          <w:sz w:val="28"/>
        </w:rPr>
        <w:t>
      5) упражнение № 5 "Финиш".</w:t>
      </w:r>
    </w:p>
    <w:bookmarkEnd w:id="330"/>
    <w:bookmarkStart w:name="z349" w:id="331"/>
    <w:p>
      <w:pPr>
        <w:spacing w:after="0"/>
        <w:ind w:left="0"/>
        <w:jc w:val="both"/>
      </w:pPr>
      <w:r>
        <w:rPr>
          <w:rFonts w:ascii="Times New Roman"/>
          <w:b w:val="false"/>
          <w:i w:val="false"/>
          <w:color w:val="000000"/>
          <w:sz w:val="28"/>
        </w:rPr>
        <w:t>
      После выезда из "Габаритного коридора" военнослужащий должен до пересечения линии начала выполнения упражнения включить указатель правого поворота, остановить транспортное средство не далее 1 метра до линии "Старт-финиш", не пересекая ее, выключить указатель правого поворота, включить нейтральную передачу (при наличии автоматической трансмиссии установить орган управления режимами трансмиссии в положение "P"), включить стояночный тормоз, отстегнуть ремень безопасности, покинуть транспортное средство.</w:t>
      </w:r>
    </w:p>
    <w:bookmarkEnd w:id="331"/>
    <w:bookmarkStart w:name="z350" w:id="332"/>
    <w:p>
      <w:pPr>
        <w:spacing w:after="0"/>
        <w:ind w:left="0"/>
        <w:jc w:val="both"/>
      </w:pPr>
      <w:r>
        <w:rPr>
          <w:rFonts w:ascii="Times New Roman"/>
          <w:b w:val="false"/>
          <w:i w:val="false"/>
          <w:color w:val="000000"/>
          <w:sz w:val="28"/>
        </w:rPr>
        <w:t>
      6.При несоблюдении условий выполнения каждого упражнения и общих условий выполнения испытательных упражнений начисляются штрафные баллы в соответствии с контрольными таблицами согласно приложению 10 к настоящим Правилам.</w:t>
      </w:r>
    </w:p>
    <w:bookmarkEnd w:id="332"/>
    <w:bookmarkStart w:name="z351" w:id="333"/>
    <w:p>
      <w:pPr>
        <w:spacing w:after="0"/>
        <w:ind w:left="0"/>
        <w:jc w:val="both"/>
      </w:pPr>
      <w:r>
        <w:rPr>
          <w:rFonts w:ascii="Times New Roman"/>
          <w:b w:val="false"/>
          <w:i w:val="false"/>
          <w:color w:val="000000"/>
          <w:sz w:val="28"/>
        </w:rPr>
        <w:t>
      В случае возникновения аварийной ситуации проведение экзамена останавливается, а результаты аннулируются.</w:t>
      </w:r>
    </w:p>
    <w:bookmarkEnd w:id="3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подготовки</w:t>
            </w:r>
            <w:r>
              <w:br/>
            </w:r>
            <w:r>
              <w:rPr>
                <w:rFonts w:ascii="Times New Roman"/>
                <w:b w:val="false"/>
                <w:i w:val="false"/>
                <w:color w:val="000000"/>
                <w:sz w:val="20"/>
              </w:rPr>
              <w:t>военнослужащих к управлению</w:t>
            </w:r>
            <w:r>
              <w:br/>
            </w:r>
            <w:r>
              <w:rPr>
                <w:rFonts w:ascii="Times New Roman"/>
                <w:b w:val="false"/>
                <w:i w:val="false"/>
                <w:color w:val="000000"/>
                <w:sz w:val="20"/>
              </w:rPr>
              <w:t>транспортными средствами,</w:t>
            </w:r>
            <w:r>
              <w:br/>
            </w:r>
            <w:r>
              <w:rPr>
                <w:rFonts w:ascii="Times New Roman"/>
                <w:b w:val="false"/>
                <w:i w:val="false"/>
                <w:color w:val="000000"/>
                <w:sz w:val="20"/>
              </w:rPr>
              <w:t>приема экзаменов и выдачи</w:t>
            </w:r>
            <w:r>
              <w:br/>
            </w:r>
            <w:r>
              <w:rPr>
                <w:rFonts w:ascii="Times New Roman"/>
                <w:b w:val="false"/>
                <w:i w:val="false"/>
                <w:color w:val="000000"/>
                <w:sz w:val="20"/>
              </w:rPr>
              <w:t>водительских удостоверений</w:t>
            </w:r>
            <w:r>
              <w:br/>
            </w:r>
            <w:r>
              <w:rPr>
                <w:rFonts w:ascii="Times New Roman"/>
                <w:b w:val="false"/>
                <w:i w:val="false"/>
                <w:color w:val="000000"/>
                <w:sz w:val="20"/>
              </w:rPr>
              <w:t>военнослужащих на право</w:t>
            </w:r>
            <w:r>
              <w:br/>
            </w:r>
            <w:r>
              <w:rPr>
                <w:rFonts w:ascii="Times New Roman"/>
                <w:b w:val="false"/>
                <w:i w:val="false"/>
                <w:color w:val="000000"/>
                <w:sz w:val="20"/>
              </w:rPr>
              <w:t>управления транспортными</w:t>
            </w:r>
            <w:r>
              <w:br/>
            </w:r>
            <w:r>
              <w:rPr>
                <w:rFonts w:ascii="Times New Roman"/>
                <w:b w:val="false"/>
                <w:i w:val="false"/>
                <w:color w:val="000000"/>
                <w:sz w:val="20"/>
              </w:rPr>
              <w:t>средствами, принадлежащими</w:t>
            </w:r>
            <w:r>
              <w:br/>
            </w:r>
            <w:r>
              <w:rPr>
                <w:rFonts w:ascii="Times New Roman"/>
                <w:b w:val="false"/>
                <w:i w:val="false"/>
                <w:color w:val="000000"/>
                <w:sz w:val="20"/>
              </w:rPr>
              <w:t>Вооруженным Силам</w:t>
            </w:r>
            <w:r>
              <w:br/>
            </w:r>
            <w:r>
              <w:rPr>
                <w:rFonts w:ascii="Times New Roman"/>
                <w:b w:val="false"/>
                <w:i w:val="false"/>
                <w:color w:val="000000"/>
                <w:sz w:val="20"/>
              </w:rPr>
              <w:t>Республики Казахстан,</w:t>
            </w:r>
            <w:r>
              <w:br/>
            </w:r>
            <w:r>
              <w:rPr>
                <w:rFonts w:ascii="Times New Roman"/>
                <w:b w:val="false"/>
                <w:i w:val="false"/>
                <w:color w:val="000000"/>
                <w:sz w:val="20"/>
              </w:rPr>
              <w:t>другим войскам</w:t>
            </w:r>
            <w:r>
              <w:br/>
            </w:r>
            <w:r>
              <w:rPr>
                <w:rFonts w:ascii="Times New Roman"/>
                <w:b w:val="false"/>
                <w:i w:val="false"/>
                <w:color w:val="000000"/>
                <w:sz w:val="20"/>
              </w:rPr>
              <w:t>и воинским формированиям</w:t>
            </w:r>
          </w:p>
        </w:tc>
      </w:tr>
    </w:tbl>
    <w:bookmarkStart w:name="z353" w:id="334"/>
    <w:p>
      <w:pPr>
        <w:spacing w:after="0"/>
        <w:ind w:left="0"/>
        <w:jc w:val="left"/>
      </w:pPr>
      <w:r>
        <w:rPr>
          <w:rFonts w:ascii="Times New Roman"/>
          <w:b/>
          <w:i w:val="false"/>
          <w:color w:val="000000"/>
        </w:rPr>
        <w:t xml:space="preserve"> Штрафные баллы, начисляемые при сдаче практического экзамена на категорию "A"</w:t>
      </w:r>
    </w:p>
    <w:bookmarkEnd w:id="334"/>
    <w:bookmarkStart w:name="z354" w:id="335"/>
    <w:p>
      <w:pPr>
        <w:spacing w:after="0"/>
        <w:ind w:left="0"/>
        <w:jc w:val="both"/>
      </w:pPr>
      <w:r>
        <w:rPr>
          <w:rFonts w:ascii="Times New Roman"/>
          <w:b w:val="false"/>
          <w:i w:val="false"/>
          <w:color w:val="000000"/>
          <w:sz w:val="28"/>
        </w:rPr>
        <w:t>
      Контрольная таблица (Старт)</w:t>
      </w:r>
    </w:p>
    <w:bookmarkEnd w:id="3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Ошибки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Штрафные баллы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начал движение в течение 30 секунд после сигнала "Старт"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начал движение в течение 20 секунд после сигнала "Старт"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Пересек линию "Старт" с выключенным сигналом указателя левого поворота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Пересек линию "Старт" с выключенной фарой ближнего света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выключил указатель левого поворота до пересечения линии окончания выполнения упражнения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355" w:id="336"/>
    <w:p>
      <w:pPr>
        <w:spacing w:after="0"/>
        <w:ind w:left="0"/>
        <w:jc w:val="both"/>
      </w:pPr>
      <w:r>
        <w:rPr>
          <w:rFonts w:ascii="Times New Roman"/>
          <w:b w:val="false"/>
          <w:i w:val="false"/>
          <w:color w:val="000000"/>
          <w:sz w:val="28"/>
        </w:rPr>
        <w:t>
      Контрольная таблица (Габаритный коридор)</w:t>
      </w:r>
    </w:p>
    <w:bookmarkEnd w:id="3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Ошибки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Штрафные баллы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Коснулся ногой поверхности площадки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Наехал колесом на контрольную линию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bookmarkStart w:name="z356" w:id="337"/>
    <w:p>
      <w:pPr>
        <w:spacing w:after="0"/>
        <w:ind w:left="0"/>
        <w:jc w:val="both"/>
      </w:pPr>
      <w:r>
        <w:rPr>
          <w:rFonts w:ascii="Times New Roman"/>
          <w:b w:val="false"/>
          <w:i w:val="false"/>
          <w:color w:val="000000"/>
          <w:sz w:val="28"/>
        </w:rPr>
        <w:t>
      Контрольная таблица (Проезд регулируемого перекрестка)</w:t>
      </w:r>
    </w:p>
    <w:bookmarkEnd w:id="3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Ошибки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Штрафные баллы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Выехал на перекресток или пересек линию "Стоп" при запрещающем сигнале светофора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проезд перекрестка при разрешающем сигнале светофора затрачено более 30 секунд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проезд перекрестка при разрешающем сигнале светофора затрачено более 20 секунд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включил соответствующий указатель поворота при пересечении перекрестка с поворотом направо или налево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357" w:id="338"/>
    <w:p>
      <w:pPr>
        <w:spacing w:after="0"/>
        <w:ind w:left="0"/>
        <w:jc w:val="both"/>
      </w:pPr>
      <w:r>
        <w:rPr>
          <w:rFonts w:ascii="Times New Roman"/>
          <w:b w:val="false"/>
          <w:i w:val="false"/>
          <w:color w:val="000000"/>
          <w:sz w:val="28"/>
        </w:rPr>
        <w:t>
      Контрольная таблица (Проезд нерегулируемого железнодорожного переезда)</w:t>
      </w:r>
    </w:p>
    <w:bookmarkEnd w:id="3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Ошибки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Штрафные баллы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Наехал на линию "Стоп" или пересек ее до остановки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 движение ранее, чем через 3 секунды после остановки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bookmarkStart w:name="z358" w:id="339"/>
    <w:p>
      <w:pPr>
        <w:spacing w:after="0"/>
        <w:ind w:left="0"/>
        <w:jc w:val="both"/>
      </w:pPr>
      <w:r>
        <w:rPr>
          <w:rFonts w:ascii="Times New Roman"/>
          <w:b w:val="false"/>
          <w:i w:val="false"/>
          <w:color w:val="000000"/>
          <w:sz w:val="28"/>
        </w:rPr>
        <w:t>
      Контрольная таблица (Габаритный полукруг)</w:t>
      </w:r>
    </w:p>
    <w:bookmarkEnd w:id="3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Ошибки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Штрафные баллы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Коснулся ногой поверхности площадки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Наехал колесом на контрольную линию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Пересек линию начала выполнения упражнения с выключенным сигналом левого поворота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Пересек линию окончания выполнения упражнения с включенным сигналом левого поворота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359" w:id="340"/>
    <w:p>
      <w:pPr>
        <w:spacing w:after="0"/>
        <w:ind w:left="0"/>
        <w:jc w:val="both"/>
      </w:pPr>
      <w:r>
        <w:rPr>
          <w:rFonts w:ascii="Times New Roman"/>
          <w:b w:val="false"/>
          <w:i w:val="false"/>
          <w:color w:val="000000"/>
          <w:sz w:val="28"/>
        </w:rPr>
        <w:t>
      Контрольная таблица (Крутой подъем и спуск)</w:t>
      </w:r>
    </w:p>
    <w:bookmarkEnd w:id="3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Ошибки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Штрафные баллы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остановке транспортного средства не пересек линию фиксации выполнения упражнения по проекции заднего габарита транспортного средства или пересек линию "Стоп"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 движение ранее, чем через 3 секунды после остановки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начал движение в течение 30 секунд после остановки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Совершил "Откат" транспортного средства на величину более чем 0,2 метров после остановки или начала движения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bookmarkStart w:name="z360" w:id="341"/>
    <w:p>
      <w:pPr>
        <w:spacing w:after="0"/>
        <w:ind w:left="0"/>
        <w:jc w:val="both"/>
      </w:pPr>
      <w:r>
        <w:rPr>
          <w:rFonts w:ascii="Times New Roman"/>
          <w:b w:val="false"/>
          <w:i w:val="false"/>
          <w:color w:val="000000"/>
          <w:sz w:val="28"/>
        </w:rPr>
        <w:t>
      Контрольная таблица (Габаритная восьмерка)</w:t>
      </w:r>
    </w:p>
    <w:bookmarkEnd w:id="3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Ошибки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Штрафные баллы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Коснулся ногой поверхности площадки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Наехал колесом на контрольную линию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Отклонился от заданной траектории движения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both"/>
      </w:pPr>
      <w:bookmarkStart w:name="z361" w:id="342"/>
      <w:r>
        <w:rPr>
          <w:rFonts w:ascii="Times New Roman"/>
          <w:b w:val="false"/>
          <w:i w:val="false"/>
          <w:color w:val="000000"/>
          <w:sz w:val="28"/>
        </w:rPr>
        <w:t>
      Контрольная таблица</w:t>
      </w:r>
    </w:p>
    <w:bookmarkEnd w:id="342"/>
    <w:p>
      <w:pPr>
        <w:spacing w:after="0"/>
        <w:ind w:left="0"/>
        <w:jc w:val="both"/>
      </w:pPr>
      <w:r>
        <w:rPr>
          <w:rFonts w:ascii="Times New Roman"/>
          <w:b w:val="false"/>
          <w:i w:val="false"/>
          <w:color w:val="000000"/>
          <w:sz w:val="28"/>
        </w:rPr>
        <w:t>(Проезд пешеходного перехода в зоне регулируемого перекрестка)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Ошибки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Штрафные баллы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Наехал на дорожную разметку 1.14.3 или пересек ее при остановке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 движение ранее, чем через 3 секунды после остановки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начал движение в течение 30 секунд после остановки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bookmarkStart w:name="z362" w:id="343"/>
    <w:p>
      <w:pPr>
        <w:spacing w:after="0"/>
        <w:ind w:left="0"/>
        <w:jc w:val="both"/>
      </w:pPr>
      <w:r>
        <w:rPr>
          <w:rFonts w:ascii="Times New Roman"/>
          <w:b w:val="false"/>
          <w:i w:val="false"/>
          <w:color w:val="000000"/>
          <w:sz w:val="28"/>
        </w:rPr>
        <w:t>
      Контрольная таблица (Колейная доска)</w:t>
      </w:r>
    </w:p>
    <w:bookmarkEnd w:id="3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Ошибки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Штрафные баллы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Коснулся ногой поверхности площадки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Наехал колесом на контрольную линию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bookmarkStart w:name="z363" w:id="344"/>
    <w:p>
      <w:pPr>
        <w:spacing w:after="0"/>
        <w:ind w:left="0"/>
        <w:jc w:val="both"/>
      </w:pPr>
      <w:r>
        <w:rPr>
          <w:rFonts w:ascii="Times New Roman"/>
          <w:b w:val="false"/>
          <w:i w:val="false"/>
          <w:color w:val="000000"/>
          <w:sz w:val="28"/>
        </w:rPr>
        <w:t>
      Контрольная таблица (Финиш)</w:t>
      </w:r>
    </w:p>
    <w:bookmarkEnd w:id="3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Ошибки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Штрафные баллы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включил указатель правого поворота до пересечения финишной линии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364" w:id="345"/>
    <w:p>
      <w:pPr>
        <w:spacing w:after="0"/>
        <w:ind w:left="0"/>
        <w:jc w:val="both"/>
      </w:pPr>
      <w:r>
        <w:rPr>
          <w:rFonts w:ascii="Times New Roman"/>
          <w:b w:val="false"/>
          <w:i w:val="false"/>
          <w:color w:val="000000"/>
          <w:sz w:val="28"/>
        </w:rPr>
        <w:t>
      Контрольная таблица</w:t>
      </w:r>
    </w:p>
    <w:bookmarkEnd w:id="3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Ошибки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Штрафные баллы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Превысил общее время выполнения испытательных упражнений, установленное для конкретного автодрома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Пропустил выполнение хотя бы одного из испытательных упражнений, предусмотренных комплексом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Совершил столкновение с другим транспортным средством или наезд на препятствие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выполнении испытательных упражнений двигатель заглох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(за каждую ошибку)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Превысил скорость движения более двадцати километров в час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(за каждые 5 секунд движения с превышением скорости)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подготовки</w:t>
            </w:r>
            <w:r>
              <w:br/>
            </w:r>
            <w:r>
              <w:rPr>
                <w:rFonts w:ascii="Times New Roman"/>
                <w:b w:val="false"/>
                <w:i w:val="false"/>
                <w:color w:val="000000"/>
                <w:sz w:val="20"/>
              </w:rPr>
              <w:t>военнослужащих к управлению</w:t>
            </w:r>
            <w:r>
              <w:br/>
            </w:r>
            <w:r>
              <w:rPr>
                <w:rFonts w:ascii="Times New Roman"/>
                <w:b w:val="false"/>
                <w:i w:val="false"/>
                <w:color w:val="000000"/>
                <w:sz w:val="20"/>
              </w:rPr>
              <w:t>транспортными средствами,</w:t>
            </w:r>
            <w:r>
              <w:br/>
            </w:r>
            <w:r>
              <w:rPr>
                <w:rFonts w:ascii="Times New Roman"/>
                <w:b w:val="false"/>
                <w:i w:val="false"/>
                <w:color w:val="000000"/>
                <w:sz w:val="20"/>
              </w:rPr>
              <w:t>приема экзаменов и выдачи</w:t>
            </w:r>
            <w:r>
              <w:br/>
            </w:r>
            <w:r>
              <w:rPr>
                <w:rFonts w:ascii="Times New Roman"/>
                <w:b w:val="false"/>
                <w:i w:val="false"/>
                <w:color w:val="000000"/>
                <w:sz w:val="20"/>
              </w:rPr>
              <w:t>водительских удостоверений</w:t>
            </w:r>
            <w:r>
              <w:br/>
            </w:r>
            <w:r>
              <w:rPr>
                <w:rFonts w:ascii="Times New Roman"/>
                <w:b w:val="false"/>
                <w:i w:val="false"/>
                <w:color w:val="000000"/>
                <w:sz w:val="20"/>
              </w:rPr>
              <w:t>военнослужащих на право</w:t>
            </w:r>
            <w:r>
              <w:br/>
            </w:r>
            <w:r>
              <w:rPr>
                <w:rFonts w:ascii="Times New Roman"/>
                <w:b w:val="false"/>
                <w:i w:val="false"/>
                <w:color w:val="000000"/>
                <w:sz w:val="20"/>
              </w:rPr>
              <w:t>управления транспортными</w:t>
            </w:r>
            <w:r>
              <w:br/>
            </w:r>
            <w:r>
              <w:rPr>
                <w:rFonts w:ascii="Times New Roman"/>
                <w:b w:val="false"/>
                <w:i w:val="false"/>
                <w:color w:val="000000"/>
                <w:sz w:val="20"/>
              </w:rPr>
              <w:t>средствами, принадлежащими</w:t>
            </w:r>
            <w:r>
              <w:br/>
            </w:r>
            <w:r>
              <w:rPr>
                <w:rFonts w:ascii="Times New Roman"/>
                <w:b w:val="false"/>
                <w:i w:val="false"/>
                <w:color w:val="000000"/>
                <w:sz w:val="20"/>
              </w:rPr>
              <w:t>Вооруженным Силам</w:t>
            </w:r>
            <w:r>
              <w:br/>
            </w:r>
            <w:r>
              <w:rPr>
                <w:rFonts w:ascii="Times New Roman"/>
                <w:b w:val="false"/>
                <w:i w:val="false"/>
                <w:color w:val="000000"/>
                <w:sz w:val="20"/>
              </w:rPr>
              <w:t>Республики Казахстан,</w:t>
            </w:r>
            <w:r>
              <w:br/>
            </w:r>
            <w:r>
              <w:rPr>
                <w:rFonts w:ascii="Times New Roman"/>
                <w:b w:val="false"/>
                <w:i w:val="false"/>
                <w:color w:val="000000"/>
                <w:sz w:val="20"/>
              </w:rPr>
              <w:t>другим войскам</w:t>
            </w:r>
            <w:r>
              <w:br/>
            </w:r>
            <w:r>
              <w:rPr>
                <w:rFonts w:ascii="Times New Roman"/>
                <w:b w:val="false"/>
                <w:i w:val="false"/>
                <w:color w:val="000000"/>
                <w:sz w:val="20"/>
              </w:rPr>
              <w:t>и воинским формированиям</w:t>
            </w:r>
          </w:p>
        </w:tc>
      </w:tr>
    </w:tbl>
    <w:bookmarkStart w:name="z366" w:id="346"/>
    <w:p>
      <w:pPr>
        <w:spacing w:after="0"/>
        <w:ind w:left="0"/>
        <w:jc w:val="left"/>
      </w:pPr>
      <w:r>
        <w:rPr>
          <w:rFonts w:ascii="Times New Roman"/>
          <w:b/>
          <w:i w:val="false"/>
          <w:color w:val="000000"/>
        </w:rPr>
        <w:t xml:space="preserve"> Штрафные баллы, начисляемые при сдаче практического экзамена на категории (подкатегории) "В", "С", "D", "F", "С1", "D1"</w:t>
      </w:r>
    </w:p>
    <w:bookmarkEnd w:id="346"/>
    <w:bookmarkStart w:name="z367" w:id="347"/>
    <w:p>
      <w:pPr>
        <w:spacing w:after="0"/>
        <w:ind w:left="0"/>
        <w:jc w:val="both"/>
      </w:pPr>
      <w:r>
        <w:rPr>
          <w:rFonts w:ascii="Times New Roman"/>
          <w:b w:val="false"/>
          <w:i w:val="false"/>
          <w:color w:val="000000"/>
          <w:sz w:val="28"/>
        </w:rPr>
        <w:t>
      Контрольная таблица (Старт)</w:t>
      </w:r>
    </w:p>
    <w:bookmarkEnd w:id="3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Ошибки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Штрафные баллы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начал движение в течение 30 секунд после сигнала "Старт"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начал движение в течение 20 секунд после сигнала "Старт"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пристегнул ремень безопасности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Пересек линию "Старт" с выключенным указателем левого поворота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выключил указатель левого поворота на участке не более 10 метров после линии "Старт"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368" w:id="348"/>
    <w:p>
      <w:pPr>
        <w:spacing w:after="0"/>
        <w:ind w:left="0"/>
        <w:jc w:val="both"/>
      </w:pPr>
      <w:r>
        <w:rPr>
          <w:rFonts w:ascii="Times New Roman"/>
          <w:b w:val="false"/>
          <w:i w:val="false"/>
          <w:color w:val="000000"/>
          <w:sz w:val="28"/>
        </w:rPr>
        <w:t>
      Контрольная таблица (Крутой подъем и спуск)</w:t>
      </w:r>
    </w:p>
    <w:bookmarkEnd w:id="3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Ошибки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Штрафные баллы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остановке транспортного средства не пересек линию фиксации выполнения упражнения по проекции заднего габарита транспортного средства или пересек линию "Стоп"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 движение ранее, чем через 3 секунды после остановки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начал движение в течение 30 секунд после остановки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Совершил откат транспортного средства на величину более чем 0,2 метра после остановки или начала движения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both"/>
      </w:pPr>
      <w:bookmarkStart w:name="z369" w:id="349"/>
      <w:r>
        <w:rPr>
          <w:rFonts w:ascii="Times New Roman"/>
          <w:b w:val="false"/>
          <w:i w:val="false"/>
          <w:color w:val="000000"/>
          <w:sz w:val="28"/>
        </w:rPr>
        <w:t>
      Контрольная таблица</w:t>
      </w:r>
    </w:p>
    <w:bookmarkEnd w:id="349"/>
    <w:p>
      <w:pPr>
        <w:spacing w:after="0"/>
        <w:ind w:left="0"/>
        <w:jc w:val="both"/>
      </w:pPr>
      <w:r>
        <w:rPr>
          <w:rFonts w:ascii="Times New Roman"/>
          <w:b w:val="false"/>
          <w:i w:val="false"/>
          <w:color w:val="000000"/>
          <w:sz w:val="28"/>
        </w:rPr>
        <w:t>(Проезд пешеходного перехода в зоне регулируемого перекрестка)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Ошибки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Штрафные баллы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Наехал на дорожную разметку 1.14.3 или пересек ее при остановке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 движение ранее, чем через 3 секунды после остановки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начал движение в течение 30 секунд после остановки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bookmarkStart w:name="z370" w:id="350"/>
    <w:p>
      <w:pPr>
        <w:spacing w:after="0"/>
        <w:ind w:left="0"/>
        <w:jc w:val="both"/>
      </w:pPr>
      <w:r>
        <w:rPr>
          <w:rFonts w:ascii="Times New Roman"/>
          <w:b w:val="false"/>
          <w:i w:val="false"/>
          <w:color w:val="000000"/>
          <w:sz w:val="28"/>
        </w:rPr>
        <w:t>
      Контрольная таблица (Повороты на нерегулируемых перекрестках)</w:t>
      </w:r>
    </w:p>
    <w:bookmarkEnd w:id="3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Ошибки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Штрафные баллы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Наехал колесом на контрольную линию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Затратил на выполнение упражнения более 2 минут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371" w:id="351"/>
    <w:p>
      <w:pPr>
        <w:spacing w:after="0"/>
        <w:ind w:left="0"/>
        <w:jc w:val="both"/>
      </w:pPr>
      <w:r>
        <w:rPr>
          <w:rFonts w:ascii="Times New Roman"/>
          <w:b w:val="false"/>
          <w:i w:val="false"/>
          <w:color w:val="000000"/>
          <w:sz w:val="28"/>
        </w:rPr>
        <w:t>
      Контрольная таблица (Разворот и парковка)</w:t>
      </w:r>
    </w:p>
    <w:bookmarkEnd w:id="3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Ошибки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Штрафные баллы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коснулся задними колесами транспортного средства линии фиксации выполнения упражнения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Наехал колесом на контрольную линию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Затратил на выполнение упражнения более 2 минут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372" w:id="352"/>
    <w:p>
      <w:pPr>
        <w:spacing w:after="0"/>
        <w:ind w:left="0"/>
        <w:jc w:val="both"/>
      </w:pPr>
      <w:r>
        <w:rPr>
          <w:rFonts w:ascii="Times New Roman"/>
          <w:b w:val="false"/>
          <w:i w:val="false"/>
          <w:color w:val="000000"/>
          <w:sz w:val="28"/>
        </w:rPr>
        <w:t>
      Контрольная таблица (Параллельная парковка задним ходом)</w:t>
      </w:r>
    </w:p>
    <w:bookmarkEnd w:id="3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Ошибки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Штрафные баллы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установил транспортное средство на линию фиксации выполнения упражнения правыми передним и задним колесами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Наехал колесом на контрольную линию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Затратил на выполнение упражнения более 2 минут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373" w:id="353"/>
    <w:p>
      <w:pPr>
        <w:spacing w:after="0"/>
        <w:ind w:left="0"/>
        <w:jc w:val="both"/>
      </w:pPr>
      <w:r>
        <w:rPr>
          <w:rFonts w:ascii="Times New Roman"/>
          <w:b w:val="false"/>
          <w:i w:val="false"/>
          <w:color w:val="000000"/>
          <w:sz w:val="28"/>
        </w:rPr>
        <w:t>
      Контрольная таблица (Проезд регулируемого перекрестка)</w:t>
      </w:r>
    </w:p>
    <w:bookmarkEnd w:id="3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Ошибки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Штрафные баллы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Выехал на перекресток или пересек линию "Стоп" при запрещающем сигнале светофора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проезд перекрестка при разрешающем сигнале светофора затрачено более 30 секунд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проезд перекрестка при разрешающем сигнале светофора затрачено более 20 секунд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включил соответствующий указатель поворота при пересечении перекрестка с поворотом направо или налево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374" w:id="354"/>
    <w:p>
      <w:pPr>
        <w:spacing w:after="0"/>
        <w:ind w:left="0"/>
        <w:jc w:val="both"/>
      </w:pPr>
      <w:r>
        <w:rPr>
          <w:rFonts w:ascii="Times New Roman"/>
          <w:b w:val="false"/>
          <w:i w:val="false"/>
          <w:color w:val="000000"/>
          <w:sz w:val="28"/>
        </w:rPr>
        <w:t>
      Контрольная таблица (Проезд нерегулируемого железнодорожного переезда)</w:t>
      </w:r>
    </w:p>
    <w:bookmarkEnd w:id="3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Ошибки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Штрафные баллы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Наехал на линию "Стоп" или пересек ее до остановки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 движение ранее, чем через 3 секунды после остановки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bookmarkStart w:name="z375" w:id="355"/>
    <w:p>
      <w:pPr>
        <w:spacing w:after="0"/>
        <w:ind w:left="0"/>
        <w:jc w:val="both"/>
      </w:pPr>
      <w:r>
        <w:rPr>
          <w:rFonts w:ascii="Times New Roman"/>
          <w:b w:val="false"/>
          <w:i w:val="false"/>
          <w:color w:val="000000"/>
          <w:sz w:val="28"/>
        </w:rPr>
        <w:t>
      Контрольная таблица (Аварийная остановка)</w:t>
      </w:r>
    </w:p>
    <w:bookmarkEnd w:id="3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Ошибки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Штрафные баллы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остановил транспортное средство в течение 2 секунд после включения светового и/или звукового сигнала в салоне транспортного средства и/или не включил аварийную световую сигнализацию в течение 3 секунд после остановки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началом движения не выключил аварийную световую сигнализацию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376" w:id="356"/>
    <w:p>
      <w:pPr>
        <w:spacing w:after="0"/>
        <w:ind w:left="0"/>
        <w:jc w:val="both"/>
      </w:pPr>
      <w:r>
        <w:rPr>
          <w:rFonts w:ascii="Times New Roman"/>
          <w:b w:val="false"/>
          <w:i w:val="false"/>
          <w:color w:val="000000"/>
          <w:sz w:val="28"/>
        </w:rPr>
        <w:t>
      Контрольная таблица (Финиш)</w:t>
      </w:r>
    </w:p>
    <w:bookmarkEnd w:id="3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Ошибки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Штрафные баллы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включил указатель правого поворота до пересечения финишной линии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377" w:id="357"/>
    <w:p>
      <w:pPr>
        <w:spacing w:after="0"/>
        <w:ind w:left="0"/>
        <w:jc w:val="both"/>
      </w:pPr>
      <w:r>
        <w:rPr>
          <w:rFonts w:ascii="Times New Roman"/>
          <w:b w:val="false"/>
          <w:i w:val="false"/>
          <w:color w:val="000000"/>
          <w:sz w:val="28"/>
        </w:rPr>
        <w:t xml:space="preserve">
      Контрольная таблица </w:t>
      </w:r>
    </w:p>
    <w:bookmarkEnd w:id="3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Ошибки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Штрафные баллы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Превысил общее время выполнения испытательных упражнений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Пропустил выполнение хотя бы одного из испытательных упражнений, предусмотренных комплексом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Совершил столкновение с другим транспортным средством или наезд на препятствие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выполнении испытательных упражнений двигатель заглох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(за каждую ошибку)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Превысил скорость движения более двадцати километров в час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(за каждые 5 секунд движения с превышением скорости)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подготовки</w:t>
            </w:r>
            <w:r>
              <w:br/>
            </w:r>
            <w:r>
              <w:rPr>
                <w:rFonts w:ascii="Times New Roman"/>
                <w:b w:val="false"/>
                <w:i w:val="false"/>
                <w:color w:val="000000"/>
                <w:sz w:val="20"/>
              </w:rPr>
              <w:t>военнослужащих к управлению</w:t>
            </w:r>
            <w:r>
              <w:br/>
            </w:r>
            <w:r>
              <w:rPr>
                <w:rFonts w:ascii="Times New Roman"/>
                <w:b w:val="false"/>
                <w:i w:val="false"/>
                <w:color w:val="000000"/>
                <w:sz w:val="20"/>
              </w:rPr>
              <w:t>транспортными средствами,</w:t>
            </w:r>
            <w:r>
              <w:br/>
            </w:r>
            <w:r>
              <w:rPr>
                <w:rFonts w:ascii="Times New Roman"/>
                <w:b w:val="false"/>
                <w:i w:val="false"/>
                <w:color w:val="000000"/>
                <w:sz w:val="20"/>
              </w:rPr>
              <w:t>приема экзаменов и выдачи</w:t>
            </w:r>
            <w:r>
              <w:br/>
            </w:r>
            <w:r>
              <w:rPr>
                <w:rFonts w:ascii="Times New Roman"/>
                <w:b w:val="false"/>
                <w:i w:val="false"/>
                <w:color w:val="000000"/>
                <w:sz w:val="20"/>
              </w:rPr>
              <w:t>водительских удостоверений</w:t>
            </w:r>
            <w:r>
              <w:br/>
            </w:r>
            <w:r>
              <w:rPr>
                <w:rFonts w:ascii="Times New Roman"/>
                <w:b w:val="false"/>
                <w:i w:val="false"/>
                <w:color w:val="000000"/>
                <w:sz w:val="20"/>
              </w:rPr>
              <w:t>военнослужащих на право</w:t>
            </w:r>
            <w:r>
              <w:br/>
            </w:r>
            <w:r>
              <w:rPr>
                <w:rFonts w:ascii="Times New Roman"/>
                <w:b w:val="false"/>
                <w:i w:val="false"/>
                <w:color w:val="000000"/>
                <w:sz w:val="20"/>
              </w:rPr>
              <w:t>управления транспортными</w:t>
            </w:r>
            <w:r>
              <w:br/>
            </w:r>
            <w:r>
              <w:rPr>
                <w:rFonts w:ascii="Times New Roman"/>
                <w:b w:val="false"/>
                <w:i w:val="false"/>
                <w:color w:val="000000"/>
                <w:sz w:val="20"/>
              </w:rPr>
              <w:t>средствами, принадлежащими</w:t>
            </w:r>
            <w:r>
              <w:br/>
            </w:r>
            <w:r>
              <w:rPr>
                <w:rFonts w:ascii="Times New Roman"/>
                <w:b w:val="false"/>
                <w:i w:val="false"/>
                <w:color w:val="000000"/>
                <w:sz w:val="20"/>
              </w:rPr>
              <w:t>Вооруженным Силам</w:t>
            </w:r>
            <w:r>
              <w:br/>
            </w:r>
            <w:r>
              <w:rPr>
                <w:rFonts w:ascii="Times New Roman"/>
                <w:b w:val="false"/>
                <w:i w:val="false"/>
                <w:color w:val="000000"/>
                <w:sz w:val="20"/>
              </w:rPr>
              <w:t>Республики Казахстан,</w:t>
            </w:r>
            <w:r>
              <w:br/>
            </w:r>
            <w:r>
              <w:rPr>
                <w:rFonts w:ascii="Times New Roman"/>
                <w:b w:val="false"/>
                <w:i w:val="false"/>
                <w:color w:val="000000"/>
                <w:sz w:val="20"/>
              </w:rPr>
              <w:t>другим войскам</w:t>
            </w:r>
            <w:r>
              <w:br/>
            </w:r>
            <w:r>
              <w:rPr>
                <w:rFonts w:ascii="Times New Roman"/>
                <w:b w:val="false"/>
                <w:i w:val="false"/>
                <w:color w:val="000000"/>
                <w:sz w:val="20"/>
              </w:rPr>
              <w:t>и воинским формированиям</w:t>
            </w:r>
          </w:p>
        </w:tc>
      </w:tr>
    </w:tbl>
    <w:bookmarkStart w:name="z379" w:id="358"/>
    <w:p>
      <w:pPr>
        <w:spacing w:after="0"/>
        <w:ind w:left="0"/>
        <w:jc w:val="left"/>
      </w:pPr>
      <w:r>
        <w:rPr>
          <w:rFonts w:ascii="Times New Roman"/>
          <w:b/>
          <w:i w:val="false"/>
          <w:color w:val="000000"/>
        </w:rPr>
        <w:t xml:space="preserve"> Штрафные баллы, начисляемые при сдаче практического экзамена на категории (подкатегории) "CE", "С1Е", "DE", "D1E"</w:t>
      </w:r>
    </w:p>
    <w:bookmarkEnd w:id="358"/>
    <w:bookmarkStart w:name="z380" w:id="359"/>
    <w:p>
      <w:pPr>
        <w:spacing w:after="0"/>
        <w:ind w:left="0"/>
        <w:jc w:val="both"/>
      </w:pPr>
      <w:r>
        <w:rPr>
          <w:rFonts w:ascii="Times New Roman"/>
          <w:b w:val="false"/>
          <w:i w:val="false"/>
          <w:color w:val="000000"/>
          <w:sz w:val="28"/>
        </w:rPr>
        <w:t>
      Контрольная таблица (Старт)</w:t>
      </w:r>
    </w:p>
    <w:bookmarkEnd w:id="3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Ошибки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Штрафные баллы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начал движение в течение 30 секунд после сигнала "Старт"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начал движение в течение 20 секунд после сигнала "Старт"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пристегнул ремень безопасности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выключил указатель левого поворота до пересечения передними колесами транспортного средства линии окончания выполнения упражнения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381" w:id="360"/>
    <w:p>
      <w:pPr>
        <w:spacing w:after="0"/>
        <w:ind w:left="0"/>
        <w:jc w:val="both"/>
      </w:pPr>
      <w:r>
        <w:rPr>
          <w:rFonts w:ascii="Times New Roman"/>
          <w:b w:val="false"/>
          <w:i w:val="false"/>
          <w:color w:val="000000"/>
          <w:sz w:val="28"/>
        </w:rPr>
        <w:t>
      Контрольная таблица (Постановка к платформе задним бортом)</w:t>
      </w:r>
    </w:p>
    <w:bookmarkEnd w:id="3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Ошибки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Штрафные баллы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коснулся задними колесами транспортного средства линии фиксации выполнения упражнения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Наехал колесом на контрольную линию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Затратил на выполнение упражнения более 2 минут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382" w:id="361"/>
    <w:p>
      <w:pPr>
        <w:spacing w:after="0"/>
        <w:ind w:left="0"/>
        <w:jc w:val="both"/>
      </w:pPr>
      <w:r>
        <w:rPr>
          <w:rFonts w:ascii="Times New Roman"/>
          <w:b w:val="false"/>
          <w:i w:val="false"/>
          <w:color w:val="000000"/>
          <w:sz w:val="28"/>
        </w:rPr>
        <w:t>
      Контрольная таблица (Выезд от платформы на участок дороги)</w:t>
      </w:r>
    </w:p>
    <w:bookmarkEnd w:id="3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Ошибки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Штрафные баллы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Наехал колесом на контрольную линию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Пересек линию "Старт-финиш"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Остановил транспортное средство на расстоянии более 1 метра до линии "Старт-финиш"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383" w:id="362"/>
    <w:p>
      <w:pPr>
        <w:spacing w:after="0"/>
        <w:ind w:left="0"/>
        <w:jc w:val="both"/>
      </w:pPr>
      <w:r>
        <w:rPr>
          <w:rFonts w:ascii="Times New Roman"/>
          <w:b w:val="false"/>
          <w:i w:val="false"/>
          <w:color w:val="000000"/>
          <w:sz w:val="28"/>
        </w:rPr>
        <w:t>
      Контрольная таблица (Прямолинейное движение в габаритном коридоре задним ходом)</w:t>
      </w:r>
    </w:p>
    <w:bookmarkEnd w:id="3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Ошибки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Штрафные баллы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Наехал колесом на контрольную линию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Пересек линию "Старт-финиш"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Остановил транспортное средство на расстоянии более 1 метра до линии "Старт-Финиш"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384" w:id="363"/>
    <w:p>
      <w:pPr>
        <w:spacing w:after="0"/>
        <w:ind w:left="0"/>
        <w:jc w:val="both"/>
      </w:pPr>
      <w:r>
        <w:rPr>
          <w:rFonts w:ascii="Times New Roman"/>
          <w:b w:val="false"/>
          <w:i w:val="false"/>
          <w:color w:val="000000"/>
          <w:sz w:val="28"/>
        </w:rPr>
        <w:t>
      Контрольная таблица (Финиш)</w:t>
      </w:r>
    </w:p>
    <w:bookmarkEnd w:id="3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Ошибки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Штрафные баллы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Пересек линию "Старт-финиш"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Остановил транспортное средство на расстоянии более 1 метра до линии "Старт-финиш"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включил указатель правого поворота до пересечения линии начала выполнения упражнения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385" w:id="364"/>
    <w:p>
      <w:pPr>
        <w:spacing w:after="0"/>
        <w:ind w:left="0"/>
        <w:jc w:val="both"/>
      </w:pPr>
      <w:r>
        <w:rPr>
          <w:rFonts w:ascii="Times New Roman"/>
          <w:b w:val="false"/>
          <w:i w:val="false"/>
          <w:color w:val="000000"/>
          <w:sz w:val="28"/>
        </w:rPr>
        <w:t>
      Контрольная таблица</w:t>
      </w:r>
    </w:p>
    <w:bookmarkEnd w:id="3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Ошибки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Штрафные баллы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Превысил общее время выполнения испытательных упражнений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Пропустил выполнение хотя бы одного из испытательных упражнений, предусмотренных комплексом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выполнении испытательных упражнений двигатель заглох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(за каждую ошибку)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подготовки</w:t>
            </w:r>
            <w:r>
              <w:br/>
            </w:r>
            <w:r>
              <w:rPr>
                <w:rFonts w:ascii="Times New Roman"/>
                <w:b w:val="false"/>
                <w:i w:val="false"/>
                <w:color w:val="000000"/>
                <w:sz w:val="20"/>
              </w:rPr>
              <w:t>военнослужащих к управлению</w:t>
            </w:r>
            <w:r>
              <w:br/>
            </w:r>
            <w:r>
              <w:rPr>
                <w:rFonts w:ascii="Times New Roman"/>
                <w:b w:val="false"/>
                <w:i w:val="false"/>
                <w:color w:val="000000"/>
                <w:sz w:val="20"/>
              </w:rPr>
              <w:t>транспортными средствами,</w:t>
            </w:r>
            <w:r>
              <w:br/>
            </w:r>
            <w:r>
              <w:rPr>
                <w:rFonts w:ascii="Times New Roman"/>
                <w:b w:val="false"/>
                <w:i w:val="false"/>
                <w:color w:val="000000"/>
                <w:sz w:val="20"/>
              </w:rPr>
              <w:t>приема экзаменов и выдачи</w:t>
            </w:r>
            <w:r>
              <w:br/>
            </w:r>
            <w:r>
              <w:rPr>
                <w:rFonts w:ascii="Times New Roman"/>
                <w:b w:val="false"/>
                <w:i w:val="false"/>
                <w:color w:val="000000"/>
                <w:sz w:val="20"/>
              </w:rPr>
              <w:t>водительских удостоверений</w:t>
            </w:r>
            <w:r>
              <w:br/>
            </w:r>
            <w:r>
              <w:rPr>
                <w:rFonts w:ascii="Times New Roman"/>
                <w:b w:val="false"/>
                <w:i w:val="false"/>
                <w:color w:val="000000"/>
                <w:sz w:val="20"/>
              </w:rPr>
              <w:t>военнослужащих на право</w:t>
            </w:r>
            <w:r>
              <w:br/>
            </w:r>
            <w:r>
              <w:rPr>
                <w:rFonts w:ascii="Times New Roman"/>
                <w:b w:val="false"/>
                <w:i w:val="false"/>
                <w:color w:val="000000"/>
                <w:sz w:val="20"/>
              </w:rPr>
              <w:t>управления транспортными</w:t>
            </w:r>
            <w:r>
              <w:br/>
            </w:r>
            <w:r>
              <w:rPr>
                <w:rFonts w:ascii="Times New Roman"/>
                <w:b w:val="false"/>
                <w:i w:val="false"/>
                <w:color w:val="000000"/>
                <w:sz w:val="20"/>
              </w:rPr>
              <w:t>средствами, принадлежащими</w:t>
            </w:r>
            <w:r>
              <w:br/>
            </w:r>
            <w:r>
              <w:rPr>
                <w:rFonts w:ascii="Times New Roman"/>
                <w:b w:val="false"/>
                <w:i w:val="false"/>
                <w:color w:val="000000"/>
                <w:sz w:val="20"/>
              </w:rPr>
              <w:t>Вооруженным Силам</w:t>
            </w:r>
            <w:r>
              <w:br/>
            </w:r>
            <w:r>
              <w:rPr>
                <w:rFonts w:ascii="Times New Roman"/>
                <w:b w:val="false"/>
                <w:i w:val="false"/>
                <w:color w:val="000000"/>
                <w:sz w:val="20"/>
              </w:rPr>
              <w:t>Республики Казахстан,</w:t>
            </w:r>
            <w:r>
              <w:br/>
            </w:r>
            <w:r>
              <w:rPr>
                <w:rFonts w:ascii="Times New Roman"/>
                <w:b w:val="false"/>
                <w:i w:val="false"/>
                <w:color w:val="000000"/>
                <w:sz w:val="20"/>
              </w:rPr>
              <w:t>другим войскам</w:t>
            </w:r>
            <w:r>
              <w:br/>
            </w:r>
            <w:r>
              <w:rPr>
                <w:rFonts w:ascii="Times New Roman"/>
                <w:b w:val="false"/>
                <w:i w:val="false"/>
                <w:color w:val="000000"/>
                <w:sz w:val="20"/>
              </w:rPr>
              <w:t>и воинским формированиям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w:t>
            </w:r>
            <w:r>
              <w:br/>
            </w:r>
            <w:r>
              <w:rPr>
                <w:rFonts w:ascii="Times New Roman"/>
                <w:b w:val="false"/>
                <w:i w:val="false"/>
                <w:color w:val="000000"/>
                <w:sz w:val="20"/>
              </w:rPr>
              <w:t>должность лица кому</w:t>
            </w:r>
            <w:r>
              <w:br/>
            </w:r>
            <w:r>
              <w:rPr>
                <w:rFonts w:ascii="Times New Roman"/>
                <w:b w:val="false"/>
                <w:i w:val="false"/>
                <w:color w:val="000000"/>
                <w:sz w:val="20"/>
              </w:rPr>
              <w:t>адресован документ</w:t>
            </w:r>
          </w:p>
        </w:tc>
      </w:tr>
    </w:tbl>
    <w:bookmarkStart w:name="z389" w:id="365"/>
    <w:p>
      <w:pPr>
        <w:spacing w:after="0"/>
        <w:ind w:left="0"/>
        <w:jc w:val="left"/>
      </w:pPr>
      <w:r>
        <w:rPr>
          <w:rFonts w:ascii="Times New Roman"/>
          <w:b/>
          <w:i w:val="false"/>
          <w:color w:val="000000"/>
        </w:rPr>
        <w:t xml:space="preserve"> Заявка</w:t>
      </w:r>
    </w:p>
    <w:bookmarkEnd w:id="365"/>
    <w:p>
      <w:pPr>
        <w:spacing w:after="0"/>
        <w:ind w:left="0"/>
        <w:jc w:val="both"/>
      </w:pPr>
      <w:bookmarkStart w:name="z390" w:id="366"/>
      <w:r>
        <w:rPr>
          <w:rFonts w:ascii="Times New Roman"/>
          <w:b w:val="false"/>
          <w:i w:val="false"/>
          <w:color w:val="000000"/>
          <w:sz w:val="28"/>
        </w:rPr>
        <w:t>
      Прошу выдать водительское удостоверение военнослужащего следующим</w:t>
      </w:r>
    </w:p>
    <w:bookmarkEnd w:id="366"/>
    <w:p>
      <w:pPr>
        <w:spacing w:after="0"/>
        <w:ind w:left="0"/>
        <w:jc w:val="both"/>
      </w:pPr>
      <w:r>
        <w:rPr>
          <w:rFonts w:ascii="Times New Roman"/>
          <w:b w:val="false"/>
          <w:i w:val="false"/>
          <w:color w:val="000000"/>
          <w:sz w:val="28"/>
        </w:rPr>
        <w:t>военнослужащим (военнослужащему) войсковой части (учреждения)</w:t>
      </w:r>
    </w:p>
    <w:p>
      <w:pPr>
        <w:spacing w:after="0"/>
        <w:ind w:left="0"/>
        <w:jc w:val="both"/>
      </w:pPr>
      <w:r>
        <w:rPr>
          <w:rFonts w:ascii="Times New Roman"/>
          <w:b w:val="false"/>
          <w:i w:val="false"/>
          <w:color w:val="000000"/>
          <w:sz w:val="28"/>
        </w:rPr>
        <w:t>__________________, прошедшим обучение и успешно сдавшим экзамены: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 фамилия, имя, отчество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91" w:id="367"/>
      <w:r>
        <w:rPr>
          <w:rFonts w:ascii="Times New Roman"/>
          <w:b w:val="false"/>
          <w:i w:val="false"/>
          <w:color w:val="000000"/>
          <w:sz w:val="28"/>
        </w:rPr>
        <w:t>
      _________________________________________________</w:t>
      </w:r>
    </w:p>
    <w:bookmarkEnd w:id="367"/>
    <w:p>
      <w:pPr>
        <w:spacing w:after="0"/>
        <w:ind w:left="0"/>
        <w:jc w:val="both"/>
      </w:pPr>
      <w:r>
        <w:rPr>
          <w:rFonts w:ascii="Times New Roman"/>
          <w:b w:val="false"/>
          <w:i w:val="false"/>
          <w:color w:val="000000"/>
          <w:sz w:val="28"/>
        </w:rPr>
        <w:t>_________________________________________________</w:t>
      </w:r>
    </w:p>
    <w:p>
      <w:pPr>
        <w:spacing w:after="0"/>
        <w:ind w:left="0"/>
        <w:jc w:val="both"/>
      </w:pPr>
      <w:r>
        <w:rPr>
          <w:rFonts w:ascii="Times New Roman"/>
          <w:b w:val="false"/>
          <w:i w:val="false"/>
          <w:color w:val="000000"/>
          <w:sz w:val="28"/>
        </w:rPr>
        <w:t>(должность, воинское звание, фамилия, инициалы лица,</w:t>
      </w:r>
    </w:p>
    <w:p>
      <w:pPr>
        <w:spacing w:after="0"/>
        <w:ind w:left="0"/>
        <w:jc w:val="both"/>
      </w:pPr>
      <w:r>
        <w:rPr>
          <w:rFonts w:ascii="Times New Roman"/>
          <w:b w:val="false"/>
          <w:i w:val="false"/>
          <w:color w:val="000000"/>
          <w:sz w:val="28"/>
        </w:rPr>
        <w:t>уполномоченного на подачу заявки)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подготовки</w:t>
            </w:r>
            <w:r>
              <w:br/>
            </w:r>
            <w:r>
              <w:rPr>
                <w:rFonts w:ascii="Times New Roman"/>
                <w:b w:val="false"/>
                <w:i w:val="false"/>
                <w:color w:val="000000"/>
                <w:sz w:val="20"/>
              </w:rPr>
              <w:t>военнослужащих к управлению</w:t>
            </w:r>
            <w:r>
              <w:br/>
            </w:r>
            <w:r>
              <w:rPr>
                <w:rFonts w:ascii="Times New Roman"/>
                <w:b w:val="false"/>
                <w:i w:val="false"/>
                <w:color w:val="000000"/>
                <w:sz w:val="20"/>
              </w:rPr>
              <w:t>транспортными средствами,</w:t>
            </w:r>
            <w:r>
              <w:br/>
            </w:r>
            <w:r>
              <w:rPr>
                <w:rFonts w:ascii="Times New Roman"/>
                <w:b w:val="false"/>
                <w:i w:val="false"/>
                <w:color w:val="000000"/>
                <w:sz w:val="20"/>
              </w:rPr>
              <w:t>приема экзаменов</w:t>
            </w:r>
            <w:r>
              <w:br/>
            </w:r>
            <w:r>
              <w:rPr>
                <w:rFonts w:ascii="Times New Roman"/>
                <w:b w:val="false"/>
                <w:i w:val="false"/>
                <w:color w:val="000000"/>
                <w:sz w:val="20"/>
              </w:rPr>
              <w:t xml:space="preserve">и выдачи водительских </w:t>
            </w:r>
            <w:r>
              <w:br/>
            </w:r>
            <w:r>
              <w:rPr>
                <w:rFonts w:ascii="Times New Roman"/>
                <w:b w:val="false"/>
                <w:i w:val="false"/>
                <w:color w:val="000000"/>
                <w:sz w:val="20"/>
              </w:rPr>
              <w:t>достоверений</w:t>
            </w:r>
            <w:r>
              <w:br/>
            </w:r>
            <w:r>
              <w:rPr>
                <w:rFonts w:ascii="Times New Roman"/>
                <w:b w:val="false"/>
                <w:i w:val="false"/>
                <w:color w:val="000000"/>
                <w:sz w:val="20"/>
              </w:rPr>
              <w:t>военнослужащих на право</w:t>
            </w:r>
            <w:r>
              <w:br/>
            </w:r>
            <w:r>
              <w:rPr>
                <w:rFonts w:ascii="Times New Roman"/>
                <w:b w:val="false"/>
                <w:i w:val="false"/>
                <w:color w:val="000000"/>
                <w:sz w:val="20"/>
              </w:rPr>
              <w:t>управления транспортными</w:t>
            </w:r>
            <w:r>
              <w:br/>
            </w:r>
            <w:r>
              <w:rPr>
                <w:rFonts w:ascii="Times New Roman"/>
                <w:b w:val="false"/>
                <w:i w:val="false"/>
                <w:color w:val="000000"/>
                <w:sz w:val="20"/>
              </w:rPr>
              <w:t>средствами, принадлежащими</w:t>
            </w:r>
            <w:r>
              <w:br/>
            </w:r>
            <w:r>
              <w:rPr>
                <w:rFonts w:ascii="Times New Roman"/>
                <w:b w:val="false"/>
                <w:i w:val="false"/>
                <w:color w:val="000000"/>
                <w:sz w:val="20"/>
              </w:rPr>
              <w:t>Вооруженным Силам</w:t>
            </w:r>
            <w:r>
              <w:br/>
            </w:r>
            <w:r>
              <w:rPr>
                <w:rFonts w:ascii="Times New Roman"/>
                <w:b w:val="false"/>
                <w:i w:val="false"/>
                <w:color w:val="000000"/>
                <w:sz w:val="20"/>
              </w:rPr>
              <w:t>Республики Казахстан,</w:t>
            </w:r>
            <w:r>
              <w:br/>
            </w:r>
            <w:r>
              <w:rPr>
                <w:rFonts w:ascii="Times New Roman"/>
                <w:b w:val="false"/>
                <w:i w:val="false"/>
                <w:color w:val="000000"/>
                <w:sz w:val="20"/>
              </w:rPr>
              <w:t>другим войскам</w:t>
            </w:r>
            <w:r>
              <w:br/>
            </w:r>
            <w:r>
              <w:rPr>
                <w:rFonts w:ascii="Times New Roman"/>
                <w:b w:val="false"/>
                <w:i w:val="false"/>
                <w:color w:val="000000"/>
                <w:sz w:val="20"/>
              </w:rPr>
              <w:t>и воинским формированиям</w:t>
            </w:r>
          </w:p>
        </w:tc>
      </w:tr>
    </w:tbl>
    <w:bookmarkStart w:name="z393" w:id="368"/>
    <w:p>
      <w:pPr>
        <w:spacing w:after="0"/>
        <w:ind w:left="0"/>
        <w:jc w:val="both"/>
      </w:pPr>
      <w:r>
        <w:rPr>
          <w:rFonts w:ascii="Times New Roman"/>
          <w:b w:val="false"/>
          <w:i w:val="false"/>
          <w:color w:val="000000"/>
          <w:sz w:val="28"/>
        </w:rPr>
        <w:t xml:space="preserve">
      </w:t>
      </w:r>
    </w:p>
    <w:bookmarkEnd w:id="368"/>
    <w:p>
      <w:pPr>
        <w:spacing w:after="0"/>
        <w:ind w:left="0"/>
        <w:jc w:val="both"/>
      </w:pPr>
      <w:r>
        <w:drawing>
          <wp:inline distT="0" distB="0" distL="0" distR="0">
            <wp:extent cx="7023100" cy="1009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023100" cy="1009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подготовки</w:t>
            </w:r>
            <w:r>
              <w:br/>
            </w:r>
            <w:r>
              <w:rPr>
                <w:rFonts w:ascii="Times New Roman"/>
                <w:b w:val="false"/>
                <w:i w:val="false"/>
                <w:color w:val="000000"/>
                <w:sz w:val="20"/>
              </w:rPr>
              <w:t>военнослужащих к управлению</w:t>
            </w:r>
            <w:r>
              <w:br/>
            </w:r>
            <w:r>
              <w:rPr>
                <w:rFonts w:ascii="Times New Roman"/>
                <w:b w:val="false"/>
                <w:i w:val="false"/>
                <w:color w:val="000000"/>
                <w:sz w:val="20"/>
              </w:rPr>
              <w:t>транспортными средствами,</w:t>
            </w:r>
            <w:r>
              <w:br/>
            </w:r>
            <w:r>
              <w:rPr>
                <w:rFonts w:ascii="Times New Roman"/>
                <w:b w:val="false"/>
                <w:i w:val="false"/>
                <w:color w:val="000000"/>
                <w:sz w:val="20"/>
              </w:rPr>
              <w:t>приема экзаменов и выдачи</w:t>
            </w:r>
            <w:r>
              <w:br/>
            </w:r>
            <w:r>
              <w:rPr>
                <w:rFonts w:ascii="Times New Roman"/>
                <w:b w:val="false"/>
                <w:i w:val="false"/>
                <w:color w:val="000000"/>
                <w:sz w:val="20"/>
              </w:rPr>
              <w:t>водительских удостоверений</w:t>
            </w:r>
            <w:r>
              <w:br/>
            </w:r>
            <w:r>
              <w:rPr>
                <w:rFonts w:ascii="Times New Roman"/>
                <w:b w:val="false"/>
                <w:i w:val="false"/>
                <w:color w:val="000000"/>
                <w:sz w:val="20"/>
              </w:rPr>
              <w:t>военнослужащих на право</w:t>
            </w:r>
            <w:r>
              <w:br/>
            </w:r>
            <w:r>
              <w:rPr>
                <w:rFonts w:ascii="Times New Roman"/>
                <w:b w:val="false"/>
                <w:i w:val="false"/>
                <w:color w:val="000000"/>
                <w:sz w:val="20"/>
              </w:rPr>
              <w:t>управления транспортными</w:t>
            </w:r>
            <w:r>
              <w:br/>
            </w:r>
            <w:r>
              <w:rPr>
                <w:rFonts w:ascii="Times New Roman"/>
                <w:b w:val="false"/>
                <w:i w:val="false"/>
                <w:color w:val="000000"/>
                <w:sz w:val="20"/>
              </w:rPr>
              <w:t>средствами, принадлежащими</w:t>
            </w:r>
            <w:r>
              <w:br/>
            </w:r>
            <w:r>
              <w:rPr>
                <w:rFonts w:ascii="Times New Roman"/>
                <w:b w:val="false"/>
                <w:i w:val="false"/>
                <w:color w:val="000000"/>
                <w:sz w:val="20"/>
              </w:rPr>
              <w:t>Вооруженным Силам</w:t>
            </w:r>
            <w:r>
              <w:br/>
            </w:r>
            <w:r>
              <w:rPr>
                <w:rFonts w:ascii="Times New Roman"/>
                <w:b w:val="false"/>
                <w:i w:val="false"/>
                <w:color w:val="000000"/>
                <w:sz w:val="20"/>
              </w:rPr>
              <w:t>Республики Казахстан,</w:t>
            </w:r>
            <w:r>
              <w:br/>
            </w:r>
            <w:r>
              <w:rPr>
                <w:rFonts w:ascii="Times New Roman"/>
                <w:b w:val="false"/>
                <w:i w:val="false"/>
                <w:color w:val="000000"/>
                <w:sz w:val="20"/>
              </w:rPr>
              <w:t>другим войскам</w:t>
            </w:r>
            <w:r>
              <w:br/>
            </w:r>
            <w:r>
              <w:rPr>
                <w:rFonts w:ascii="Times New Roman"/>
                <w:b w:val="false"/>
                <w:i w:val="false"/>
                <w:color w:val="000000"/>
                <w:sz w:val="20"/>
              </w:rPr>
              <w:t>и воинским формированиям</w:t>
            </w:r>
          </w:p>
        </w:tc>
      </w:tr>
    </w:tbl>
    <w:bookmarkStart w:name="z395" w:id="369"/>
    <w:p>
      <w:pPr>
        <w:spacing w:after="0"/>
        <w:ind w:left="0"/>
        <w:jc w:val="left"/>
      </w:pPr>
      <w:r>
        <w:rPr>
          <w:rFonts w:ascii="Times New Roman"/>
          <w:b/>
          <w:i w:val="false"/>
          <w:color w:val="000000"/>
        </w:rPr>
        <w:t xml:space="preserve"> Журнал регистрации водительских удостоверений военнослужащих</w:t>
      </w:r>
      <w:r>
        <w:br/>
      </w:r>
      <w:r>
        <w:rPr>
          <w:rFonts w:ascii="Times New Roman"/>
          <w:b/>
          <w:i w:val="false"/>
          <w:color w:val="000000"/>
        </w:rPr>
        <w:t>на право управления транспортными средствами, принадлежащими</w:t>
      </w:r>
      <w:r>
        <w:br/>
      </w:r>
      <w:r>
        <w:rPr>
          <w:rFonts w:ascii="Times New Roman"/>
          <w:b/>
          <w:i w:val="false"/>
          <w:color w:val="000000"/>
        </w:rPr>
        <w:t>Вооруженным Силам Республики Казахстан, другим войскам и воинским формированиям</w:t>
      </w:r>
    </w:p>
    <w:bookmarkEnd w:id="3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Национальное ВУ, серия, номер, разрешенные категории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 военнослужащего подлежащее замене (если имеется), серия, номер, разрешенные категории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результатов экзаменов (номер, дата)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Выдаваемое ВУ военнослужащего</w:t>
            </w:r>
          </w:p>
          <w:p>
            <w:pPr>
              <w:spacing w:after="20"/>
              <w:ind w:left="20"/>
              <w:jc w:val="both"/>
            </w:pPr>
            <w:r>
              <w:rPr>
                <w:rFonts w:ascii="Times New Roman"/>
                <w:b w:val="false"/>
                <w:i w:val="false"/>
                <w:color w:val="000000"/>
                <w:sz w:val="20"/>
              </w:rPr>
              <w:t>(серия, номер, разрешенные категории)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 ФИО уполномоченного должностного лица ОВП, осуществившего выдачу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получения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Роспись в получении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