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c0f36" w14:textId="8dc0f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отчетности кредитным бюро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ноября 2025 года № 81. Зарегистрировано в Министерстве юстиции Республики Казахстан 1 декабря 2025 года № 37507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48)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второго части второй пункта 19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Правление Национального Банка Республики Казахстан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отчетности кредитным бюро.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ноября 2019 года № 225 "Об утверждении перечня, форм, сроков и Правил представления отчетности кредитным бюро" (зарегистрировано в Реестре государственной регистрации нормативных правовых актов под № 19682);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21 ноября 2022 года № 99 "О внесении изменений в постановление Правления Национального Банка Республики Казахстан от 28 ноября 2019 года № 225 "Об утверждении перечня, форм, сроков представления отчетности кредитным бюро и Правил ее представления" (зарегистрировано в Реестре государственной регистрации нормативных правовых актов под № 30932).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статистики финансового рынка Национального Банка Республики Казахстан в установленном законодательством Республики Казахстан порядке обеспечить: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мероприятия, предусмотренного подпунктом 2) настоящего пункта.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Председателя Национального Банка Республики Казахстан.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2025 года № 81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отчетности кредитным бюро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представления отчетности кредитным бюро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48)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второго части второй пункта 19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определяют порядок представления отчетности кредитным бюро в Национальный Банк Республики Казахстан (далее – Национальный Банк), включая формы, предназначенные для сбора административных данных, перечень, периодичность и сроки ее представления.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Отчетность представляется в электронном формате посредством использования информационной системы "Веб-портал Национального Банка Республики Казахстан".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Отчетность, подписанная посредством электронно-цифровой подписи руководителем кредитного бюро или лицом, на которое возложена функция по подписанию отчета, и исполнителем, хранится в электронном формате.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Полнота и достоверность данных в отчетности обеспечивается руководителем кредитного бюро или лицом, на которое возложена функция по подписанию отчета.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Данные в отчетности указываются в национальной валюте Республики Казахстан – тенге.</w:t>
      </w:r>
    </w:p>
    <w:bookmarkEnd w:id="14"/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отчетности кредитным бюро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Кредитное бюро, представляет в Национальный Банк ежеквартально, не позднее 15 (пятнадцатого) рабочего дня месяца, следующего за отчетным кварталом: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отчет о количестве кредитных историй в базе данных кредитных историй и о количестве договоров о предоставлении займов, услуг и условных обязательств в разрезе поставщиков информации,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отчет о результатах осуществления дополнительных видов деятельности в течение отчетного квартала,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2025 года 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кредитным бюро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www.nationalbank.kz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 количестве кредитных историй в базе данных кредитных историй и о количестве договоров о предоставлении займов, услуг и условных обязательств в разрезе поставщиков информации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Pril_2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"_____" ____________ 20___ года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кредитное бюро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ежеквартально, не позднее 15 (пятнадцатого) рабочего дня месяца, следующего за отчетным кварталом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_______________________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Отчет о количестве кредитных историй в базе данных кредитных историй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кредитных историй за отчетный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кредитных историй с начала создания базы данных с нарастающим итогом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кредитных историй, в том числе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физическим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юридическим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Отчет о количестве договоров о предоставлении займов, услуг и условных обязательств в разрезе поставщиков информации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 информации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- идентификационный номер (для юридического лица), индивидуальный идентификационный номер (для физического лица, в том числе для индивидуального предпринимателя)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 о предоставлении займов, услуг за отчетный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физическим лицам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предпринимателям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юридическим лицам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осуществляющие отдельные виды банковских операций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осуществляющие микрофинансовую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 или юридические лица, реализующие товары и услуги в кредит либо предоставляющие отсрочки платежей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 "Правительство для граждан"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естественной монополии, оказывающие коммунальные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Коллекторские агентства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лица на основании договоров о предоставлении информации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 по условным обязательствам за отчетный период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 о предоставлении займов, услуг с начала создания базы данных с нарастающим итогом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физическим лицам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предпринимателям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юридическим лицам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физическим лицам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предпринимателям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юридическим лицам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 по условным обязательствам с начала создания базы данных с нарастающим итогом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последнего обновления информации в базе данных поставщиком информации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предпринимателям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юридическим лицам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Адрес_______________________________________________________________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   ________________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фамилия, имя и отчество (при его наличии) подпись,      телефон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или лицо, на которое возложена функция по подписанию отчета _____________________ </w:t>
      </w:r>
    </w:p>
    <w:bookmarkEnd w:id="37"/>
    <w:p>
      <w:pPr>
        <w:spacing w:after="0"/>
        <w:ind w:left="0"/>
        <w:jc w:val="both"/>
      </w:pPr>
      <w:bookmarkStart w:name="z54" w:id="38"/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___________________________________________________ _______________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            подпись</w:t>
      </w:r>
    </w:p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"______" ______________ 20__ года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заполняется в соответствии с пояснением по заполнению формы, предназначенной для сбора административных данных на безвозмездной основе "Отчет о количестве кредитных историй в базе данных кредитных историй и о количестве договоров о предоставлении займов, услуг и условных обязательств в разрезе поставщиков информации"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количестве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кредитных историй в базе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кредитных историй и о количестве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договоров о предоставлении займов,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и условных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разрезе поставщиков информации"</w:t>
            </w:r>
          </w:p>
        </w:tc>
      </w:tr>
    </w:tbl>
    <w:bookmarkStart w:name="z5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41"/>
    <w:bookmarkStart w:name="z5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"Отчет о количестве кредитных историй в базе данных кредитных историй и о количестве договоров о предоставлении займов, услуг и условных обязательств в разрезе поставщиков информации" (индекс – Pril_2, периодичность – ежеквартальная)</w:t>
      </w:r>
    </w:p>
    <w:bookmarkEnd w:id="42"/>
    <w:bookmarkStart w:name="z6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 количестве кредитных историй в базе данных кредитных историй и о количестве договоров, о предоставлении займов, услуг и условных обязательств в разрезе поставщиков информации" (далее – Форма).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составляется ежеквартально и заполняется по состоянию на конец отчетного периода.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подписывают исполнитель и руководитель или лицо, на которое возложена функция по подписанию отчета.</w:t>
      </w:r>
    </w:p>
    <w:bookmarkEnd w:id="46"/>
    <w:bookmarkStart w:name="z6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3 таблицы 1 указывается количество кредитных историй, внесенных в базу данных кредитных историй, за отчетный период.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4 таблицы 1 указывается количество кредитных историй, внесенных в базу данных кредитных историй, с начала создания базы данных с нарастающим итогом.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графах 4, 5, 6, 7, 8, 9, 10 и 11 таблицы 2 указываются соответственно сведения о количестве договоров о предоставлении займов, услуг и условных обязательств, поступивших в базу данных кредитного бюро в течение отчетного квартала.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графах 12, 13, 14, 15, 16, 17, 18 и 19 таблицы 2 указываются сведения о количестве договоров о предоставлении займов, услуг и условных обязательств, поступивших в базу данных кредитного бюро, с начала создания базы данных с нарастающим итогом.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20 таблицы 2 указывается дата последнего обновления информации в базе данных поставщиком информации.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строке 3 таблицы 2 указываются сведения по организациям, осуществляющим микрофинансовую деятельность, имеющим лицензию уполномоченного органа по регулированию, контролю и надзору финансового рынка и финансовых организаций в соответствии со статьей 14 Закона Республики Казахстан "О микрофинансовой деятельности".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строке 4 таблицы 2 указываются сведения по индивидуальным предпринимателям или юридическим лицам, реализующим товары и услуги в кредит либо предоставляющим отсрочки платежей, систематизированные признаки которых определяются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января 2005 года № 25 "Об утверждении систематизированных признаков индивидуальных предпринимателей или юридических лиц, реализующих товары и услуги в кредит либо предоставляющих отсрочки платежей".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2025 года 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кредитным бюро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предназначенная для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54"/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www.nationalbank.kz</w:t>
      </w:r>
    </w:p>
    <w:bookmarkEnd w:id="55"/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 результатах осуществления дополнительных видов деятельности в течение отчетного квартала</w:t>
      </w:r>
    </w:p>
    <w:bookmarkEnd w:id="56"/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Pril_3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"____"__________ 20___ года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кредитное бюро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ежеквартально, не позднее 15 (пятнадцатого) рабочего дня месяца, следующего за отчетным кварталом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_______________________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клиента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- идентификационный номер (для юридического лица), индивидуальный идентификационный номер (для физического лица, в том числе для индивидуального предпринимателя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услуги, тыс.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оказания услуги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Адрес_______________________________________________________________</w:t>
      </w:r>
    </w:p>
    <w:bookmarkEnd w:id="65"/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</w:t>
      </w:r>
    </w:p>
    <w:bookmarkEnd w:id="66"/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</w:t>
      </w:r>
    </w:p>
    <w:bookmarkEnd w:id="67"/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 _____________________________________________ ________________ 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фамилия, имя и отчество (при его наличии) подпись, телефон 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на которое возложена функция по подписанию отчета</w:t>
      </w:r>
    </w:p>
    <w:bookmarkEnd w:id="70"/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 ________________</w:t>
      </w:r>
    </w:p>
    <w:bookmarkEnd w:id="71"/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            подпись</w:t>
      </w:r>
    </w:p>
    <w:bookmarkEnd w:id="72"/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"______" ______________ 20__ года</w:t>
      </w:r>
    </w:p>
    <w:bookmarkEnd w:id="73"/>
    <w:bookmarkStart w:name="z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заполняется в соответствии с пояснением по заполнению формы, предназначенной для сбора административных данных на безвозмездной основе "Отчет о результатах осуществления дополнительных видов деятельности в течение отчетного квартала"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на безвозмездной основе,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результатах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дополнительных видов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отчетного квартала"</w:t>
            </w:r>
          </w:p>
        </w:tc>
      </w:tr>
    </w:tbl>
    <w:bookmarkStart w:name="z9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75"/>
    <w:bookmarkStart w:name="z9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"Отчет о результатах осуществления дополнительных видов деятельности в течение отчетного квартала" (индекс – Pril_3, периодичность – ежеквартальная)</w:t>
      </w:r>
    </w:p>
    <w:bookmarkEnd w:id="76"/>
    <w:bookmarkStart w:name="z9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7"/>
    <w:bookmarkStart w:name="z1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данных, "Отчет о результатах осуществления дополнительных видов деятельности в течение отчетного квартала" (далее – Форма).</w:t>
      </w:r>
    </w:p>
    <w:bookmarkEnd w:id="78"/>
    <w:bookmarkStart w:name="z1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составляется ежеквартально и заполняется по состоянию на конец отчетного периода.</w:t>
      </w:r>
    </w:p>
    <w:bookmarkEnd w:id="79"/>
    <w:bookmarkStart w:name="z1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подписывают исполнитель и руководитель или лицо, на которое возложена функция по подписанию отчета.</w:t>
      </w:r>
    </w:p>
    <w:bookmarkEnd w:id="80"/>
    <w:bookmarkStart w:name="z103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8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строках 1 и 2 графы 2 указываются наименования дополнительных видов деятельности кредитного бюро,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кредитных бюро и формировании кредитных историй в Республике Казахстан", в рамках которых в течение отчетного квартала предоставлялись услуги.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