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33e4" w14:textId="cb9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казахстанского производителя программного обеспечения для включения в реестр казахстанских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28 ноября 2025 года № 604/НҚ. Зарегистрирован в Министерстве юстиции Республики Казахстан 1 декабря 2025 года № 37506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 xml:space="preserve">01.01.2026 </w:t>
      </w:r>
      <w:r>
        <w:rPr>
          <w:rFonts w:ascii="Times New Roman"/>
          <w:b w:val="false"/>
          <w:i w:val="false"/>
          <w:color w:val="ff0000"/>
          <w:sz w:val="28"/>
        </w:rPr>
        <w:t>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51-2 Закона Республики Казахстан "О промышленной политике"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казахстанского производителя программного обеспечения для включения в реестр казахстанских товаропроизводителей.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искусственного интеллекта и цифрового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604/НҚ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казахстанского производителя программного обеспечения для включения в реестр казахстанских товаропроизводителей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казахстанского производителя программного обеспечения для включения в реестр казахстанских товаропроизводителей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51-2 Закона Республики Казахстан "О промышленной политике" и определяют подтверждение казахстанского производителя программного обеспечения для включения в реестр казахстанских товаропроизводителей.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казахстанских товаропроизводителей – объект информационно-коммуникационной инфраструктуры "электронного правительства", содержащий сведения о производителях товаров казахстанского происхождения и производимых ими товарах;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 казахстанских товаропроизводителей;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доверенного программного обеспечения и продукции электронной промышленности –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зарегистрированное в соответствии с законодательством Республики Казахстан юридическое лицо, или физическое лицо, зарегистрированное в качестве индивидуального предпринимателя, являющийся резидентом Республики Казахстан, подавшее заявку о включении в Реестр доверенного программного обеспечения и продукции электронной промышленности;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электронной промышленности (далее – уполномоченный орган) – центральный исполнительный орган, осуществляющий государственное регулирование в сфере электронной промышленности.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товарам казахстанского происхождения приравнивается программное обеспечение при одновременном соответствии следующим условиям: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произведено на территории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включено в реестр доверенного программного обеспечения и продукции электронной промышленности.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казахстанского производителя программного обеспечения осуществляется в отношении каждого программного обеспечения, претендующего для включения в реестр казахстанских товаропроизводителей.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Подтверждение казахстанского производителя программного обеспечения для включения в реестр казахстанских товаропроизводителей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казахстанского производителя программного обеспечения для включения в реестр казахстанских товаропроизводителей заявитель осуществляет расчет доли локализации программного обеспечения (далее - ДЛПО) по формуле: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800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∑СВᵢ — сумма выплат по i договорам, заключенным с иностранными юридическими и (или) физическими лицами, а также с контролируемыми ими казахстанскими организациями, агентами и представителями;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∑ОСВᵢ — общая сумма выплат по i договорам на разработку программного обеспечения;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— порядковый номер договора.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предельная норма ДЛПО для целей подтверждения казахстанского производителя программного обеспечения составляет не менее 80%.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совокупная сумма выплат, выраженная в процентах, произведенная заявителем по лицензионным и иным договорам, предусматривающим предоставление права использования программного обеспечения, его компонентов, средств индивидуализации, а также за выполнение работ или оказание услуг по разработке, модификации и адаптации программного обеспечения в пользу иностранных юридических или физических лиц, казахстанских коммерческих и некоммерческих организаций, находящихся под контролем иностранных лиц, агентов и представителей указанных иностранных лиц, а также контролируемых ими казахстанских организаций (далее - сумма выплат) не превышает 20 % от общей суммы выплат, выплаченной заявителем за истекший календарный год.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казахстанского производителя программного обеспечения для включения в реестр казахстанских товаропроизводителей производится на основании следующих документов: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расчете ДЛПО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договоров, подтверждающие выплаты и доходы заявителя за отчетный период;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факт производства программного обеспечения, в том числе приказ о начале разработки, техническое или служебное задание, приказ о вводе в промышленную эксплуатацию и иные документы, подтверждающие факты производства программного обеспечения заявителем;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у заявителя исключительных прав на программное обеспечение, их действие на территории Республики Казахстан на весь срок действия исключительных прав, в том числе свидетельство об авторском праве, трудовой договор, подтверждающий создание программного обеспечения в порядке выполнения служебных обязанностей или служебного задания работодателя (служебное произведение), а также договор о передаче исключительных прав заявителю от автора;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сотрудников, задействованных в разработке, модификации и адаптации заявляемого программного обеспечения.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выплаты иностранным юридическим и (или) физическим лицам, включаются в сумму выплат по договорам, заключенным с иностранными юридическими и (или) физическими лицами, а также с контролируемыми ими казахстанскими организациями, агентами и представителями, которые составляют часть расходов на разработку, модификацию и адаптацию программного обеспечения.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казахстанского производителя программного обеспечения для включения в реестр казахстанских товаропроизводителей осуществляется согласно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(зарегистрирован в Реестре государственной регистрации нормативных правовых актов за № 16750).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проверки актуальности сведений, содержащихся в реестре казахстанских товаропроизводителей, уполномоченный орган ежеквартально проводит мониторинг сведений, подлинности документов, содержащихся в реестре казахстанских товаропроизводителей, и уведомляет о его результатах уполномоченный орган в области государственного стимулирования промышленности.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о расчете доли локализации программного обеспечения (ДЛПО)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данные: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название организации]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БИН/ИИН организации]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дату начала и окончания отчетного периода]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ФИО ответственного лица]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контактные данные]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4643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5278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54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доли локализации программного обеспечения (ДЛПО):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(∑СВᵢ)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[Сумма выплат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(иностранный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компонент)]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выплат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(∑ОСВ ᵢ)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[Сумма всех выплат 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ДЛПО (в процентах)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[Рассчитанный процент]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12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Подписи: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[ФИО ответственного лица]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[Подпись]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настоящим подтверждаю достоверность представленной информации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