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34e3" w14:textId="2833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организацией, осуществляющей микрофинансовую деятельность</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ноября 2025 года № 80. Зарегистрировано в Министерстве юстиции Республики Казахстан 1 декабря 2025 года № 37505</w:t>
      </w:r>
    </w:p>
    <w:p>
      <w:pPr>
        <w:spacing w:after="0"/>
        <w:ind w:left="0"/>
        <w:jc w:val="both"/>
      </w:pPr>
      <w:bookmarkStart w:name="z4" w:id="0"/>
      <w:r>
        <w:rPr>
          <w:rFonts w:ascii="Times New Roman"/>
          <w:b w:val="false"/>
          <w:i w:val="false"/>
          <w:color w:val="000000"/>
          <w:sz w:val="28"/>
        </w:rPr>
        <w:t xml:space="preserve">
      В соответствии с подпунктом 48) абзаца второго части второй </w:t>
      </w:r>
      <w:r>
        <w:rPr>
          <w:rFonts w:ascii="Times New Roman"/>
          <w:b w:val="false"/>
          <w:i w:val="false"/>
          <w:color w:val="000000"/>
          <w:sz w:val="28"/>
        </w:rPr>
        <w:t xml:space="preserve">пункта 19 </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организацией, осуществляющей микрофинансовую деятельность.</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структурный элемент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r>
              <w:br/>
            </w:r>
            <w:r>
              <w:rPr>
                <w:rFonts w:ascii="Times New Roman"/>
                <w:b w:val="false"/>
                <w:i/>
                <w:color w:val="000000"/>
                <w:sz w:val="20"/>
              </w:rPr>
              <w:t>Банка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по регулированию и развитию </w:t>
      </w:r>
      <w:r>
        <w:br/>
      </w:r>
      <w:r>
        <w:rPr>
          <w:rFonts w:ascii="Times New Roman"/>
          <w:b w:val="false"/>
          <w:i w:val="false"/>
          <w:color w:val="000000"/>
          <w:sz w:val="28"/>
        </w:rPr>
        <w:t>финансового рынка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постановлением Председатель </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2025 года № 80</w:t>
            </w:r>
          </w:p>
        </w:tc>
      </w:tr>
    </w:tbl>
    <w:bookmarkStart w:name="z17" w:id="11"/>
    <w:p>
      <w:pPr>
        <w:spacing w:after="0"/>
        <w:ind w:left="0"/>
        <w:jc w:val="left"/>
      </w:pPr>
      <w:r>
        <w:rPr>
          <w:rFonts w:ascii="Times New Roman"/>
          <w:b/>
          <w:i w:val="false"/>
          <w:color w:val="000000"/>
        </w:rPr>
        <w:t xml:space="preserve"> Правила представления отчетности организацией, осуществляющей микрофинансовую деятельность</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Правила представления отчетности организацией, осуществляющей микрофинансовую деятельность (далее – Правила), разработаны в соответствии c подпунктом 48)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организацией, осуществляющей микрофинансовую деятельность, в Национальный Банк Республики Казахстан (далее – Национальный Банк), включая формы, предназначенные для сбора административных данных, перечень, периодичность и срок ее представления.</w:t>
      </w:r>
    </w:p>
    <w:bookmarkEnd w:id="13"/>
    <w:bookmarkStart w:name="z20" w:id="14"/>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(по месту нахождения организации, осуществляющей микрофинансовую деятельность) в электронном виде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14"/>
    <w:bookmarkStart w:name="z21" w:id="15"/>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ошибок при осуществлении внутриформенного и межформенного контроля отчетность информационной системой не принимается.</w:t>
      </w:r>
    </w:p>
    <w:bookmarkEnd w:id="15"/>
    <w:bookmarkStart w:name="z22" w:id="16"/>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16"/>
    <w:bookmarkStart w:name="z23" w:id="17"/>
    <w:p>
      <w:pPr>
        <w:spacing w:after="0"/>
        <w:ind w:left="0"/>
        <w:jc w:val="both"/>
      </w:pPr>
      <w:r>
        <w:rPr>
          <w:rFonts w:ascii="Times New Roman"/>
          <w:b w:val="false"/>
          <w:i w:val="false"/>
          <w:color w:val="000000"/>
          <w:sz w:val="28"/>
        </w:rPr>
        <w:t>
      5. Резидентство клиента и (или) контрагента организации, осуществляющей микрофинансовую деятельность, определяется в соответствии с Законом Республики Казахстан "О валютном регулировании и валютном контроле".</w:t>
      </w:r>
    </w:p>
    <w:bookmarkEnd w:id="17"/>
    <w:bookmarkStart w:name="z24" w:id="18"/>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18"/>
    <w:bookmarkStart w:name="z25" w:id="19"/>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9"/>
    <w:bookmarkStart w:name="z26" w:id="20"/>
    <w:p>
      <w:pPr>
        <w:spacing w:after="0"/>
        <w:ind w:left="0"/>
        <w:jc w:val="both"/>
      </w:pPr>
      <w:r>
        <w:rPr>
          <w:rFonts w:ascii="Times New Roman"/>
          <w:b w:val="false"/>
          <w:i w:val="false"/>
          <w:color w:val="000000"/>
          <w:sz w:val="28"/>
        </w:rPr>
        <w:t>
      При отрицательных суммах применяется арифметическое округление по модулю; агрегирование выполняется до первого знака тысяч с последующим суммированием, при расчете средних и долей применяется вычисление в тенге с последующим округлением до тысяч.</w:t>
      </w:r>
    </w:p>
    <w:bookmarkEnd w:id="20"/>
    <w:bookmarkStart w:name="z27" w:id="21"/>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организации, осуществляющей микрофинансовую деятельность, или лицом, на которое возложена функция по подписанию отчета.</w:t>
      </w:r>
    </w:p>
    <w:bookmarkEnd w:id="21"/>
    <w:bookmarkStart w:name="z28" w:id="22"/>
    <w:p>
      <w:pPr>
        <w:spacing w:after="0"/>
        <w:ind w:left="0"/>
        <w:jc w:val="both"/>
      </w:pPr>
      <w:r>
        <w:rPr>
          <w:rFonts w:ascii="Times New Roman"/>
          <w:b w:val="false"/>
          <w:i w:val="false"/>
          <w:color w:val="000000"/>
          <w:sz w:val="28"/>
        </w:rPr>
        <w:t>
      9. Отчетность, подписанная руководителем организации, осуществляющей микрофинансовую деятельность,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2"/>
    <w:bookmarkStart w:name="z29" w:id="23"/>
    <w:p>
      <w:pPr>
        <w:spacing w:after="0"/>
        <w:ind w:left="0"/>
        <w:jc w:val="both"/>
      </w:pPr>
      <w:r>
        <w:rPr>
          <w:rFonts w:ascii="Times New Roman"/>
          <w:b w:val="false"/>
          <w:i w:val="false"/>
          <w:color w:val="000000"/>
          <w:sz w:val="28"/>
        </w:rPr>
        <w:t>
      10. В случае отсутствия сведений отчетность представляется с нулевыми значениями.</w:t>
      </w:r>
    </w:p>
    <w:bookmarkEnd w:id="23"/>
    <w:bookmarkStart w:name="z30" w:id="24"/>
    <w:p>
      <w:pPr>
        <w:spacing w:after="0"/>
        <w:ind w:left="0"/>
        <w:jc w:val="left"/>
      </w:pPr>
      <w:r>
        <w:rPr>
          <w:rFonts w:ascii="Times New Roman"/>
          <w:b/>
          <w:i w:val="false"/>
          <w:color w:val="000000"/>
        </w:rPr>
        <w:t xml:space="preserve"> Глава 2. Порядок представления отчетности микрофинансовыми организациями</w:t>
      </w:r>
    </w:p>
    <w:bookmarkEnd w:id="24"/>
    <w:bookmarkStart w:name="z31" w:id="25"/>
    <w:p>
      <w:pPr>
        <w:spacing w:after="0"/>
        <w:ind w:left="0"/>
        <w:jc w:val="both"/>
      </w:pPr>
      <w:r>
        <w:rPr>
          <w:rFonts w:ascii="Times New Roman"/>
          <w:b w:val="false"/>
          <w:i w:val="false"/>
          <w:color w:val="000000"/>
          <w:sz w:val="28"/>
        </w:rPr>
        <w:t>
      11. Микрофинансовая организация ежемесячно, до 25 (двадцать пятого) числа (включительно) месяца, следующего за отчетным месяцем, представляет в территориальный филиал Национального Банка (по месту своего нахождения):</w:t>
      </w:r>
    </w:p>
    <w:bookmarkEnd w:id="25"/>
    <w:bookmarkStart w:name="z32" w:id="26"/>
    <w:p>
      <w:pPr>
        <w:spacing w:after="0"/>
        <w:ind w:left="0"/>
        <w:jc w:val="both"/>
      </w:pPr>
      <w:r>
        <w:rPr>
          <w:rFonts w:ascii="Times New Roman"/>
          <w:b w:val="false"/>
          <w:i w:val="false"/>
          <w:color w:val="000000"/>
          <w:sz w:val="28"/>
        </w:rPr>
        <w:t xml:space="preserve">
      1) отчет о микрокредитах, предоставленных электронным способом (онлайн микрокредитах), и выявленных фактах мошенничества по ним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6"/>
    <w:bookmarkStart w:name="z33" w:id="27"/>
    <w:p>
      <w:pPr>
        <w:spacing w:after="0"/>
        <w:ind w:left="0"/>
        <w:jc w:val="both"/>
      </w:pPr>
      <w:r>
        <w:rPr>
          <w:rFonts w:ascii="Times New Roman"/>
          <w:b w:val="false"/>
          <w:i w:val="false"/>
          <w:color w:val="000000"/>
          <w:sz w:val="28"/>
        </w:rPr>
        <w:t xml:space="preserve">
      2) отчет об изменениях по предоставленным займам (микрокредитам), в том числе в региональном и отраслевом разрезе,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4" w:id="28"/>
    <w:p>
      <w:pPr>
        <w:spacing w:after="0"/>
        <w:ind w:left="0"/>
        <w:jc w:val="both"/>
      </w:pPr>
      <w:r>
        <w:rPr>
          <w:rFonts w:ascii="Times New Roman"/>
          <w:b w:val="false"/>
          <w:i w:val="false"/>
          <w:color w:val="000000"/>
          <w:sz w:val="28"/>
        </w:rPr>
        <w:t xml:space="preserve">
      3) отчет о микрокредитах, выданных микрофинансовой организацией, в том числе по которым имеется просроченная задолженность,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5" w:id="29"/>
    <w:p>
      <w:pPr>
        <w:spacing w:after="0"/>
        <w:ind w:left="0"/>
        <w:jc w:val="both"/>
      </w:pPr>
      <w:r>
        <w:rPr>
          <w:rFonts w:ascii="Times New Roman"/>
          <w:b w:val="false"/>
          <w:i w:val="false"/>
          <w:color w:val="000000"/>
          <w:sz w:val="28"/>
        </w:rPr>
        <w:t xml:space="preserve">
      4) отчет о выполнении пруденциальных нормативов и иных обязательных к соблюдению норм и лимитов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5) отчет о расшифровке активов, взвешенных с учетом кредитного риска,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6) отчет о расшифровке максимального размера риска на одного заемщика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12. Микрофинансовая организация ежеквартально, до 25 (двадцать пятого) числа (включительно) месяца, следующего за отчетным кварталом, представляет в территориальный филиал Национального Банка (по месту своего нахождения):</w:t>
      </w:r>
    </w:p>
    <w:bookmarkEnd w:id="32"/>
    <w:bookmarkStart w:name="z39" w:id="33"/>
    <w:p>
      <w:pPr>
        <w:spacing w:after="0"/>
        <w:ind w:left="0"/>
        <w:jc w:val="both"/>
      </w:pPr>
      <w:r>
        <w:rPr>
          <w:rFonts w:ascii="Times New Roman"/>
          <w:b w:val="false"/>
          <w:i w:val="false"/>
          <w:color w:val="000000"/>
          <w:sz w:val="28"/>
        </w:rPr>
        <w:t xml:space="preserve">
      1) отчет о результатах осуществления дополнительных видов деятельности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3"/>
    <w:bookmarkStart w:name="z40" w:id="34"/>
    <w:p>
      <w:pPr>
        <w:spacing w:after="0"/>
        <w:ind w:left="0"/>
        <w:jc w:val="both"/>
      </w:pPr>
      <w:r>
        <w:rPr>
          <w:rFonts w:ascii="Times New Roman"/>
          <w:b w:val="false"/>
          <w:i w:val="false"/>
          <w:color w:val="000000"/>
          <w:sz w:val="28"/>
        </w:rPr>
        <w:t xml:space="preserve">
      2) отчет о структуре инвестиций в капитал юридических лиц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4"/>
    <w:bookmarkStart w:name="z41" w:id="35"/>
    <w:p>
      <w:pPr>
        <w:spacing w:after="0"/>
        <w:ind w:left="0"/>
        <w:jc w:val="both"/>
      </w:pPr>
      <w:r>
        <w:rPr>
          <w:rFonts w:ascii="Times New Roman"/>
          <w:b w:val="false"/>
          <w:i w:val="false"/>
          <w:color w:val="000000"/>
          <w:sz w:val="28"/>
        </w:rPr>
        <w:t xml:space="preserve">
      3) отчет об основных источниках привлеченных денег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5"/>
    <w:bookmarkStart w:name="z42" w:id="36"/>
    <w:p>
      <w:pPr>
        <w:spacing w:after="0"/>
        <w:ind w:left="0"/>
        <w:jc w:val="both"/>
      </w:pPr>
      <w:r>
        <w:rPr>
          <w:rFonts w:ascii="Times New Roman"/>
          <w:b w:val="false"/>
          <w:i w:val="false"/>
          <w:color w:val="000000"/>
          <w:sz w:val="28"/>
        </w:rPr>
        <w:t xml:space="preserve">
      4) отчет о классификации активов по микрокредитам, предоставленным физическим и юридическим лицам, по форме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 к Правилам;</w:t>
      </w:r>
    </w:p>
    <w:bookmarkEnd w:id="36"/>
    <w:bookmarkStart w:name="z43" w:id="37"/>
    <w:p>
      <w:pPr>
        <w:spacing w:after="0"/>
        <w:ind w:left="0"/>
        <w:jc w:val="both"/>
      </w:pPr>
      <w:r>
        <w:rPr>
          <w:rFonts w:ascii="Times New Roman"/>
          <w:b w:val="false"/>
          <w:i w:val="false"/>
          <w:color w:val="000000"/>
          <w:sz w:val="28"/>
        </w:rPr>
        <w:t xml:space="preserve">
      5) отчет о классификации условных обязательств по предоставленным микрокредитам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37"/>
    <w:bookmarkStart w:name="z44" w:id="38"/>
    <w:p>
      <w:pPr>
        <w:spacing w:after="0"/>
        <w:ind w:left="0"/>
        <w:jc w:val="left"/>
      </w:pPr>
      <w:r>
        <w:rPr>
          <w:rFonts w:ascii="Times New Roman"/>
          <w:b/>
          <w:i w:val="false"/>
          <w:color w:val="000000"/>
        </w:rPr>
        <w:t xml:space="preserve"> Глава 3. Порядок представления отчетности кредитными товариществами</w:t>
      </w:r>
    </w:p>
    <w:bookmarkEnd w:id="38"/>
    <w:bookmarkStart w:name="z45" w:id="39"/>
    <w:p>
      <w:pPr>
        <w:spacing w:after="0"/>
        <w:ind w:left="0"/>
        <w:jc w:val="both"/>
      </w:pPr>
      <w:r>
        <w:rPr>
          <w:rFonts w:ascii="Times New Roman"/>
          <w:b w:val="false"/>
          <w:i w:val="false"/>
          <w:color w:val="000000"/>
          <w:sz w:val="28"/>
        </w:rPr>
        <w:t>
      13. Кредитное товарищество ежеквартально, до 25 (двадцать пятого) числа (включительно) месяца, следующего за отчетным кварталом, представляет в территориальный филиал Национального Банка (по месту своего нахождения):</w:t>
      </w:r>
    </w:p>
    <w:bookmarkEnd w:id="39"/>
    <w:bookmarkStart w:name="z46" w:id="40"/>
    <w:p>
      <w:pPr>
        <w:spacing w:after="0"/>
        <w:ind w:left="0"/>
        <w:jc w:val="both"/>
      </w:pPr>
      <w:r>
        <w:rPr>
          <w:rFonts w:ascii="Times New Roman"/>
          <w:b w:val="false"/>
          <w:i w:val="false"/>
          <w:color w:val="000000"/>
          <w:sz w:val="28"/>
        </w:rPr>
        <w:t xml:space="preserve">
      1) отчет об изменениях по предоставленным займам (микрокредитам), в том числе в региональном и отраслевом разрезе,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0"/>
    <w:bookmarkStart w:name="z47" w:id="41"/>
    <w:p>
      <w:pPr>
        <w:spacing w:after="0"/>
        <w:ind w:left="0"/>
        <w:jc w:val="both"/>
      </w:pPr>
      <w:r>
        <w:rPr>
          <w:rFonts w:ascii="Times New Roman"/>
          <w:b w:val="false"/>
          <w:i w:val="false"/>
          <w:color w:val="000000"/>
          <w:sz w:val="28"/>
        </w:rPr>
        <w:t xml:space="preserve">
      2) отчет о структуре инвестиций в капитал юридических лиц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41"/>
    <w:bookmarkStart w:name="z48" w:id="42"/>
    <w:p>
      <w:pPr>
        <w:spacing w:after="0"/>
        <w:ind w:left="0"/>
        <w:jc w:val="both"/>
      </w:pPr>
      <w:r>
        <w:rPr>
          <w:rFonts w:ascii="Times New Roman"/>
          <w:b w:val="false"/>
          <w:i w:val="false"/>
          <w:color w:val="000000"/>
          <w:sz w:val="28"/>
        </w:rPr>
        <w:t xml:space="preserve">
      3) отчет об основных источниках привлеченных денег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42"/>
    <w:bookmarkStart w:name="z49" w:id="43"/>
    <w:p>
      <w:pPr>
        <w:spacing w:after="0"/>
        <w:ind w:left="0"/>
        <w:jc w:val="both"/>
      </w:pPr>
      <w:r>
        <w:rPr>
          <w:rFonts w:ascii="Times New Roman"/>
          <w:b w:val="false"/>
          <w:i w:val="false"/>
          <w:color w:val="000000"/>
          <w:sz w:val="28"/>
        </w:rPr>
        <w:t xml:space="preserve">
      4) отчет о микрокредитах, выданных физическим и юридическим лицам кредитным товариществом, в том числе по которым имеется просроченная задолженность, по форме согласно </w:t>
      </w:r>
      <w:r>
        <w:rPr>
          <w:rFonts w:ascii="Times New Roman"/>
          <w:b w:val="false"/>
          <w:i w:val="false"/>
          <w:color w:val="000000"/>
          <w:sz w:val="28"/>
        </w:rPr>
        <w:t xml:space="preserve">приложению 12 </w:t>
      </w:r>
      <w:r>
        <w:rPr>
          <w:rFonts w:ascii="Times New Roman"/>
          <w:b w:val="false"/>
          <w:i w:val="false"/>
          <w:color w:val="000000"/>
          <w:sz w:val="28"/>
        </w:rPr>
        <w:t>к Правилам;</w:t>
      </w:r>
    </w:p>
    <w:bookmarkEnd w:id="43"/>
    <w:bookmarkStart w:name="z50" w:id="44"/>
    <w:p>
      <w:pPr>
        <w:spacing w:after="0"/>
        <w:ind w:left="0"/>
        <w:jc w:val="both"/>
      </w:pPr>
      <w:r>
        <w:rPr>
          <w:rFonts w:ascii="Times New Roman"/>
          <w:b w:val="false"/>
          <w:i w:val="false"/>
          <w:color w:val="000000"/>
          <w:sz w:val="28"/>
        </w:rPr>
        <w:t xml:space="preserve">
      5) отчет об уставном и собственном капиталах, а также о коэффициенте левереджа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44"/>
    <w:bookmarkStart w:name="z51" w:id="45"/>
    <w:p>
      <w:pPr>
        <w:spacing w:after="0"/>
        <w:ind w:left="0"/>
        <w:jc w:val="left"/>
      </w:pPr>
      <w:r>
        <w:rPr>
          <w:rFonts w:ascii="Times New Roman"/>
          <w:b/>
          <w:i w:val="false"/>
          <w:color w:val="000000"/>
        </w:rPr>
        <w:t xml:space="preserve"> Глава 4. Порядок представления отчетности ломбардами</w:t>
      </w:r>
    </w:p>
    <w:bookmarkEnd w:id="45"/>
    <w:bookmarkStart w:name="z52" w:id="46"/>
    <w:p>
      <w:pPr>
        <w:spacing w:after="0"/>
        <w:ind w:left="0"/>
        <w:jc w:val="both"/>
      </w:pPr>
      <w:r>
        <w:rPr>
          <w:rFonts w:ascii="Times New Roman"/>
          <w:b w:val="false"/>
          <w:i w:val="false"/>
          <w:color w:val="000000"/>
          <w:sz w:val="28"/>
        </w:rPr>
        <w:t>
      14. Ломбард ежеквартально, до 25 (двадцать пятого) числа (включительно) месяца, следующего за отчетным кварталом, представляет в территориальный филиал Национального Банка (по месту своего нахождения):</w:t>
      </w:r>
    </w:p>
    <w:bookmarkEnd w:id="46"/>
    <w:bookmarkStart w:name="z53" w:id="47"/>
    <w:p>
      <w:pPr>
        <w:spacing w:after="0"/>
        <w:ind w:left="0"/>
        <w:jc w:val="both"/>
      </w:pPr>
      <w:r>
        <w:rPr>
          <w:rFonts w:ascii="Times New Roman"/>
          <w:b w:val="false"/>
          <w:i w:val="false"/>
          <w:color w:val="000000"/>
          <w:sz w:val="28"/>
        </w:rPr>
        <w:t xml:space="preserve">
      1) отчет о структуре инвестиций в капитал юридических лиц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47"/>
    <w:bookmarkStart w:name="z54" w:id="48"/>
    <w:p>
      <w:pPr>
        <w:spacing w:after="0"/>
        <w:ind w:left="0"/>
        <w:jc w:val="both"/>
      </w:pPr>
      <w:r>
        <w:rPr>
          <w:rFonts w:ascii="Times New Roman"/>
          <w:b w:val="false"/>
          <w:i w:val="false"/>
          <w:color w:val="000000"/>
          <w:sz w:val="28"/>
        </w:rPr>
        <w:t xml:space="preserve">
      2) отчет об основных источниках привлеченных денег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48"/>
    <w:bookmarkStart w:name="z55" w:id="49"/>
    <w:p>
      <w:pPr>
        <w:spacing w:after="0"/>
        <w:ind w:left="0"/>
        <w:jc w:val="both"/>
      </w:pPr>
      <w:r>
        <w:rPr>
          <w:rFonts w:ascii="Times New Roman"/>
          <w:b w:val="false"/>
          <w:i w:val="false"/>
          <w:color w:val="000000"/>
          <w:sz w:val="28"/>
        </w:rPr>
        <w:t xml:space="preserve">
      3) отчет о микрокредитах ломбардов, в том числе по которым имеется просроченная задолженность, по форме согласно </w:t>
      </w:r>
      <w:r>
        <w:rPr>
          <w:rFonts w:ascii="Times New Roman"/>
          <w:b w:val="false"/>
          <w:i w:val="false"/>
          <w:color w:val="000000"/>
          <w:sz w:val="28"/>
        </w:rPr>
        <w:t xml:space="preserve">приложению 14 </w:t>
      </w:r>
      <w:r>
        <w:rPr>
          <w:rFonts w:ascii="Times New Roman"/>
          <w:b w:val="false"/>
          <w:i w:val="false"/>
          <w:color w:val="000000"/>
          <w:sz w:val="28"/>
        </w:rPr>
        <w:t>к Правилам.</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58" w:id="5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0"/>
    <w:bookmarkStart w:name="z59" w:id="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1"/>
    <w:bookmarkStart w:name="z60" w:id="52"/>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предоставленных электронным способом (онлайн микрокредитах), и выявленных фактах мошенничества по ним </w:t>
      </w:r>
    </w:p>
    <w:bookmarkEnd w:id="52"/>
    <w:bookmarkStart w:name="z61" w:id="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FRD_MFO_1</w:t>
      </w:r>
    </w:p>
    <w:bookmarkEnd w:id="53"/>
    <w:bookmarkStart w:name="z62" w:id="54"/>
    <w:p>
      <w:pPr>
        <w:spacing w:after="0"/>
        <w:ind w:left="0"/>
        <w:jc w:val="both"/>
      </w:pPr>
      <w:r>
        <w:rPr>
          <w:rFonts w:ascii="Times New Roman"/>
          <w:b w:val="false"/>
          <w:i w:val="false"/>
          <w:color w:val="000000"/>
          <w:sz w:val="28"/>
        </w:rPr>
        <w:t>
      Периодичность: ежемесячная</w:t>
      </w:r>
    </w:p>
    <w:bookmarkEnd w:id="54"/>
    <w:bookmarkStart w:name="z63" w:id="55"/>
    <w:p>
      <w:pPr>
        <w:spacing w:after="0"/>
        <w:ind w:left="0"/>
        <w:jc w:val="both"/>
      </w:pPr>
      <w:r>
        <w:rPr>
          <w:rFonts w:ascii="Times New Roman"/>
          <w:b w:val="false"/>
          <w:i w:val="false"/>
          <w:color w:val="000000"/>
          <w:sz w:val="28"/>
        </w:rPr>
        <w:t>
      Отчетный период: по состоянию на "___" __________ 20__года</w:t>
      </w:r>
    </w:p>
    <w:bookmarkEnd w:id="55"/>
    <w:bookmarkStart w:name="z64" w:id="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56"/>
    <w:bookmarkStart w:name="z65" w:id="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bookmarkEnd w:id="57"/>
    <w:bookmarkStart w:name="z66" w:id="58"/>
    <w:p>
      <w:pPr>
        <w:spacing w:after="0"/>
        <w:ind w:left="0"/>
        <w:jc w:val="both"/>
      </w:pPr>
      <w:r>
        <w:rPr>
          <w:rFonts w:ascii="Times New Roman"/>
          <w:b w:val="false"/>
          <w:i w:val="false"/>
          <w:color w:val="000000"/>
          <w:sz w:val="28"/>
        </w:rPr>
        <w:t>
      Бизнес - идентификационный номер: ________________________</w:t>
      </w:r>
    </w:p>
    <w:bookmarkEnd w:id="58"/>
    <w:bookmarkStart w:name="z67" w:id="59"/>
    <w:p>
      <w:pPr>
        <w:spacing w:after="0"/>
        <w:ind w:left="0"/>
        <w:jc w:val="both"/>
      </w:pPr>
      <w:r>
        <w:rPr>
          <w:rFonts w:ascii="Times New Roman"/>
          <w:b w:val="false"/>
          <w:i w:val="false"/>
          <w:color w:val="000000"/>
          <w:sz w:val="28"/>
        </w:rPr>
        <w:t>
      Метод сбора: в электронном виде</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 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5127"/>
        <w:gridCol w:w="3728"/>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 с начала отчетного года с нарастающим итогом, тысяч тенге</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электронным способом (далее - онлайн микрокредиты), в том числе: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(за исключением индивидуальных предпринимателей), в том числе: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в том числе: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микрофинансовой организацией</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лиц</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информации от правоохранительных органов</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способом</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по которым:</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мероприятия, в том числе: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приостановлена претензионно-исковая работа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 и приостановлена претензионно-исковая работа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списана в полном или частичном объеме задолженность клиента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 и списана в полном или частичном объеме задолженность клиента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иные мероприятия</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проведены мероприятия</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взыскание в связи с отменой представления либо постановлением правоохранительных органов</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0"/>
    <w:p>
      <w:pPr>
        <w:spacing w:after="0"/>
        <w:ind w:left="0"/>
        <w:jc w:val="both"/>
      </w:pPr>
      <w:r>
        <w:rPr>
          <w:rFonts w:ascii="Times New Roman"/>
          <w:b w:val="false"/>
          <w:i w:val="false"/>
          <w:color w:val="000000"/>
          <w:sz w:val="28"/>
        </w:rPr>
        <w:t>
      продолжение таблицы: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gridCol w:w="4353"/>
        <w:gridCol w:w="3481"/>
      </w:tblGrid>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 предоставлении микрокредита с начала года с нарастающим итогом, единиц</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(основной долг) на отчетную дату, тысяч тенге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 предоставлении микрокредита на отчетную дату, единиц</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61"/>
    <w:p>
      <w:pPr>
        <w:spacing w:after="0"/>
        <w:ind w:left="0"/>
        <w:jc w:val="both"/>
      </w:pPr>
      <w:r>
        <w:rPr>
          <w:rFonts w:ascii="Times New Roman"/>
          <w:b w:val="false"/>
          <w:i w:val="false"/>
          <w:color w:val="000000"/>
          <w:sz w:val="28"/>
        </w:rPr>
        <w:t>
      Наименование ___________________________________________________</w:t>
      </w:r>
    </w:p>
    <w:bookmarkEnd w:id="61"/>
    <w:bookmarkStart w:name="z71" w:id="62"/>
    <w:p>
      <w:pPr>
        <w:spacing w:after="0"/>
        <w:ind w:left="0"/>
        <w:jc w:val="both"/>
      </w:pPr>
      <w:r>
        <w:rPr>
          <w:rFonts w:ascii="Times New Roman"/>
          <w:b w:val="false"/>
          <w:i w:val="false"/>
          <w:color w:val="000000"/>
          <w:sz w:val="28"/>
        </w:rPr>
        <w:t>
      Адрес___________________________________________________________</w:t>
      </w:r>
    </w:p>
    <w:bookmarkEnd w:id="62"/>
    <w:bookmarkStart w:name="z72" w:id="63"/>
    <w:p>
      <w:pPr>
        <w:spacing w:after="0"/>
        <w:ind w:left="0"/>
        <w:jc w:val="both"/>
      </w:pPr>
      <w:r>
        <w:rPr>
          <w:rFonts w:ascii="Times New Roman"/>
          <w:b w:val="false"/>
          <w:i w:val="false"/>
          <w:color w:val="000000"/>
          <w:sz w:val="28"/>
        </w:rPr>
        <w:t>
      Телефон ________________________________________________________</w:t>
      </w:r>
    </w:p>
    <w:bookmarkEnd w:id="63"/>
    <w:bookmarkStart w:name="z73" w:id="64"/>
    <w:p>
      <w:pPr>
        <w:spacing w:after="0"/>
        <w:ind w:left="0"/>
        <w:jc w:val="both"/>
      </w:pPr>
      <w:r>
        <w:rPr>
          <w:rFonts w:ascii="Times New Roman"/>
          <w:b w:val="false"/>
          <w:i w:val="false"/>
          <w:color w:val="000000"/>
          <w:sz w:val="28"/>
        </w:rPr>
        <w:t>
      Адрес электронной почты _________________________________________</w:t>
      </w:r>
    </w:p>
    <w:bookmarkEnd w:id="64"/>
    <w:bookmarkStart w:name="z74" w:id="65"/>
    <w:p>
      <w:pPr>
        <w:spacing w:after="0"/>
        <w:ind w:left="0"/>
        <w:jc w:val="both"/>
      </w:pPr>
      <w:r>
        <w:rPr>
          <w:rFonts w:ascii="Times New Roman"/>
          <w:b w:val="false"/>
          <w:i w:val="false"/>
          <w:color w:val="000000"/>
          <w:sz w:val="28"/>
        </w:rPr>
        <w:t>
      Исполнитель____________________________ _________________________</w:t>
      </w:r>
    </w:p>
    <w:bookmarkEnd w:id="65"/>
    <w:bookmarkStart w:name="z75" w:id="6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6"/>
    <w:bookmarkStart w:name="z76" w:id="6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r>
        <w:br/>
      </w:r>
      <w:r>
        <w:rPr>
          <w:rFonts w:ascii="Times New Roman"/>
          <w:b w:val="false"/>
          <w:i w:val="false"/>
          <w:color w:val="000000"/>
          <w:sz w:val="28"/>
        </w:rPr>
        <w:t xml:space="preserve">       _____________________________________ ___________________________</w:t>
      </w:r>
      <w:r>
        <w:br/>
      </w:r>
      <w:r>
        <w:rPr>
          <w:rFonts w:ascii="Times New Roman"/>
          <w:b w:val="false"/>
          <w:i w:val="false"/>
          <w:color w:val="000000"/>
          <w:sz w:val="28"/>
        </w:rPr>
        <w:t xml:space="preserve">       фамилия, имя и отчество (при его наличии) подпись</w:t>
      </w:r>
    </w:p>
    <w:bookmarkEnd w:id="67"/>
    <w:bookmarkStart w:name="z77" w:id="68"/>
    <w:p>
      <w:pPr>
        <w:spacing w:after="0"/>
        <w:ind w:left="0"/>
        <w:jc w:val="both"/>
      </w:pPr>
      <w:r>
        <w:rPr>
          <w:rFonts w:ascii="Times New Roman"/>
          <w:b w:val="false"/>
          <w:i w:val="false"/>
          <w:color w:val="000000"/>
          <w:sz w:val="28"/>
        </w:rPr>
        <w:t>
      Дата "____" ______________ 20__ года</w:t>
      </w:r>
    </w:p>
    <w:bookmarkEnd w:id="68"/>
    <w:bookmarkStart w:name="z78" w:id="6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w:t>
      </w:r>
      <w:r>
        <w:br/>
      </w:r>
      <w:r>
        <w:rPr>
          <w:rFonts w:ascii="Times New Roman"/>
          <w:b w:val="false"/>
          <w:i w:val="false"/>
          <w:color w:val="000000"/>
          <w:sz w:val="28"/>
        </w:rPr>
        <w:t xml:space="preserve">заполнению формы, предназначенной для сбора административных данных </w:t>
      </w:r>
      <w:r>
        <w:br/>
      </w:r>
      <w:r>
        <w:rPr>
          <w:rFonts w:ascii="Times New Roman"/>
          <w:b w:val="false"/>
          <w:i w:val="false"/>
          <w:color w:val="000000"/>
          <w:sz w:val="28"/>
        </w:rPr>
        <w:t>на безвозмездной основе "Отчет о микрокредитах, предоставленных электронным</w:t>
      </w:r>
      <w:r>
        <w:br/>
      </w:r>
      <w:r>
        <w:rPr>
          <w:rFonts w:ascii="Times New Roman"/>
          <w:b w:val="false"/>
          <w:i w:val="false"/>
          <w:color w:val="000000"/>
          <w:sz w:val="28"/>
        </w:rPr>
        <w:t xml:space="preserve"> способом (онлайн микрокредитах), и выявленных фактах мошенничества по ним".</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микрокредитах,</w:t>
            </w:r>
            <w:r>
              <w:br/>
            </w:r>
            <w:r>
              <w:rPr>
                <w:rFonts w:ascii="Times New Roman"/>
                <w:b w:val="false"/>
                <w:i w:val="false"/>
                <w:color w:val="000000"/>
                <w:sz w:val="20"/>
              </w:rPr>
              <w:t>предоставленных электронным</w:t>
            </w:r>
            <w:r>
              <w:br/>
            </w:r>
            <w:r>
              <w:rPr>
                <w:rFonts w:ascii="Times New Roman"/>
                <w:b w:val="false"/>
                <w:i w:val="false"/>
                <w:color w:val="000000"/>
                <w:sz w:val="20"/>
              </w:rPr>
              <w:t>способом (онлайн микрокредитах),</w:t>
            </w:r>
            <w:r>
              <w:br/>
            </w:r>
            <w:r>
              <w:rPr>
                <w:rFonts w:ascii="Times New Roman"/>
                <w:b w:val="false"/>
                <w:i w:val="false"/>
                <w:color w:val="000000"/>
                <w:sz w:val="20"/>
              </w:rPr>
              <w:t>и выявленных фактах</w:t>
            </w:r>
            <w:r>
              <w:br/>
            </w:r>
            <w:r>
              <w:rPr>
                <w:rFonts w:ascii="Times New Roman"/>
                <w:b w:val="false"/>
                <w:i w:val="false"/>
                <w:color w:val="000000"/>
                <w:sz w:val="20"/>
              </w:rPr>
              <w:t>мошенничества по ним"</w:t>
            </w:r>
          </w:p>
        </w:tc>
      </w:tr>
    </w:tbl>
    <w:bookmarkStart w:name="z80" w:id="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0"/>
    <w:bookmarkStart w:name="z81" w:id="71"/>
    <w:p>
      <w:pPr>
        <w:spacing w:after="0"/>
        <w:ind w:left="0"/>
        <w:jc w:val="left"/>
      </w:pPr>
      <w:r>
        <w:rPr>
          <w:rFonts w:ascii="Times New Roman"/>
          <w:b/>
          <w:i w:val="false"/>
          <w:color w:val="000000"/>
        </w:rPr>
        <w:t xml:space="preserve"> Отчет о микрокредитах, предоставленных электронным способом (онлайн микрокредитах), и выявленных фактах мошенничества по ним (индекс – FRD_MFO_1, периодичность – ежемесячная)</w:t>
      </w:r>
    </w:p>
    <w:bookmarkEnd w:id="71"/>
    <w:bookmarkStart w:name="z82" w:id="72"/>
    <w:p>
      <w:pPr>
        <w:spacing w:after="0"/>
        <w:ind w:left="0"/>
        <w:jc w:val="left"/>
      </w:pPr>
      <w:r>
        <w:rPr>
          <w:rFonts w:ascii="Times New Roman"/>
          <w:b/>
          <w:i w:val="false"/>
          <w:color w:val="000000"/>
        </w:rPr>
        <w:t xml:space="preserve"> Глава 1. Общие положения</w:t>
      </w:r>
    </w:p>
    <w:bookmarkEnd w:id="72"/>
    <w:bookmarkStart w:name="z83" w:id="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предоставленных электронным способом (онлайн микрокредитах), и выявленных фактах мошенничества по ним" (далее – Форма).</w:t>
      </w:r>
    </w:p>
    <w:bookmarkEnd w:id="73"/>
    <w:bookmarkStart w:name="z84" w:id="74"/>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4"/>
    <w:bookmarkStart w:name="z85" w:id="7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5"/>
    <w:bookmarkStart w:name="z86" w:id="76"/>
    <w:p>
      <w:pPr>
        <w:spacing w:after="0"/>
        <w:ind w:left="0"/>
        <w:jc w:val="both"/>
      </w:pPr>
      <w:r>
        <w:rPr>
          <w:rFonts w:ascii="Times New Roman"/>
          <w:b w:val="false"/>
          <w:i w:val="false"/>
          <w:color w:val="000000"/>
          <w:sz w:val="28"/>
        </w:rPr>
        <w:t>
      4. Сведения по микрокредитам, предоставленным электронным способом (онлайн микрокредитах) (далее – онлайн микрокредиты), указываются в соответствии с Правилами предоставления микрокредитов электронным способом, утвержденными постановлением Правления Национального Банка Республики Казахстан от 28 ноября 2019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(далее – Правила № 217).</w:t>
      </w:r>
    </w:p>
    <w:bookmarkEnd w:id="76"/>
    <w:bookmarkStart w:name="z87" w:id="77"/>
    <w:p>
      <w:pPr>
        <w:spacing w:after="0"/>
        <w:ind w:left="0"/>
        <w:jc w:val="both"/>
      </w:pPr>
      <w:r>
        <w:rPr>
          <w:rFonts w:ascii="Times New Roman"/>
          <w:b w:val="false"/>
          <w:i w:val="false"/>
          <w:color w:val="000000"/>
          <w:sz w:val="28"/>
        </w:rPr>
        <w:t>
      5. Форма,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77"/>
    <w:bookmarkStart w:name="z88" w:id="78"/>
    <w:p>
      <w:pPr>
        <w:spacing w:after="0"/>
        <w:ind w:left="0"/>
        <w:jc w:val="left"/>
      </w:pPr>
      <w:r>
        <w:rPr>
          <w:rFonts w:ascii="Times New Roman"/>
          <w:b/>
          <w:i w:val="false"/>
          <w:color w:val="000000"/>
        </w:rPr>
        <w:t xml:space="preserve"> Глава 2. Пояснение по заполнению Формы</w:t>
      </w:r>
    </w:p>
    <w:bookmarkEnd w:id="78"/>
    <w:bookmarkStart w:name="z89" w:id="79"/>
    <w:p>
      <w:pPr>
        <w:spacing w:after="0"/>
        <w:ind w:left="0"/>
        <w:jc w:val="both"/>
      </w:pPr>
      <w:r>
        <w:rPr>
          <w:rFonts w:ascii="Times New Roman"/>
          <w:b w:val="false"/>
          <w:i w:val="false"/>
          <w:color w:val="000000"/>
          <w:sz w:val="28"/>
        </w:rPr>
        <w:t>
      6. В разделе 1 отчета (строки 1, 1.1, 1.1.1, 1.1.1.1, 1.1.2, 1.1.2.1, 1.2, 1.2.1, 1.3, 1.3.1) отражаются данные обо всех мирокредитах, выданных электронным способом, в соответствии с Правилами №217, в том числе по которым выявлены факты мошенничества.</w:t>
      </w:r>
    </w:p>
    <w:bookmarkEnd w:id="79"/>
    <w:bookmarkStart w:name="z90" w:id="80"/>
    <w:p>
      <w:pPr>
        <w:spacing w:after="0"/>
        <w:ind w:left="0"/>
        <w:jc w:val="both"/>
      </w:pPr>
      <w:r>
        <w:rPr>
          <w:rFonts w:ascii="Times New Roman"/>
          <w:b w:val="false"/>
          <w:i w:val="false"/>
          <w:color w:val="000000"/>
          <w:sz w:val="28"/>
        </w:rPr>
        <w:t>
      7. В графе 5 "Остаток задолженности (основной долг) на отчетную дату" отражается остаток задолженности по основному долгу по онлайн микрокредитам по состоянию на конец отчетного периода.</w:t>
      </w:r>
    </w:p>
    <w:bookmarkEnd w:id="80"/>
    <w:bookmarkStart w:name="z91" w:id="81"/>
    <w:p>
      <w:pPr>
        <w:spacing w:after="0"/>
        <w:ind w:left="0"/>
        <w:jc w:val="both"/>
      </w:pPr>
      <w:r>
        <w:rPr>
          <w:rFonts w:ascii="Times New Roman"/>
          <w:b w:val="false"/>
          <w:i w:val="false"/>
          <w:color w:val="000000"/>
          <w:sz w:val="28"/>
        </w:rPr>
        <w:t>
      8. Раздел 2 (строки 2, 2.1, 2.2, 2.3, 2.4, 2.5) и раздел 3 отчета (строки 3, 3.1, 3.1.1, 3.1.2, 3.1.3, 3.1.4, 3.1.5, 3.1.6, 3.2, 3.3) содержат сведения по онлайн микрокредитам, по которым выявлены факты мошенничества в разрезе способов выявления фактов мошенничества и принятых мер, в связи с чем строка 2 должна быть равна строке 3.</w:t>
      </w:r>
    </w:p>
    <w:bookmarkEnd w:id="81"/>
    <w:bookmarkStart w:name="z92" w:id="82"/>
    <w:p>
      <w:pPr>
        <w:spacing w:after="0"/>
        <w:ind w:left="0"/>
        <w:jc w:val="both"/>
      </w:pPr>
      <w:r>
        <w:rPr>
          <w:rFonts w:ascii="Times New Roman"/>
          <w:b w:val="false"/>
          <w:i w:val="false"/>
          <w:color w:val="000000"/>
          <w:sz w:val="28"/>
        </w:rPr>
        <w:t>
      В строке 2.1 "онлайн микрокредиты, по которым выявлены факты мошенничества, в том числе: самостоятельно микрофинансовой организацией" отражаются сведения о случаях мошенничества, подтвержденные актами внутренних служб безопасности или решениями компетентных органов организации.</w:t>
      </w:r>
    </w:p>
    <w:bookmarkEnd w:id="82"/>
    <w:bookmarkStart w:name="z93" w:id="83"/>
    <w:p>
      <w:pPr>
        <w:spacing w:after="0"/>
        <w:ind w:left="0"/>
        <w:jc w:val="both"/>
      </w:pPr>
      <w:r>
        <w:rPr>
          <w:rFonts w:ascii="Times New Roman"/>
          <w:b w:val="false"/>
          <w:i w:val="false"/>
          <w:color w:val="000000"/>
          <w:sz w:val="28"/>
        </w:rPr>
        <w:t>
      9. На каждую отчетную дату статус проведенных мероприятий в рамках выявленных фактов мошенничества необходимо обновлять, исходя из фактически имеющейся информации или проведенных мер на отчетную дату.</w:t>
      </w:r>
    </w:p>
    <w:bookmarkEnd w:id="83"/>
    <w:bookmarkStart w:name="z94" w:id="84"/>
    <w:p>
      <w:pPr>
        <w:spacing w:after="0"/>
        <w:ind w:left="0"/>
        <w:jc w:val="both"/>
      </w:pPr>
      <w:r>
        <w:rPr>
          <w:rFonts w:ascii="Times New Roman"/>
          <w:b w:val="false"/>
          <w:i w:val="false"/>
          <w:color w:val="000000"/>
          <w:sz w:val="28"/>
        </w:rPr>
        <w:t>
      10. В строке 1 отражается сумма строк 1.1, 1.2 и 1.3.</w:t>
      </w:r>
    </w:p>
    <w:bookmarkEnd w:id="84"/>
    <w:bookmarkStart w:name="z95" w:id="85"/>
    <w:p>
      <w:pPr>
        <w:spacing w:after="0"/>
        <w:ind w:left="0"/>
        <w:jc w:val="both"/>
      </w:pPr>
      <w:r>
        <w:rPr>
          <w:rFonts w:ascii="Times New Roman"/>
          <w:b w:val="false"/>
          <w:i w:val="false"/>
          <w:color w:val="000000"/>
          <w:sz w:val="28"/>
        </w:rPr>
        <w:t>
      11. В строке 1.1 отражается сумма строк 1.1.1 и 1.1.2.</w:t>
      </w:r>
    </w:p>
    <w:bookmarkEnd w:id="85"/>
    <w:bookmarkStart w:name="z96" w:id="86"/>
    <w:p>
      <w:pPr>
        <w:spacing w:after="0"/>
        <w:ind w:left="0"/>
        <w:jc w:val="both"/>
      </w:pPr>
      <w:r>
        <w:rPr>
          <w:rFonts w:ascii="Times New Roman"/>
          <w:b w:val="false"/>
          <w:i w:val="false"/>
          <w:color w:val="000000"/>
          <w:sz w:val="28"/>
        </w:rPr>
        <w:t>
      12. В строке 2 отражается сумма строк 2.1, 2.2, 2.3, 2.4, 2.5.</w:t>
      </w:r>
    </w:p>
    <w:bookmarkEnd w:id="86"/>
    <w:bookmarkStart w:name="z97" w:id="87"/>
    <w:p>
      <w:pPr>
        <w:spacing w:after="0"/>
        <w:ind w:left="0"/>
        <w:jc w:val="both"/>
      </w:pPr>
      <w:r>
        <w:rPr>
          <w:rFonts w:ascii="Times New Roman"/>
          <w:b w:val="false"/>
          <w:i w:val="false"/>
          <w:color w:val="000000"/>
          <w:sz w:val="28"/>
        </w:rPr>
        <w:t>
      13. В строке 3 отражается сумма строк 3.1, 3.2 и 3.3.</w:t>
      </w:r>
    </w:p>
    <w:bookmarkEnd w:id="87"/>
    <w:bookmarkStart w:name="z98" w:id="88"/>
    <w:p>
      <w:pPr>
        <w:spacing w:after="0"/>
        <w:ind w:left="0"/>
        <w:jc w:val="both"/>
      </w:pPr>
      <w:r>
        <w:rPr>
          <w:rFonts w:ascii="Times New Roman"/>
          <w:b w:val="false"/>
          <w:i w:val="false"/>
          <w:color w:val="000000"/>
          <w:sz w:val="28"/>
        </w:rPr>
        <w:t>
      14. В строке 3.1 отражается сумма строк 3.1.1, 3.1.2, 3.1.3, 3.1.4, 3.1.5, 3.1.6 и 3.1.7.</w:t>
      </w:r>
    </w:p>
    <w:bookmarkEnd w:id="88"/>
    <w:bookmarkStart w:name="z99" w:id="89"/>
    <w:p>
      <w:pPr>
        <w:spacing w:after="0"/>
        <w:ind w:left="0"/>
        <w:jc w:val="both"/>
      </w:pPr>
      <w:r>
        <w:rPr>
          <w:rFonts w:ascii="Times New Roman"/>
          <w:b w:val="false"/>
          <w:i w:val="false"/>
          <w:color w:val="000000"/>
          <w:sz w:val="28"/>
        </w:rPr>
        <w:t>
      15. В строках 3.1.1, 3.1.2, 3.1.3 не требуется отражение сведений по онлайн микрокредитам, по которым проведены мероприятия, указанные в строках 3.1.4, 3.1.5, 3.1.6.</w:t>
      </w:r>
    </w:p>
    <w:bookmarkEnd w:id="89"/>
    <w:bookmarkStart w:name="z100" w:id="90"/>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 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 w:id="9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91"/>
    <w:bookmarkStart w:name="z103" w:id="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
    <w:bookmarkStart w:name="z104" w:id="93"/>
    <w:p>
      <w:pPr>
        <w:spacing w:after="0"/>
        <w:ind w:left="0"/>
        <w:jc w:val="both"/>
      </w:pPr>
      <w:r>
        <w:rPr>
          <w:rFonts w:ascii="Times New Roman"/>
          <w:b w:val="false"/>
          <w:i w:val="false"/>
          <w:color w:val="000000"/>
          <w:sz w:val="28"/>
        </w:rPr>
        <w:t xml:space="preserve">
      Наименование административной формы: отчет об изменениях по предоставленным займам (микрокредитам), в том числе в региональном и отраслевом разрезе </w:t>
      </w:r>
    </w:p>
    <w:bookmarkEnd w:id="93"/>
    <w:bookmarkStart w:name="z105" w:id="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PMM_MFO_KT_1</w:t>
      </w:r>
    </w:p>
    <w:bookmarkEnd w:id="94"/>
    <w:bookmarkStart w:name="z106" w:id="95"/>
    <w:p>
      <w:pPr>
        <w:spacing w:after="0"/>
        <w:ind w:left="0"/>
        <w:jc w:val="both"/>
      </w:pPr>
      <w:r>
        <w:rPr>
          <w:rFonts w:ascii="Times New Roman"/>
          <w:b w:val="false"/>
          <w:i w:val="false"/>
          <w:color w:val="000000"/>
          <w:sz w:val="28"/>
        </w:rPr>
        <w:t>
      Периодичность: ежемесячная, ежеквартальная</w:t>
      </w:r>
    </w:p>
    <w:bookmarkEnd w:id="95"/>
    <w:bookmarkStart w:name="z107" w:id="96"/>
    <w:p>
      <w:pPr>
        <w:spacing w:after="0"/>
        <w:ind w:left="0"/>
        <w:jc w:val="both"/>
      </w:pPr>
      <w:r>
        <w:rPr>
          <w:rFonts w:ascii="Times New Roman"/>
          <w:b w:val="false"/>
          <w:i w:val="false"/>
          <w:color w:val="000000"/>
          <w:sz w:val="28"/>
        </w:rPr>
        <w:t>
      Отчетный период: по состоянию на "___" __________ 20__года</w:t>
      </w:r>
    </w:p>
    <w:bookmarkEnd w:id="96"/>
    <w:bookmarkStart w:name="z108" w:id="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w:t>
      </w:r>
    </w:p>
    <w:bookmarkEnd w:id="97"/>
    <w:bookmarkStart w:name="z109" w:id="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98"/>
    <w:bookmarkStart w:name="z110" w:id="99"/>
    <w:p>
      <w:pPr>
        <w:spacing w:after="0"/>
        <w:ind w:left="0"/>
        <w:jc w:val="both"/>
      </w:pPr>
      <w:r>
        <w:rPr>
          <w:rFonts w:ascii="Times New Roman"/>
          <w:b w:val="false"/>
          <w:i w:val="false"/>
          <w:color w:val="000000"/>
          <w:sz w:val="28"/>
        </w:rPr>
        <w:t>
      микрофинансовая организация – ежемесячно, до 25 (двадцать пятого) числа (включительно) месяца, следующего за отчетным месяцем;</w:t>
      </w:r>
    </w:p>
    <w:bookmarkEnd w:id="99"/>
    <w:bookmarkStart w:name="z111" w:id="100"/>
    <w:p>
      <w:pPr>
        <w:spacing w:after="0"/>
        <w:ind w:left="0"/>
        <w:jc w:val="both"/>
      </w:pPr>
      <w:r>
        <w:rPr>
          <w:rFonts w:ascii="Times New Roman"/>
          <w:b w:val="false"/>
          <w:i w:val="false"/>
          <w:color w:val="000000"/>
          <w:sz w:val="28"/>
        </w:rPr>
        <w:t>
      кредитное товарищество – ежеквартально, до 25 (двадцать пятого) числа (включительно) месяца, следующего за отчетным кварталом</w:t>
      </w:r>
    </w:p>
    <w:bookmarkEnd w:id="100"/>
    <w:bookmarkStart w:name="z112" w:id="101"/>
    <w:p>
      <w:pPr>
        <w:spacing w:after="0"/>
        <w:ind w:left="0"/>
        <w:jc w:val="both"/>
      </w:pPr>
      <w:r>
        <w:rPr>
          <w:rFonts w:ascii="Times New Roman"/>
          <w:b w:val="false"/>
          <w:i w:val="false"/>
          <w:color w:val="000000"/>
          <w:sz w:val="28"/>
        </w:rPr>
        <w:t>
      Бизнес - идентификационный номер: ________________________</w:t>
      </w:r>
    </w:p>
    <w:bookmarkEnd w:id="101"/>
    <w:bookmarkStart w:name="z113" w:id="102"/>
    <w:p>
      <w:pPr>
        <w:spacing w:after="0"/>
        <w:ind w:left="0"/>
        <w:jc w:val="both"/>
      </w:pPr>
      <w:r>
        <w:rPr>
          <w:rFonts w:ascii="Times New Roman"/>
          <w:b w:val="false"/>
          <w:i w:val="false"/>
          <w:color w:val="000000"/>
          <w:sz w:val="28"/>
        </w:rPr>
        <w:t>
      Метод сбора: в электронном виде</w:t>
      </w:r>
    </w:p>
    <w:bookmarkEnd w:id="102"/>
    <w:bookmarkStart w:name="z114" w:id="103"/>
    <w:p>
      <w:pPr>
        <w:spacing w:after="0"/>
        <w:ind w:left="0"/>
        <w:jc w:val="both"/>
      </w:pPr>
      <w:r>
        <w:rPr>
          <w:rFonts w:ascii="Times New Roman"/>
          <w:b w:val="false"/>
          <w:i w:val="false"/>
          <w:color w:val="000000"/>
          <w:sz w:val="28"/>
        </w:rPr>
        <w:t>
      (в тысячах тенге)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4052"/>
        <w:gridCol w:w="2021"/>
        <w:gridCol w:w="646"/>
        <w:gridCol w:w="1662"/>
        <w:gridCol w:w="1663"/>
      </w:tblGrid>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на начало отчетного периода (основной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микрокредитов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из них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(регион согласно Национальному Классификатору административно-территориальных объектов (КАТО))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из них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N (Регион согласно Национальному Классификатору административно-территориальных объектов (КАТО))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связанные с осуществлением предпринимательской деятельности, из них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1.3.n.n</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не связанные с осуществлением предпринимательской деятельности, из них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6"/>
        <w:gridCol w:w="3210"/>
        <w:gridCol w:w="4334"/>
      </w:tblGrid>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кредитного портфеля (основного долга) в отчетном периоде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повлиявшие на изменение кредитного портфеля</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на конец периода (основной долг)</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16" w:id="105"/>
    <w:p>
      <w:pPr>
        <w:spacing w:after="0"/>
        <w:ind w:left="0"/>
        <w:jc w:val="both"/>
      </w:pPr>
      <w:r>
        <w:rPr>
          <w:rFonts w:ascii="Times New Roman"/>
          <w:b w:val="false"/>
          <w:i w:val="false"/>
          <w:color w:val="000000"/>
          <w:sz w:val="28"/>
        </w:rPr>
        <w:t>
      Наименование __________________________________________________</w:t>
      </w:r>
    </w:p>
    <w:bookmarkEnd w:id="105"/>
    <w:bookmarkStart w:name="z117" w:id="106"/>
    <w:p>
      <w:pPr>
        <w:spacing w:after="0"/>
        <w:ind w:left="0"/>
        <w:jc w:val="both"/>
      </w:pPr>
      <w:r>
        <w:rPr>
          <w:rFonts w:ascii="Times New Roman"/>
          <w:b w:val="false"/>
          <w:i w:val="false"/>
          <w:color w:val="000000"/>
          <w:sz w:val="28"/>
        </w:rPr>
        <w:t>
      Адрес__________________________________________________________</w:t>
      </w:r>
    </w:p>
    <w:bookmarkEnd w:id="106"/>
    <w:bookmarkStart w:name="z118" w:id="107"/>
    <w:p>
      <w:pPr>
        <w:spacing w:after="0"/>
        <w:ind w:left="0"/>
        <w:jc w:val="both"/>
      </w:pPr>
      <w:r>
        <w:rPr>
          <w:rFonts w:ascii="Times New Roman"/>
          <w:b w:val="false"/>
          <w:i w:val="false"/>
          <w:color w:val="000000"/>
          <w:sz w:val="28"/>
        </w:rPr>
        <w:t>
      Телефон ________________________________________________________</w:t>
      </w:r>
    </w:p>
    <w:bookmarkEnd w:id="107"/>
    <w:bookmarkStart w:name="z119" w:id="108"/>
    <w:p>
      <w:pPr>
        <w:spacing w:after="0"/>
        <w:ind w:left="0"/>
        <w:jc w:val="both"/>
      </w:pPr>
      <w:r>
        <w:rPr>
          <w:rFonts w:ascii="Times New Roman"/>
          <w:b w:val="false"/>
          <w:i w:val="false"/>
          <w:color w:val="000000"/>
          <w:sz w:val="28"/>
        </w:rPr>
        <w:t>
      Адрес электронной почты _________________________________________</w:t>
      </w:r>
    </w:p>
    <w:bookmarkEnd w:id="108"/>
    <w:bookmarkStart w:name="z120" w:id="109"/>
    <w:p>
      <w:pPr>
        <w:spacing w:after="0"/>
        <w:ind w:left="0"/>
        <w:jc w:val="both"/>
      </w:pPr>
      <w:r>
        <w:rPr>
          <w:rFonts w:ascii="Times New Roman"/>
          <w:b w:val="false"/>
          <w:i w:val="false"/>
          <w:color w:val="000000"/>
          <w:sz w:val="28"/>
        </w:rPr>
        <w:t xml:space="preserve">
      Исполнитель____________________________ ____________________  </w:t>
      </w:r>
      <w:r>
        <w:br/>
      </w:r>
      <w:r>
        <w:rPr>
          <w:rFonts w:ascii="Times New Roman"/>
          <w:b w:val="false"/>
          <w:i w:val="false"/>
          <w:color w:val="000000"/>
          <w:sz w:val="28"/>
        </w:rPr>
        <w:t xml:space="preserve">       фамилия, имя и отчество (при его наличии) подпись, телефон</w:t>
      </w:r>
    </w:p>
    <w:bookmarkEnd w:id="109"/>
    <w:bookmarkStart w:name="z121" w:id="11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r>
        <w:br/>
      </w:r>
      <w:r>
        <w:rPr>
          <w:rFonts w:ascii="Times New Roman"/>
          <w:b w:val="false"/>
          <w:i w:val="false"/>
          <w:color w:val="000000"/>
          <w:sz w:val="28"/>
        </w:rPr>
        <w:t xml:space="preserve">       _____________________________________ _____________________  </w:t>
      </w:r>
      <w:r>
        <w:br/>
      </w:r>
      <w:r>
        <w:rPr>
          <w:rFonts w:ascii="Times New Roman"/>
          <w:b w:val="false"/>
          <w:i w:val="false"/>
          <w:color w:val="000000"/>
          <w:sz w:val="28"/>
        </w:rPr>
        <w:t xml:space="preserve">       фамилия, имя и отчество (при его наличии) подпись</w:t>
      </w:r>
    </w:p>
    <w:bookmarkEnd w:id="110"/>
    <w:bookmarkStart w:name="z122" w:id="111"/>
    <w:p>
      <w:pPr>
        <w:spacing w:after="0"/>
        <w:ind w:left="0"/>
        <w:jc w:val="both"/>
      </w:pPr>
      <w:r>
        <w:rPr>
          <w:rFonts w:ascii="Times New Roman"/>
          <w:b w:val="false"/>
          <w:i w:val="false"/>
          <w:color w:val="000000"/>
          <w:sz w:val="28"/>
        </w:rPr>
        <w:t>
      Дата "____" ______________ 20__ года</w:t>
      </w:r>
    </w:p>
    <w:bookmarkEnd w:id="111"/>
    <w:bookmarkStart w:name="z123" w:id="112"/>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w:t>
      </w:r>
      <w:r>
        <w:br/>
      </w:r>
      <w:r>
        <w:rPr>
          <w:rFonts w:ascii="Times New Roman"/>
          <w:b w:val="false"/>
          <w:i w:val="false"/>
          <w:color w:val="000000"/>
          <w:sz w:val="28"/>
        </w:rPr>
        <w:t>заполнению формы, предназначенной для сбора административных данных на</w:t>
      </w:r>
      <w:r>
        <w:br/>
      </w:r>
      <w:r>
        <w:rPr>
          <w:rFonts w:ascii="Times New Roman"/>
          <w:b w:val="false"/>
          <w:i w:val="false"/>
          <w:color w:val="000000"/>
          <w:sz w:val="28"/>
        </w:rPr>
        <w:t xml:space="preserve"> безвозмездной основе "Отчет об изменениях по предоставленным займам </w:t>
      </w:r>
      <w:r>
        <w:br/>
      </w:r>
      <w:r>
        <w:rPr>
          <w:rFonts w:ascii="Times New Roman"/>
          <w:b w:val="false"/>
          <w:i w:val="false"/>
          <w:color w:val="000000"/>
          <w:sz w:val="28"/>
        </w:rPr>
        <w:t>(микрокредитам), в том числе в региональном и отраслевом разрезе".</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изменениях по</w:t>
            </w:r>
            <w:r>
              <w:br/>
            </w:r>
            <w:r>
              <w:rPr>
                <w:rFonts w:ascii="Times New Roman"/>
                <w:b w:val="false"/>
                <w:i w:val="false"/>
                <w:color w:val="000000"/>
                <w:sz w:val="20"/>
              </w:rPr>
              <w:t>предоставленным займам</w:t>
            </w:r>
            <w:r>
              <w:br/>
            </w:r>
            <w:r>
              <w:rPr>
                <w:rFonts w:ascii="Times New Roman"/>
                <w:b w:val="false"/>
                <w:i w:val="false"/>
                <w:color w:val="000000"/>
                <w:sz w:val="20"/>
              </w:rPr>
              <w:t>(микрокредитам), в том числе в</w:t>
            </w:r>
            <w:r>
              <w:br/>
            </w:r>
            <w:r>
              <w:rPr>
                <w:rFonts w:ascii="Times New Roman"/>
                <w:b w:val="false"/>
                <w:i w:val="false"/>
                <w:color w:val="000000"/>
                <w:sz w:val="20"/>
              </w:rPr>
              <w:t>региональном и отраслевом разрезе"</w:t>
            </w:r>
          </w:p>
        </w:tc>
      </w:tr>
    </w:tbl>
    <w:bookmarkStart w:name="z125" w:id="1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3"/>
    <w:bookmarkStart w:name="z126" w:id="114"/>
    <w:p>
      <w:pPr>
        <w:spacing w:after="0"/>
        <w:ind w:left="0"/>
        <w:jc w:val="left"/>
      </w:pPr>
      <w:r>
        <w:rPr>
          <w:rFonts w:ascii="Times New Roman"/>
          <w:b/>
          <w:i w:val="false"/>
          <w:color w:val="000000"/>
        </w:rPr>
        <w:t xml:space="preserve"> Отчет об изменениях по предоставленным займам (микрокредитам), в том числе в региональном и отраслевом разрезе (индекс – PMM_MFO_KT_1, периодичность – ежемесячная, ежеквартальная)</w:t>
      </w:r>
    </w:p>
    <w:bookmarkEnd w:id="114"/>
    <w:bookmarkStart w:name="z127" w:id="115"/>
    <w:p>
      <w:pPr>
        <w:spacing w:after="0"/>
        <w:ind w:left="0"/>
        <w:jc w:val="left"/>
      </w:pPr>
      <w:r>
        <w:rPr>
          <w:rFonts w:ascii="Times New Roman"/>
          <w:b/>
          <w:i w:val="false"/>
          <w:color w:val="000000"/>
        </w:rPr>
        <w:t xml:space="preserve"> Глава 1. Общие положения</w:t>
      </w:r>
    </w:p>
    <w:bookmarkEnd w:id="115"/>
    <w:bookmarkStart w:name="z128" w:id="1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по предоставленным займам (микрокредитам), в том числе в региональном и отраслевом разрезе" (далее – Форма).</w:t>
      </w:r>
    </w:p>
    <w:bookmarkEnd w:id="116"/>
    <w:bookmarkStart w:name="z129" w:id="117"/>
    <w:p>
      <w:pPr>
        <w:spacing w:after="0"/>
        <w:ind w:left="0"/>
        <w:jc w:val="both"/>
      </w:pPr>
      <w:r>
        <w:rPr>
          <w:rFonts w:ascii="Times New Roman"/>
          <w:b w:val="false"/>
          <w:i w:val="false"/>
          <w:color w:val="000000"/>
          <w:sz w:val="28"/>
        </w:rPr>
        <w:t>
      2. Форма заполняется микрофинансовой организацией ежемесячно, кредитным товариществом –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7"/>
    <w:bookmarkStart w:name="z130" w:id="11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8"/>
    <w:bookmarkStart w:name="z131" w:id="119"/>
    <w:p>
      <w:pPr>
        <w:spacing w:after="0"/>
        <w:ind w:left="0"/>
        <w:jc w:val="both"/>
      </w:pPr>
      <w:r>
        <w:rPr>
          <w:rFonts w:ascii="Times New Roman"/>
          <w:b w:val="false"/>
          <w:i w:val="false"/>
          <w:color w:val="000000"/>
          <w:sz w:val="28"/>
        </w:rPr>
        <w:t>
      4. Форма, подписанная руководителем микрофинансовой организации,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19"/>
    <w:bookmarkStart w:name="z132" w:id="120"/>
    <w:p>
      <w:pPr>
        <w:spacing w:after="0"/>
        <w:ind w:left="0"/>
        <w:jc w:val="left"/>
      </w:pPr>
      <w:r>
        <w:rPr>
          <w:rFonts w:ascii="Times New Roman"/>
          <w:b/>
          <w:i w:val="false"/>
          <w:color w:val="000000"/>
        </w:rPr>
        <w:t xml:space="preserve"> Глава 2. Пояснение по заполнению Формы</w:t>
      </w:r>
    </w:p>
    <w:bookmarkEnd w:id="120"/>
    <w:bookmarkStart w:name="z133" w:id="121"/>
    <w:p>
      <w:pPr>
        <w:spacing w:after="0"/>
        <w:ind w:left="0"/>
        <w:jc w:val="both"/>
      </w:pPr>
      <w:r>
        <w:rPr>
          <w:rFonts w:ascii="Times New Roman"/>
          <w:b w:val="false"/>
          <w:i w:val="false"/>
          <w:color w:val="000000"/>
          <w:sz w:val="28"/>
        </w:rPr>
        <w:t>
      5. Форма предназначена для предоставления сведений по основному долгу по договорам о предоставлении микрокредита, заключенным в отчетном периоде, и (или) действовавшим, и (или) прекратившим действие в отчетном периоде, включая сведения о займах, переданных/уступленных коллекторским агентствам.</w:t>
      </w:r>
    </w:p>
    <w:bookmarkEnd w:id="121"/>
    <w:bookmarkStart w:name="z134" w:id="122"/>
    <w:p>
      <w:pPr>
        <w:spacing w:after="0"/>
        <w:ind w:left="0"/>
        <w:jc w:val="both"/>
      </w:pPr>
      <w:r>
        <w:rPr>
          <w:rFonts w:ascii="Times New Roman"/>
          <w:b w:val="false"/>
          <w:i w:val="false"/>
          <w:color w:val="000000"/>
          <w:sz w:val="28"/>
        </w:rPr>
        <w:t>
      6. В Форме отражаются данные по кредитному портфелю (основному долгу), в разрезе объема выданных микрокредитов, средневзвешенных ставок вознаграждения по ним (номинальная и эффективная), объемов погашения основного долга в отчетном периоде, операций, повлиявших на изменение кредитного портфеля, заемщиков микрофинансовых организаций и кредитных товариществ – юридических лиц, физических лиц, зарегистрированных в качестве индивидуальных предпринимателей, и физических лиц, не зарегистрированных в качестве индивидуальных предпринимателей, в региональном и отраслевом разрезе.</w:t>
      </w:r>
    </w:p>
    <w:bookmarkEnd w:id="122"/>
    <w:bookmarkStart w:name="z135" w:id="123"/>
    <w:p>
      <w:pPr>
        <w:spacing w:after="0"/>
        <w:ind w:left="0"/>
        <w:jc w:val="both"/>
      </w:pPr>
      <w:r>
        <w:rPr>
          <w:rFonts w:ascii="Times New Roman"/>
          <w:b w:val="false"/>
          <w:i w:val="false"/>
          <w:color w:val="000000"/>
          <w:sz w:val="28"/>
        </w:rPr>
        <w:t>
      7. Основной долг – сумма непогашенного долга, подлежащая уплате заемщиком микрофинансовой организации, кредитному товариществу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неустойки (штрафа, пени) по микрокредиту.</w:t>
      </w:r>
    </w:p>
    <w:bookmarkEnd w:id="123"/>
    <w:bookmarkStart w:name="z136" w:id="124"/>
    <w:p>
      <w:pPr>
        <w:spacing w:after="0"/>
        <w:ind w:left="0"/>
        <w:jc w:val="both"/>
      </w:pPr>
      <w:r>
        <w:rPr>
          <w:rFonts w:ascii="Times New Roman"/>
          <w:b w:val="false"/>
          <w:i w:val="false"/>
          <w:color w:val="000000"/>
          <w:sz w:val="28"/>
        </w:rPr>
        <w:t>
      8. Кредитный портфель включает в себя все виды ссуд клиентам (юридическим и физическим лицам) и аналогичные им операции.</w:t>
      </w:r>
    </w:p>
    <w:bookmarkEnd w:id="124"/>
    <w:bookmarkStart w:name="z137" w:id="125"/>
    <w:p>
      <w:pPr>
        <w:spacing w:after="0"/>
        <w:ind w:left="0"/>
        <w:jc w:val="both"/>
      </w:pPr>
      <w:r>
        <w:rPr>
          <w:rFonts w:ascii="Times New Roman"/>
          <w:b w:val="false"/>
          <w:i w:val="false"/>
          <w:color w:val="000000"/>
          <w:sz w:val="28"/>
        </w:rPr>
        <w:t xml:space="preserve">
      9. По микрокредитам, выданным юридическим лицам, а также физическим лицам на цели, связанные с предпринимательской деятельностью, в том числе зарегистрированным в качестве индивидуальных предпринимателей, вид экономической деятельности заемщиков указывается в соответствии с национальным классификатором Республики Казахстан НК РК 03-2019 "Общий классификатор видов экономической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w:t>
      </w:r>
    </w:p>
    <w:bookmarkEnd w:id="125"/>
    <w:bookmarkStart w:name="z138" w:id="126"/>
    <w:p>
      <w:pPr>
        <w:spacing w:after="0"/>
        <w:ind w:left="0"/>
        <w:jc w:val="both"/>
      </w:pPr>
      <w:r>
        <w:rPr>
          <w:rFonts w:ascii="Times New Roman"/>
          <w:b w:val="false"/>
          <w:i w:val="false"/>
          <w:color w:val="000000"/>
          <w:sz w:val="28"/>
        </w:rPr>
        <w:t>
      10. В Форме заемщики группируются по местонахождению; в графе 2 регион местонахождения заемщиков указывается в соответствии с национальным классификатором Республики Казахстан НК РК 11 "Классификатор административно-территориальных объектов", утвержденным приказом Комитета технического регулирования и метрологии Министерства торговли и интеграции Республики Казахстан от 16 января 2025 года № 2-НҚ "О некоторых вопросах стандартизации".</w:t>
      </w:r>
    </w:p>
    <w:bookmarkEnd w:id="126"/>
    <w:bookmarkStart w:name="z139" w:id="127"/>
    <w:p>
      <w:pPr>
        <w:spacing w:after="0"/>
        <w:ind w:left="0"/>
        <w:jc w:val="both"/>
      </w:pPr>
      <w:r>
        <w:rPr>
          <w:rFonts w:ascii="Times New Roman"/>
          <w:b w:val="false"/>
          <w:i w:val="false"/>
          <w:color w:val="000000"/>
          <w:sz w:val="28"/>
        </w:rPr>
        <w:t>
      11. В графах 3 и 9 указываются сведения по сумме остатков основного долга на начало и конец отчетного периода, соответственно.</w:t>
      </w:r>
    </w:p>
    <w:bookmarkEnd w:id="127"/>
    <w:bookmarkStart w:name="z140" w:id="128"/>
    <w:p>
      <w:pPr>
        <w:spacing w:after="0"/>
        <w:ind w:left="0"/>
        <w:jc w:val="both"/>
      </w:pPr>
      <w:r>
        <w:rPr>
          <w:rFonts w:ascii="Times New Roman"/>
          <w:b w:val="false"/>
          <w:i w:val="false"/>
          <w:color w:val="000000"/>
          <w:sz w:val="28"/>
        </w:rPr>
        <w:t>
      12.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128"/>
    <w:bookmarkStart w:name="z141" w:id="129"/>
    <w:p>
      <w:pPr>
        <w:spacing w:after="0"/>
        <w:ind w:left="0"/>
        <w:jc w:val="both"/>
      </w:pPr>
      <w:r>
        <w:rPr>
          <w:rFonts w:ascii="Times New Roman"/>
          <w:b w:val="false"/>
          <w:i w:val="false"/>
          <w:color w:val="000000"/>
          <w:sz w:val="28"/>
        </w:rPr>
        <w:t>
      13. В графах 5 и 6 средневзвешенная ставка – это ставка, взвешенная по объему выданных микрокредитов за отчетный период.</w:t>
      </w:r>
    </w:p>
    <w:bookmarkEnd w:id="129"/>
    <w:bookmarkStart w:name="z142" w:id="130"/>
    <w:p>
      <w:pPr>
        <w:spacing w:after="0"/>
        <w:ind w:left="0"/>
        <w:jc w:val="both"/>
      </w:pPr>
      <w:r>
        <w:rPr>
          <w:rFonts w:ascii="Times New Roman"/>
          <w:b w:val="false"/>
          <w:i w:val="false"/>
          <w:color w:val="000000"/>
          <w:sz w:val="28"/>
        </w:rPr>
        <w:t>
      14. Графа 5 предназначена для отражения средневзвешенной годовой номинальной ставки вознаграждения по выданным микрокредитам,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130"/>
    <w:bookmarkStart w:name="z143" w:id="131"/>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131"/>
    <w:bookmarkStart w:name="z144" w:id="132"/>
    <w:p>
      <w:pPr>
        <w:spacing w:after="0"/>
        <w:ind w:left="0"/>
        <w:jc w:val="both"/>
      </w:pPr>
      <w:r>
        <w:rPr>
          <w:rFonts w:ascii="Times New Roman"/>
          <w:b w:val="false"/>
          <w:i w:val="false"/>
          <w:color w:val="000000"/>
          <w:sz w:val="28"/>
        </w:rPr>
        <w:t>
      Средневзвешенная процентная ставка =</w:t>
      </w:r>
    </w:p>
    <w:bookmarkEnd w:id="132"/>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45" w:id="133"/>
    <w:p>
      <w:pPr>
        <w:spacing w:after="0"/>
        <w:ind w:left="0"/>
        <w:jc w:val="both"/>
      </w:pPr>
      <w:r>
        <w:rPr>
          <w:rFonts w:ascii="Times New Roman"/>
          <w:b w:val="false"/>
          <w:i w:val="false"/>
          <w:color w:val="000000"/>
          <w:sz w:val="28"/>
        </w:rPr>
        <w:t xml:space="preserve">
      где: </w:t>
      </w:r>
    </w:p>
    <w:bookmarkEnd w:id="133"/>
    <w:bookmarkStart w:name="z146" w:id="134"/>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134"/>
    <w:bookmarkStart w:name="z147" w:id="135"/>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135"/>
    <w:bookmarkStart w:name="z148" w:id="136"/>
    <w:p>
      <w:pPr>
        <w:spacing w:after="0"/>
        <w:ind w:left="0"/>
        <w:jc w:val="both"/>
      </w:pPr>
      <w:r>
        <w:rPr>
          <w:rFonts w:ascii="Times New Roman"/>
          <w:b w:val="false"/>
          <w:i w:val="false"/>
          <w:color w:val="000000"/>
          <w:sz w:val="28"/>
        </w:rPr>
        <w:t>
      15. Графа 6 предназначена для отражения средневзвешенной годовой эффективной ставки вознаграждения по выданным микрокредитам.</w:t>
      </w:r>
    </w:p>
    <w:bookmarkEnd w:id="136"/>
    <w:bookmarkStart w:name="z149" w:id="137"/>
    <w:p>
      <w:pPr>
        <w:spacing w:after="0"/>
        <w:ind w:left="0"/>
        <w:jc w:val="both"/>
      </w:pPr>
      <w:r>
        <w:rPr>
          <w:rFonts w:ascii="Times New Roman"/>
          <w:b w:val="false"/>
          <w:i w:val="false"/>
          <w:color w:val="000000"/>
          <w:sz w:val="28"/>
        </w:rPr>
        <w:t xml:space="preserve">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 </w:t>
      </w:r>
    </w:p>
    <w:bookmarkEnd w:id="137"/>
    <w:bookmarkStart w:name="z150" w:id="138"/>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138"/>
    <w:bookmarkStart w:name="z151"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162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628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0"/>
    <w:p>
      <w:pPr>
        <w:spacing w:after="0"/>
        <w:ind w:left="0"/>
        <w:jc w:val="both"/>
      </w:pPr>
      <w:r>
        <w:rPr>
          <w:rFonts w:ascii="Times New Roman"/>
          <w:b w:val="false"/>
          <w:i w:val="false"/>
          <w:color w:val="000000"/>
          <w:sz w:val="28"/>
        </w:rPr>
        <w:t>
      где:</w:t>
      </w:r>
    </w:p>
    <w:bookmarkEnd w:id="140"/>
    <w:bookmarkStart w:name="z153" w:id="141"/>
    <w:p>
      <w:pPr>
        <w:spacing w:after="0"/>
        <w:ind w:left="0"/>
        <w:jc w:val="both"/>
      </w:pPr>
      <w:r>
        <w:rPr>
          <w:rFonts w:ascii="Times New Roman"/>
          <w:b w:val="false"/>
          <w:i w:val="false"/>
          <w:color w:val="000000"/>
          <w:sz w:val="28"/>
        </w:rPr>
        <w:t>
      n - порядковый номер последней выплаты заемщику;</w:t>
      </w:r>
    </w:p>
    <w:bookmarkEnd w:id="141"/>
    <w:bookmarkStart w:name="z154" w:id="142"/>
    <w:p>
      <w:pPr>
        <w:spacing w:after="0"/>
        <w:ind w:left="0"/>
        <w:jc w:val="both"/>
      </w:pPr>
      <w:r>
        <w:rPr>
          <w:rFonts w:ascii="Times New Roman"/>
          <w:b w:val="false"/>
          <w:i w:val="false"/>
          <w:color w:val="000000"/>
          <w:sz w:val="28"/>
        </w:rPr>
        <w:t>
      j - порядковый номер выплаты заемщику;</w:t>
      </w:r>
    </w:p>
    <w:bookmarkEnd w:id="142"/>
    <w:bookmarkStart w:name="z155" w:id="143"/>
    <w:p>
      <w:pPr>
        <w:spacing w:after="0"/>
        <w:ind w:left="0"/>
        <w:jc w:val="both"/>
      </w:pPr>
      <w:r>
        <w:rPr>
          <w:rFonts w:ascii="Times New Roman"/>
          <w:b w:val="false"/>
          <w:i w:val="false"/>
          <w:color w:val="000000"/>
          <w:sz w:val="28"/>
        </w:rPr>
        <w:t>
      Sj - сумма j-той выплаты заемщику;</w:t>
      </w:r>
    </w:p>
    <w:bookmarkEnd w:id="143"/>
    <w:bookmarkStart w:name="z156" w:id="144"/>
    <w:p>
      <w:pPr>
        <w:spacing w:after="0"/>
        <w:ind w:left="0"/>
        <w:jc w:val="both"/>
      </w:pPr>
      <w:r>
        <w:rPr>
          <w:rFonts w:ascii="Times New Roman"/>
          <w:b w:val="false"/>
          <w:i w:val="false"/>
          <w:color w:val="000000"/>
          <w:sz w:val="28"/>
        </w:rPr>
        <w:t>
      APR - годовая эффективная ставка вознаграждения;</w:t>
      </w:r>
    </w:p>
    <w:bookmarkEnd w:id="144"/>
    <w:bookmarkStart w:name="z157" w:id="145"/>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145"/>
    <w:bookmarkStart w:name="z158" w:id="146"/>
    <w:p>
      <w:pPr>
        <w:spacing w:after="0"/>
        <w:ind w:left="0"/>
        <w:jc w:val="both"/>
      </w:pPr>
      <w:r>
        <w:rPr>
          <w:rFonts w:ascii="Times New Roman"/>
          <w:b w:val="false"/>
          <w:i w:val="false"/>
          <w:color w:val="000000"/>
          <w:sz w:val="28"/>
        </w:rPr>
        <w:t>
      m - порядковый номер последнего платежа заемщика;</w:t>
      </w:r>
    </w:p>
    <w:bookmarkEnd w:id="146"/>
    <w:bookmarkStart w:name="z159" w:id="147"/>
    <w:p>
      <w:pPr>
        <w:spacing w:after="0"/>
        <w:ind w:left="0"/>
        <w:jc w:val="both"/>
      </w:pPr>
      <w:r>
        <w:rPr>
          <w:rFonts w:ascii="Times New Roman"/>
          <w:b w:val="false"/>
          <w:i w:val="false"/>
          <w:color w:val="000000"/>
          <w:sz w:val="28"/>
        </w:rPr>
        <w:t>
      і - порядковый номер платежа заемщика;</w:t>
      </w:r>
    </w:p>
    <w:bookmarkEnd w:id="147"/>
    <w:bookmarkStart w:name="z160" w:id="148"/>
    <w:p>
      <w:pPr>
        <w:spacing w:after="0"/>
        <w:ind w:left="0"/>
        <w:jc w:val="both"/>
      </w:pPr>
      <w:r>
        <w:rPr>
          <w:rFonts w:ascii="Times New Roman"/>
          <w:b w:val="false"/>
          <w:i w:val="false"/>
          <w:color w:val="000000"/>
          <w:sz w:val="28"/>
        </w:rPr>
        <w:t>
      Pi - сумма і-того платежа заемщика;</w:t>
      </w:r>
    </w:p>
    <w:bookmarkEnd w:id="148"/>
    <w:bookmarkStart w:name="z161" w:id="149"/>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149"/>
    <w:bookmarkStart w:name="z162" w:id="150"/>
    <w:p>
      <w:pPr>
        <w:spacing w:after="0"/>
        <w:ind w:left="0"/>
        <w:jc w:val="both"/>
      </w:pPr>
      <w:r>
        <w:rPr>
          <w:rFonts w:ascii="Times New Roman"/>
          <w:b w:val="false"/>
          <w:i w:val="false"/>
          <w:color w:val="000000"/>
          <w:sz w:val="28"/>
        </w:rPr>
        <w:t>
      16.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150"/>
    <w:bookmarkStart w:name="z163" w:id="151"/>
    <w:p>
      <w:pPr>
        <w:spacing w:after="0"/>
        <w:ind w:left="0"/>
        <w:jc w:val="both"/>
      </w:pPr>
      <w:r>
        <w:rPr>
          <w:rFonts w:ascii="Times New Roman"/>
          <w:b w:val="false"/>
          <w:i w:val="false"/>
          <w:color w:val="000000"/>
          <w:sz w:val="28"/>
        </w:rPr>
        <w:t>
      17.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151"/>
    <w:bookmarkStart w:name="z164" w:id="152"/>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152"/>
    <w:bookmarkStart w:name="z165" w:id="153"/>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153"/>
    <w:bookmarkStart w:name="z166" w:id="154"/>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154"/>
    <w:bookmarkStart w:name="z167" w:id="155"/>
    <w:p>
      <w:pPr>
        <w:spacing w:after="0"/>
        <w:ind w:left="0"/>
        <w:jc w:val="both"/>
      </w:pPr>
      <w:r>
        <w:rPr>
          <w:rFonts w:ascii="Times New Roman"/>
          <w:b w:val="false"/>
          <w:i w:val="false"/>
          <w:color w:val="000000"/>
          <w:sz w:val="28"/>
        </w:rPr>
        <w:t>
      18. В строке 1 (за исключением граф 5 и 6) указывается сумма значений строк 1.1, 1.2, 1.3 и 1.4.</w:t>
      </w:r>
    </w:p>
    <w:bookmarkEnd w:id="155"/>
    <w:bookmarkStart w:name="z168" w:id="156"/>
    <w:p>
      <w:pPr>
        <w:spacing w:after="0"/>
        <w:ind w:left="0"/>
        <w:jc w:val="both"/>
      </w:pPr>
      <w:r>
        <w:rPr>
          <w:rFonts w:ascii="Times New Roman"/>
          <w:b w:val="false"/>
          <w:i w:val="false"/>
          <w:color w:val="000000"/>
          <w:sz w:val="28"/>
        </w:rPr>
        <w:t>
      19. В строке 1.1 (за исключением граф 5 и 6) указывается сумма значений строк 1.1.1, 1.1.2, 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156"/>
    <w:bookmarkStart w:name="z169" w:id="157"/>
    <w:p>
      <w:pPr>
        <w:spacing w:after="0"/>
        <w:ind w:left="0"/>
        <w:jc w:val="both"/>
      </w:pPr>
      <w:r>
        <w:rPr>
          <w:rFonts w:ascii="Times New Roman"/>
          <w:b w:val="false"/>
          <w:i w:val="false"/>
          <w:color w:val="000000"/>
          <w:sz w:val="28"/>
        </w:rPr>
        <w:t>
      20. В строке 1.1.1 (за исключением граф 5 и 6) указывается сумма значений строк 1.1.1.1, 1.1.1.2, 1.1.1.3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157"/>
    <w:bookmarkStart w:name="z170" w:id="158"/>
    <w:p>
      <w:pPr>
        <w:spacing w:after="0"/>
        <w:ind w:left="0"/>
        <w:jc w:val="both"/>
      </w:pPr>
      <w:r>
        <w:rPr>
          <w:rFonts w:ascii="Times New Roman"/>
          <w:b w:val="false"/>
          <w:i w:val="false"/>
          <w:color w:val="000000"/>
          <w:sz w:val="28"/>
        </w:rPr>
        <w:t>
      Аналогично в строках 1.1.2, 1.1.3 и так далее.</w:t>
      </w:r>
    </w:p>
    <w:bookmarkEnd w:id="158"/>
    <w:bookmarkStart w:name="z171" w:id="159"/>
    <w:p>
      <w:pPr>
        <w:spacing w:after="0"/>
        <w:ind w:left="0"/>
        <w:jc w:val="both"/>
      </w:pPr>
      <w:r>
        <w:rPr>
          <w:rFonts w:ascii="Times New Roman"/>
          <w:b w:val="false"/>
          <w:i w:val="false"/>
          <w:color w:val="000000"/>
          <w:sz w:val="28"/>
        </w:rPr>
        <w:t>
      21. В строке 1.2 (за исключением граф 5 и 6) указывается сумма значений строк 1.2.1, 1.2.2, 1.2.3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159"/>
    <w:bookmarkStart w:name="z172" w:id="160"/>
    <w:p>
      <w:pPr>
        <w:spacing w:after="0"/>
        <w:ind w:left="0"/>
        <w:jc w:val="both"/>
      </w:pPr>
      <w:r>
        <w:rPr>
          <w:rFonts w:ascii="Times New Roman"/>
          <w:b w:val="false"/>
          <w:i w:val="false"/>
          <w:color w:val="000000"/>
          <w:sz w:val="28"/>
        </w:rPr>
        <w:t>
      22. В строке 1.2.1 (за исключением граф 5 и 6) указывается сумма значений строк 1.2.1.1, 1.2.1.2, 1.2.1.3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160"/>
    <w:bookmarkStart w:name="z173" w:id="161"/>
    <w:p>
      <w:pPr>
        <w:spacing w:after="0"/>
        <w:ind w:left="0"/>
        <w:jc w:val="both"/>
      </w:pPr>
      <w:r>
        <w:rPr>
          <w:rFonts w:ascii="Times New Roman"/>
          <w:b w:val="false"/>
          <w:i w:val="false"/>
          <w:color w:val="000000"/>
          <w:sz w:val="28"/>
        </w:rPr>
        <w:t>
      Аналогично в строках 1.2.2, 1.2.3 и так далее.</w:t>
      </w:r>
    </w:p>
    <w:bookmarkEnd w:id="161"/>
    <w:bookmarkStart w:name="z174" w:id="162"/>
    <w:p>
      <w:pPr>
        <w:spacing w:after="0"/>
        <w:ind w:left="0"/>
        <w:jc w:val="both"/>
      </w:pPr>
      <w:r>
        <w:rPr>
          <w:rFonts w:ascii="Times New Roman"/>
          <w:b w:val="false"/>
          <w:i w:val="false"/>
          <w:color w:val="000000"/>
          <w:sz w:val="28"/>
        </w:rPr>
        <w:t>
      23. В строке 1.3 (за исключением граф 5 и 6) указывается сумма значений строк 1.3.1, 1.3.2, 1.3.3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162"/>
    <w:bookmarkStart w:name="z175" w:id="163"/>
    <w:p>
      <w:pPr>
        <w:spacing w:after="0"/>
        <w:ind w:left="0"/>
        <w:jc w:val="both"/>
      </w:pPr>
      <w:r>
        <w:rPr>
          <w:rFonts w:ascii="Times New Roman"/>
          <w:b w:val="false"/>
          <w:i w:val="false"/>
          <w:color w:val="000000"/>
          <w:sz w:val="28"/>
        </w:rPr>
        <w:t>
      24. В строке 1.3.1 (за исключением граф 5 и 6) указывается сумма значений строк 1.3.1.1, 1.3.1.2, 1.3.1.3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163"/>
    <w:bookmarkStart w:name="z176" w:id="164"/>
    <w:p>
      <w:pPr>
        <w:spacing w:after="0"/>
        <w:ind w:left="0"/>
        <w:jc w:val="both"/>
      </w:pPr>
      <w:r>
        <w:rPr>
          <w:rFonts w:ascii="Times New Roman"/>
          <w:b w:val="false"/>
          <w:i w:val="false"/>
          <w:color w:val="000000"/>
          <w:sz w:val="28"/>
        </w:rPr>
        <w:t>
      Аналогично в строках 1.3.2, 1.3.3 и так далее.</w:t>
      </w:r>
    </w:p>
    <w:bookmarkEnd w:id="164"/>
    <w:bookmarkStart w:name="z177" w:id="165"/>
    <w:p>
      <w:pPr>
        <w:spacing w:after="0"/>
        <w:ind w:left="0"/>
        <w:jc w:val="both"/>
      </w:pPr>
      <w:r>
        <w:rPr>
          <w:rFonts w:ascii="Times New Roman"/>
          <w:b w:val="false"/>
          <w:i w:val="false"/>
          <w:color w:val="000000"/>
          <w:sz w:val="28"/>
        </w:rPr>
        <w:t>
      25. В строке 1.4 (за исключением граф 5 и 6) указывается сумма значений строк 1.4.1, 1.4.2, 1.4.3, 1.4.4, 1.4.5, 1.4.6.</w:t>
      </w:r>
    </w:p>
    <w:bookmarkEnd w:id="165"/>
    <w:bookmarkStart w:name="z178" w:id="166"/>
    <w:p>
      <w:pPr>
        <w:spacing w:after="0"/>
        <w:ind w:left="0"/>
        <w:jc w:val="both"/>
      </w:pPr>
      <w:r>
        <w:rPr>
          <w:rFonts w:ascii="Times New Roman"/>
          <w:b w:val="false"/>
          <w:i w:val="false"/>
          <w:color w:val="000000"/>
          <w:sz w:val="28"/>
        </w:rPr>
        <w:t xml:space="preserve">
      26. В строке 1.4.5 отражается информация по микрокредитам, соответствующим абзацу 4 части 1 </w:t>
      </w:r>
      <w:r>
        <w:rPr>
          <w:rFonts w:ascii="Times New Roman"/>
          <w:b w:val="false"/>
          <w:i w:val="false"/>
          <w:color w:val="000000"/>
          <w:sz w:val="28"/>
        </w:rPr>
        <w:t>пункта 1</w:t>
      </w:r>
      <w:r>
        <w:rPr>
          <w:rFonts w:ascii="Times New Roman"/>
          <w:b w:val="false"/>
          <w:i w:val="false"/>
          <w:color w:val="000000"/>
          <w:sz w:val="28"/>
        </w:rPr>
        <w:t xml:space="preserve"> Совместного постановления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без обеспечения, на цели, не связанные с осуществлением предпринимательской деятельности,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166"/>
    <w:bookmarkStart w:name="z179" w:id="167"/>
    <w:p>
      <w:pPr>
        <w:spacing w:after="0"/>
        <w:ind w:left="0"/>
        <w:jc w:val="both"/>
      </w:pPr>
      <w:r>
        <w:rPr>
          <w:rFonts w:ascii="Times New Roman"/>
          <w:b w:val="false"/>
          <w:i w:val="false"/>
          <w:color w:val="000000"/>
          <w:sz w:val="28"/>
        </w:rPr>
        <w:t>
      27. В случае отсутствия сведений Форма представляется с нулевыми значениями.</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r>
              <w:br/>
            </w: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1" w:id="16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68"/>
    <w:bookmarkStart w:name="z182" w:id="1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9"/>
    <w:bookmarkStart w:name="z183" w:id="170"/>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выданных микрофинансовой организацией, в том числе по которым имеется просроченная задолженность </w:t>
      </w:r>
    </w:p>
    <w:bookmarkEnd w:id="170"/>
    <w:bookmarkStart w:name="z184" w:id="1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MP_MFO_1</w:t>
      </w:r>
    </w:p>
    <w:bookmarkEnd w:id="171"/>
    <w:bookmarkStart w:name="z185" w:id="172"/>
    <w:p>
      <w:pPr>
        <w:spacing w:after="0"/>
        <w:ind w:left="0"/>
        <w:jc w:val="both"/>
      </w:pPr>
      <w:r>
        <w:rPr>
          <w:rFonts w:ascii="Times New Roman"/>
          <w:b w:val="false"/>
          <w:i w:val="false"/>
          <w:color w:val="000000"/>
          <w:sz w:val="28"/>
        </w:rPr>
        <w:t>
      Периодичность: ежемесячная</w:t>
      </w:r>
    </w:p>
    <w:bookmarkEnd w:id="172"/>
    <w:bookmarkStart w:name="z186" w:id="173"/>
    <w:p>
      <w:pPr>
        <w:spacing w:after="0"/>
        <w:ind w:left="0"/>
        <w:jc w:val="both"/>
      </w:pPr>
      <w:r>
        <w:rPr>
          <w:rFonts w:ascii="Times New Roman"/>
          <w:b w:val="false"/>
          <w:i w:val="false"/>
          <w:color w:val="000000"/>
          <w:sz w:val="28"/>
        </w:rPr>
        <w:t>
      Отчетный период: по состоянию на "___" __________ 20__года</w:t>
      </w:r>
    </w:p>
    <w:bookmarkEnd w:id="173"/>
    <w:bookmarkStart w:name="z187" w:id="1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174"/>
    <w:bookmarkStart w:name="z188" w:id="1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bookmarkEnd w:id="175"/>
    <w:bookmarkStart w:name="z189" w:id="176"/>
    <w:p>
      <w:pPr>
        <w:spacing w:after="0"/>
        <w:ind w:left="0"/>
        <w:jc w:val="both"/>
      </w:pPr>
      <w:r>
        <w:rPr>
          <w:rFonts w:ascii="Times New Roman"/>
          <w:b w:val="false"/>
          <w:i w:val="false"/>
          <w:color w:val="000000"/>
          <w:sz w:val="28"/>
        </w:rPr>
        <w:t>
      Бизнес - идентификационный номер: _________________________</w:t>
      </w:r>
    </w:p>
    <w:bookmarkEnd w:id="176"/>
    <w:bookmarkStart w:name="z190" w:id="177"/>
    <w:p>
      <w:pPr>
        <w:spacing w:after="0"/>
        <w:ind w:left="0"/>
        <w:jc w:val="both"/>
      </w:pPr>
      <w:r>
        <w:rPr>
          <w:rFonts w:ascii="Times New Roman"/>
          <w:b w:val="false"/>
          <w:i w:val="false"/>
          <w:color w:val="000000"/>
          <w:sz w:val="28"/>
        </w:rPr>
        <w:t>
      Метод сбора: в электронном виде</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8233"/>
        <w:gridCol w:w="809"/>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не зарегистрированным в качестве индивидуального предпринимателя,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не связанные с осуществлением предпринимательской деятельности,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на цели, не связанные с осуществлением предпринимательской деятельности, из них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юридическим лицам в разрезе категорий субъектов предпринимательства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78"/>
    <w:p>
      <w:pPr>
        <w:spacing w:after="0"/>
        <w:ind w:left="0"/>
        <w:jc w:val="both"/>
      </w:pPr>
      <w:r>
        <w:rPr>
          <w:rFonts w:ascii="Times New Roman"/>
          <w:b w:val="false"/>
          <w:i w:val="false"/>
          <w:color w:val="000000"/>
          <w:sz w:val="28"/>
        </w:rPr>
        <w:t>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210"/>
        <w:gridCol w:w="1210"/>
        <w:gridCol w:w="1547"/>
        <w:gridCol w:w="5354"/>
        <w:gridCol w:w="17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93"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2"/>
        <w:gridCol w:w="5218"/>
      </w:tblGrid>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 предоставлении микрокредита, единиц</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94" w:id="180"/>
    <w:p>
      <w:pPr>
        <w:spacing w:after="0"/>
        <w:ind w:left="0"/>
        <w:jc w:val="both"/>
      </w:pPr>
      <w:r>
        <w:rPr>
          <w:rFonts w:ascii="Times New Roman"/>
          <w:b w:val="false"/>
          <w:i w:val="false"/>
          <w:color w:val="000000"/>
          <w:sz w:val="28"/>
        </w:rPr>
        <w:t>
      Наименование _________________________________________________</w:t>
      </w:r>
    </w:p>
    <w:bookmarkEnd w:id="180"/>
    <w:bookmarkStart w:name="z195" w:id="181"/>
    <w:p>
      <w:pPr>
        <w:spacing w:after="0"/>
        <w:ind w:left="0"/>
        <w:jc w:val="both"/>
      </w:pPr>
      <w:r>
        <w:rPr>
          <w:rFonts w:ascii="Times New Roman"/>
          <w:b w:val="false"/>
          <w:i w:val="false"/>
          <w:color w:val="000000"/>
          <w:sz w:val="28"/>
        </w:rPr>
        <w:t>
      Адрес_________________________________________________________</w:t>
      </w:r>
    </w:p>
    <w:bookmarkEnd w:id="181"/>
    <w:bookmarkStart w:name="z196" w:id="182"/>
    <w:p>
      <w:pPr>
        <w:spacing w:after="0"/>
        <w:ind w:left="0"/>
        <w:jc w:val="both"/>
      </w:pPr>
      <w:r>
        <w:rPr>
          <w:rFonts w:ascii="Times New Roman"/>
          <w:b w:val="false"/>
          <w:i w:val="false"/>
          <w:color w:val="000000"/>
          <w:sz w:val="28"/>
        </w:rPr>
        <w:t>
      Телефон ______________________________________________________</w:t>
      </w:r>
    </w:p>
    <w:bookmarkEnd w:id="182"/>
    <w:bookmarkStart w:name="z197" w:id="183"/>
    <w:p>
      <w:pPr>
        <w:spacing w:after="0"/>
        <w:ind w:left="0"/>
        <w:jc w:val="both"/>
      </w:pPr>
      <w:r>
        <w:rPr>
          <w:rFonts w:ascii="Times New Roman"/>
          <w:b w:val="false"/>
          <w:i w:val="false"/>
          <w:color w:val="000000"/>
          <w:sz w:val="28"/>
        </w:rPr>
        <w:t>
      Адрес электронной почты _______________________________________</w:t>
      </w:r>
    </w:p>
    <w:bookmarkEnd w:id="183"/>
    <w:bookmarkStart w:name="z198" w:id="184"/>
    <w:p>
      <w:pPr>
        <w:spacing w:after="0"/>
        <w:ind w:left="0"/>
        <w:jc w:val="both"/>
      </w:pPr>
      <w:r>
        <w:rPr>
          <w:rFonts w:ascii="Times New Roman"/>
          <w:b w:val="false"/>
          <w:i w:val="false"/>
          <w:color w:val="000000"/>
          <w:sz w:val="28"/>
        </w:rPr>
        <w:t>
      Исполнитель___________________________________________________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Руководитель или лицо, на которое возложена функция по подписанию отчета</w:t>
      </w:r>
      <w:r>
        <w:br/>
      </w:r>
      <w:r>
        <w:rPr>
          <w:rFonts w:ascii="Times New Roman"/>
          <w:b w:val="false"/>
          <w:i w:val="false"/>
          <w:color w:val="000000"/>
          <w:sz w:val="28"/>
        </w:rPr>
        <w:t xml:space="preserve">       _____________________________________ _____________________________</w:t>
      </w:r>
      <w:r>
        <w:br/>
      </w:r>
      <w:r>
        <w:rPr>
          <w:rFonts w:ascii="Times New Roman"/>
          <w:b w:val="false"/>
          <w:i w:val="false"/>
          <w:color w:val="000000"/>
          <w:sz w:val="28"/>
        </w:rPr>
        <w:t xml:space="preserve">       фамилия, имя и отчество (при его наличии) подпись</w:t>
      </w:r>
    </w:p>
    <w:bookmarkEnd w:id="184"/>
    <w:bookmarkStart w:name="z201" w:id="185"/>
    <w:p>
      <w:pPr>
        <w:spacing w:after="0"/>
        <w:ind w:left="0"/>
        <w:jc w:val="both"/>
      </w:pPr>
      <w:r>
        <w:rPr>
          <w:rFonts w:ascii="Times New Roman"/>
          <w:b w:val="false"/>
          <w:i w:val="false"/>
          <w:color w:val="000000"/>
          <w:sz w:val="28"/>
        </w:rPr>
        <w:t>
      Дата "____" ______________ 20__ года</w:t>
      </w:r>
    </w:p>
    <w:bookmarkEnd w:id="185"/>
    <w:bookmarkStart w:name="z202" w:id="18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w:t>
      </w:r>
      <w:r>
        <w:br/>
      </w:r>
      <w:r>
        <w:rPr>
          <w:rFonts w:ascii="Times New Roman"/>
          <w:b w:val="false"/>
          <w:i w:val="false"/>
          <w:color w:val="000000"/>
          <w:sz w:val="28"/>
        </w:rPr>
        <w:t xml:space="preserve">заполнению формы, предназначенной для сбора административных данных на </w:t>
      </w:r>
      <w:r>
        <w:br/>
      </w:r>
      <w:r>
        <w:rPr>
          <w:rFonts w:ascii="Times New Roman"/>
          <w:b w:val="false"/>
          <w:i w:val="false"/>
          <w:color w:val="000000"/>
          <w:sz w:val="28"/>
        </w:rPr>
        <w:t>безвозмездной основе "Отчет о микрокредитах, выданных микрофинансовой</w:t>
      </w:r>
      <w:r>
        <w:br/>
      </w:r>
      <w:r>
        <w:rPr>
          <w:rFonts w:ascii="Times New Roman"/>
          <w:b w:val="false"/>
          <w:i w:val="false"/>
          <w:color w:val="000000"/>
          <w:sz w:val="28"/>
        </w:rPr>
        <w:t xml:space="preserve"> организациией, в том числе по которым имеется просроченная задолженность".</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выданных</w:t>
            </w:r>
            <w:r>
              <w:br/>
            </w:r>
            <w:r>
              <w:rPr>
                <w:rFonts w:ascii="Times New Roman"/>
                <w:b w:val="false"/>
                <w:i w:val="false"/>
                <w:color w:val="000000"/>
                <w:sz w:val="20"/>
              </w:rPr>
              <w:t>микрофинансовой организацией,</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204" w:id="1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7"/>
    <w:bookmarkStart w:name="z205" w:id="188"/>
    <w:p>
      <w:pPr>
        <w:spacing w:after="0"/>
        <w:ind w:left="0"/>
        <w:jc w:val="left"/>
      </w:pPr>
      <w:r>
        <w:rPr>
          <w:rFonts w:ascii="Times New Roman"/>
          <w:b/>
          <w:i w:val="false"/>
          <w:color w:val="000000"/>
        </w:rPr>
        <w:t xml:space="preserve"> Отчет о микрокредитах, выданных микрофинансовой организацией, в том числе по которым имеется просроченная задолженность (индекс – MP_MFO_1, периодичность – ежемесячная)</w:t>
      </w:r>
    </w:p>
    <w:bookmarkEnd w:id="188"/>
    <w:bookmarkStart w:name="z206" w:id="189"/>
    <w:p>
      <w:pPr>
        <w:spacing w:after="0"/>
        <w:ind w:left="0"/>
        <w:jc w:val="left"/>
      </w:pPr>
      <w:r>
        <w:rPr>
          <w:rFonts w:ascii="Times New Roman"/>
          <w:b/>
          <w:i w:val="false"/>
          <w:color w:val="000000"/>
        </w:rPr>
        <w:t xml:space="preserve"> Глава 1. Общие положения</w:t>
      </w:r>
    </w:p>
    <w:bookmarkEnd w:id="189"/>
    <w:bookmarkStart w:name="z207" w:id="1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выданных микрофинансовой организацией, в том числе по которым имеется просроченная задолженность" (далее – Форма).</w:t>
      </w:r>
    </w:p>
    <w:bookmarkEnd w:id="190"/>
    <w:bookmarkStart w:name="z208" w:id="191"/>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1"/>
    <w:bookmarkStart w:name="z209" w:id="19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92"/>
    <w:bookmarkStart w:name="z210" w:id="193"/>
    <w:p>
      <w:pPr>
        <w:spacing w:after="0"/>
        <w:ind w:left="0"/>
        <w:jc w:val="both"/>
      </w:pPr>
      <w:r>
        <w:rPr>
          <w:rFonts w:ascii="Times New Roman"/>
          <w:b w:val="false"/>
          <w:i w:val="false"/>
          <w:color w:val="000000"/>
          <w:sz w:val="28"/>
        </w:rPr>
        <w:t>
      4. Форма,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93"/>
    <w:bookmarkStart w:name="z211" w:id="194"/>
    <w:p>
      <w:pPr>
        <w:spacing w:after="0"/>
        <w:ind w:left="0"/>
        <w:jc w:val="left"/>
      </w:pPr>
      <w:r>
        <w:rPr>
          <w:rFonts w:ascii="Times New Roman"/>
          <w:b/>
          <w:i w:val="false"/>
          <w:color w:val="000000"/>
        </w:rPr>
        <w:t xml:space="preserve"> Глава 2. Пояснение по заполнению Формы</w:t>
      </w:r>
    </w:p>
    <w:bookmarkEnd w:id="194"/>
    <w:bookmarkStart w:name="z212" w:id="195"/>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 по целям кредитования. При заполнении Формы сведения необходимо отражать с учетом соблюдения следующей детализации:</w:t>
      </w:r>
    </w:p>
    <w:bookmarkEnd w:id="195"/>
    <w:bookmarkStart w:name="z213" w:id="196"/>
    <w:p>
      <w:pPr>
        <w:spacing w:after="0"/>
        <w:ind w:left="0"/>
        <w:jc w:val="both"/>
      </w:pPr>
      <w:r>
        <w:rPr>
          <w:rFonts w:ascii="Times New Roman"/>
          <w:b w:val="false"/>
          <w:i w:val="false"/>
          <w:color w:val="000000"/>
          <w:sz w:val="28"/>
        </w:rPr>
        <w:t>
      всего микрокредиты по типу субъекта (микрокредиты физическим лицам, не зарегистрированным в качестве индивидуального предпринимателя, индивидуальным предпринимателям, юридическим лицам);</w:t>
      </w:r>
    </w:p>
    <w:bookmarkEnd w:id="196"/>
    <w:bookmarkStart w:name="z214" w:id="197"/>
    <w:p>
      <w:pPr>
        <w:spacing w:after="0"/>
        <w:ind w:left="0"/>
        <w:jc w:val="both"/>
      </w:pPr>
      <w:r>
        <w:rPr>
          <w:rFonts w:ascii="Times New Roman"/>
          <w:b w:val="false"/>
          <w:i w:val="false"/>
          <w:color w:val="000000"/>
          <w:sz w:val="28"/>
        </w:rPr>
        <w:t>
      микрокредиты с просроченной задолженностью (в том числе в разбивке дней просрочки) и без просроченной задолженности;</w:t>
      </w:r>
    </w:p>
    <w:bookmarkEnd w:id="197"/>
    <w:bookmarkStart w:name="z215" w:id="198"/>
    <w:p>
      <w:pPr>
        <w:spacing w:after="0"/>
        <w:ind w:left="0"/>
        <w:jc w:val="both"/>
      </w:pPr>
      <w:r>
        <w:rPr>
          <w:rFonts w:ascii="Times New Roman"/>
          <w:b w:val="false"/>
          <w:i w:val="false"/>
          <w:color w:val="000000"/>
          <w:sz w:val="28"/>
        </w:rPr>
        <w:t>
      микрокредиты, выданные на цели, связанные и не связанные с осуществлением предпринимательской деятельности;</w:t>
      </w:r>
    </w:p>
    <w:bookmarkEnd w:id="198"/>
    <w:bookmarkStart w:name="z216" w:id="199"/>
    <w:p>
      <w:pPr>
        <w:spacing w:after="0"/>
        <w:ind w:left="0"/>
        <w:jc w:val="both"/>
      </w:pPr>
      <w:r>
        <w:rPr>
          <w:rFonts w:ascii="Times New Roman"/>
          <w:b w:val="false"/>
          <w:i w:val="false"/>
          <w:color w:val="000000"/>
          <w:sz w:val="28"/>
        </w:rPr>
        <w:t>
      с учетом отражения наличия или отсутствия обеспечения исполнения обязательств;</w:t>
      </w:r>
    </w:p>
    <w:bookmarkEnd w:id="199"/>
    <w:bookmarkStart w:name="z217" w:id="200"/>
    <w:p>
      <w:pPr>
        <w:spacing w:after="0"/>
        <w:ind w:left="0"/>
        <w:jc w:val="both"/>
      </w:pPr>
      <w:r>
        <w:rPr>
          <w:rFonts w:ascii="Times New Roman"/>
          <w:b w:val="false"/>
          <w:i w:val="false"/>
          <w:color w:val="000000"/>
          <w:sz w:val="28"/>
        </w:rPr>
        <w:t>
      микрокредиты без обеспечения на цели, не связанные с осуществлением предпринимательской деятельности на срок до сорока пяти календарных дней, в размере, не превышающем сорока пятикратного размера месячного расчетного показателя, установленного на соответствующий финансовый год законом о республиканском бюджете (МРП).</w:t>
      </w:r>
    </w:p>
    <w:bookmarkEnd w:id="200"/>
    <w:bookmarkStart w:name="z218" w:id="201"/>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201"/>
    <w:bookmarkStart w:name="z219" w:id="202"/>
    <w:p>
      <w:pPr>
        <w:spacing w:after="0"/>
        <w:ind w:left="0"/>
        <w:jc w:val="both"/>
      </w:pPr>
      <w:r>
        <w:rPr>
          <w:rFonts w:ascii="Times New Roman"/>
          <w:b w:val="false"/>
          <w:i w:val="false"/>
          <w:color w:val="000000"/>
          <w:sz w:val="28"/>
        </w:rPr>
        <w:t>
      7. В графе 3 отражается сумма граф 4, 5, 6, 7, 8 с учетом знаков в графе 5 и 7 и за вычетом графы 9.</w:t>
      </w:r>
    </w:p>
    <w:bookmarkEnd w:id="202"/>
    <w:bookmarkStart w:name="z220" w:id="203"/>
    <w:p>
      <w:pPr>
        <w:spacing w:after="0"/>
        <w:ind w:left="0"/>
        <w:jc w:val="both"/>
      </w:pPr>
      <w:r>
        <w:rPr>
          <w:rFonts w:ascii="Times New Roman"/>
          <w:b w:val="false"/>
          <w:i w:val="false"/>
          <w:color w:val="000000"/>
          <w:sz w:val="28"/>
        </w:rPr>
        <w:t>
      8. В графе 5 дисконт указывается со знаком минус.</w:t>
      </w:r>
    </w:p>
    <w:bookmarkEnd w:id="203"/>
    <w:bookmarkStart w:name="z221" w:id="204"/>
    <w:p>
      <w:pPr>
        <w:spacing w:after="0"/>
        <w:ind w:left="0"/>
        <w:jc w:val="both"/>
      </w:pPr>
      <w:r>
        <w:rPr>
          <w:rFonts w:ascii="Times New Roman"/>
          <w:b w:val="false"/>
          <w:i w:val="false"/>
          <w:color w:val="000000"/>
          <w:sz w:val="28"/>
        </w:rPr>
        <w:t>
      9. В графе 7 отрицательная корректировка указывается со знаком минус.</w:t>
      </w:r>
    </w:p>
    <w:bookmarkEnd w:id="204"/>
    <w:bookmarkStart w:name="z222" w:id="205"/>
    <w:p>
      <w:pPr>
        <w:spacing w:after="0"/>
        <w:ind w:left="0"/>
        <w:jc w:val="both"/>
      </w:pPr>
      <w:r>
        <w:rPr>
          <w:rFonts w:ascii="Times New Roman"/>
          <w:b w:val="false"/>
          <w:i w:val="false"/>
          <w:color w:val="000000"/>
          <w:sz w:val="28"/>
        </w:rPr>
        <w:t>
      10. В графе 8 отражается сумма начисленной неустойки (штрафа, пени), учитываемая при расчете балансовой стоимости.</w:t>
      </w:r>
    </w:p>
    <w:bookmarkEnd w:id="205"/>
    <w:bookmarkStart w:name="z223" w:id="206"/>
    <w:p>
      <w:pPr>
        <w:spacing w:after="0"/>
        <w:ind w:left="0"/>
        <w:jc w:val="both"/>
      </w:pPr>
      <w:r>
        <w:rPr>
          <w:rFonts w:ascii="Times New Roman"/>
          <w:b w:val="false"/>
          <w:i w:val="false"/>
          <w:color w:val="000000"/>
          <w:sz w:val="28"/>
        </w:rPr>
        <w:t>
      11. В графе 9 сумма резервов (провизий) указывается в абсолютном значении и со знаком плюс.</w:t>
      </w:r>
    </w:p>
    <w:bookmarkEnd w:id="206"/>
    <w:bookmarkStart w:name="z224" w:id="207"/>
    <w:p>
      <w:pPr>
        <w:spacing w:after="0"/>
        <w:ind w:left="0"/>
        <w:jc w:val="both"/>
      </w:pPr>
      <w:r>
        <w:rPr>
          <w:rFonts w:ascii="Times New Roman"/>
          <w:b w:val="false"/>
          <w:i w:val="false"/>
          <w:color w:val="000000"/>
          <w:sz w:val="28"/>
        </w:rPr>
        <w:t>
      12. В графе 10 отражается количество договоров о предоставлении микрокредита.</w:t>
      </w:r>
    </w:p>
    <w:bookmarkEnd w:id="207"/>
    <w:bookmarkStart w:name="z225" w:id="208"/>
    <w:p>
      <w:pPr>
        <w:spacing w:after="0"/>
        <w:ind w:left="0"/>
        <w:jc w:val="both"/>
      </w:pPr>
      <w:r>
        <w:rPr>
          <w:rFonts w:ascii="Times New Roman"/>
          <w:b w:val="false"/>
          <w:i w:val="false"/>
          <w:color w:val="000000"/>
          <w:sz w:val="28"/>
        </w:rPr>
        <w:t>
      13. В графе 11 отражается количество уникальных заемщиков, то есть фактическое количество заемщиков по каждому наименованию строки отчета без дублирования заемщиков при наличии у одного и того же заемщика нескольких договоров о предоставлении микрокредита.</w:t>
      </w:r>
    </w:p>
    <w:bookmarkEnd w:id="208"/>
    <w:bookmarkStart w:name="z226" w:id="209"/>
    <w:p>
      <w:pPr>
        <w:spacing w:after="0"/>
        <w:ind w:left="0"/>
        <w:jc w:val="both"/>
      </w:pPr>
      <w:r>
        <w:rPr>
          <w:rFonts w:ascii="Times New Roman"/>
          <w:b w:val="false"/>
          <w:i w:val="false"/>
          <w:color w:val="000000"/>
          <w:sz w:val="28"/>
        </w:rPr>
        <w:t>
      14. В строках 1, 2, 3 микрокредиты учитываются без учета операции "обратное репо", сумма операций "обратное репо" указывается в строке 4.</w:t>
      </w:r>
    </w:p>
    <w:bookmarkEnd w:id="209"/>
    <w:bookmarkStart w:name="z227" w:id="210"/>
    <w:p>
      <w:pPr>
        <w:spacing w:after="0"/>
        <w:ind w:left="0"/>
        <w:jc w:val="both"/>
      </w:pPr>
      <w:r>
        <w:rPr>
          <w:rFonts w:ascii="Times New Roman"/>
          <w:b w:val="false"/>
          <w:i w:val="false"/>
          <w:color w:val="000000"/>
          <w:sz w:val="28"/>
        </w:rPr>
        <w:t>
      15. В строке 1, за исключением графы 11, отражается сумма значений строк 1.1 и 1.2.</w:t>
      </w:r>
    </w:p>
    <w:bookmarkEnd w:id="210"/>
    <w:bookmarkStart w:name="z228" w:id="211"/>
    <w:p>
      <w:pPr>
        <w:spacing w:after="0"/>
        <w:ind w:left="0"/>
        <w:jc w:val="both"/>
      </w:pPr>
      <w:r>
        <w:rPr>
          <w:rFonts w:ascii="Times New Roman"/>
          <w:b w:val="false"/>
          <w:i w:val="false"/>
          <w:color w:val="000000"/>
          <w:sz w:val="28"/>
        </w:rPr>
        <w:t>
      16. В строке 1.1, за исключением графы 11, отражается сумма значений строк 1.1.1 и 1.1.2.</w:t>
      </w:r>
    </w:p>
    <w:bookmarkEnd w:id="211"/>
    <w:bookmarkStart w:name="z229" w:id="212"/>
    <w:p>
      <w:pPr>
        <w:spacing w:after="0"/>
        <w:ind w:left="0"/>
        <w:jc w:val="both"/>
      </w:pPr>
      <w:r>
        <w:rPr>
          <w:rFonts w:ascii="Times New Roman"/>
          <w:b w:val="false"/>
          <w:i w:val="false"/>
          <w:color w:val="000000"/>
          <w:sz w:val="28"/>
        </w:rPr>
        <w:t>
      17. В строке 1.1.1, за исключением графы 11, отражается сумма значений строк 1.1.1.1, 1.1.1.2 и 1.1.1.3.</w:t>
      </w:r>
    </w:p>
    <w:bookmarkEnd w:id="212"/>
    <w:bookmarkStart w:name="z230" w:id="213"/>
    <w:p>
      <w:pPr>
        <w:spacing w:after="0"/>
        <w:ind w:left="0"/>
        <w:jc w:val="both"/>
      </w:pPr>
      <w:r>
        <w:rPr>
          <w:rFonts w:ascii="Times New Roman"/>
          <w:b w:val="false"/>
          <w:i w:val="false"/>
          <w:color w:val="000000"/>
          <w:sz w:val="28"/>
        </w:rPr>
        <w:t>
      18. В строке 1.1.1.1, за исключением графы 11, отражается сумма значений строк 1.1.1.1.1, 1.1.1.1.2.</w:t>
      </w:r>
    </w:p>
    <w:bookmarkEnd w:id="213"/>
    <w:bookmarkStart w:name="z231" w:id="214"/>
    <w:p>
      <w:pPr>
        <w:spacing w:after="0"/>
        <w:ind w:left="0"/>
        <w:jc w:val="both"/>
      </w:pPr>
      <w:r>
        <w:rPr>
          <w:rFonts w:ascii="Times New Roman"/>
          <w:b w:val="false"/>
          <w:i w:val="false"/>
          <w:color w:val="000000"/>
          <w:sz w:val="28"/>
        </w:rPr>
        <w:t>
      19. В строке 1.1.1.1.2, за исключением графы 11, отражается сумма значений строк 1.1.1.1.2.1, 1.1.1.1.2.2, 1.1.1.1.2.3, .1.1.1.1.2.4.</w:t>
      </w:r>
    </w:p>
    <w:bookmarkEnd w:id="214"/>
    <w:bookmarkStart w:name="z232" w:id="215"/>
    <w:p>
      <w:pPr>
        <w:spacing w:after="0"/>
        <w:ind w:left="0"/>
        <w:jc w:val="both"/>
      </w:pPr>
      <w:r>
        <w:rPr>
          <w:rFonts w:ascii="Times New Roman"/>
          <w:b w:val="false"/>
          <w:i w:val="false"/>
          <w:color w:val="000000"/>
          <w:sz w:val="28"/>
        </w:rPr>
        <w:t>
      20. В строке 1.1.1.2, за исключением графы 11, отражается сумма значений строк 1.1.1.2.1, 1.1.1.2.2.</w:t>
      </w:r>
    </w:p>
    <w:bookmarkEnd w:id="215"/>
    <w:bookmarkStart w:name="z233" w:id="216"/>
    <w:p>
      <w:pPr>
        <w:spacing w:after="0"/>
        <w:ind w:left="0"/>
        <w:jc w:val="both"/>
      </w:pPr>
      <w:r>
        <w:rPr>
          <w:rFonts w:ascii="Times New Roman"/>
          <w:b w:val="false"/>
          <w:i w:val="false"/>
          <w:color w:val="000000"/>
          <w:sz w:val="28"/>
        </w:rPr>
        <w:t>
      21. В строке 1.1.1.2.2, за исключением графы 11, отражается сумма значений строк 1.1.1.2.2.1, 1.1.1.2.2.2, 1.1.1.2.2.3, 1.1.1.2.2.4.</w:t>
      </w:r>
    </w:p>
    <w:bookmarkEnd w:id="216"/>
    <w:bookmarkStart w:name="z234" w:id="217"/>
    <w:p>
      <w:pPr>
        <w:spacing w:after="0"/>
        <w:ind w:left="0"/>
        <w:jc w:val="both"/>
      </w:pPr>
      <w:r>
        <w:rPr>
          <w:rFonts w:ascii="Times New Roman"/>
          <w:b w:val="false"/>
          <w:i w:val="false"/>
          <w:color w:val="000000"/>
          <w:sz w:val="28"/>
        </w:rPr>
        <w:t>
      22. В строке 1.1.1.3, за исключением графы 11, отражается сумма значений строк 1.1.1.3.1, 1.1.1.3.2.</w:t>
      </w:r>
    </w:p>
    <w:bookmarkEnd w:id="217"/>
    <w:bookmarkStart w:name="z235" w:id="218"/>
    <w:p>
      <w:pPr>
        <w:spacing w:after="0"/>
        <w:ind w:left="0"/>
        <w:jc w:val="both"/>
      </w:pPr>
      <w:r>
        <w:rPr>
          <w:rFonts w:ascii="Times New Roman"/>
          <w:b w:val="false"/>
          <w:i w:val="false"/>
          <w:color w:val="000000"/>
          <w:sz w:val="28"/>
        </w:rPr>
        <w:t>
      23. В строке 1.1.1.3.2, за исключением графы 11, отражается сумма значений строк 1.1.1.3.2.1, 1.1.1.3.2.2, 1.1.1.3.2.3, 1.1.1.3.2.4.</w:t>
      </w:r>
    </w:p>
    <w:bookmarkEnd w:id="218"/>
    <w:bookmarkStart w:name="z236" w:id="219"/>
    <w:p>
      <w:pPr>
        <w:spacing w:after="0"/>
        <w:ind w:left="0"/>
        <w:jc w:val="both"/>
      </w:pPr>
      <w:r>
        <w:rPr>
          <w:rFonts w:ascii="Times New Roman"/>
          <w:b w:val="false"/>
          <w:i w:val="false"/>
          <w:color w:val="000000"/>
          <w:sz w:val="28"/>
        </w:rPr>
        <w:t>
      24. В строке 1.1.2, за исключением графы 11, отражается сумма значений строк 1.1.2.1, 1.1.2.2.</w:t>
      </w:r>
    </w:p>
    <w:bookmarkEnd w:id="219"/>
    <w:bookmarkStart w:name="z237" w:id="220"/>
    <w:p>
      <w:pPr>
        <w:spacing w:after="0"/>
        <w:ind w:left="0"/>
        <w:jc w:val="both"/>
      </w:pPr>
      <w:r>
        <w:rPr>
          <w:rFonts w:ascii="Times New Roman"/>
          <w:b w:val="false"/>
          <w:i w:val="false"/>
          <w:color w:val="000000"/>
          <w:sz w:val="28"/>
        </w:rPr>
        <w:t>
      25. В строке 1.1.2.2, за исключением графы 11, отражается сумма значений строк 1.1.2.2.1, 1.1.2.2.2, 1.1.2.2.3, 1.1.2.2.4</w:t>
      </w:r>
    </w:p>
    <w:bookmarkEnd w:id="220"/>
    <w:bookmarkStart w:name="z238" w:id="221"/>
    <w:p>
      <w:pPr>
        <w:spacing w:after="0"/>
        <w:ind w:left="0"/>
        <w:jc w:val="both"/>
      </w:pPr>
      <w:r>
        <w:rPr>
          <w:rFonts w:ascii="Times New Roman"/>
          <w:b w:val="false"/>
          <w:i w:val="false"/>
          <w:color w:val="000000"/>
          <w:sz w:val="28"/>
        </w:rPr>
        <w:t>
      26. В строке 1.2, за исключением графы 11, отражается сумма значений строк 1.2.1 и 1.2.2.</w:t>
      </w:r>
    </w:p>
    <w:bookmarkEnd w:id="221"/>
    <w:bookmarkStart w:name="z239" w:id="222"/>
    <w:p>
      <w:pPr>
        <w:spacing w:after="0"/>
        <w:ind w:left="0"/>
        <w:jc w:val="both"/>
      </w:pPr>
      <w:r>
        <w:rPr>
          <w:rFonts w:ascii="Times New Roman"/>
          <w:b w:val="false"/>
          <w:i w:val="false"/>
          <w:color w:val="000000"/>
          <w:sz w:val="28"/>
        </w:rPr>
        <w:t>
      27. В строке 1.2.1, за исключением графы 11, отражается сумма значений строк 1.2.1.1, 1.2.1.2 и 1.2.1.3.</w:t>
      </w:r>
    </w:p>
    <w:bookmarkEnd w:id="222"/>
    <w:bookmarkStart w:name="z240" w:id="223"/>
    <w:p>
      <w:pPr>
        <w:spacing w:after="0"/>
        <w:ind w:left="0"/>
        <w:jc w:val="both"/>
      </w:pPr>
      <w:r>
        <w:rPr>
          <w:rFonts w:ascii="Times New Roman"/>
          <w:b w:val="false"/>
          <w:i w:val="false"/>
          <w:color w:val="000000"/>
          <w:sz w:val="28"/>
        </w:rPr>
        <w:t>
      28. В строке 1.2.1.1, за исключением графы 11, отражается сумма значений строк 1.2.1.1.1, 1.2.1.1.2.</w:t>
      </w:r>
    </w:p>
    <w:bookmarkEnd w:id="223"/>
    <w:bookmarkStart w:name="z241" w:id="224"/>
    <w:p>
      <w:pPr>
        <w:spacing w:after="0"/>
        <w:ind w:left="0"/>
        <w:jc w:val="both"/>
      </w:pPr>
      <w:r>
        <w:rPr>
          <w:rFonts w:ascii="Times New Roman"/>
          <w:b w:val="false"/>
          <w:i w:val="false"/>
          <w:color w:val="000000"/>
          <w:sz w:val="28"/>
        </w:rPr>
        <w:t>
      29. В строке 1.2.1.1.2, за исключением графы 11, отражается сумма значений строк 1.2.1.1.2.1, 1.2.1.1.2.2, 1.2.1.1.2.3, 1.2.1.1.2.4.</w:t>
      </w:r>
    </w:p>
    <w:bookmarkEnd w:id="224"/>
    <w:bookmarkStart w:name="z242" w:id="225"/>
    <w:p>
      <w:pPr>
        <w:spacing w:after="0"/>
        <w:ind w:left="0"/>
        <w:jc w:val="both"/>
      </w:pPr>
      <w:r>
        <w:rPr>
          <w:rFonts w:ascii="Times New Roman"/>
          <w:b w:val="false"/>
          <w:i w:val="false"/>
          <w:color w:val="000000"/>
          <w:sz w:val="28"/>
        </w:rPr>
        <w:t>
      30. В строке 1.2.1.2, за исключением графы 11, отражается сумма значений строк 1.2.1.2.1, 1.2.1.2.2.</w:t>
      </w:r>
    </w:p>
    <w:bookmarkEnd w:id="225"/>
    <w:bookmarkStart w:name="z243" w:id="226"/>
    <w:p>
      <w:pPr>
        <w:spacing w:after="0"/>
        <w:ind w:left="0"/>
        <w:jc w:val="both"/>
      </w:pPr>
      <w:r>
        <w:rPr>
          <w:rFonts w:ascii="Times New Roman"/>
          <w:b w:val="false"/>
          <w:i w:val="false"/>
          <w:color w:val="000000"/>
          <w:sz w:val="28"/>
        </w:rPr>
        <w:t>
      31. В строке 1.2.1.2.2, за исключением графы 11, отражается сумма значений строк 1.2.1.2.2.1, 1.2.1.2.2.2, 1.2.1.2.2.3, 1.2.1.2.2.4.</w:t>
      </w:r>
    </w:p>
    <w:bookmarkEnd w:id="226"/>
    <w:bookmarkStart w:name="z244" w:id="227"/>
    <w:p>
      <w:pPr>
        <w:spacing w:after="0"/>
        <w:ind w:left="0"/>
        <w:jc w:val="both"/>
      </w:pPr>
      <w:r>
        <w:rPr>
          <w:rFonts w:ascii="Times New Roman"/>
          <w:b w:val="false"/>
          <w:i w:val="false"/>
          <w:color w:val="000000"/>
          <w:sz w:val="28"/>
        </w:rPr>
        <w:t>
      32. В строке 1.2.1.3, за исключением графы 11, отражается сумма значений строк 1.2.1.3.1, 1.2.1.3.2.</w:t>
      </w:r>
    </w:p>
    <w:bookmarkEnd w:id="227"/>
    <w:bookmarkStart w:name="z245" w:id="228"/>
    <w:p>
      <w:pPr>
        <w:spacing w:after="0"/>
        <w:ind w:left="0"/>
        <w:jc w:val="both"/>
      </w:pPr>
      <w:r>
        <w:rPr>
          <w:rFonts w:ascii="Times New Roman"/>
          <w:b w:val="false"/>
          <w:i w:val="false"/>
          <w:color w:val="000000"/>
          <w:sz w:val="28"/>
        </w:rPr>
        <w:t>
      33. В строке 1.2.1.3.2, за исключением графы 11, отражается сумма значений строк 1.2.1.3.2.1, 1.2.1.3.2.2, 1.2.1.3.2.3, 1.2.1.3.2.4.</w:t>
      </w:r>
    </w:p>
    <w:bookmarkEnd w:id="228"/>
    <w:bookmarkStart w:name="z246" w:id="229"/>
    <w:p>
      <w:pPr>
        <w:spacing w:after="0"/>
        <w:ind w:left="0"/>
        <w:jc w:val="both"/>
      </w:pPr>
      <w:r>
        <w:rPr>
          <w:rFonts w:ascii="Times New Roman"/>
          <w:b w:val="false"/>
          <w:i w:val="false"/>
          <w:color w:val="000000"/>
          <w:sz w:val="28"/>
        </w:rPr>
        <w:t>
      34. В строке 1.2.2, за исключением графы 11, отражается сумма значений строк 1.2.2.1, 1.2.2.2.</w:t>
      </w:r>
    </w:p>
    <w:bookmarkEnd w:id="229"/>
    <w:bookmarkStart w:name="z247" w:id="230"/>
    <w:p>
      <w:pPr>
        <w:spacing w:after="0"/>
        <w:ind w:left="0"/>
        <w:jc w:val="both"/>
      </w:pPr>
      <w:r>
        <w:rPr>
          <w:rFonts w:ascii="Times New Roman"/>
          <w:b w:val="false"/>
          <w:i w:val="false"/>
          <w:color w:val="000000"/>
          <w:sz w:val="28"/>
        </w:rPr>
        <w:t>
      35. В строке 1.2.2.2, за исключением графы 11, отражается сумма значений строк 1.2.2.2.1, 1.2.2.2.2, 1.2.2.2.3, 1.2.2.2.4.</w:t>
      </w:r>
    </w:p>
    <w:bookmarkEnd w:id="230"/>
    <w:bookmarkStart w:name="z248" w:id="231"/>
    <w:p>
      <w:pPr>
        <w:spacing w:after="0"/>
        <w:ind w:left="0"/>
        <w:jc w:val="both"/>
      </w:pPr>
      <w:r>
        <w:rPr>
          <w:rFonts w:ascii="Times New Roman"/>
          <w:b w:val="false"/>
          <w:i w:val="false"/>
          <w:color w:val="000000"/>
          <w:sz w:val="28"/>
        </w:rPr>
        <w:t>
      36. В строке 1.3 отражается справочная информация по микрокредитам без обеспечения, на цели, не связанные с осуществлением предпринимательской деятельности, соответствующим абзацу 4 части 1 пункта 1 Совместного постановления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и равна, за исключением графы 11, сумме значений строк 1.3.1, 1.3.2.</w:t>
      </w:r>
    </w:p>
    <w:bookmarkEnd w:id="231"/>
    <w:bookmarkStart w:name="z249" w:id="232"/>
    <w:p>
      <w:pPr>
        <w:spacing w:after="0"/>
        <w:ind w:left="0"/>
        <w:jc w:val="both"/>
      </w:pPr>
      <w:r>
        <w:rPr>
          <w:rFonts w:ascii="Times New Roman"/>
          <w:b w:val="false"/>
          <w:i w:val="false"/>
          <w:color w:val="000000"/>
          <w:sz w:val="28"/>
        </w:rPr>
        <w:t>
      Значения в строке 1.3 не должны превышать значения в строке 1.2.2.</w:t>
      </w:r>
    </w:p>
    <w:bookmarkEnd w:id="232"/>
    <w:bookmarkStart w:name="z250" w:id="233"/>
    <w:p>
      <w:pPr>
        <w:spacing w:after="0"/>
        <w:ind w:left="0"/>
        <w:jc w:val="both"/>
      </w:pPr>
      <w:r>
        <w:rPr>
          <w:rFonts w:ascii="Times New Roman"/>
          <w:b w:val="false"/>
          <w:i w:val="false"/>
          <w:color w:val="000000"/>
          <w:sz w:val="28"/>
        </w:rPr>
        <w:t>
      Значения в строке 1.3.1 не должны превышать значения в строке 1.2.2.1.</w:t>
      </w:r>
    </w:p>
    <w:bookmarkEnd w:id="233"/>
    <w:bookmarkStart w:name="z251" w:id="234"/>
    <w:p>
      <w:pPr>
        <w:spacing w:after="0"/>
        <w:ind w:left="0"/>
        <w:jc w:val="both"/>
      </w:pPr>
      <w:r>
        <w:rPr>
          <w:rFonts w:ascii="Times New Roman"/>
          <w:b w:val="false"/>
          <w:i w:val="false"/>
          <w:color w:val="000000"/>
          <w:sz w:val="28"/>
        </w:rPr>
        <w:t>
      Значения в строке 1.3.2 не должны превышать значения в строке 1.2.2.2.</w:t>
      </w:r>
    </w:p>
    <w:bookmarkEnd w:id="234"/>
    <w:bookmarkStart w:name="z252" w:id="235"/>
    <w:p>
      <w:pPr>
        <w:spacing w:after="0"/>
        <w:ind w:left="0"/>
        <w:jc w:val="both"/>
      </w:pPr>
      <w:r>
        <w:rPr>
          <w:rFonts w:ascii="Times New Roman"/>
          <w:b w:val="false"/>
          <w:i w:val="false"/>
          <w:color w:val="000000"/>
          <w:sz w:val="28"/>
        </w:rPr>
        <w:t>
      У микрофинансовой организации, выдающей микрокредиты только электронным способом (онлайн микрокредиты), значения строки 1.3 должны быть равны строке 5 "Итого кредитный портфель".</w:t>
      </w:r>
    </w:p>
    <w:bookmarkEnd w:id="235"/>
    <w:bookmarkStart w:name="z253" w:id="236"/>
    <w:p>
      <w:pPr>
        <w:spacing w:after="0"/>
        <w:ind w:left="0"/>
        <w:jc w:val="both"/>
      </w:pPr>
      <w:r>
        <w:rPr>
          <w:rFonts w:ascii="Times New Roman"/>
          <w:b w:val="false"/>
          <w:i w:val="false"/>
          <w:color w:val="000000"/>
          <w:sz w:val="28"/>
        </w:rPr>
        <w:t>
      37. В строке 1.3.2, за исключением графы 11, отражается сумма значений строк 1.3.2.1, 1.3.2.2, 1.3.2.3, 1.3.2.4.</w:t>
      </w:r>
    </w:p>
    <w:bookmarkEnd w:id="236"/>
    <w:bookmarkStart w:name="z254" w:id="237"/>
    <w:p>
      <w:pPr>
        <w:spacing w:after="0"/>
        <w:ind w:left="0"/>
        <w:jc w:val="both"/>
      </w:pPr>
      <w:r>
        <w:rPr>
          <w:rFonts w:ascii="Times New Roman"/>
          <w:b w:val="false"/>
          <w:i w:val="false"/>
          <w:color w:val="000000"/>
          <w:sz w:val="28"/>
        </w:rPr>
        <w:t>
      38. Значения в строке 1.3.2.1 не должны превышать значения в строке 1.2.2.2.1.</w:t>
      </w:r>
    </w:p>
    <w:bookmarkEnd w:id="237"/>
    <w:bookmarkStart w:name="z255" w:id="238"/>
    <w:p>
      <w:pPr>
        <w:spacing w:after="0"/>
        <w:ind w:left="0"/>
        <w:jc w:val="both"/>
      </w:pPr>
      <w:r>
        <w:rPr>
          <w:rFonts w:ascii="Times New Roman"/>
          <w:b w:val="false"/>
          <w:i w:val="false"/>
          <w:color w:val="000000"/>
          <w:sz w:val="28"/>
        </w:rPr>
        <w:t>
      39. Значения в строке 1.3.2.2 не должны превышать значения в строке 1.2.2.2.2.</w:t>
      </w:r>
    </w:p>
    <w:bookmarkEnd w:id="238"/>
    <w:bookmarkStart w:name="z256" w:id="239"/>
    <w:p>
      <w:pPr>
        <w:spacing w:after="0"/>
        <w:ind w:left="0"/>
        <w:jc w:val="both"/>
      </w:pPr>
      <w:r>
        <w:rPr>
          <w:rFonts w:ascii="Times New Roman"/>
          <w:b w:val="false"/>
          <w:i w:val="false"/>
          <w:color w:val="000000"/>
          <w:sz w:val="28"/>
        </w:rPr>
        <w:t>
      40. Значения в строке 1.3.2.3 не должны превышать значения в строке 1.2.2.2.3.</w:t>
      </w:r>
    </w:p>
    <w:bookmarkEnd w:id="239"/>
    <w:bookmarkStart w:name="z257" w:id="240"/>
    <w:p>
      <w:pPr>
        <w:spacing w:after="0"/>
        <w:ind w:left="0"/>
        <w:jc w:val="both"/>
      </w:pPr>
      <w:r>
        <w:rPr>
          <w:rFonts w:ascii="Times New Roman"/>
          <w:b w:val="false"/>
          <w:i w:val="false"/>
          <w:color w:val="000000"/>
          <w:sz w:val="28"/>
        </w:rPr>
        <w:t>
      41. Значения в строке 1.3.2.4 не должны превышать значения в строке 1.2.2.2.4.</w:t>
      </w:r>
    </w:p>
    <w:bookmarkEnd w:id="240"/>
    <w:bookmarkStart w:name="z258" w:id="241"/>
    <w:p>
      <w:pPr>
        <w:spacing w:after="0"/>
        <w:ind w:left="0"/>
        <w:jc w:val="both"/>
      </w:pPr>
      <w:r>
        <w:rPr>
          <w:rFonts w:ascii="Times New Roman"/>
          <w:b w:val="false"/>
          <w:i w:val="false"/>
          <w:color w:val="000000"/>
          <w:sz w:val="28"/>
        </w:rPr>
        <w:t>
      42. В строке 1.4 отражается справочная информация по микрокредитам физических лиц на цели, не связанные с осуществлением предпринимательской деятельности, в разрезе целевого использования и равна, за исключением графы 11, сумме значений строк 1.4.1, 1.4.2, 1.4.3, 1.4.4, 1.4.5, 1.4.6.</w:t>
      </w:r>
    </w:p>
    <w:bookmarkEnd w:id="241"/>
    <w:bookmarkStart w:name="z259" w:id="242"/>
    <w:p>
      <w:pPr>
        <w:spacing w:after="0"/>
        <w:ind w:left="0"/>
        <w:jc w:val="both"/>
      </w:pPr>
      <w:r>
        <w:rPr>
          <w:rFonts w:ascii="Times New Roman"/>
          <w:b w:val="false"/>
          <w:i w:val="false"/>
          <w:color w:val="000000"/>
          <w:sz w:val="28"/>
        </w:rPr>
        <w:t>
      Значения в строке 1.4 должны совпадать со значениями в строке 1.2 и не суммируются в строке 5 "Итого кредитный портфель".</w:t>
      </w:r>
    </w:p>
    <w:bookmarkEnd w:id="242"/>
    <w:bookmarkStart w:name="z260" w:id="243"/>
    <w:p>
      <w:pPr>
        <w:spacing w:after="0"/>
        <w:ind w:left="0"/>
        <w:jc w:val="both"/>
      </w:pPr>
      <w:r>
        <w:rPr>
          <w:rFonts w:ascii="Times New Roman"/>
          <w:b w:val="false"/>
          <w:i w:val="false"/>
          <w:color w:val="000000"/>
          <w:sz w:val="28"/>
        </w:rPr>
        <w:t>
      43. В строке 2, за исключением графы 11, отражается сумма значений строк 2.1 и 2.2.</w:t>
      </w:r>
    </w:p>
    <w:bookmarkEnd w:id="243"/>
    <w:bookmarkStart w:name="z261" w:id="244"/>
    <w:p>
      <w:pPr>
        <w:spacing w:after="0"/>
        <w:ind w:left="0"/>
        <w:jc w:val="both"/>
      </w:pPr>
      <w:r>
        <w:rPr>
          <w:rFonts w:ascii="Times New Roman"/>
          <w:b w:val="false"/>
          <w:i w:val="false"/>
          <w:color w:val="000000"/>
          <w:sz w:val="28"/>
        </w:rPr>
        <w:t>
      44. В строке 2.1, за исключением графы 11, отражается сумма значений строк 2.1.1, 2.1.2</w:t>
      </w:r>
    </w:p>
    <w:bookmarkEnd w:id="244"/>
    <w:bookmarkStart w:name="z262" w:id="245"/>
    <w:p>
      <w:pPr>
        <w:spacing w:after="0"/>
        <w:ind w:left="0"/>
        <w:jc w:val="both"/>
      </w:pPr>
      <w:r>
        <w:rPr>
          <w:rFonts w:ascii="Times New Roman"/>
          <w:b w:val="false"/>
          <w:i w:val="false"/>
          <w:color w:val="000000"/>
          <w:sz w:val="28"/>
        </w:rPr>
        <w:t>
      45. В строке 2.1.2, за исключением графы 11, отражается сумма значений строк 2.1.2.1, 2.1.2.2, 2.1.2.3, 2.1.2.4.</w:t>
      </w:r>
    </w:p>
    <w:bookmarkEnd w:id="245"/>
    <w:bookmarkStart w:name="z263" w:id="246"/>
    <w:p>
      <w:pPr>
        <w:spacing w:after="0"/>
        <w:ind w:left="0"/>
        <w:jc w:val="both"/>
      </w:pPr>
      <w:r>
        <w:rPr>
          <w:rFonts w:ascii="Times New Roman"/>
          <w:b w:val="false"/>
          <w:i w:val="false"/>
          <w:color w:val="000000"/>
          <w:sz w:val="28"/>
        </w:rPr>
        <w:t>
      46. В строке 2.2, за исключением графы 11, отражается сумма значений строк 2.2.1, 2.2.2.</w:t>
      </w:r>
    </w:p>
    <w:bookmarkEnd w:id="246"/>
    <w:bookmarkStart w:name="z264" w:id="247"/>
    <w:p>
      <w:pPr>
        <w:spacing w:after="0"/>
        <w:ind w:left="0"/>
        <w:jc w:val="both"/>
      </w:pPr>
      <w:r>
        <w:rPr>
          <w:rFonts w:ascii="Times New Roman"/>
          <w:b w:val="false"/>
          <w:i w:val="false"/>
          <w:color w:val="000000"/>
          <w:sz w:val="28"/>
        </w:rPr>
        <w:t>
      47. В строке 2.2.2, за исключением графы 11, отражается сумма значений строк 2.2.2.1, 2.2.2.2, 2.2.2.3, 2.2.2.4.</w:t>
      </w:r>
    </w:p>
    <w:bookmarkEnd w:id="247"/>
    <w:bookmarkStart w:name="z265" w:id="248"/>
    <w:p>
      <w:pPr>
        <w:spacing w:after="0"/>
        <w:ind w:left="0"/>
        <w:jc w:val="both"/>
      </w:pPr>
      <w:r>
        <w:rPr>
          <w:rFonts w:ascii="Times New Roman"/>
          <w:b w:val="false"/>
          <w:i w:val="false"/>
          <w:color w:val="000000"/>
          <w:sz w:val="28"/>
        </w:rPr>
        <w:t>
      48. В строке 3, за исключением графы 11, отражается сумма значений строк 3.1 и 3.2.</w:t>
      </w:r>
    </w:p>
    <w:bookmarkEnd w:id="248"/>
    <w:bookmarkStart w:name="z266" w:id="249"/>
    <w:p>
      <w:pPr>
        <w:spacing w:after="0"/>
        <w:ind w:left="0"/>
        <w:jc w:val="both"/>
      </w:pPr>
      <w:r>
        <w:rPr>
          <w:rFonts w:ascii="Times New Roman"/>
          <w:b w:val="false"/>
          <w:i w:val="false"/>
          <w:color w:val="000000"/>
          <w:sz w:val="28"/>
        </w:rPr>
        <w:t>
      49. В строке 3.1, за исключением графы 11, отражается сумма значений строк 3.1.1, 3.1.2,</w:t>
      </w:r>
    </w:p>
    <w:bookmarkEnd w:id="249"/>
    <w:bookmarkStart w:name="z267" w:id="250"/>
    <w:p>
      <w:pPr>
        <w:spacing w:after="0"/>
        <w:ind w:left="0"/>
        <w:jc w:val="both"/>
      </w:pPr>
      <w:r>
        <w:rPr>
          <w:rFonts w:ascii="Times New Roman"/>
          <w:b w:val="false"/>
          <w:i w:val="false"/>
          <w:color w:val="000000"/>
          <w:sz w:val="28"/>
        </w:rPr>
        <w:t>
      50. В строке 3.1.2, за исключением графы 11, отражается сумма значений строк 3.1.2.1, 3.1.2.2, 3.1.2.3, 3.1.2.4.</w:t>
      </w:r>
    </w:p>
    <w:bookmarkEnd w:id="250"/>
    <w:bookmarkStart w:name="z268" w:id="251"/>
    <w:p>
      <w:pPr>
        <w:spacing w:after="0"/>
        <w:ind w:left="0"/>
        <w:jc w:val="both"/>
      </w:pPr>
      <w:r>
        <w:rPr>
          <w:rFonts w:ascii="Times New Roman"/>
          <w:b w:val="false"/>
          <w:i w:val="false"/>
          <w:color w:val="000000"/>
          <w:sz w:val="28"/>
        </w:rPr>
        <w:t>
      51. В строке 3.2, за исключением графы 11, отражается сумма значений строк 3.2.1, 3.2.2,</w:t>
      </w:r>
    </w:p>
    <w:bookmarkEnd w:id="251"/>
    <w:bookmarkStart w:name="z269" w:id="252"/>
    <w:p>
      <w:pPr>
        <w:spacing w:after="0"/>
        <w:ind w:left="0"/>
        <w:jc w:val="both"/>
      </w:pPr>
      <w:r>
        <w:rPr>
          <w:rFonts w:ascii="Times New Roman"/>
          <w:b w:val="false"/>
          <w:i w:val="false"/>
          <w:color w:val="000000"/>
          <w:sz w:val="28"/>
        </w:rPr>
        <w:t>
      52. В строке 3.2.2, за исключением графы 11, отражается сумма значений строк 3.2.2.1, 3.2.2.2, 3.2.2.3, 3.2.2.4.</w:t>
      </w:r>
    </w:p>
    <w:bookmarkEnd w:id="252"/>
    <w:bookmarkStart w:name="z270" w:id="253"/>
    <w:p>
      <w:pPr>
        <w:spacing w:after="0"/>
        <w:ind w:left="0"/>
        <w:jc w:val="both"/>
      </w:pPr>
      <w:r>
        <w:rPr>
          <w:rFonts w:ascii="Times New Roman"/>
          <w:b w:val="false"/>
          <w:i w:val="false"/>
          <w:color w:val="000000"/>
          <w:sz w:val="28"/>
        </w:rPr>
        <w:t>
      53. В строке 3.3 отражается справочная информация по микрокредитам юридическим лицам в разрезе категорий субъектов предпринимательства и равна, за исключением графы 11, сумме значений строк 3.3.1, 3.3.2, 3.3.3.</w:t>
      </w:r>
    </w:p>
    <w:bookmarkEnd w:id="253"/>
    <w:bookmarkStart w:name="z271" w:id="254"/>
    <w:p>
      <w:pPr>
        <w:spacing w:after="0"/>
        <w:ind w:left="0"/>
        <w:jc w:val="both"/>
      </w:pPr>
      <w:r>
        <w:rPr>
          <w:rFonts w:ascii="Times New Roman"/>
          <w:b w:val="false"/>
          <w:i w:val="false"/>
          <w:color w:val="000000"/>
          <w:sz w:val="28"/>
        </w:rPr>
        <w:t>
      Значения в строке 3.3 должны совпадать со значениями в строке 3 и не суммируются в строке 5 "Итого кредитный портфель".</w:t>
      </w:r>
    </w:p>
    <w:bookmarkEnd w:id="254"/>
    <w:bookmarkStart w:name="z272" w:id="255"/>
    <w:p>
      <w:pPr>
        <w:spacing w:after="0"/>
        <w:ind w:left="0"/>
        <w:jc w:val="both"/>
      </w:pPr>
      <w:r>
        <w:rPr>
          <w:rFonts w:ascii="Times New Roman"/>
          <w:b w:val="false"/>
          <w:i w:val="false"/>
          <w:color w:val="000000"/>
          <w:sz w:val="28"/>
        </w:rPr>
        <w:t>
      54. В строке 5, за исключением графы 11, отражается сумма значений строк 4, 5.1 и 5.2.</w:t>
      </w:r>
    </w:p>
    <w:bookmarkEnd w:id="255"/>
    <w:bookmarkStart w:name="z273" w:id="256"/>
    <w:p>
      <w:pPr>
        <w:spacing w:after="0"/>
        <w:ind w:left="0"/>
        <w:jc w:val="both"/>
      </w:pPr>
      <w:r>
        <w:rPr>
          <w:rFonts w:ascii="Times New Roman"/>
          <w:b w:val="false"/>
          <w:i w:val="false"/>
          <w:color w:val="000000"/>
          <w:sz w:val="28"/>
        </w:rPr>
        <w:t>
      В графе 11 строки 5 отражается сумма значений строк 1, 2 и 3 графы 11.</w:t>
      </w:r>
    </w:p>
    <w:bookmarkEnd w:id="256"/>
    <w:bookmarkStart w:name="z274" w:id="257"/>
    <w:p>
      <w:pPr>
        <w:spacing w:after="0"/>
        <w:ind w:left="0"/>
        <w:jc w:val="both"/>
      </w:pPr>
      <w:r>
        <w:rPr>
          <w:rFonts w:ascii="Times New Roman"/>
          <w:b w:val="false"/>
          <w:i w:val="false"/>
          <w:color w:val="000000"/>
          <w:sz w:val="28"/>
        </w:rPr>
        <w:t>
      55. В строке 5.1, за исключением графы 11, отражается сумма значений строк 1.1.1.1.1, 1.1.1.2.1, 1.1.1.3.1, 1.1.2.1, 1.2.1.1.1, 1.2.1.2.1, 1.2.1.3.1, 1.2.2.1, 2.1.1, 2.2.1, 3.1.1, 3.2.1.</w:t>
      </w:r>
    </w:p>
    <w:bookmarkEnd w:id="257"/>
    <w:bookmarkStart w:name="z275" w:id="258"/>
    <w:p>
      <w:pPr>
        <w:spacing w:after="0"/>
        <w:ind w:left="0"/>
        <w:jc w:val="both"/>
      </w:pPr>
      <w:r>
        <w:rPr>
          <w:rFonts w:ascii="Times New Roman"/>
          <w:b w:val="false"/>
          <w:i w:val="false"/>
          <w:color w:val="000000"/>
          <w:sz w:val="28"/>
        </w:rPr>
        <w:t>
      56. В строке 5.2, за исключением графы 11, отражается сумма значений строк 5.2.1, 5.2.2, 5.2.3, 5.2.4.</w:t>
      </w:r>
    </w:p>
    <w:bookmarkEnd w:id="258"/>
    <w:bookmarkStart w:name="z276" w:id="259"/>
    <w:p>
      <w:pPr>
        <w:spacing w:after="0"/>
        <w:ind w:left="0"/>
        <w:jc w:val="both"/>
      </w:pPr>
      <w:r>
        <w:rPr>
          <w:rFonts w:ascii="Times New Roman"/>
          <w:b w:val="false"/>
          <w:i w:val="false"/>
          <w:color w:val="000000"/>
          <w:sz w:val="28"/>
        </w:rPr>
        <w:t>
      57. В строке 5.2.1, за исключением графы 11, отражается сумма значений строк 1.1.1.1.2.1, 1.1.1.2.2.1, 1.1.1.3.2.1, 1.1.2.2.1, 1.2.1.1.2.1, 1.2.1.2.2.1, 1.2.1.3.2.1, 1.2.2.2.1, 2.1.2.1, 2.2.2.1, 3.1.2.1, 3.2.2.1.</w:t>
      </w:r>
    </w:p>
    <w:bookmarkEnd w:id="259"/>
    <w:bookmarkStart w:name="z277" w:id="260"/>
    <w:p>
      <w:pPr>
        <w:spacing w:after="0"/>
        <w:ind w:left="0"/>
        <w:jc w:val="both"/>
      </w:pPr>
      <w:r>
        <w:rPr>
          <w:rFonts w:ascii="Times New Roman"/>
          <w:b w:val="false"/>
          <w:i w:val="false"/>
          <w:color w:val="000000"/>
          <w:sz w:val="28"/>
        </w:rPr>
        <w:t>
      58. В строке 5.2.2, за исключением графы 11, отражается сумма значений строк 1.1.1.1.2.2, 1.1.1.2.2.2, 1.1.1.3.2.2, 1.1.2.2.2, 1.2.1.1.2.2, 1.2.1.2.2.2, 1.2.1.3.2.2, 1.2.2.2.2, 2.1.2.2, 2.2.2.2, 3.1.2.2, 3.2.2.2.</w:t>
      </w:r>
    </w:p>
    <w:bookmarkEnd w:id="260"/>
    <w:bookmarkStart w:name="z278" w:id="261"/>
    <w:p>
      <w:pPr>
        <w:spacing w:after="0"/>
        <w:ind w:left="0"/>
        <w:jc w:val="both"/>
      </w:pPr>
      <w:r>
        <w:rPr>
          <w:rFonts w:ascii="Times New Roman"/>
          <w:b w:val="false"/>
          <w:i w:val="false"/>
          <w:color w:val="000000"/>
          <w:sz w:val="28"/>
        </w:rPr>
        <w:t>
      59. В строке 5.2.3, за исключением графы 11, отражается сумма значений строк 1.1.1.1.2.3, 1.1.1.2.2.3, 1.1.1.3.2.3, 1.1.2.2.3, 1.2.1.1.2.3, 1.2.1.2.2.3, 1.2.1.3.2.3, 1.2.2.2.3, 2.1.2.3, 2.2.2.3, 3.1.2.3, 3.2.2.3.</w:t>
      </w:r>
    </w:p>
    <w:bookmarkEnd w:id="261"/>
    <w:bookmarkStart w:name="z279" w:id="262"/>
    <w:p>
      <w:pPr>
        <w:spacing w:after="0"/>
        <w:ind w:left="0"/>
        <w:jc w:val="both"/>
      </w:pPr>
      <w:r>
        <w:rPr>
          <w:rFonts w:ascii="Times New Roman"/>
          <w:b w:val="false"/>
          <w:i w:val="false"/>
          <w:color w:val="000000"/>
          <w:sz w:val="28"/>
        </w:rPr>
        <w:t>
      60. В строке 5.2.4, за исключением графы 11, отражается сумма значений строк 1.1.1.1.2.4, 1.1.1.2.2.4, 1.1.1.3.2.4, 1.1.2.2.4, 1.2.1.1.2.4, 1.2.1.2.2.4, 1.2.1.3.2.4, 1.2.2.2.4, 2.1.2.4, 2.2.2.4, 3.1.2.4, 3.2.2.4.</w:t>
      </w:r>
    </w:p>
    <w:bookmarkEnd w:id="262"/>
    <w:bookmarkStart w:name="z280" w:id="263"/>
    <w:p>
      <w:pPr>
        <w:spacing w:after="0"/>
        <w:ind w:left="0"/>
        <w:jc w:val="both"/>
      </w:pPr>
      <w:r>
        <w:rPr>
          <w:rFonts w:ascii="Times New Roman"/>
          <w:b w:val="false"/>
          <w:i w:val="false"/>
          <w:color w:val="000000"/>
          <w:sz w:val="28"/>
        </w:rPr>
        <w:t>
      61. Сумма строк 1, 2, и 3, за исключением графы 11, равна разнице значений строк 5 и 4.</w:t>
      </w:r>
    </w:p>
    <w:bookmarkEnd w:id="263"/>
    <w:bookmarkStart w:name="z281" w:id="264"/>
    <w:p>
      <w:pPr>
        <w:spacing w:after="0"/>
        <w:ind w:left="0"/>
        <w:jc w:val="both"/>
      </w:pPr>
      <w:r>
        <w:rPr>
          <w:rFonts w:ascii="Times New Roman"/>
          <w:b w:val="false"/>
          <w:i w:val="false"/>
          <w:color w:val="000000"/>
          <w:sz w:val="28"/>
        </w:rPr>
        <w:t>
      62. В случае отсутствия сведений Форма представляется с нулевыми значениями.</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r>
              <w:br/>
            </w: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283" w:id="26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65"/>
    <w:bookmarkStart w:name="z284" w:id="2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6"/>
    <w:bookmarkStart w:name="z285" w:id="267"/>
    <w:p>
      <w:pPr>
        <w:spacing w:after="0"/>
        <w:ind w:left="0"/>
        <w:jc w:val="both"/>
      </w:pPr>
      <w:r>
        <w:rPr>
          <w:rFonts w:ascii="Times New Roman"/>
          <w:b w:val="false"/>
          <w:i w:val="false"/>
          <w:color w:val="000000"/>
          <w:sz w:val="28"/>
        </w:rPr>
        <w:t xml:space="preserve">
      Наименование административной формы: отчет о выполнении пруденциальных нормативов и иных обязательных к соблюдению норм и лимитов </w:t>
      </w:r>
    </w:p>
    <w:bookmarkEnd w:id="267"/>
    <w:bookmarkStart w:name="z286" w:id="2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PN-1</w:t>
      </w:r>
    </w:p>
    <w:bookmarkEnd w:id="268"/>
    <w:bookmarkStart w:name="z287" w:id="269"/>
    <w:p>
      <w:pPr>
        <w:spacing w:after="0"/>
        <w:ind w:left="0"/>
        <w:jc w:val="both"/>
      </w:pPr>
      <w:r>
        <w:rPr>
          <w:rFonts w:ascii="Times New Roman"/>
          <w:b w:val="false"/>
          <w:i w:val="false"/>
          <w:color w:val="000000"/>
          <w:sz w:val="28"/>
        </w:rPr>
        <w:t>
      Периодичность: ежемесячная</w:t>
      </w:r>
    </w:p>
    <w:bookmarkEnd w:id="269"/>
    <w:bookmarkStart w:name="z288" w:id="270"/>
    <w:p>
      <w:pPr>
        <w:spacing w:after="0"/>
        <w:ind w:left="0"/>
        <w:jc w:val="both"/>
      </w:pPr>
      <w:r>
        <w:rPr>
          <w:rFonts w:ascii="Times New Roman"/>
          <w:b w:val="false"/>
          <w:i w:val="false"/>
          <w:color w:val="000000"/>
          <w:sz w:val="28"/>
        </w:rPr>
        <w:t>
      Отчетный период: по состоянию на __________ 20__года</w:t>
      </w:r>
    </w:p>
    <w:bookmarkEnd w:id="270"/>
    <w:bookmarkStart w:name="z289" w:id="2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271"/>
    <w:bookmarkStart w:name="z290" w:id="2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bookmarkEnd w:id="272"/>
    <w:bookmarkStart w:name="z291" w:id="273"/>
    <w:p>
      <w:pPr>
        <w:spacing w:after="0"/>
        <w:ind w:left="0"/>
        <w:jc w:val="both"/>
      </w:pPr>
      <w:r>
        <w:rPr>
          <w:rFonts w:ascii="Times New Roman"/>
          <w:b w:val="false"/>
          <w:i w:val="false"/>
          <w:color w:val="000000"/>
          <w:sz w:val="28"/>
        </w:rPr>
        <w:t>
      Бизнес - идентификационный номер: _________________________</w:t>
      </w:r>
    </w:p>
    <w:bookmarkEnd w:id="273"/>
    <w:bookmarkStart w:name="z292" w:id="274"/>
    <w:p>
      <w:pPr>
        <w:spacing w:after="0"/>
        <w:ind w:left="0"/>
        <w:jc w:val="both"/>
      </w:pPr>
      <w:r>
        <w:rPr>
          <w:rFonts w:ascii="Times New Roman"/>
          <w:b w:val="false"/>
          <w:i w:val="false"/>
          <w:color w:val="000000"/>
          <w:sz w:val="28"/>
        </w:rPr>
        <w:t>
      Метод сбора: в электронном виде</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9035"/>
        <w:gridCol w:w="1601"/>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(коэффициент, лимит в процентах)</w:t>
            </w:r>
          </w:p>
          <w:bookmarkEnd w:id="275"/>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прошлых лет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чистого дохода прошлых лет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отчетного периода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виде необеспеченного обязательства микрофинансовой организации перед юридическими лицами-резидентами и нерезидентами Республики Казахстан (за исключением юридических лиц, зарегистрированных на территории государств, отнесенных Организацией экономического сотрудничества и развития к перечню офшорных территорий, не принявших обязательства по информационному обмену)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лицензионного программного обеспечения, приобретенного для целей основной деятельности микрофинансовой организации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или доли участия в уставные капиталы юридических лиц</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собственный капитал микрофинансовой организации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Микрокредиты с просроченной задолженностью по основному долгу, начисленному вознаграждению свыше 90 (девяносто) календарных дней, учитываемые микрофинансовой организацией на балансовых счетах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списанные на внебалансовый учет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Ссудный портфель микрофинансовой организации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 долю просроченной задолженности по основному долгу, начисленному вознаграждению свыше 90 (девяноста) календарных дней в общей сумме ссудного портфеля микрофинансовой организации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перед микрофинансовой организацией (включая задолженность, списанную с баланса микрофинансовой организации)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k2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микрофинансовой организации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левереджа k3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276"/>
    <w:p>
      <w:pPr>
        <w:spacing w:after="0"/>
        <w:ind w:left="0"/>
        <w:jc w:val="both"/>
      </w:pPr>
      <w:r>
        <w:rPr>
          <w:rFonts w:ascii="Times New Roman"/>
          <w:b w:val="false"/>
          <w:i w:val="false"/>
          <w:color w:val="000000"/>
          <w:sz w:val="28"/>
        </w:rPr>
        <w:t>
      Наименование __________________________________________________</w:t>
      </w:r>
    </w:p>
    <w:bookmarkEnd w:id="276"/>
    <w:bookmarkStart w:name="z296" w:id="277"/>
    <w:p>
      <w:pPr>
        <w:spacing w:after="0"/>
        <w:ind w:left="0"/>
        <w:jc w:val="both"/>
      </w:pPr>
      <w:r>
        <w:rPr>
          <w:rFonts w:ascii="Times New Roman"/>
          <w:b w:val="false"/>
          <w:i w:val="false"/>
          <w:color w:val="000000"/>
          <w:sz w:val="28"/>
        </w:rPr>
        <w:t>
      Адрес__________________________________________________________</w:t>
      </w:r>
    </w:p>
    <w:bookmarkEnd w:id="277"/>
    <w:bookmarkStart w:name="z297" w:id="278"/>
    <w:p>
      <w:pPr>
        <w:spacing w:after="0"/>
        <w:ind w:left="0"/>
        <w:jc w:val="both"/>
      </w:pPr>
      <w:r>
        <w:rPr>
          <w:rFonts w:ascii="Times New Roman"/>
          <w:b w:val="false"/>
          <w:i w:val="false"/>
          <w:color w:val="000000"/>
          <w:sz w:val="28"/>
        </w:rPr>
        <w:t>
      Телефон _______________________________________________________</w:t>
      </w:r>
    </w:p>
    <w:bookmarkEnd w:id="278"/>
    <w:bookmarkStart w:name="z298" w:id="279"/>
    <w:p>
      <w:pPr>
        <w:spacing w:after="0"/>
        <w:ind w:left="0"/>
        <w:jc w:val="both"/>
      </w:pPr>
      <w:r>
        <w:rPr>
          <w:rFonts w:ascii="Times New Roman"/>
          <w:b w:val="false"/>
          <w:i w:val="false"/>
          <w:color w:val="000000"/>
          <w:sz w:val="28"/>
        </w:rPr>
        <w:t>
      Адрес электронной почты ________________________________________</w:t>
      </w:r>
    </w:p>
    <w:bookmarkEnd w:id="279"/>
    <w:bookmarkStart w:name="z299" w:id="280"/>
    <w:p>
      <w:pPr>
        <w:spacing w:after="0"/>
        <w:ind w:left="0"/>
        <w:jc w:val="both"/>
      </w:pPr>
      <w:r>
        <w:rPr>
          <w:rFonts w:ascii="Times New Roman"/>
          <w:b w:val="false"/>
          <w:i w:val="false"/>
          <w:color w:val="000000"/>
          <w:sz w:val="28"/>
        </w:rPr>
        <w:t>
      Исполнитель_________________________________ __________________</w:t>
      </w:r>
      <w:r>
        <w:br/>
      </w:r>
      <w:r>
        <w:rPr>
          <w:rFonts w:ascii="Times New Roman"/>
          <w:b w:val="false"/>
          <w:i w:val="false"/>
          <w:color w:val="000000"/>
          <w:sz w:val="28"/>
        </w:rPr>
        <w:t>фамилия, имя и отчество (при его наличии) подпись, телефон</w:t>
      </w:r>
    </w:p>
    <w:bookmarkEnd w:id="280"/>
    <w:bookmarkStart w:name="z300" w:id="281"/>
    <w:p>
      <w:pPr>
        <w:spacing w:after="0"/>
        <w:ind w:left="0"/>
        <w:jc w:val="both"/>
      </w:pPr>
      <w:r>
        <w:rPr>
          <w:rFonts w:ascii="Times New Roman"/>
          <w:b w:val="false"/>
          <w:i w:val="false"/>
          <w:color w:val="000000"/>
          <w:sz w:val="28"/>
        </w:rPr>
        <w:t>
      Руководитель или лицо, на которое возложена функция по подписанию</w:t>
      </w:r>
      <w:r>
        <w:br/>
      </w:r>
      <w:r>
        <w:rPr>
          <w:rFonts w:ascii="Times New Roman"/>
          <w:b w:val="false"/>
          <w:i w:val="false"/>
          <w:color w:val="000000"/>
          <w:sz w:val="28"/>
        </w:rPr>
        <w:t>отчета _____________________________________ ________________________</w:t>
      </w:r>
      <w:r>
        <w:br/>
      </w:r>
      <w:r>
        <w:rPr>
          <w:rFonts w:ascii="Times New Roman"/>
          <w:b w:val="false"/>
          <w:i w:val="false"/>
          <w:color w:val="000000"/>
          <w:sz w:val="28"/>
        </w:rPr>
        <w:t>фамилия, имя и отчество (при его наличии) подпись</w:t>
      </w:r>
    </w:p>
    <w:bookmarkEnd w:id="281"/>
    <w:bookmarkStart w:name="z301" w:id="282"/>
    <w:p>
      <w:pPr>
        <w:spacing w:after="0"/>
        <w:ind w:left="0"/>
        <w:jc w:val="both"/>
      </w:pPr>
      <w:r>
        <w:rPr>
          <w:rFonts w:ascii="Times New Roman"/>
          <w:b w:val="false"/>
          <w:i w:val="false"/>
          <w:color w:val="000000"/>
          <w:sz w:val="28"/>
        </w:rPr>
        <w:t>
      Дата "____" ______________ 20__ года</w:t>
      </w:r>
    </w:p>
    <w:bookmarkEnd w:id="282"/>
    <w:bookmarkStart w:name="z302" w:id="28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и иных обязательных к соблюдению норм и лимитов".</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выполнении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p>
        </w:tc>
      </w:tr>
    </w:tbl>
    <w:bookmarkStart w:name="z304" w:id="2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4"/>
    <w:bookmarkStart w:name="z305" w:id="285"/>
    <w:p>
      <w:pPr>
        <w:spacing w:after="0"/>
        <w:ind w:left="0"/>
        <w:jc w:val="left"/>
      </w:pPr>
      <w:r>
        <w:rPr>
          <w:rFonts w:ascii="Times New Roman"/>
          <w:b/>
          <w:i w:val="false"/>
          <w:color w:val="000000"/>
        </w:rPr>
        <w:t xml:space="preserve"> Отчет о выполнении пруденциальных нормативов и иных обязательных к соблюдению норм и лимитов (индекс – PN-1, периодичность – ежемесячная)</w:t>
      </w:r>
    </w:p>
    <w:bookmarkEnd w:id="285"/>
    <w:bookmarkStart w:name="z306" w:id="286"/>
    <w:p>
      <w:pPr>
        <w:spacing w:after="0"/>
        <w:ind w:left="0"/>
        <w:jc w:val="left"/>
      </w:pPr>
      <w:r>
        <w:rPr>
          <w:rFonts w:ascii="Times New Roman"/>
          <w:b/>
          <w:i w:val="false"/>
          <w:color w:val="000000"/>
        </w:rPr>
        <w:t xml:space="preserve"> Глава 1. Общие положения</w:t>
      </w:r>
    </w:p>
    <w:bookmarkEnd w:id="286"/>
    <w:bookmarkStart w:name="z307" w:id="2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и иных обязательных к соблюдению норм и лимитов" (далее – Форма).</w:t>
      </w:r>
    </w:p>
    <w:bookmarkEnd w:id="287"/>
    <w:bookmarkStart w:name="z308" w:id="288"/>
    <w:p>
      <w:pPr>
        <w:spacing w:after="0"/>
        <w:ind w:left="0"/>
        <w:jc w:val="both"/>
      </w:pPr>
      <w:r>
        <w:rPr>
          <w:rFonts w:ascii="Times New Roman"/>
          <w:b w:val="false"/>
          <w:i w:val="false"/>
          <w:color w:val="000000"/>
          <w:sz w:val="28"/>
        </w:rPr>
        <w:t>
      2. Форма заполняется ежемесячно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88"/>
    <w:bookmarkStart w:name="z309" w:id="28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89"/>
    <w:bookmarkStart w:name="z310" w:id="290"/>
    <w:p>
      <w:pPr>
        <w:spacing w:after="0"/>
        <w:ind w:left="0"/>
        <w:jc w:val="left"/>
      </w:pPr>
      <w:r>
        <w:rPr>
          <w:rFonts w:ascii="Times New Roman"/>
          <w:b/>
          <w:i w:val="false"/>
          <w:color w:val="000000"/>
        </w:rPr>
        <w:t xml:space="preserve"> Глава 2. Пояснение по заполнению Формы</w:t>
      </w:r>
    </w:p>
    <w:bookmarkEnd w:id="290"/>
    <w:bookmarkStart w:name="z311" w:id="291"/>
    <w:p>
      <w:pPr>
        <w:spacing w:after="0"/>
        <w:ind w:left="0"/>
        <w:jc w:val="both"/>
      </w:pPr>
      <w:r>
        <w:rPr>
          <w:rFonts w:ascii="Times New Roman"/>
          <w:b w:val="false"/>
          <w:i w:val="false"/>
          <w:color w:val="000000"/>
          <w:sz w:val="28"/>
        </w:rPr>
        <w:t>
      4. В строке 11 отражается сумма, соответствующая сумме в графе 6 строки "Итого активы, взвешенные по степени кредитного риска" отчета о расшифровке активов, взвешенных с учетом кредитного риска.</w:t>
      </w:r>
    </w:p>
    <w:bookmarkEnd w:id="291"/>
    <w:bookmarkStart w:name="z312" w:id="292"/>
    <w:p>
      <w:pPr>
        <w:spacing w:after="0"/>
        <w:ind w:left="0"/>
        <w:jc w:val="both"/>
      </w:pPr>
      <w:r>
        <w:rPr>
          <w:rFonts w:ascii="Times New Roman"/>
          <w:b w:val="false"/>
          <w:i w:val="false"/>
          <w:color w:val="000000"/>
          <w:sz w:val="28"/>
        </w:rPr>
        <w:t>
      5. В строке 12.1 отражается сумма основного долга и начисленного вознаграждения по микрокредитам с просроченной задолженностью по основному долгу, начисленному вознаграждению свыше 90 (девяноста) календарных дней.</w:t>
      </w:r>
    </w:p>
    <w:bookmarkEnd w:id="292"/>
    <w:bookmarkStart w:name="z313" w:id="293"/>
    <w:p>
      <w:pPr>
        <w:spacing w:after="0"/>
        <w:ind w:left="0"/>
        <w:jc w:val="both"/>
      </w:pPr>
      <w:r>
        <w:rPr>
          <w:rFonts w:ascii="Times New Roman"/>
          <w:b w:val="false"/>
          <w:i w:val="false"/>
          <w:color w:val="000000"/>
          <w:sz w:val="28"/>
        </w:rPr>
        <w:t>
      6. В строке 12.2 отражается сумма основного долга и начисленного вознаграждения по микрокредитам, списанным на внебалансовый учет.</w:t>
      </w:r>
    </w:p>
    <w:bookmarkEnd w:id="293"/>
    <w:bookmarkStart w:name="z314" w:id="294"/>
    <w:p>
      <w:pPr>
        <w:spacing w:after="0"/>
        <w:ind w:left="0"/>
        <w:jc w:val="both"/>
      </w:pPr>
      <w:r>
        <w:rPr>
          <w:rFonts w:ascii="Times New Roman"/>
          <w:b w:val="false"/>
          <w:i w:val="false"/>
          <w:color w:val="000000"/>
          <w:sz w:val="28"/>
        </w:rPr>
        <w:t>
      7. В строке 12.3 отражается ссудный портфель микрофинансовой организации (без учета операций "Обратное репо"), который включает в себя сумму основного долга и начисленного вознаграждения, учитываемых микрофинансовой организацией на балансовых счетах.</w:t>
      </w:r>
    </w:p>
    <w:bookmarkEnd w:id="294"/>
    <w:bookmarkStart w:name="z315" w:id="295"/>
    <w:p>
      <w:pPr>
        <w:spacing w:after="0"/>
        <w:ind w:left="0"/>
        <w:jc w:val="both"/>
      </w:pPr>
      <w:r>
        <w:rPr>
          <w:rFonts w:ascii="Times New Roman"/>
          <w:b w:val="false"/>
          <w:i w:val="false"/>
          <w:color w:val="000000"/>
          <w:sz w:val="28"/>
        </w:rPr>
        <w:t>
      8. В строке 12.4 указывается значение в процентном выражении с тремя знаками после запятой.</w:t>
      </w:r>
    </w:p>
    <w:bookmarkEnd w:id="295"/>
    <w:bookmarkStart w:name="z316" w:id="296"/>
    <w:p>
      <w:pPr>
        <w:spacing w:after="0"/>
        <w:ind w:left="0"/>
        <w:jc w:val="both"/>
      </w:pPr>
      <w:r>
        <w:rPr>
          <w:rFonts w:ascii="Times New Roman"/>
          <w:b w:val="false"/>
          <w:i w:val="false"/>
          <w:color w:val="000000"/>
          <w:sz w:val="28"/>
        </w:rPr>
        <w:t>
      9. В строке 13 отражается сумма, соответствующая сумме в графе 18 отчета о расшифровке максимального размера риска на одного заемщика.</w:t>
      </w:r>
    </w:p>
    <w:bookmarkEnd w:id="296"/>
    <w:bookmarkStart w:name="z317" w:id="297"/>
    <w:p>
      <w:pPr>
        <w:spacing w:after="0"/>
        <w:ind w:left="0"/>
        <w:jc w:val="both"/>
      </w:pPr>
      <w:r>
        <w:rPr>
          <w:rFonts w:ascii="Times New Roman"/>
          <w:b w:val="false"/>
          <w:i w:val="false"/>
          <w:color w:val="000000"/>
          <w:sz w:val="28"/>
        </w:rPr>
        <w:t>
      11. В строках 12, 14 и 16 указываются значения с тремя знаками после запятой.</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19" w:id="29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98"/>
    <w:bookmarkStart w:name="z320" w:id="29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99"/>
    <w:bookmarkStart w:name="z321" w:id="300"/>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bookmarkEnd w:id="300"/>
    <w:bookmarkStart w:name="z322" w:id="30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PN-2</w:t>
      </w:r>
    </w:p>
    <w:bookmarkEnd w:id="301"/>
    <w:bookmarkStart w:name="z323" w:id="302"/>
    <w:p>
      <w:pPr>
        <w:spacing w:after="0"/>
        <w:ind w:left="0"/>
        <w:jc w:val="both"/>
      </w:pPr>
      <w:r>
        <w:rPr>
          <w:rFonts w:ascii="Times New Roman"/>
          <w:b w:val="false"/>
          <w:i w:val="false"/>
          <w:color w:val="000000"/>
          <w:sz w:val="28"/>
        </w:rPr>
        <w:t>
      Периодичность: ежемесячная</w:t>
      </w:r>
    </w:p>
    <w:bookmarkEnd w:id="302"/>
    <w:bookmarkStart w:name="z324" w:id="303"/>
    <w:p>
      <w:pPr>
        <w:spacing w:after="0"/>
        <w:ind w:left="0"/>
        <w:jc w:val="both"/>
      </w:pPr>
      <w:r>
        <w:rPr>
          <w:rFonts w:ascii="Times New Roman"/>
          <w:b w:val="false"/>
          <w:i w:val="false"/>
          <w:color w:val="000000"/>
          <w:sz w:val="28"/>
        </w:rPr>
        <w:t>
      Отчетный период: по состоянию на __________ 20__года</w:t>
      </w:r>
    </w:p>
    <w:bookmarkEnd w:id="303"/>
    <w:bookmarkStart w:name="z325" w:id="30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304"/>
    <w:bookmarkStart w:name="z326" w:id="30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bookmarkEnd w:id="305"/>
    <w:bookmarkStart w:name="z327" w:id="306"/>
    <w:p>
      <w:pPr>
        <w:spacing w:after="0"/>
        <w:ind w:left="0"/>
        <w:jc w:val="both"/>
      </w:pPr>
      <w:r>
        <w:rPr>
          <w:rFonts w:ascii="Times New Roman"/>
          <w:b w:val="false"/>
          <w:i w:val="false"/>
          <w:color w:val="000000"/>
          <w:sz w:val="28"/>
        </w:rPr>
        <w:t>
      Бизнес - идентификационный номер: _________________________</w:t>
      </w:r>
    </w:p>
    <w:bookmarkEnd w:id="306"/>
    <w:bookmarkStart w:name="z328" w:id="307"/>
    <w:p>
      <w:pPr>
        <w:spacing w:after="0"/>
        <w:ind w:left="0"/>
        <w:jc w:val="both"/>
      </w:pPr>
      <w:r>
        <w:rPr>
          <w:rFonts w:ascii="Times New Roman"/>
          <w:b w:val="false"/>
          <w:i w:val="false"/>
          <w:color w:val="000000"/>
          <w:sz w:val="28"/>
        </w:rPr>
        <w:t>
      Метод сбора: в электронном виде</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331"/>
        <w:gridCol w:w="4904"/>
        <w:gridCol w:w="1331"/>
        <w:gridCol w:w="1701"/>
        <w:gridCol w:w="133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Вид группы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группы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по степени кредитного риска: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308"/>
    <w:p>
      <w:pPr>
        <w:spacing w:after="0"/>
        <w:ind w:left="0"/>
        <w:jc w:val="both"/>
      </w:pPr>
      <w:r>
        <w:rPr>
          <w:rFonts w:ascii="Times New Roman"/>
          <w:b w:val="false"/>
          <w:i w:val="false"/>
          <w:color w:val="000000"/>
          <w:sz w:val="28"/>
        </w:rPr>
        <w:t>
      Наименование ________________________________________________</w:t>
      </w:r>
    </w:p>
    <w:bookmarkEnd w:id="308"/>
    <w:bookmarkStart w:name="z331" w:id="309"/>
    <w:p>
      <w:pPr>
        <w:spacing w:after="0"/>
        <w:ind w:left="0"/>
        <w:jc w:val="both"/>
      </w:pPr>
      <w:r>
        <w:rPr>
          <w:rFonts w:ascii="Times New Roman"/>
          <w:b w:val="false"/>
          <w:i w:val="false"/>
          <w:color w:val="000000"/>
          <w:sz w:val="28"/>
        </w:rPr>
        <w:t>
      Адрес________________________________________________________</w:t>
      </w:r>
    </w:p>
    <w:bookmarkEnd w:id="309"/>
    <w:bookmarkStart w:name="z332" w:id="310"/>
    <w:p>
      <w:pPr>
        <w:spacing w:after="0"/>
        <w:ind w:left="0"/>
        <w:jc w:val="both"/>
      </w:pPr>
      <w:r>
        <w:rPr>
          <w:rFonts w:ascii="Times New Roman"/>
          <w:b w:val="false"/>
          <w:i w:val="false"/>
          <w:color w:val="000000"/>
          <w:sz w:val="28"/>
        </w:rPr>
        <w:t>
      Телефон ______________________________________________________</w:t>
      </w:r>
    </w:p>
    <w:bookmarkEnd w:id="310"/>
    <w:bookmarkStart w:name="z333" w:id="311"/>
    <w:p>
      <w:pPr>
        <w:spacing w:after="0"/>
        <w:ind w:left="0"/>
        <w:jc w:val="both"/>
      </w:pPr>
      <w:r>
        <w:rPr>
          <w:rFonts w:ascii="Times New Roman"/>
          <w:b w:val="false"/>
          <w:i w:val="false"/>
          <w:color w:val="000000"/>
          <w:sz w:val="28"/>
        </w:rPr>
        <w:t>
      Адрес электронной почты _______________________________________</w:t>
      </w:r>
    </w:p>
    <w:bookmarkEnd w:id="311"/>
    <w:bookmarkStart w:name="z334" w:id="312"/>
    <w:p>
      <w:pPr>
        <w:spacing w:after="0"/>
        <w:ind w:left="0"/>
        <w:jc w:val="both"/>
      </w:pPr>
      <w:r>
        <w:rPr>
          <w:rFonts w:ascii="Times New Roman"/>
          <w:b w:val="false"/>
          <w:i w:val="false"/>
          <w:color w:val="000000"/>
          <w:sz w:val="28"/>
        </w:rPr>
        <w:t>
      Исполнитель___________________________________________________</w:t>
      </w:r>
      <w:r>
        <w:br/>
      </w:r>
      <w:r>
        <w:rPr>
          <w:rFonts w:ascii="Times New Roman"/>
          <w:b w:val="false"/>
          <w:i w:val="false"/>
          <w:color w:val="000000"/>
          <w:sz w:val="28"/>
        </w:rPr>
        <w:t xml:space="preserve">       фамилия, имя и отчество (при его наличии) подпись, телефон</w:t>
      </w:r>
    </w:p>
    <w:bookmarkEnd w:id="312"/>
    <w:bookmarkStart w:name="z335" w:id="313"/>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r>
        <w:br/>
      </w:r>
      <w:r>
        <w:rPr>
          <w:rFonts w:ascii="Times New Roman"/>
          <w:b w:val="false"/>
          <w:i w:val="false"/>
          <w:color w:val="000000"/>
          <w:sz w:val="28"/>
        </w:rPr>
        <w:t xml:space="preserve">_____________________________________________ _____________  фамилия, </w:t>
      </w:r>
      <w:r>
        <w:br/>
      </w:r>
      <w:r>
        <w:rPr>
          <w:rFonts w:ascii="Times New Roman"/>
          <w:b w:val="false"/>
          <w:i w:val="false"/>
          <w:color w:val="000000"/>
          <w:sz w:val="28"/>
        </w:rPr>
        <w:t xml:space="preserve">       имя и отчество (при его наличии) подпись</w:t>
      </w:r>
    </w:p>
    <w:bookmarkEnd w:id="313"/>
    <w:bookmarkStart w:name="z336" w:id="314"/>
    <w:p>
      <w:pPr>
        <w:spacing w:after="0"/>
        <w:ind w:left="0"/>
        <w:jc w:val="both"/>
      </w:pPr>
      <w:r>
        <w:rPr>
          <w:rFonts w:ascii="Times New Roman"/>
          <w:b w:val="false"/>
          <w:i w:val="false"/>
          <w:color w:val="000000"/>
          <w:sz w:val="28"/>
        </w:rPr>
        <w:t>
      Дата "____" ______________ 20__ года</w:t>
      </w:r>
    </w:p>
    <w:bookmarkEnd w:id="314"/>
    <w:bookmarkStart w:name="z337" w:id="31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w:t>
      </w:r>
      <w:r>
        <w:br/>
      </w:r>
      <w:r>
        <w:rPr>
          <w:rFonts w:ascii="Times New Roman"/>
          <w:b w:val="false"/>
          <w:i w:val="false"/>
          <w:color w:val="000000"/>
          <w:sz w:val="28"/>
        </w:rPr>
        <w:t xml:space="preserve">заполнению формы, предназначенной для сбора административных данных </w:t>
      </w:r>
      <w:r>
        <w:br/>
      </w:r>
      <w:r>
        <w:rPr>
          <w:rFonts w:ascii="Times New Roman"/>
          <w:b w:val="false"/>
          <w:i w:val="false"/>
          <w:color w:val="000000"/>
          <w:sz w:val="28"/>
        </w:rPr>
        <w:t xml:space="preserve">на безвозмездной основе "Отчет о расшифровке активов, взвешенных с учетом </w:t>
      </w:r>
      <w:r>
        <w:br/>
      </w:r>
      <w:r>
        <w:rPr>
          <w:rFonts w:ascii="Times New Roman"/>
          <w:b w:val="false"/>
          <w:i w:val="false"/>
          <w:color w:val="000000"/>
          <w:sz w:val="28"/>
        </w:rPr>
        <w:t>кредитного риска".</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взвешенных с учетом кредитного риска"</w:t>
            </w:r>
          </w:p>
        </w:tc>
      </w:tr>
    </w:tbl>
    <w:bookmarkStart w:name="z339" w:id="3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6"/>
    <w:bookmarkStart w:name="z340" w:id="317"/>
    <w:p>
      <w:pPr>
        <w:spacing w:after="0"/>
        <w:ind w:left="0"/>
        <w:jc w:val="left"/>
      </w:pPr>
      <w:r>
        <w:rPr>
          <w:rFonts w:ascii="Times New Roman"/>
          <w:b/>
          <w:i w:val="false"/>
          <w:color w:val="000000"/>
        </w:rPr>
        <w:t xml:space="preserve"> Отчет о расшифровке активов, взвешенных с учетом кредитного риска (индекс – PN-2, периодичность – ежемесячная)</w:t>
      </w:r>
    </w:p>
    <w:bookmarkEnd w:id="317"/>
    <w:bookmarkStart w:name="z341" w:id="318"/>
    <w:p>
      <w:pPr>
        <w:spacing w:after="0"/>
        <w:ind w:left="0"/>
        <w:jc w:val="left"/>
      </w:pPr>
      <w:r>
        <w:rPr>
          <w:rFonts w:ascii="Times New Roman"/>
          <w:b/>
          <w:i w:val="false"/>
          <w:color w:val="000000"/>
        </w:rPr>
        <w:t xml:space="preserve"> Глава 1. Общие положения</w:t>
      </w:r>
    </w:p>
    <w:bookmarkEnd w:id="318"/>
    <w:bookmarkStart w:name="z342" w:id="3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bookmarkEnd w:id="319"/>
    <w:bookmarkStart w:name="z343" w:id="320"/>
    <w:p>
      <w:pPr>
        <w:spacing w:after="0"/>
        <w:ind w:left="0"/>
        <w:jc w:val="both"/>
      </w:pPr>
      <w:r>
        <w:rPr>
          <w:rFonts w:ascii="Times New Roman"/>
          <w:b w:val="false"/>
          <w:i w:val="false"/>
          <w:color w:val="000000"/>
          <w:sz w:val="28"/>
        </w:rPr>
        <w:t>
      2. Форма заполняется ежемесячно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20"/>
    <w:bookmarkStart w:name="z344" w:id="32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21"/>
    <w:bookmarkStart w:name="z345" w:id="322"/>
    <w:p>
      <w:pPr>
        <w:spacing w:after="0"/>
        <w:ind w:left="0"/>
        <w:jc w:val="left"/>
      </w:pPr>
      <w:r>
        <w:rPr>
          <w:rFonts w:ascii="Times New Roman"/>
          <w:b/>
          <w:i w:val="false"/>
          <w:color w:val="000000"/>
        </w:rPr>
        <w:t xml:space="preserve"> Глава 2. Пояснение по заполнению Формы</w:t>
      </w:r>
    </w:p>
    <w:bookmarkEnd w:id="322"/>
    <w:bookmarkStart w:name="z346" w:id="323"/>
    <w:p>
      <w:pPr>
        <w:spacing w:after="0"/>
        <w:ind w:left="0"/>
        <w:jc w:val="both"/>
      </w:pPr>
      <w:r>
        <w:rPr>
          <w:rFonts w:ascii="Times New Roman"/>
          <w:b w:val="false"/>
          <w:i w:val="false"/>
          <w:color w:val="000000"/>
          <w:sz w:val="28"/>
        </w:rPr>
        <w:t xml:space="preserve">
      4. При заполнении Формы указываются сведения, рассчитанные в соответствии с пруденциальными нормативами и иными обязательными к соблюдению организацией, осуществляющей микрофинансовую деятельность, нормами и лимитами, методикой их расчетов,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 (далее – Пруденциальные нормативы).</w:t>
      </w:r>
    </w:p>
    <w:bookmarkEnd w:id="323"/>
    <w:bookmarkStart w:name="z347" w:id="324"/>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324"/>
    <w:bookmarkStart w:name="z348" w:id="325"/>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325"/>
    <w:bookmarkStart w:name="z349" w:id="326"/>
    <w:p>
      <w:pPr>
        <w:spacing w:after="0"/>
        <w:ind w:left="0"/>
        <w:jc w:val="both"/>
      </w:pPr>
      <w:r>
        <w:rPr>
          <w:rFonts w:ascii="Times New Roman"/>
          <w:b w:val="false"/>
          <w:i w:val="false"/>
          <w:color w:val="000000"/>
          <w:sz w:val="28"/>
        </w:rPr>
        <w:t xml:space="preserve">
      7. В графе 4 указывается сумма активов по балансовой стоимости за вычетом провизий (резервов), сформированных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 подлежащих взвешиванию по степени кредитного риска.</w:t>
      </w:r>
    </w:p>
    <w:bookmarkEnd w:id="326"/>
    <w:bookmarkStart w:name="z350" w:id="327"/>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Пруденциальным нормативам.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327"/>
    <w:bookmarkStart w:name="z351" w:id="328"/>
    <w:p>
      <w:pPr>
        <w:spacing w:after="0"/>
        <w:ind w:left="0"/>
        <w:jc w:val="both"/>
      </w:pPr>
      <w:r>
        <w:rPr>
          <w:rFonts w:ascii="Times New Roman"/>
          <w:b w:val="false"/>
          <w:i w:val="false"/>
          <w:color w:val="000000"/>
          <w:sz w:val="28"/>
        </w:rPr>
        <w:t>
      9. В графе 6 указывается сумма активов, указанная в графе 4, умноженная на степень риска в процентах (графа 5).</w:t>
      </w:r>
    </w:p>
    <w:bookmarkEnd w:id="328"/>
    <w:bookmarkStart w:name="z352" w:id="329"/>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r>
              <w:br/>
            </w: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4" w:id="33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30"/>
    <w:bookmarkStart w:name="z355" w:id="3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1"/>
    <w:bookmarkStart w:name="z356" w:id="332"/>
    <w:p>
      <w:pPr>
        <w:spacing w:after="0"/>
        <w:ind w:left="0"/>
        <w:jc w:val="both"/>
      </w:pPr>
      <w:r>
        <w:rPr>
          <w:rFonts w:ascii="Times New Roman"/>
          <w:b w:val="false"/>
          <w:i w:val="false"/>
          <w:color w:val="000000"/>
          <w:sz w:val="28"/>
        </w:rPr>
        <w:t xml:space="preserve">
      Наименование административной формы: отчет о расшифровке максимального размера риска на одного заемщика </w:t>
      </w:r>
    </w:p>
    <w:bookmarkEnd w:id="332"/>
    <w:bookmarkStart w:name="z357" w:id="3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R_MRZ_1</w:t>
      </w:r>
    </w:p>
    <w:bookmarkEnd w:id="333"/>
    <w:bookmarkStart w:name="z358" w:id="334"/>
    <w:p>
      <w:pPr>
        <w:spacing w:after="0"/>
        <w:ind w:left="0"/>
        <w:jc w:val="both"/>
      </w:pPr>
      <w:r>
        <w:rPr>
          <w:rFonts w:ascii="Times New Roman"/>
          <w:b w:val="false"/>
          <w:i w:val="false"/>
          <w:color w:val="000000"/>
          <w:sz w:val="28"/>
        </w:rPr>
        <w:t>
      Периодичность: ежемесячная</w:t>
      </w:r>
    </w:p>
    <w:bookmarkEnd w:id="334"/>
    <w:bookmarkStart w:name="z359" w:id="335"/>
    <w:p>
      <w:pPr>
        <w:spacing w:after="0"/>
        <w:ind w:left="0"/>
        <w:jc w:val="both"/>
      </w:pPr>
      <w:r>
        <w:rPr>
          <w:rFonts w:ascii="Times New Roman"/>
          <w:b w:val="false"/>
          <w:i w:val="false"/>
          <w:color w:val="000000"/>
          <w:sz w:val="28"/>
        </w:rPr>
        <w:t>
      Отчетный период: по состоянию на __________ 20__года</w:t>
      </w:r>
    </w:p>
    <w:bookmarkEnd w:id="335"/>
    <w:bookmarkStart w:name="z360" w:id="3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336"/>
    <w:bookmarkStart w:name="z361" w:id="3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bookmarkEnd w:id="337"/>
    <w:bookmarkStart w:name="z362" w:id="338"/>
    <w:p>
      <w:pPr>
        <w:spacing w:after="0"/>
        <w:ind w:left="0"/>
        <w:jc w:val="both"/>
      </w:pPr>
      <w:r>
        <w:rPr>
          <w:rFonts w:ascii="Times New Roman"/>
          <w:b w:val="false"/>
          <w:i w:val="false"/>
          <w:color w:val="000000"/>
          <w:sz w:val="28"/>
        </w:rPr>
        <w:t>
      Бизнес - идентификационный номер: _________________________</w:t>
      </w:r>
    </w:p>
    <w:bookmarkEnd w:id="338"/>
    <w:bookmarkStart w:name="z363" w:id="339"/>
    <w:p>
      <w:pPr>
        <w:spacing w:after="0"/>
        <w:ind w:left="0"/>
        <w:jc w:val="both"/>
      </w:pPr>
      <w:r>
        <w:rPr>
          <w:rFonts w:ascii="Times New Roman"/>
          <w:b w:val="false"/>
          <w:i w:val="false"/>
          <w:color w:val="000000"/>
          <w:sz w:val="28"/>
        </w:rPr>
        <w:t>
      Метод сбора: в электронном виде</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399"/>
        <w:gridCol w:w="241"/>
        <w:gridCol w:w="241"/>
        <w:gridCol w:w="660"/>
        <w:gridCol w:w="285"/>
        <w:gridCol w:w="278"/>
        <w:gridCol w:w="241"/>
        <w:gridCol w:w="6447"/>
        <w:gridCol w:w="3026"/>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по займу (микрокредиту)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фактически созданных провизий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в случае соответствия критериям признания актива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принятые Лондонской ассоциацией рынка драгоценных металлов (London billion market association) и обозначенные в документах данной ассоциации как стандарт "Лондонская качественная поставка" ("London good delivery")</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банков, имеющих долгосрочный долговой рейтинг не ниже "А" рейтингового агентства Стандард энд Пурс (Standard &amp; Poor’s) или рейтинг аналогичного уровня одного из других рейтинговых агентств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340"/>
    <w:p>
      <w:pPr>
        <w:spacing w:after="0"/>
        <w:ind w:left="0"/>
        <w:jc w:val="both"/>
      </w:pPr>
      <w:r>
        <w:rPr>
          <w:rFonts w:ascii="Times New Roman"/>
          <w:b w:val="false"/>
          <w:i w:val="false"/>
          <w:color w:val="000000"/>
          <w:sz w:val="28"/>
        </w:rPr>
        <w:t>
      продолжение таблицы: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55"/>
        <w:gridCol w:w="2743"/>
        <w:gridCol w:w="1155"/>
        <w:gridCol w:w="1158"/>
        <w:gridCol w:w="1155"/>
        <w:gridCol w:w="3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с баланса в отчетном периоде по займу (микрокредиту)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по дебиторской задолженности</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перед микрофинансовой организацией (включая задолженность, списанную с баланса микрофинансовой организации)</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(штрафы, пени) в случае соответствия критериям признания актива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фактически созданных провизий</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341"/>
    <w:p>
      <w:pPr>
        <w:spacing w:after="0"/>
        <w:ind w:left="0"/>
        <w:jc w:val="both"/>
      </w:pPr>
      <w:r>
        <w:rPr>
          <w:rFonts w:ascii="Times New Roman"/>
          <w:b w:val="false"/>
          <w:i w:val="false"/>
          <w:color w:val="000000"/>
          <w:sz w:val="28"/>
        </w:rPr>
        <w:t>
      Наименование ________________________________________________________</w:t>
      </w:r>
    </w:p>
    <w:bookmarkEnd w:id="341"/>
    <w:bookmarkStart w:name="z367" w:id="342"/>
    <w:p>
      <w:pPr>
        <w:spacing w:after="0"/>
        <w:ind w:left="0"/>
        <w:jc w:val="both"/>
      </w:pPr>
      <w:r>
        <w:rPr>
          <w:rFonts w:ascii="Times New Roman"/>
          <w:b w:val="false"/>
          <w:i w:val="false"/>
          <w:color w:val="000000"/>
          <w:sz w:val="28"/>
        </w:rPr>
        <w:t>
      Адрес________________________________________________________________</w:t>
      </w:r>
    </w:p>
    <w:bookmarkEnd w:id="342"/>
    <w:bookmarkStart w:name="z368" w:id="343"/>
    <w:p>
      <w:pPr>
        <w:spacing w:after="0"/>
        <w:ind w:left="0"/>
        <w:jc w:val="both"/>
      </w:pPr>
      <w:r>
        <w:rPr>
          <w:rFonts w:ascii="Times New Roman"/>
          <w:b w:val="false"/>
          <w:i w:val="false"/>
          <w:color w:val="000000"/>
          <w:sz w:val="28"/>
        </w:rPr>
        <w:t>
      Телефон _____________________________________________________________</w:t>
      </w:r>
    </w:p>
    <w:bookmarkEnd w:id="343"/>
    <w:bookmarkStart w:name="z369" w:id="344"/>
    <w:p>
      <w:pPr>
        <w:spacing w:after="0"/>
        <w:ind w:left="0"/>
        <w:jc w:val="both"/>
      </w:pPr>
      <w:r>
        <w:rPr>
          <w:rFonts w:ascii="Times New Roman"/>
          <w:b w:val="false"/>
          <w:i w:val="false"/>
          <w:color w:val="000000"/>
          <w:sz w:val="28"/>
        </w:rPr>
        <w:t>
      Адрес электронной почты ______________________________________________</w:t>
      </w:r>
    </w:p>
    <w:bookmarkEnd w:id="344"/>
    <w:bookmarkStart w:name="z370" w:id="345"/>
    <w:p>
      <w:pPr>
        <w:spacing w:after="0"/>
        <w:ind w:left="0"/>
        <w:jc w:val="both"/>
      </w:pPr>
      <w:r>
        <w:rPr>
          <w:rFonts w:ascii="Times New Roman"/>
          <w:b w:val="false"/>
          <w:i w:val="false"/>
          <w:color w:val="000000"/>
          <w:sz w:val="28"/>
        </w:rPr>
        <w:t xml:space="preserve">
      Исполнитель________________________________________ ________________  </w:t>
      </w:r>
      <w:r>
        <w:br/>
      </w:r>
      <w:r>
        <w:rPr>
          <w:rFonts w:ascii="Times New Roman"/>
          <w:b w:val="false"/>
          <w:i w:val="false"/>
          <w:color w:val="000000"/>
          <w:sz w:val="28"/>
        </w:rPr>
        <w:t>фамилия, имя и отчество (при его наличии) подпись, телефон</w:t>
      </w:r>
    </w:p>
    <w:bookmarkEnd w:id="345"/>
    <w:bookmarkStart w:name="z371" w:id="34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r>
        <w:br/>
      </w:r>
      <w:r>
        <w:rPr>
          <w:rFonts w:ascii="Times New Roman"/>
          <w:b w:val="false"/>
          <w:i w:val="false"/>
          <w:color w:val="000000"/>
          <w:sz w:val="28"/>
        </w:rPr>
        <w:t xml:space="preserve"> ________________________________________________________ _________________ </w:t>
      </w:r>
      <w:r>
        <w:br/>
      </w:r>
      <w:r>
        <w:rPr>
          <w:rFonts w:ascii="Times New Roman"/>
          <w:b w:val="false"/>
          <w:i w:val="false"/>
          <w:color w:val="000000"/>
          <w:sz w:val="28"/>
        </w:rPr>
        <w:t>фамилия, имя и отчество (при его наличии) подпись</w:t>
      </w:r>
    </w:p>
    <w:bookmarkEnd w:id="346"/>
    <w:bookmarkStart w:name="z372" w:id="347"/>
    <w:p>
      <w:pPr>
        <w:spacing w:after="0"/>
        <w:ind w:left="0"/>
        <w:jc w:val="both"/>
      </w:pPr>
      <w:r>
        <w:rPr>
          <w:rFonts w:ascii="Times New Roman"/>
          <w:b w:val="false"/>
          <w:i w:val="false"/>
          <w:color w:val="000000"/>
          <w:sz w:val="28"/>
        </w:rPr>
        <w:t>
      Дата "____" ______________ 20__ года</w:t>
      </w:r>
    </w:p>
    <w:bookmarkEnd w:id="347"/>
    <w:bookmarkStart w:name="z373" w:id="34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w:t>
      </w:r>
      <w:r>
        <w:br/>
      </w:r>
      <w:r>
        <w:rPr>
          <w:rFonts w:ascii="Times New Roman"/>
          <w:b w:val="false"/>
          <w:i w:val="false"/>
          <w:color w:val="000000"/>
          <w:sz w:val="28"/>
        </w:rPr>
        <w:t>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"Отчет о расшифровке максимального размера риска на одного заемщика".</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максимального</w:t>
            </w:r>
            <w:r>
              <w:br/>
            </w:r>
            <w:r>
              <w:rPr>
                <w:rFonts w:ascii="Times New Roman"/>
                <w:b w:val="false"/>
                <w:i w:val="false"/>
                <w:color w:val="000000"/>
                <w:sz w:val="20"/>
              </w:rPr>
              <w:t>размера риска на одного заемщика"</w:t>
            </w:r>
          </w:p>
        </w:tc>
      </w:tr>
    </w:tbl>
    <w:bookmarkStart w:name="z375" w:id="3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9"/>
    <w:bookmarkStart w:name="z376" w:id="350"/>
    <w:p>
      <w:pPr>
        <w:spacing w:after="0"/>
        <w:ind w:left="0"/>
        <w:jc w:val="left"/>
      </w:pPr>
      <w:r>
        <w:rPr>
          <w:rFonts w:ascii="Times New Roman"/>
          <w:b/>
          <w:i w:val="false"/>
          <w:color w:val="000000"/>
        </w:rPr>
        <w:t xml:space="preserve"> Отчет о расшифровке максимального размера риска на одного заемщика (индекс – R_MRZ_1, периодичность – ежемесячная)</w:t>
      </w:r>
    </w:p>
    <w:bookmarkEnd w:id="350"/>
    <w:bookmarkStart w:name="z377" w:id="351"/>
    <w:p>
      <w:pPr>
        <w:spacing w:after="0"/>
        <w:ind w:left="0"/>
        <w:jc w:val="left"/>
      </w:pPr>
      <w:r>
        <w:rPr>
          <w:rFonts w:ascii="Times New Roman"/>
          <w:b/>
          <w:i w:val="false"/>
          <w:color w:val="000000"/>
        </w:rPr>
        <w:t xml:space="preserve"> Глава 1. Общие положения</w:t>
      </w:r>
    </w:p>
    <w:bookmarkEnd w:id="351"/>
    <w:bookmarkStart w:name="z378" w:id="3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(далее – Форма).</w:t>
      </w:r>
    </w:p>
    <w:bookmarkEnd w:id="352"/>
    <w:bookmarkStart w:name="z379" w:id="353"/>
    <w:p>
      <w:pPr>
        <w:spacing w:after="0"/>
        <w:ind w:left="0"/>
        <w:jc w:val="both"/>
      </w:pPr>
      <w:r>
        <w:rPr>
          <w:rFonts w:ascii="Times New Roman"/>
          <w:b w:val="false"/>
          <w:i w:val="false"/>
          <w:color w:val="000000"/>
          <w:sz w:val="28"/>
        </w:rPr>
        <w:t>
      2. Форма заполняется ежемесячно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3"/>
    <w:bookmarkStart w:name="z380" w:id="35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54"/>
    <w:bookmarkStart w:name="z381" w:id="355"/>
    <w:p>
      <w:pPr>
        <w:spacing w:after="0"/>
        <w:ind w:left="0"/>
        <w:jc w:val="left"/>
      </w:pPr>
      <w:r>
        <w:rPr>
          <w:rFonts w:ascii="Times New Roman"/>
          <w:b/>
          <w:i w:val="false"/>
          <w:color w:val="000000"/>
        </w:rPr>
        <w:t xml:space="preserve"> Глава 2. Пояснение по заполнению Формы</w:t>
      </w:r>
    </w:p>
    <w:bookmarkEnd w:id="355"/>
    <w:bookmarkStart w:name="z382" w:id="356"/>
    <w:p>
      <w:pPr>
        <w:spacing w:after="0"/>
        <w:ind w:left="0"/>
        <w:jc w:val="both"/>
      </w:pPr>
      <w:r>
        <w:rPr>
          <w:rFonts w:ascii="Times New Roman"/>
          <w:b w:val="false"/>
          <w:i w:val="false"/>
          <w:color w:val="000000"/>
          <w:sz w:val="28"/>
        </w:rPr>
        <w:t>
      4. В Форме отражаются данные по одному заемщику микрофинансовой организации, у которого на отчетную дату имеется максимальная совокупная задолженность по сравнению с остальными заемщиками.</w:t>
      </w:r>
    </w:p>
    <w:bookmarkEnd w:id="356"/>
    <w:bookmarkStart w:name="z383" w:id="357"/>
    <w:p>
      <w:pPr>
        <w:spacing w:after="0"/>
        <w:ind w:left="0"/>
        <w:jc w:val="both"/>
      </w:pPr>
      <w:r>
        <w:rPr>
          <w:rFonts w:ascii="Times New Roman"/>
          <w:b w:val="false"/>
          <w:i w:val="false"/>
          <w:color w:val="000000"/>
          <w:sz w:val="28"/>
        </w:rPr>
        <w:t>
      5. Если на отчетную дату максимальная совокупная задолженность составила одинаковую величину по нескольким заемщикам, то в Форме отражаются данные только по одному (любому) из этих заемщиков.</w:t>
      </w:r>
    </w:p>
    <w:bookmarkEnd w:id="357"/>
    <w:bookmarkStart w:name="z384" w:id="358"/>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пруденциальными нормативами и иными обязательными к соблюдению организацией, осуществляющей микрофинансовую деятельность, нормами и лимитами, методикой их расчетов,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w:t>
      </w:r>
    </w:p>
    <w:bookmarkEnd w:id="358"/>
    <w:bookmarkStart w:name="z385" w:id="359"/>
    <w:p>
      <w:pPr>
        <w:spacing w:after="0"/>
        <w:ind w:left="0"/>
        <w:jc w:val="both"/>
      </w:pPr>
      <w:r>
        <w:rPr>
          <w:rFonts w:ascii="Times New Roman"/>
          <w:b w:val="false"/>
          <w:i w:val="false"/>
          <w:color w:val="000000"/>
          <w:sz w:val="28"/>
        </w:rPr>
        <w:t>
      7. В графах 5 и 13 Формы указывается сумма начисленного, но не погашенного (не полученного) вознаграждения.</w:t>
      </w:r>
    </w:p>
    <w:bookmarkEnd w:id="359"/>
    <w:bookmarkStart w:name="z386" w:id="360"/>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9" w:id="36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61"/>
    <w:bookmarkStart w:name="z390" w:id="3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2"/>
    <w:bookmarkStart w:name="z391" w:id="363"/>
    <w:p>
      <w:pPr>
        <w:spacing w:after="0"/>
        <w:ind w:left="0"/>
        <w:jc w:val="both"/>
      </w:pPr>
      <w:r>
        <w:rPr>
          <w:rFonts w:ascii="Times New Roman"/>
          <w:b w:val="false"/>
          <w:i w:val="false"/>
          <w:color w:val="000000"/>
          <w:sz w:val="28"/>
        </w:rPr>
        <w:t xml:space="preserve">
      Наименование административной формы: отчет о результатах осуществления дополнительных видов деятельности </w:t>
      </w:r>
    </w:p>
    <w:bookmarkEnd w:id="363"/>
    <w:bookmarkStart w:name="z392" w:id="3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DVD_MFO_1</w:t>
      </w:r>
    </w:p>
    <w:bookmarkEnd w:id="364"/>
    <w:bookmarkStart w:name="z393" w:id="365"/>
    <w:p>
      <w:pPr>
        <w:spacing w:after="0"/>
        <w:ind w:left="0"/>
        <w:jc w:val="both"/>
      </w:pPr>
      <w:r>
        <w:rPr>
          <w:rFonts w:ascii="Times New Roman"/>
          <w:b w:val="false"/>
          <w:i w:val="false"/>
          <w:color w:val="000000"/>
          <w:sz w:val="28"/>
        </w:rPr>
        <w:t>
      Периодичность: ежеквартальная</w:t>
      </w:r>
    </w:p>
    <w:bookmarkEnd w:id="365"/>
    <w:bookmarkStart w:name="z394" w:id="366"/>
    <w:p>
      <w:pPr>
        <w:spacing w:after="0"/>
        <w:ind w:left="0"/>
        <w:jc w:val="both"/>
      </w:pPr>
      <w:r>
        <w:rPr>
          <w:rFonts w:ascii="Times New Roman"/>
          <w:b w:val="false"/>
          <w:i w:val="false"/>
          <w:color w:val="000000"/>
          <w:sz w:val="28"/>
        </w:rPr>
        <w:t>
      Отчетный период: по состоянию на "___" __________ 20__года</w:t>
      </w:r>
    </w:p>
    <w:bookmarkEnd w:id="366"/>
    <w:bookmarkStart w:name="z395" w:id="3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367"/>
    <w:bookmarkStart w:name="z396" w:id="3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368"/>
    <w:bookmarkStart w:name="z397" w:id="369"/>
    <w:p>
      <w:pPr>
        <w:spacing w:after="0"/>
        <w:ind w:left="0"/>
        <w:jc w:val="both"/>
      </w:pPr>
      <w:r>
        <w:rPr>
          <w:rFonts w:ascii="Times New Roman"/>
          <w:b w:val="false"/>
          <w:i w:val="false"/>
          <w:color w:val="000000"/>
          <w:sz w:val="28"/>
        </w:rPr>
        <w:t>
      Бизнес - идентификационный номер: ___________________________</w:t>
      </w:r>
    </w:p>
    <w:bookmarkEnd w:id="369"/>
    <w:bookmarkStart w:name="z398" w:id="370"/>
    <w:p>
      <w:pPr>
        <w:spacing w:after="0"/>
        <w:ind w:left="0"/>
        <w:jc w:val="both"/>
      </w:pPr>
      <w:r>
        <w:rPr>
          <w:rFonts w:ascii="Times New Roman"/>
          <w:b w:val="false"/>
          <w:i w:val="false"/>
          <w:color w:val="000000"/>
          <w:sz w:val="28"/>
        </w:rPr>
        <w:t>
      Метод сбора: в электронном виде</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 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082"/>
        <w:gridCol w:w="1058"/>
        <w:gridCol w:w="1674"/>
        <w:gridCol w:w="1059"/>
        <w:gridCol w:w="1059"/>
        <w:gridCol w:w="3681"/>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дополнительного вида деятельности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на конец отчетного периода, единиц</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договоров, заключенных в отчетном периоде, единиц</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контрагентов на конец отчетного периода, единиц</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на конец отчетного периода, единиц</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(ый) прибыль (убыток), полученная (ый) от дополнительного (ых) вида (ов) деятельности, тысяч тенге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инвестирование собственных активов в ценные бумаги и иные финансовые инструменты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вопросам, связанным с деятельностью по предоставлению микрокредитов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имущественный наем (аренду) собственного имущества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собственного имущества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лизинговой деятельности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литературы по вопросам деятельности микрофинансовых организаций на любых видах носителей информации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платежного агента и платежного субагента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страхования от имени и по поручению страховых организаций-резидентов Республики Казахстан в качестве страхового агента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агента системы электронных денег в соответствии с законодательством Республики Казахстан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факторинговые операции: приобретение прав требования платежа с покупателя товаров (работ, услуг) с принятием риска неплатежа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форфейтинговые операции (форфейтирование): оплата долгового обязательства покупателя товаров (работ, услуг) путем покупки векселя без оборота на продавца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 поручительств и иных обязательств, предусматривающих исполнение в денежной форме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дополнительным видам деятельности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371"/>
    <w:p>
      <w:pPr>
        <w:spacing w:after="0"/>
        <w:ind w:left="0"/>
        <w:jc w:val="both"/>
      </w:pPr>
      <w:r>
        <w:rPr>
          <w:rFonts w:ascii="Times New Roman"/>
          <w:b w:val="false"/>
          <w:i w:val="false"/>
          <w:color w:val="000000"/>
          <w:sz w:val="28"/>
        </w:rPr>
        <w:t>
      Наименование ________________________________________________</w:t>
      </w:r>
    </w:p>
    <w:bookmarkEnd w:id="371"/>
    <w:bookmarkStart w:name="z401" w:id="372"/>
    <w:p>
      <w:pPr>
        <w:spacing w:after="0"/>
        <w:ind w:left="0"/>
        <w:jc w:val="both"/>
      </w:pPr>
      <w:r>
        <w:rPr>
          <w:rFonts w:ascii="Times New Roman"/>
          <w:b w:val="false"/>
          <w:i w:val="false"/>
          <w:color w:val="000000"/>
          <w:sz w:val="28"/>
        </w:rPr>
        <w:t>
      Адрес________________________________________________________</w:t>
      </w:r>
    </w:p>
    <w:bookmarkEnd w:id="372"/>
    <w:bookmarkStart w:name="z402" w:id="373"/>
    <w:p>
      <w:pPr>
        <w:spacing w:after="0"/>
        <w:ind w:left="0"/>
        <w:jc w:val="both"/>
      </w:pPr>
      <w:r>
        <w:rPr>
          <w:rFonts w:ascii="Times New Roman"/>
          <w:b w:val="false"/>
          <w:i w:val="false"/>
          <w:color w:val="000000"/>
          <w:sz w:val="28"/>
        </w:rPr>
        <w:t>
      Телефон ______________________________________________________</w:t>
      </w:r>
    </w:p>
    <w:bookmarkEnd w:id="373"/>
    <w:bookmarkStart w:name="z403" w:id="374"/>
    <w:p>
      <w:pPr>
        <w:spacing w:after="0"/>
        <w:ind w:left="0"/>
        <w:jc w:val="both"/>
      </w:pPr>
      <w:r>
        <w:rPr>
          <w:rFonts w:ascii="Times New Roman"/>
          <w:b w:val="false"/>
          <w:i w:val="false"/>
          <w:color w:val="000000"/>
          <w:sz w:val="28"/>
        </w:rPr>
        <w:t>
      Адрес электронной почты _______________________________________</w:t>
      </w:r>
    </w:p>
    <w:bookmarkEnd w:id="374"/>
    <w:bookmarkStart w:name="z404" w:id="375"/>
    <w:p>
      <w:pPr>
        <w:spacing w:after="0"/>
        <w:ind w:left="0"/>
        <w:jc w:val="both"/>
      </w:pPr>
      <w:r>
        <w:rPr>
          <w:rFonts w:ascii="Times New Roman"/>
          <w:b w:val="false"/>
          <w:i w:val="false"/>
          <w:color w:val="000000"/>
          <w:sz w:val="28"/>
        </w:rPr>
        <w:t>
      Исполнитель_________________________________ _________________</w:t>
      </w:r>
      <w:r>
        <w:br/>
      </w:r>
      <w:r>
        <w:rPr>
          <w:rFonts w:ascii="Times New Roman"/>
          <w:b w:val="false"/>
          <w:i w:val="false"/>
          <w:color w:val="000000"/>
          <w:sz w:val="28"/>
        </w:rPr>
        <w:t>фамилия, имя и отчество (при его наличии) подпись, телефон</w:t>
      </w:r>
    </w:p>
    <w:bookmarkEnd w:id="375"/>
    <w:bookmarkStart w:name="z405" w:id="376"/>
    <w:p>
      <w:pPr>
        <w:spacing w:after="0"/>
        <w:ind w:left="0"/>
        <w:jc w:val="both"/>
      </w:pPr>
      <w:r>
        <w:rPr>
          <w:rFonts w:ascii="Times New Roman"/>
          <w:b w:val="false"/>
          <w:i w:val="false"/>
          <w:color w:val="000000"/>
          <w:sz w:val="28"/>
        </w:rPr>
        <w:t>
      Руководитель или лицо, на которое возложена функция по подписанию</w:t>
      </w:r>
      <w:r>
        <w:br/>
      </w:r>
      <w:r>
        <w:rPr>
          <w:rFonts w:ascii="Times New Roman"/>
          <w:b w:val="false"/>
          <w:i w:val="false"/>
          <w:color w:val="000000"/>
          <w:sz w:val="28"/>
        </w:rPr>
        <w:t>отчета _____________________________________ ______________________</w:t>
      </w:r>
      <w:r>
        <w:br/>
      </w:r>
      <w:r>
        <w:rPr>
          <w:rFonts w:ascii="Times New Roman"/>
          <w:b w:val="false"/>
          <w:i w:val="false"/>
          <w:color w:val="000000"/>
          <w:sz w:val="28"/>
        </w:rPr>
        <w:t>фамилия, имя и отчество (при его наличии) подпись</w:t>
      </w:r>
    </w:p>
    <w:bookmarkEnd w:id="376"/>
    <w:bookmarkStart w:name="z406" w:id="377"/>
    <w:p>
      <w:pPr>
        <w:spacing w:after="0"/>
        <w:ind w:left="0"/>
        <w:jc w:val="both"/>
      </w:pPr>
      <w:r>
        <w:rPr>
          <w:rFonts w:ascii="Times New Roman"/>
          <w:b w:val="false"/>
          <w:i w:val="false"/>
          <w:color w:val="000000"/>
          <w:sz w:val="28"/>
        </w:rPr>
        <w:t>
      Дата "____" ______________ 20__ года</w:t>
      </w:r>
    </w:p>
    <w:bookmarkEnd w:id="377"/>
    <w:bookmarkStart w:name="z407" w:id="37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w:t>
      </w:r>
      <w:r>
        <w:br/>
      </w:r>
      <w:r>
        <w:rPr>
          <w:rFonts w:ascii="Times New Roman"/>
          <w:b w:val="false"/>
          <w:i w:val="false"/>
          <w:color w:val="000000"/>
          <w:sz w:val="28"/>
        </w:rPr>
        <w:t>заполнению формы, предназначенной для сбора административных данных на</w:t>
      </w:r>
      <w:r>
        <w:br/>
      </w:r>
      <w:r>
        <w:rPr>
          <w:rFonts w:ascii="Times New Roman"/>
          <w:b w:val="false"/>
          <w:i w:val="false"/>
          <w:color w:val="000000"/>
          <w:sz w:val="28"/>
        </w:rPr>
        <w:t xml:space="preserve"> безвозмездной основе "Отчет о результатах осуществления дополнительных </w:t>
      </w:r>
      <w:r>
        <w:br/>
      </w:r>
      <w:r>
        <w:rPr>
          <w:rFonts w:ascii="Times New Roman"/>
          <w:b w:val="false"/>
          <w:i w:val="false"/>
          <w:color w:val="000000"/>
          <w:sz w:val="28"/>
        </w:rPr>
        <w:t>видов деятельности".</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осуществления</w:t>
            </w:r>
            <w:r>
              <w:br/>
            </w:r>
            <w:r>
              <w:rPr>
                <w:rFonts w:ascii="Times New Roman"/>
                <w:b w:val="false"/>
                <w:i w:val="false"/>
                <w:color w:val="000000"/>
                <w:sz w:val="20"/>
              </w:rPr>
              <w:t>дополнительных видов деятельности"</w:t>
            </w:r>
          </w:p>
        </w:tc>
      </w:tr>
    </w:tbl>
    <w:bookmarkStart w:name="z409" w:id="3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79"/>
    <w:bookmarkStart w:name="z410" w:id="380"/>
    <w:p>
      <w:pPr>
        <w:spacing w:after="0"/>
        <w:ind w:left="0"/>
        <w:jc w:val="left"/>
      </w:pPr>
      <w:r>
        <w:rPr>
          <w:rFonts w:ascii="Times New Roman"/>
          <w:b/>
          <w:i w:val="false"/>
          <w:color w:val="000000"/>
        </w:rPr>
        <w:t xml:space="preserve"> Отчет о результатах осуществления дополнительных видов деятельности (индекс – DVD_MFO_1, периодичность – ежеквартальная)</w:t>
      </w:r>
    </w:p>
    <w:bookmarkEnd w:id="380"/>
    <w:bookmarkStart w:name="z411" w:id="381"/>
    <w:p>
      <w:pPr>
        <w:spacing w:after="0"/>
        <w:ind w:left="0"/>
        <w:jc w:val="left"/>
      </w:pPr>
      <w:r>
        <w:rPr>
          <w:rFonts w:ascii="Times New Roman"/>
          <w:b/>
          <w:i w:val="false"/>
          <w:color w:val="000000"/>
        </w:rPr>
        <w:t xml:space="preserve"> Глава 1. Общие положения</w:t>
      </w:r>
    </w:p>
    <w:bookmarkEnd w:id="381"/>
    <w:bookmarkStart w:name="z412" w:id="3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 (далее – Форма).</w:t>
      </w:r>
    </w:p>
    <w:bookmarkEnd w:id="382"/>
    <w:bookmarkStart w:name="z413" w:id="383"/>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83"/>
    <w:bookmarkStart w:name="z414" w:id="38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84"/>
    <w:bookmarkStart w:name="z415" w:id="385"/>
    <w:p>
      <w:pPr>
        <w:spacing w:after="0"/>
        <w:ind w:left="0"/>
        <w:jc w:val="both"/>
      </w:pPr>
      <w:r>
        <w:rPr>
          <w:rFonts w:ascii="Times New Roman"/>
          <w:b w:val="false"/>
          <w:i w:val="false"/>
          <w:color w:val="000000"/>
          <w:sz w:val="28"/>
        </w:rPr>
        <w:t>
      4. Форма,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85"/>
    <w:bookmarkStart w:name="z416" w:id="386"/>
    <w:p>
      <w:pPr>
        <w:spacing w:after="0"/>
        <w:ind w:left="0"/>
        <w:jc w:val="left"/>
      </w:pPr>
      <w:r>
        <w:rPr>
          <w:rFonts w:ascii="Times New Roman"/>
          <w:b/>
          <w:i w:val="false"/>
          <w:color w:val="000000"/>
        </w:rPr>
        <w:t xml:space="preserve"> Глава 2. Пояснение по заполнению Формы</w:t>
      </w:r>
    </w:p>
    <w:bookmarkEnd w:id="386"/>
    <w:bookmarkStart w:name="z417" w:id="387"/>
    <w:p>
      <w:pPr>
        <w:spacing w:after="0"/>
        <w:ind w:left="0"/>
        <w:jc w:val="both"/>
      </w:pPr>
      <w:r>
        <w:rPr>
          <w:rFonts w:ascii="Times New Roman"/>
          <w:b w:val="false"/>
          <w:i w:val="false"/>
          <w:color w:val="000000"/>
          <w:sz w:val="28"/>
        </w:rPr>
        <w:t xml:space="preserve">
      5. В графе 2 отражены наименования дополнительных видов деятельности,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 Закона Республики Казахстан "О микрофинансовой деятельности".</w:t>
      </w:r>
    </w:p>
    <w:bookmarkEnd w:id="387"/>
    <w:bookmarkStart w:name="z418" w:id="388"/>
    <w:p>
      <w:pPr>
        <w:spacing w:after="0"/>
        <w:ind w:left="0"/>
        <w:jc w:val="both"/>
      </w:pPr>
      <w:r>
        <w:rPr>
          <w:rFonts w:ascii="Times New Roman"/>
          <w:b w:val="false"/>
          <w:i w:val="false"/>
          <w:color w:val="000000"/>
          <w:sz w:val="28"/>
        </w:rPr>
        <w:t>
      6. Графа 3 предназначена для отражения сведений по количеству договоров (в единицах), действующих на конец отчетного периода.</w:t>
      </w:r>
    </w:p>
    <w:bookmarkEnd w:id="388"/>
    <w:bookmarkStart w:name="z419" w:id="389"/>
    <w:p>
      <w:pPr>
        <w:spacing w:after="0"/>
        <w:ind w:left="0"/>
        <w:jc w:val="both"/>
      </w:pPr>
      <w:r>
        <w:rPr>
          <w:rFonts w:ascii="Times New Roman"/>
          <w:b w:val="false"/>
          <w:i w:val="false"/>
          <w:color w:val="000000"/>
          <w:sz w:val="28"/>
        </w:rPr>
        <w:t>
      7. Графа 4 предназначена для отражения сведений по количеству договоров (в единицах), заключенных в отчетном периоде.</w:t>
      </w:r>
    </w:p>
    <w:bookmarkEnd w:id="389"/>
    <w:bookmarkStart w:name="z420" w:id="390"/>
    <w:p>
      <w:pPr>
        <w:spacing w:after="0"/>
        <w:ind w:left="0"/>
        <w:jc w:val="both"/>
      </w:pPr>
      <w:r>
        <w:rPr>
          <w:rFonts w:ascii="Times New Roman"/>
          <w:b w:val="false"/>
          <w:i w:val="false"/>
          <w:color w:val="000000"/>
          <w:sz w:val="28"/>
        </w:rPr>
        <w:t>
      8. Графа 5 предназначена для отражения сведений по количеству контрагентов (в единицах), действующих на конец отчетного периода.</w:t>
      </w:r>
    </w:p>
    <w:bookmarkEnd w:id="390"/>
    <w:bookmarkStart w:name="z421" w:id="391"/>
    <w:p>
      <w:pPr>
        <w:spacing w:after="0"/>
        <w:ind w:left="0"/>
        <w:jc w:val="both"/>
      </w:pPr>
      <w:r>
        <w:rPr>
          <w:rFonts w:ascii="Times New Roman"/>
          <w:b w:val="false"/>
          <w:i w:val="false"/>
          <w:color w:val="000000"/>
          <w:sz w:val="28"/>
        </w:rPr>
        <w:t>
      9. Графа 6 предназначена для отражения сведений по количеству клиентов (в единицах), действующих на конец отчетного периода.</w:t>
      </w:r>
    </w:p>
    <w:bookmarkEnd w:id="391"/>
    <w:bookmarkStart w:name="z422" w:id="392"/>
    <w:p>
      <w:pPr>
        <w:spacing w:after="0"/>
        <w:ind w:left="0"/>
        <w:jc w:val="both"/>
      </w:pPr>
      <w:r>
        <w:rPr>
          <w:rFonts w:ascii="Times New Roman"/>
          <w:b w:val="false"/>
          <w:i w:val="false"/>
          <w:color w:val="000000"/>
          <w:sz w:val="28"/>
        </w:rPr>
        <w:t>
      10. Графа 7 предназначена для отражения сведений о чистой прибыли (убытке), полученной от дополнительного (-ых) вида (ов) деятельности в отчетном периоде.</w:t>
      </w:r>
    </w:p>
    <w:bookmarkEnd w:id="392"/>
    <w:bookmarkStart w:name="z423" w:id="393"/>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 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5" w:id="39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94"/>
    <w:bookmarkStart w:name="z426" w:id="3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5"/>
    <w:bookmarkStart w:name="z427" w:id="396"/>
    <w:p>
      <w:pPr>
        <w:spacing w:after="0"/>
        <w:ind w:left="0"/>
        <w:jc w:val="both"/>
      </w:pPr>
      <w:r>
        <w:rPr>
          <w:rFonts w:ascii="Times New Roman"/>
          <w:b w:val="false"/>
          <w:i w:val="false"/>
          <w:color w:val="000000"/>
          <w:sz w:val="28"/>
        </w:rPr>
        <w:t>
      Наименование административной формы: отчет о структуре инвестиций в капитал юридических лиц</w:t>
      </w:r>
    </w:p>
    <w:bookmarkEnd w:id="396"/>
    <w:bookmarkStart w:name="z428" w:id="3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IKUL_MFO_KT_L_1</w:t>
      </w:r>
    </w:p>
    <w:bookmarkEnd w:id="397"/>
    <w:bookmarkStart w:name="z429" w:id="398"/>
    <w:p>
      <w:pPr>
        <w:spacing w:after="0"/>
        <w:ind w:left="0"/>
        <w:jc w:val="both"/>
      </w:pPr>
      <w:r>
        <w:rPr>
          <w:rFonts w:ascii="Times New Roman"/>
          <w:b w:val="false"/>
          <w:i w:val="false"/>
          <w:color w:val="000000"/>
          <w:sz w:val="28"/>
        </w:rPr>
        <w:t>
      Периодичность: ежеквартальная</w:t>
      </w:r>
    </w:p>
    <w:bookmarkEnd w:id="398"/>
    <w:bookmarkStart w:name="z430" w:id="399"/>
    <w:p>
      <w:pPr>
        <w:spacing w:after="0"/>
        <w:ind w:left="0"/>
        <w:jc w:val="both"/>
      </w:pPr>
      <w:r>
        <w:rPr>
          <w:rFonts w:ascii="Times New Roman"/>
          <w:b w:val="false"/>
          <w:i w:val="false"/>
          <w:color w:val="000000"/>
          <w:sz w:val="28"/>
        </w:rPr>
        <w:t>
      Отчетный период: по состоянию на "___" __________ 20__года</w:t>
      </w:r>
    </w:p>
    <w:bookmarkEnd w:id="399"/>
    <w:bookmarkStart w:name="z431" w:id="4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bookmarkEnd w:id="400"/>
    <w:bookmarkStart w:name="z432" w:id="4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 </w:t>
      </w:r>
    </w:p>
    <w:bookmarkEnd w:id="401"/>
    <w:bookmarkStart w:name="z433" w:id="402"/>
    <w:p>
      <w:pPr>
        <w:spacing w:after="0"/>
        <w:ind w:left="0"/>
        <w:jc w:val="both"/>
      </w:pPr>
      <w:r>
        <w:rPr>
          <w:rFonts w:ascii="Times New Roman"/>
          <w:b w:val="false"/>
          <w:i w:val="false"/>
          <w:color w:val="000000"/>
          <w:sz w:val="28"/>
        </w:rPr>
        <w:t>
      Бизнес - идентификационный номер: _______________________________</w:t>
      </w:r>
    </w:p>
    <w:bookmarkEnd w:id="402"/>
    <w:bookmarkStart w:name="z434" w:id="403"/>
    <w:p>
      <w:pPr>
        <w:spacing w:after="0"/>
        <w:ind w:left="0"/>
        <w:jc w:val="both"/>
      </w:pPr>
      <w:r>
        <w:rPr>
          <w:rFonts w:ascii="Times New Roman"/>
          <w:b w:val="false"/>
          <w:i w:val="false"/>
          <w:color w:val="000000"/>
          <w:sz w:val="28"/>
        </w:rPr>
        <w:t>
      Метод сбора: в электронном виде</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3294"/>
        <w:gridCol w:w="1796"/>
        <w:gridCol w:w="1797"/>
        <w:gridCol w:w="26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юридического лица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4"/>
          <w:p>
            <w:pPr>
              <w:spacing w:after="20"/>
              <w:ind w:left="20"/>
              <w:jc w:val="both"/>
            </w:pPr>
            <w:r>
              <w:rPr>
                <w:rFonts w:ascii="Times New Roman"/>
                <w:b w:val="false"/>
                <w:i w:val="false"/>
                <w:color w:val="000000"/>
                <w:sz w:val="20"/>
              </w:rPr>
              <w:t xml:space="preserve">
Балансовая стоимость </w:t>
            </w:r>
            <w:r>
              <w:br/>
            </w:r>
            <w:r>
              <w:rPr>
                <w:rFonts w:ascii="Times New Roman"/>
                <w:b w:val="false"/>
                <w:i w:val="false"/>
                <w:color w:val="000000"/>
                <w:sz w:val="20"/>
              </w:rPr>
              <w:t>
(тысяч тенге)</w:t>
            </w:r>
          </w:p>
          <w:bookmarkEnd w:id="404"/>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в капитал юридических лиц</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405"/>
    <w:p>
      <w:pPr>
        <w:spacing w:after="0"/>
        <w:ind w:left="0"/>
        <w:jc w:val="both"/>
      </w:pPr>
      <w:r>
        <w:rPr>
          <w:rFonts w:ascii="Times New Roman"/>
          <w:b w:val="false"/>
          <w:i w:val="false"/>
          <w:color w:val="000000"/>
          <w:sz w:val="28"/>
        </w:rPr>
        <w:t>
      продолжение таблицы: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6837"/>
        <w:gridCol w:w="1579"/>
        <w:gridCol w:w="1579"/>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юридического лица (в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37" w:id="406"/>
    <w:p>
      <w:pPr>
        <w:spacing w:after="0"/>
        <w:ind w:left="0"/>
        <w:jc w:val="both"/>
      </w:pPr>
      <w:r>
        <w:rPr>
          <w:rFonts w:ascii="Times New Roman"/>
          <w:b w:val="false"/>
          <w:i w:val="false"/>
          <w:color w:val="000000"/>
          <w:sz w:val="28"/>
        </w:rPr>
        <w:t>
      Наименование __________________________________________________</w:t>
      </w:r>
    </w:p>
    <w:bookmarkEnd w:id="406"/>
    <w:bookmarkStart w:name="z438" w:id="407"/>
    <w:p>
      <w:pPr>
        <w:spacing w:after="0"/>
        <w:ind w:left="0"/>
        <w:jc w:val="both"/>
      </w:pPr>
      <w:r>
        <w:rPr>
          <w:rFonts w:ascii="Times New Roman"/>
          <w:b w:val="false"/>
          <w:i w:val="false"/>
          <w:color w:val="000000"/>
          <w:sz w:val="28"/>
        </w:rPr>
        <w:t>
      Адрес__________________________________________________________</w:t>
      </w:r>
    </w:p>
    <w:bookmarkEnd w:id="407"/>
    <w:bookmarkStart w:name="z439" w:id="408"/>
    <w:p>
      <w:pPr>
        <w:spacing w:after="0"/>
        <w:ind w:left="0"/>
        <w:jc w:val="both"/>
      </w:pPr>
      <w:r>
        <w:rPr>
          <w:rFonts w:ascii="Times New Roman"/>
          <w:b w:val="false"/>
          <w:i w:val="false"/>
          <w:color w:val="000000"/>
          <w:sz w:val="28"/>
        </w:rPr>
        <w:t>
      Телефон ________________________________________________________</w:t>
      </w:r>
    </w:p>
    <w:bookmarkEnd w:id="408"/>
    <w:bookmarkStart w:name="z440" w:id="409"/>
    <w:p>
      <w:pPr>
        <w:spacing w:after="0"/>
        <w:ind w:left="0"/>
        <w:jc w:val="both"/>
      </w:pPr>
      <w:r>
        <w:rPr>
          <w:rFonts w:ascii="Times New Roman"/>
          <w:b w:val="false"/>
          <w:i w:val="false"/>
          <w:color w:val="000000"/>
          <w:sz w:val="28"/>
        </w:rPr>
        <w:t>
      Адрес электронной почты _________________________________________</w:t>
      </w:r>
    </w:p>
    <w:bookmarkEnd w:id="409"/>
    <w:bookmarkStart w:name="z441" w:id="410"/>
    <w:p>
      <w:pPr>
        <w:spacing w:after="0"/>
        <w:ind w:left="0"/>
        <w:jc w:val="both"/>
      </w:pPr>
      <w:r>
        <w:rPr>
          <w:rFonts w:ascii="Times New Roman"/>
          <w:b w:val="false"/>
          <w:i w:val="false"/>
          <w:color w:val="000000"/>
          <w:sz w:val="28"/>
        </w:rPr>
        <w:t>
      Исполнитель____________________________ ________________________</w:t>
      </w:r>
      <w:r>
        <w:br/>
      </w:r>
      <w:r>
        <w:rPr>
          <w:rFonts w:ascii="Times New Roman"/>
          <w:b w:val="false"/>
          <w:i w:val="false"/>
          <w:color w:val="000000"/>
          <w:sz w:val="28"/>
        </w:rPr>
        <w:t>фамилия, имя и отчество (при его наличии) подпись, телефон</w:t>
      </w:r>
    </w:p>
    <w:bookmarkEnd w:id="410"/>
    <w:bookmarkStart w:name="z442" w:id="411"/>
    <w:p>
      <w:pPr>
        <w:spacing w:after="0"/>
        <w:ind w:left="0"/>
        <w:jc w:val="both"/>
      </w:pPr>
      <w:r>
        <w:rPr>
          <w:rFonts w:ascii="Times New Roman"/>
          <w:b w:val="false"/>
          <w:i w:val="false"/>
          <w:color w:val="000000"/>
          <w:sz w:val="28"/>
        </w:rPr>
        <w:t>
      Руководитель или лицо, на которое возложена функция по подписанию</w:t>
      </w:r>
      <w:r>
        <w:br/>
      </w:r>
      <w:r>
        <w:rPr>
          <w:rFonts w:ascii="Times New Roman"/>
          <w:b w:val="false"/>
          <w:i w:val="false"/>
          <w:color w:val="000000"/>
          <w:sz w:val="28"/>
        </w:rPr>
        <w:t xml:space="preserve"> отчета  _____________________________________ ________________________</w:t>
      </w:r>
      <w:r>
        <w:br/>
      </w:r>
      <w:r>
        <w:rPr>
          <w:rFonts w:ascii="Times New Roman"/>
          <w:b w:val="false"/>
          <w:i w:val="false"/>
          <w:color w:val="000000"/>
          <w:sz w:val="28"/>
        </w:rPr>
        <w:t>фамилия, имя и отчество (при его наличии) подпись</w:t>
      </w:r>
    </w:p>
    <w:bookmarkEnd w:id="411"/>
    <w:bookmarkStart w:name="z443" w:id="412"/>
    <w:p>
      <w:pPr>
        <w:spacing w:after="0"/>
        <w:ind w:left="0"/>
        <w:jc w:val="both"/>
      </w:pPr>
      <w:r>
        <w:rPr>
          <w:rFonts w:ascii="Times New Roman"/>
          <w:b w:val="false"/>
          <w:i w:val="false"/>
          <w:color w:val="000000"/>
          <w:sz w:val="28"/>
        </w:rPr>
        <w:t>
      Дата "____" ______________ 20__ года</w:t>
      </w:r>
    </w:p>
    <w:bookmarkEnd w:id="412"/>
    <w:bookmarkStart w:name="z444" w:id="41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w:t>
      </w:r>
      <w:r>
        <w:br/>
      </w:r>
      <w:r>
        <w:rPr>
          <w:rFonts w:ascii="Times New Roman"/>
          <w:b w:val="false"/>
          <w:i w:val="false"/>
          <w:color w:val="000000"/>
          <w:sz w:val="28"/>
        </w:rPr>
        <w:t xml:space="preserve">заполнению формы, предназначенной для сбора административных данных на </w:t>
      </w:r>
      <w:r>
        <w:br/>
      </w:r>
      <w:r>
        <w:rPr>
          <w:rFonts w:ascii="Times New Roman"/>
          <w:b w:val="false"/>
          <w:i w:val="false"/>
          <w:color w:val="000000"/>
          <w:sz w:val="28"/>
        </w:rPr>
        <w:t>безвозмездной основе "Отчет о структуре инвестиций в капитал юридических лиц".</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структуре инвестиций</w:t>
            </w:r>
            <w:r>
              <w:br/>
            </w:r>
            <w:r>
              <w:rPr>
                <w:rFonts w:ascii="Times New Roman"/>
                <w:b w:val="false"/>
                <w:i w:val="false"/>
                <w:color w:val="000000"/>
                <w:sz w:val="20"/>
              </w:rPr>
              <w:t>в капитал юридических лиц"</w:t>
            </w:r>
          </w:p>
        </w:tc>
      </w:tr>
    </w:tbl>
    <w:bookmarkStart w:name="z446" w:id="4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4"/>
    <w:bookmarkStart w:name="z447" w:id="415"/>
    <w:p>
      <w:pPr>
        <w:spacing w:after="0"/>
        <w:ind w:left="0"/>
        <w:jc w:val="left"/>
      </w:pPr>
      <w:r>
        <w:rPr>
          <w:rFonts w:ascii="Times New Roman"/>
          <w:b/>
          <w:i w:val="false"/>
          <w:color w:val="000000"/>
        </w:rPr>
        <w:t xml:space="preserve"> Отчет о структуре инвестиций в капитал юридических лиц (индекс – IKUL_MFO_KT_L_1, периодичность – ежеквартальная)</w:t>
      </w:r>
    </w:p>
    <w:bookmarkEnd w:id="415"/>
    <w:bookmarkStart w:name="z448" w:id="416"/>
    <w:p>
      <w:pPr>
        <w:spacing w:after="0"/>
        <w:ind w:left="0"/>
        <w:jc w:val="left"/>
      </w:pPr>
      <w:r>
        <w:rPr>
          <w:rFonts w:ascii="Times New Roman"/>
          <w:b/>
          <w:i w:val="false"/>
          <w:color w:val="000000"/>
        </w:rPr>
        <w:t xml:space="preserve"> Глава 1. Общие положения</w:t>
      </w:r>
    </w:p>
    <w:bookmarkEnd w:id="416"/>
    <w:bookmarkStart w:name="z449" w:id="4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инвестиций в капитал юридических лиц" (далее – Форма).</w:t>
      </w:r>
    </w:p>
    <w:bookmarkEnd w:id="417"/>
    <w:bookmarkStart w:name="z450" w:id="418"/>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18"/>
    <w:bookmarkStart w:name="z451" w:id="41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19"/>
    <w:bookmarkStart w:name="z452" w:id="420"/>
    <w:p>
      <w:pPr>
        <w:spacing w:after="0"/>
        <w:ind w:left="0"/>
        <w:jc w:val="both"/>
      </w:pPr>
      <w:r>
        <w:rPr>
          <w:rFonts w:ascii="Times New Roman"/>
          <w:b w:val="false"/>
          <w:i w:val="false"/>
          <w:color w:val="000000"/>
          <w:sz w:val="28"/>
        </w:rPr>
        <w:t>
      4. Форма,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20"/>
    <w:bookmarkStart w:name="z453" w:id="421"/>
    <w:p>
      <w:pPr>
        <w:spacing w:after="0"/>
        <w:ind w:left="0"/>
        <w:jc w:val="left"/>
      </w:pPr>
      <w:r>
        <w:rPr>
          <w:rFonts w:ascii="Times New Roman"/>
          <w:b/>
          <w:i w:val="false"/>
          <w:color w:val="000000"/>
        </w:rPr>
        <w:t xml:space="preserve"> Глава 2. Пояснение по заполнению Формы</w:t>
      </w:r>
    </w:p>
    <w:bookmarkEnd w:id="421"/>
    <w:bookmarkStart w:name="z454" w:id="422"/>
    <w:p>
      <w:pPr>
        <w:spacing w:after="0"/>
        <w:ind w:left="0"/>
        <w:jc w:val="both"/>
      </w:pPr>
      <w:r>
        <w:rPr>
          <w:rFonts w:ascii="Times New Roman"/>
          <w:b w:val="false"/>
          <w:i w:val="false"/>
          <w:color w:val="000000"/>
          <w:sz w:val="28"/>
        </w:rPr>
        <w:t>
      5. Все данные Формы представляются в разрезе простых и привилегированных акций, вкладов и паев, а также облигаций юридических лиц, в капитале которых участвует микрофинансовая организация, кредитное товарищество или ломбард.</w:t>
      </w:r>
    </w:p>
    <w:bookmarkEnd w:id="422"/>
    <w:bookmarkStart w:name="z455" w:id="423"/>
    <w:p>
      <w:pPr>
        <w:spacing w:after="0"/>
        <w:ind w:left="0"/>
        <w:jc w:val="both"/>
      </w:pPr>
      <w:r>
        <w:rPr>
          <w:rFonts w:ascii="Times New Roman"/>
          <w:b w:val="false"/>
          <w:i w:val="false"/>
          <w:color w:val="000000"/>
          <w:sz w:val="28"/>
        </w:rPr>
        <w:t>
      6. В строке 40 указываются облигации юридических лиц, выпущенные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423"/>
    <w:bookmarkStart w:name="z456" w:id="424"/>
    <w:p>
      <w:pPr>
        <w:spacing w:after="0"/>
        <w:ind w:left="0"/>
        <w:jc w:val="both"/>
      </w:pPr>
      <w:r>
        <w:rPr>
          <w:rFonts w:ascii="Times New Roman"/>
          <w:b w:val="false"/>
          <w:i w:val="false"/>
          <w:color w:val="000000"/>
          <w:sz w:val="28"/>
        </w:rPr>
        <w:t>
      7. В графе 5 указывается сумма балансовой стоимости, по которой финансовый актив признается на балансе с учетом начисленных доходов, после вычета сформированных по ним резервов (провизий).</w:t>
      </w:r>
    </w:p>
    <w:bookmarkEnd w:id="424"/>
    <w:bookmarkStart w:name="z457" w:id="425"/>
    <w:p>
      <w:pPr>
        <w:spacing w:after="0"/>
        <w:ind w:left="0"/>
        <w:jc w:val="both"/>
      </w:pPr>
      <w:r>
        <w:rPr>
          <w:rFonts w:ascii="Times New Roman"/>
          <w:b w:val="false"/>
          <w:i w:val="false"/>
          <w:color w:val="000000"/>
          <w:sz w:val="28"/>
        </w:rPr>
        <w:t>
      8. В графе 6 указывается количество (штук) простых акций, привилегированных акций и облигаций юридических лиц, в капитале которых участвует микрофинансовая организация, кредитное товарищество или ломбард.</w:t>
      </w:r>
    </w:p>
    <w:bookmarkEnd w:id="425"/>
    <w:bookmarkStart w:name="z458" w:id="426"/>
    <w:p>
      <w:pPr>
        <w:spacing w:after="0"/>
        <w:ind w:left="0"/>
        <w:jc w:val="both"/>
      </w:pPr>
      <w:r>
        <w:rPr>
          <w:rFonts w:ascii="Times New Roman"/>
          <w:b w:val="false"/>
          <w:i w:val="false"/>
          <w:color w:val="000000"/>
          <w:sz w:val="28"/>
        </w:rPr>
        <w:t>
      9. В графе 7 указывается значение доли участия в уставном капитале юридического лица в процентах с двумя знаками после запятой.</w:t>
      </w:r>
    </w:p>
    <w:bookmarkEnd w:id="426"/>
    <w:bookmarkStart w:name="z459" w:id="427"/>
    <w:p>
      <w:pPr>
        <w:spacing w:after="0"/>
        <w:ind w:left="0"/>
        <w:jc w:val="both"/>
      </w:pPr>
      <w:r>
        <w:rPr>
          <w:rFonts w:ascii="Times New Roman"/>
          <w:b w:val="false"/>
          <w:i w:val="false"/>
          <w:color w:val="000000"/>
          <w:sz w:val="28"/>
        </w:rPr>
        <w:t>
      10. В графе 8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с законодательством Республики Казахстан.</w:t>
      </w:r>
    </w:p>
    <w:bookmarkEnd w:id="427"/>
    <w:bookmarkStart w:name="z460" w:id="428"/>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r>
              <w:br/>
            </w: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62" w:id="429"/>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29"/>
    <w:bookmarkStart w:name="z463" w:id="4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30"/>
    <w:bookmarkStart w:name="z464" w:id="431"/>
    <w:p>
      <w:pPr>
        <w:spacing w:after="0"/>
        <w:ind w:left="0"/>
        <w:jc w:val="both"/>
      </w:pPr>
      <w:r>
        <w:rPr>
          <w:rFonts w:ascii="Times New Roman"/>
          <w:b w:val="false"/>
          <w:i w:val="false"/>
          <w:color w:val="000000"/>
          <w:sz w:val="28"/>
        </w:rPr>
        <w:t xml:space="preserve">
      Наименование административной формы: отчет об основных источниках привлеченных денег </w:t>
      </w:r>
    </w:p>
    <w:bookmarkEnd w:id="431"/>
    <w:bookmarkStart w:name="z465" w:id="4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OI_MFO_KT_L_1</w:t>
      </w:r>
    </w:p>
    <w:bookmarkEnd w:id="432"/>
    <w:bookmarkStart w:name="z466" w:id="433"/>
    <w:p>
      <w:pPr>
        <w:spacing w:after="0"/>
        <w:ind w:left="0"/>
        <w:jc w:val="both"/>
      </w:pPr>
      <w:r>
        <w:rPr>
          <w:rFonts w:ascii="Times New Roman"/>
          <w:b w:val="false"/>
          <w:i w:val="false"/>
          <w:color w:val="000000"/>
          <w:sz w:val="28"/>
        </w:rPr>
        <w:t>
      Периодичность: ежеквартальная</w:t>
      </w:r>
    </w:p>
    <w:bookmarkEnd w:id="433"/>
    <w:bookmarkStart w:name="z467" w:id="434"/>
    <w:p>
      <w:pPr>
        <w:spacing w:after="0"/>
        <w:ind w:left="0"/>
        <w:jc w:val="both"/>
      </w:pPr>
      <w:r>
        <w:rPr>
          <w:rFonts w:ascii="Times New Roman"/>
          <w:b w:val="false"/>
          <w:i w:val="false"/>
          <w:color w:val="000000"/>
          <w:sz w:val="28"/>
        </w:rPr>
        <w:t>
      Отчетный период: по состоянию на "___" __________ 20__года</w:t>
      </w:r>
    </w:p>
    <w:bookmarkEnd w:id="434"/>
    <w:bookmarkStart w:name="z468" w:id="4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bookmarkEnd w:id="435"/>
    <w:bookmarkStart w:name="z469" w:id="4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436"/>
    <w:bookmarkStart w:name="z470" w:id="437"/>
    <w:p>
      <w:pPr>
        <w:spacing w:after="0"/>
        <w:ind w:left="0"/>
        <w:jc w:val="both"/>
      </w:pPr>
      <w:r>
        <w:rPr>
          <w:rFonts w:ascii="Times New Roman"/>
          <w:b w:val="false"/>
          <w:i w:val="false"/>
          <w:color w:val="000000"/>
          <w:sz w:val="28"/>
        </w:rPr>
        <w:t>
      Бизнес - идентификационный номер: ________________________</w:t>
      </w:r>
    </w:p>
    <w:bookmarkEnd w:id="437"/>
    <w:bookmarkStart w:name="z471" w:id="438"/>
    <w:p>
      <w:pPr>
        <w:spacing w:after="0"/>
        <w:ind w:left="0"/>
        <w:jc w:val="both"/>
      </w:pPr>
      <w:r>
        <w:rPr>
          <w:rFonts w:ascii="Times New Roman"/>
          <w:b w:val="false"/>
          <w:i w:val="false"/>
          <w:color w:val="000000"/>
          <w:sz w:val="28"/>
        </w:rPr>
        <w:t>
      Метод сбора: в электронном виде</w:t>
      </w:r>
    </w:p>
    <w:bookmarkEnd w:id="438"/>
    <w:bookmarkStart w:name="z472" w:id="439"/>
    <w:p>
      <w:pPr>
        <w:spacing w:after="0"/>
        <w:ind w:left="0"/>
        <w:jc w:val="both"/>
      </w:pPr>
      <w:r>
        <w:rPr>
          <w:rFonts w:ascii="Times New Roman"/>
          <w:b w:val="false"/>
          <w:i w:val="false"/>
          <w:color w:val="000000"/>
          <w:sz w:val="28"/>
        </w:rPr>
        <w:t>
      (в тысячах тенге)</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7444"/>
        <w:gridCol w:w="1367"/>
        <w:gridCol w:w="1368"/>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наличии) физического лица - кредитора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кредитора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кредитора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440"/>
    <w:p>
      <w:pPr>
        <w:spacing w:after="0"/>
        <w:ind w:left="0"/>
        <w:jc w:val="both"/>
      </w:pPr>
      <w:r>
        <w:rPr>
          <w:rFonts w:ascii="Times New Roman"/>
          <w:b w:val="false"/>
          <w:i w:val="false"/>
          <w:color w:val="000000"/>
          <w:sz w:val="28"/>
        </w:rPr>
        <w:t>
      продолжение таблицы: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438"/>
        <w:gridCol w:w="924"/>
        <w:gridCol w:w="2835"/>
        <w:gridCol w:w="924"/>
        <w:gridCol w:w="1439"/>
        <w:gridCol w:w="1435"/>
        <w:gridCol w:w="238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74" w:id="441"/>
    <w:p>
      <w:pPr>
        <w:spacing w:after="0"/>
        <w:ind w:left="0"/>
        <w:jc w:val="both"/>
      </w:pPr>
      <w:r>
        <w:rPr>
          <w:rFonts w:ascii="Times New Roman"/>
          <w:b w:val="false"/>
          <w:i w:val="false"/>
          <w:color w:val="000000"/>
          <w:sz w:val="28"/>
        </w:rPr>
        <w:t>
      продолжение таблицы: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279"/>
        <w:gridCol w:w="1276"/>
        <w:gridCol w:w="2521"/>
        <w:gridCol w:w="1276"/>
        <w:gridCol w:w="1279"/>
        <w:gridCol w:w="1276"/>
        <w:gridCol w:w="21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75" w:id="442"/>
    <w:p>
      <w:pPr>
        <w:spacing w:after="0"/>
        <w:ind w:left="0"/>
        <w:jc w:val="both"/>
      </w:pPr>
      <w:r>
        <w:rPr>
          <w:rFonts w:ascii="Times New Roman"/>
          <w:b w:val="false"/>
          <w:i w:val="false"/>
          <w:color w:val="000000"/>
          <w:sz w:val="28"/>
        </w:rPr>
        <w:t>
      продолжение таблицы: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279"/>
        <w:gridCol w:w="1276"/>
        <w:gridCol w:w="2521"/>
        <w:gridCol w:w="1276"/>
        <w:gridCol w:w="1279"/>
        <w:gridCol w:w="1276"/>
        <w:gridCol w:w="211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476" w:id="443"/>
    <w:p>
      <w:pPr>
        <w:spacing w:after="0"/>
        <w:ind w:left="0"/>
        <w:jc w:val="both"/>
      </w:pPr>
      <w:r>
        <w:rPr>
          <w:rFonts w:ascii="Times New Roman"/>
          <w:b w:val="false"/>
          <w:i w:val="false"/>
          <w:color w:val="000000"/>
          <w:sz w:val="28"/>
        </w:rPr>
        <w:t>
      продолжение таблицы: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767"/>
        <w:gridCol w:w="1762"/>
        <w:gridCol w:w="3483"/>
        <w:gridCol w:w="1763"/>
        <w:gridCol w:w="1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477" w:id="444"/>
    <w:p>
      <w:pPr>
        <w:spacing w:after="0"/>
        <w:ind w:left="0"/>
        <w:jc w:val="both"/>
      </w:pPr>
      <w:r>
        <w:rPr>
          <w:rFonts w:ascii="Times New Roman"/>
          <w:b w:val="false"/>
          <w:i w:val="false"/>
          <w:color w:val="000000"/>
          <w:sz w:val="28"/>
        </w:rPr>
        <w:t>
      Наименование __________________________________________________</w:t>
      </w:r>
    </w:p>
    <w:bookmarkEnd w:id="444"/>
    <w:bookmarkStart w:name="z478" w:id="445"/>
    <w:p>
      <w:pPr>
        <w:spacing w:after="0"/>
        <w:ind w:left="0"/>
        <w:jc w:val="both"/>
      </w:pPr>
      <w:r>
        <w:rPr>
          <w:rFonts w:ascii="Times New Roman"/>
          <w:b w:val="false"/>
          <w:i w:val="false"/>
          <w:color w:val="000000"/>
          <w:sz w:val="28"/>
        </w:rPr>
        <w:t>
      Адрес__________________________________________________________</w:t>
      </w:r>
    </w:p>
    <w:bookmarkEnd w:id="445"/>
    <w:bookmarkStart w:name="z479" w:id="446"/>
    <w:p>
      <w:pPr>
        <w:spacing w:after="0"/>
        <w:ind w:left="0"/>
        <w:jc w:val="both"/>
      </w:pPr>
      <w:r>
        <w:rPr>
          <w:rFonts w:ascii="Times New Roman"/>
          <w:b w:val="false"/>
          <w:i w:val="false"/>
          <w:color w:val="000000"/>
          <w:sz w:val="28"/>
        </w:rPr>
        <w:t>
      Телефон ________________________________________________________</w:t>
      </w:r>
    </w:p>
    <w:bookmarkEnd w:id="446"/>
    <w:bookmarkStart w:name="z480" w:id="447"/>
    <w:p>
      <w:pPr>
        <w:spacing w:after="0"/>
        <w:ind w:left="0"/>
        <w:jc w:val="both"/>
      </w:pPr>
      <w:r>
        <w:rPr>
          <w:rFonts w:ascii="Times New Roman"/>
          <w:b w:val="false"/>
          <w:i w:val="false"/>
          <w:color w:val="000000"/>
          <w:sz w:val="28"/>
        </w:rPr>
        <w:t>
      Адрес электронной почты _________________________________________</w:t>
      </w:r>
    </w:p>
    <w:bookmarkEnd w:id="447"/>
    <w:bookmarkStart w:name="z481" w:id="448"/>
    <w:p>
      <w:pPr>
        <w:spacing w:after="0"/>
        <w:ind w:left="0"/>
        <w:jc w:val="both"/>
      </w:pPr>
      <w:r>
        <w:rPr>
          <w:rFonts w:ascii="Times New Roman"/>
          <w:b w:val="false"/>
          <w:i w:val="false"/>
          <w:color w:val="000000"/>
          <w:sz w:val="28"/>
        </w:rPr>
        <w:t>
      Исполнитель____________________________ _________________________</w:t>
      </w:r>
      <w:r>
        <w:br/>
      </w:r>
      <w:r>
        <w:rPr>
          <w:rFonts w:ascii="Times New Roman"/>
          <w:b w:val="false"/>
          <w:i w:val="false"/>
          <w:color w:val="000000"/>
          <w:sz w:val="28"/>
        </w:rPr>
        <w:t>фамилия, имя и отчество (при его наличии) подпись, телефон</w:t>
      </w:r>
    </w:p>
    <w:bookmarkEnd w:id="448"/>
    <w:bookmarkStart w:name="z482" w:id="449"/>
    <w:p>
      <w:pPr>
        <w:spacing w:after="0"/>
        <w:ind w:left="0"/>
        <w:jc w:val="both"/>
      </w:pPr>
      <w:r>
        <w:rPr>
          <w:rFonts w:ascii="Times New Roman"/>
          <w:b w:val="false"/>
          <w:i w:val="false"/>
          <w:color w:val="000000"/>
          <w:sz w:val="28"/>
        </w:rPr>
        <w:t>
      Руководитель или лицо, на которое возложена функция по подписанию</w:t>
      </w:r>
      <w:r>
        <w:br/>
      </w:r>
      <w:r>
        <w:rPr>
          <w:rFonts w:ascii="Times New Roman"/>
          <w:b w:val="false"/>
          <w:i w:val="false"/>
          <w:color w:val="000000"/>
          <w:sz w:val="28"/>
        </w:rPr>
        <w:t>отчета ______________________________________ _________________________</w:t>
      </w:r>
      <w:r>
        <w:br/>
      </w:r>
      <w:r>
        <w:rPr>
          <w:rFonts w:ascii="Times New Roman"/>
          <w:b w:val="false"/>
          <w:i w:val="false"/>
          <w:color w:val="000000"/>
          <w:sz w:val="28"/>
        </w:rPr>
        <w:t>фамилия, имя и отчество (при его наличии) подпись</w:t>
      </w:r>
    </w:p>
    <w:bookmarkEnd w:id="449"/>
    <w:bookmarkStart w:name="z483" w:id="450"/>
    <w:p>
      <w:pPr>
        <w:spacing w:after="0"/>
        <w:ind w:left="0"/>
        <w:jc w:val="both"/>
      </w:pPr>
      <w:r>
        <w:rPr>
          <w:rFonts w:ascii="Times New Roman"/>
          <w:b w:val="false"/>
          <w:i w:val="false"/>
          <w:color w:val="000000"/>
          <w:sz w:val="28"/>
        </w:rPr>
        <w:t>
      Дата "____" ______________ 20__ года</w:t>
      </w:r>
    </w:p>
    <w:bookmarkEnd w:id="450"/>
    <w:bookmarkStart w:name="z484" w:id="45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w:t>
      </w:r>
      <w:r>
        <w:br/>
      </w:r>
      <w:r>
        <w:rPr>
          <w:rFonts w:ascii="Times New Roman"/>
          <w:b w:val="false"/>
          <w:i w:val="false"/>
          <w:color w:val="000000"/>
          <w:sz w:val="28"/>
        </w:rPr>
        <w:t xml:space="preserve">заполнению формы, предназначенной для сбора административных данных на </w:t>
      </w:r>
      <w:r>
        <w:br/>
      </w:r>
      <w:r>
        <w:rPr>
          <w:rFonts w:ascii="Times New Roman"/>
          <w:b w:val="false"/>
          <w:i w:val="false"/>
          <w:color w:val="000000"/>
          <w:sz w:val="28"/>
        </w:rPr>
        <w:t>безвозмездной основе "Отчет об основных источниках привлеченных денег".</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486" w:id="4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52"/>
    <w:bookmarkStart w:name="z487" w:id="453"/>
    <w:p>
      <w:pPr>
        <w:spacing w:after="0"/>
        <w:ind w:left="0"/>
        <w:jc w:val="left"/>
      </w:pPr>
      <w:r>
        <w:rPr>
          <w:rFonts w:ascii="Times New Roman"/>
          <w:b/>
          <w:i w:val="false"/>
          <w:color w:val="000000"/>
        </w:rPr>
        <w:t xml:space="preserve"> Отчет об основных источниках привлеченных денег (индекс – OI_MFO_KT_L_1, периодичность – ежеквартальная)</w:t>
      </w:r>
    </w:p>
    <w:bookmarkEnd w:id="453"/>
    <w:bookmarkStart w:name="z488" w:id="454"/>
    <w:p>
      <w:pPr>
        <w:spacing w:after="0"/>
        <w:ind w:left="0"/>
        <w:jc w:val="left"/>
      </w:pPr>
      <w:r>
        <w:rPr>
          <w:rFonts w:ascii="Times New Roman"/>
          <w:b/>
          <w:i w:val="false"/>
          <w:color w:val="000000"/>
        </w:rPr>
        <w:t xml:space="preserve"> Глава 1. Общие положения</w:t>
      </w:r>
    </w:p>
    <w:bookmarkEnd w:id="454"/>
    <w:bookmarkStart w:name="z489" w:id="4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455"/>
    <w:bookmarkStart w:name="z490" w:id="456"/>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6"/>
    <w:bookmarkStart w:name="z491" w:id="45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57"/>
    <w:bookmarkStart w:name="z492" w:id="458"/>
    <w:p>
      <w:pPr>
        <w:spacing w:after="0"/>
        <w:ind w:left="0"/>
        <w:jc w:val="both"/>
      </w:pPr>
      <w:r>
        <w:rPr>
          <w:rFonts w:ascii="Times New Roman"/>
          <w:b w:val="false"/>
          <w:i w:val="false"/>
          <w:color w:val="000000"/>
          <w:sz w:val="28"/>
        </w:rPr>
        <w:t>
      4. Форма, подписанная руководителем микрофинансовой организации, кредитного товарищества,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58"/>
    <w:bookmarkStart w:name="z493" w:id="459"/>
    <w:p>
      <w:pPr>
        <w:spacing w:after="0"/>
        <w:ind w:left="0"/>
        <w:jc w:val="left"/>
      </w:pPr>
      <w:r>
        <w:rPr>
          <w:rFonts w:ascii="Times New Roman"/>
          <w:b/>
          <w:i w:val="false"/>
          <w:color w:val="000000"/>
        </w:rPr>
        <w:t xml:space="preserve"> Глава 2. Пояснение по заполнению Формы</w:t>
      </w:r>
    </w:p>
    <w:bookmarkEnd w:id="459"/>
    <w:bookmarkStart w:name="z494" w:id="460"/>
    <w:p>
      <w:pPr>
        <w:spacing w:after="0"/>
        <w:ind w:left="0"/>
        <w:jc w:val="both"/>
      </w:pPr>
      <w:r>
        <w:rPr>
          <w:rFonts w:ascii="Times New Roman"/>
          <w:b w:val="false"/>
          <w:i w:val="false"/>
          <w:color w:val="000000"/>
          <w:sz w:val="28"/>
        </w:rPr>
        <w:t>
      5. При заполнении Формы микрофинансовая организация, кредитное товарищество, ломбард раскрывают 10 (десять) крупнейших кредиторов – физических и (или) юридических лиц, от которых в совокупности имеется наибольшая сумма привлеченных денег. Сведения указываются в порядке убывания по совокупной сумме привлеченных денег (по балансовой стоимости привлеченных денег микрофинансовой организации, кредитного товарищества или ломбарда) от каждого кредитора.</w:t>
      </w:r>
    </w:p>
    <w:bookmarkEnd w:id="460"/>
    <w:bookmarkStart w:name="z495" w:id="461"/>
    <w:p>
      <w:pPr>
        <w:spacing w:after="0"/>
        <w:ind w:left="0"/>
        <w:jc w:val="both"/>
      </w:pPr>
      <w:r>
        <w:rPr>
          <w:rFonts w:ascii="Times New Roman"/>
          <w:b w:val="false"/>
          <w:i w:val="false"/>
          <w:color w:val="000000"/>
          <w:sz w:val="28"/>
        </w:rPr>
        <w:t>
      6. В графе 3 указывается идентификационный номер основного кредитора: Бизнес - идентификационный номер для юридического лица,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 (при наличии).</w:t>
      </w:r>
    </w:p>
    <w:bookmarkEnd w:id="461"/>
    <w:bookmarkStart w:name="z496" w:id="462"/>
    <w:p>
      <w:pPr>
        <w:spacing w:after="0"/>
        <w:ind w:left="0"/>
        <w:jc w:val="both"/>
      </w:pPr>
      <w:r>
        <w:rPr>
          <w:rFonts w:ascii="Times New Roman"/>
          <w:b w:val="false"/>
          <w:i w:val="false"/>
          <w:color w:val="000000"/>
          <w:sz w:val="28"/>
        </w:rPr>
        <w:t>
      7. В графах 5, 9, 13, 17, 21, 25 и 29 указываются суммы балансовой стоимости привлеченных денег микрофинансовой организацией, кредитным товариществом или ломбардом.</w:t>
      </w:r>
    </w:p>
    <w:bookmarkEnd w:id="462"/>
    <w:bookmarkStart w:name="z497" w:id="463"/>
    <w:p>
      <w:pPr>
        <w:spacing w:after="0"/>
        <w:ind w:left="0"/>
        <w:jc w:val="both"/>
      </w:pPr>
      <w:r>
        <w:rPr>
          <w:rFonts w:ascii="Times New Roman"/>
          <w:b w:val="false"/>
          <w:i w:val="false"/>
          <w:color w:val="000000"/>
          <w:sz w:val="28"/>
        </w:rPr>
        <w:t>
      8. В графах 13 и 14 указывается информация из проспекта эмиссии ценных бумаг.</w:t>
      </w:r>
    </w:p>
    <w:bookmarkEnd w:id="463"/>
    <w:bookmarkStart w:name="z498" w:id="464"/>
    <w:p>
      <w:pPr>
        <w:spacing w:after="0"/>
        <w:ind w:left="0"/>
        <w:jc w:val="both"/>
      </w:pPr>
      <w:r>
        <w:rPr>
          <w:rFonts w:ascii="Times New Roman"/>
          <w:b w:val="false"/>
          <w:i w:val="false"/>
          <w:color w:val="000000"/>
          <w:sz w:val="28"/>
        </w:rPr>
        <w:t xml:space="preserve">
      9. В графах 17 и 18 понятие субординированного долга применяется в значении, определенном в пунктах 6 и 7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w:t>
      </w:r>
    </w:p>
    <w:bookmarkEnd w:id="464"/>
    <w:bookmarkStart w:name="z499" w:id="465"/>
    <w:p>
      <w:pPr>
        <w:spacing w:after="0"/>
        <w:ind w:left="0"/>
        <w:jc w:val="both"/>
      </w:pPr>
      <w:r>
        <w:rPr>
          <w:rFonts w:ascii="Times New Roman"/>
          <w:b w:val="false"/>
          <w:i w:val="false"/>
          <w:color w:val="000000"/>
          <w:sz w:val="28"/>
        </w:rPr>
        <w:t>
      10. В графах 7, 11, 15, 19, 23, 27, 31 указываются коды валют в соответствии с национальным классификатором Республики Казахстан НК РК 07 ISO 4217 "Коды для представления валют и фондов".</w:t>
      </w:r>
    </w:p>
    <w:bookmarkEnd w:id="465"/>
    <w:bookmarkStart w:name="z500" w:id="466"/>
    <w:p>
      <w:pPr>
        <w:spacing w:after="0"/>
        <w:ind w:left="0"/>
        <w:jc w:val="both"/>
      </w:pPr>
      <w:r>
        <w:rPr>
          <w:rFonts w:ascii="Times New Roman"/>
          <w:b w:val="false"/>
          <w:i w:val="false"/>
          <w:color w:val="000000"/>
          <w:sz w:val="28"/>
        </w:rPr>
        <w:t>
      11. В графе 33 указываются наименования прочих источников.</w:t>
      </w:r>
    </w:p>
    <w:bookmarkEnd w:id="466"/>
    <w:bookmarkStart w:name="z501" w:id="467"/>
    <w:p>
      <w:pPr>
        <w:spacing w:after="0"/>
        <w:ind w:left="0"/>
        <w:jc w:val="both"/>
      </w:pPr>
      <w:r>
        <w:rPr>
          <w:rFonts w:ascii="Times New Roman"/>
          <w:b w:val="false"/>
          <w:i w:val="false"/>
          <w:color w:val="000000"/>
          <w:sz w:val="28"/>
        </w:rPr>
        <w:t>
      12. В графе 34 указывается суммарное значение граф 5, 9, 13, 17, 21, 25 и 29.</w:t>
      </w:r>
    </w:p>
    <w:bookmarkEnd w:id="467"/>
    <w:bookmarkStart w:name="z502" w:id="468"/>
    <w:p>
      <w:pPr>
        <w:spacing w:after="0"/>
        <w:ind w:left="0"/>
        <w:jc w:val="both"/>
      </w:pPr>
      <w:r>
        <w:rPr>
          <w:rFonts w:ascii="Times New Roman"/>
          <w:b w:val="false"/>
          <w:i w:val="false"/>
          <w:color w:val="000000"/>
          <w:sz w:val="28"/>
        </w:rPr>
        <w:t>
      13. В графах 8, 12, 16, 20, 24, 28, 32 указываются средневзвешенные годовые номинальные ставки вознаграждения по совокупной сумме обязательств по тем кредиторам, к кому это применимо.</w:t>
      </w:r>
    </w:p>
    <w:bookmarkEnd w:id="468"/>
    <w:bookmarkStart w:name="z503" w:id="469"/>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506" w:id="47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70"/>
    <w:bookmarkStart w:name="z507" w:id="4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71"/>
    <w:bookmarkStart w:name="z508" w:id="472"/>
    <w:p>
      <w:pPr>
        <w:spacing w:after="0"/>
        <w:ind w:left="0"/>
        <w:jc w:val="both"/>
      </w:pPr>
      <w:r>
        <w:rPr>
          <w:rFonts w:ascii="Times New Roman"/>
          <w:b w:val="false"/>
          <w:i w:val="false"/>
          <w:color w:val="000000"/>
          <w:sz w:val="28"/>
        </w:rPr>
        <w:t>
      Наименование административной формы: отчет о классификации активов по микрокредитам, предоставленным физическим и юридическим лицам</w:t>
      </w:r>
    </w:p>
    <w:bookmarkEnd w:id="472"/>
    <w:bookmarkStart w:name="z509" w:id="4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M_MFO_1</w:t>
      </w:r>
    </w:p>
    <w:bookmarkEnd w:id="473"/>
    <w:bookmarkStart w:name="z510" w:id="474"/>
    <w:p>
      <w:pPr>
        <w:spacing w:after="0"/>
        <w:ind w:left="0"/>
        <w:jc w:val="both"/>
      </w:pPr>
      <w:r>
        <w:rPr>
          <w:rFonts w:ascii="Times New Roman"/>
          <w:b w:val="false"/>
          <w:i w:val="false"/>
          <w:color w:val="000000"/>
          <w:sz w:val="28"/>
        </w:rPr>
        <w:t>
      Периодичность: ежеквартальная</w:t>
      </w:r>
    </w:p>
    <w:bookmarkEnd w:id="474"/>
    <w:bookmarkStart w:name="z511" w:id="475"/>
    <w:p>
      <w:pPr>
        <w:spacing w:after="0"/>
        <w:ind w:left="0"/>
        <w:jc w:val="both"/>
      </w:pPr>
      <w:r>
        <w:rPr>
          <w:rFonts w:ascii="Times New Roman"/>
          <w:b w:val="false"/>
          <w:i w:val="false"/>
          <w:color w:val="000000"/>
          <w:sz w:val="28"/>
        </w:rPr>
        <w:t>
      Отчетный период: по состоянию на "___" __________ 20__года</w:t>
      </w:r>
    </w:p>
    <w:bookmarkEnd w:id="475"/>
    <w:bookmarkStart w:name="z512" w:id="4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476"/>
    <w:bookmarkStart w:name="z513" w:id="47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477"/>
    <w:bookmarkStart w:name="z514" w:id="478"/>
    <w:p>
      <w:pPr>
        <w:spacing w:after="0"/>
        <w:ind w:left="0"/>
        <w:jc w:val="both"/>
      </w:pPr>
      <w:r>
        <w:rPr>
          <w:rFonts w:ascii="Times New Roman"/>
          <w:b w:val="false"/>
          <w:i w:val="false"/>
          <w:color w:val="000000"/>
          <w:sz w:val="28"/>
        </w:rPr>
        <w:t>
      Бизнес - идентификационный номер: _________________________</w:t>
      </w:r>
    </w:p>
    <w:bookmarkEnd w:id="478"/>
    <w:bookmarkStart w:name="z515" w:id="479"/>
    <w:p>
      <w:pPr>
        <w:spacing w:after="0"/>
        <w:ind w:left="0"/>
        <w:jc w:val="both"/>
      </w:pPr>
      <w:r>
        <w:rPr>
          <w:rFonts w:ascii="Times New Roman"/>
          <w:b w:val="false"/>
          <w:i w:val="false"/>
          <w:color w:val="000000"/>
          <w:sz w:val="28"/>
        </w:rPr>
        <w:t>
      Метод сбора: в электронном виде</w:t>
      </w:r>
    </w:p>
    <w:bookmarkEnd w:id="479"/>
    <w:bookmarkStart w:name="z516" w:id="480"/>
    <w:p>
      <w:pPr>
        <w:spacing w:after="0"/>
        <w:ind w:left="0"/>
        <w:jc w:val="both"/>
      </w:pPr>
      <w:r>
        <w:rPr>
          <w:rFonts w:ascii="Times New Roman"/>
          <w:b w:val="false"/>
          <w:i w:val="false"/>
          <w:color w:val="000000"/>
          <w:sz w:val="28"/>
        </w:rPr>
        <w:t>
       (в тысячах тенге)</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3615"/>
        <w:gridCol w:w="4755"/>
        <w:gridCol w:w="957"/>
        <w:gridCol w:w="957"/>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активов по микрокредитам, предоставленным физическим и юридическим лицам, согласно классификации</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провизий, в процентах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всего</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481"/>
    <w:p>
      <w:pPr>
        <w:spacing w:after="0"/>
        <w:ind w:left="0"/>
        <w:jc w:val="both"/>
      </w:pPr>
      <w:r>
        <w:rPr>
          <w:rFonts w:ascii="Times New Roman"/>
          <w:b w:val="false"/>
          <w:i w:val="false"/>
          <w:color w:val="000000"/>
          <w:sz w:val="28"/>
        </w:rPr>
        <w:t>
      продолжение таблицы: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4723"/>
        <w:gridCol w:w="3039"/>
        <w:gridCol w:w="2118"/>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за несвоевременное погашение</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созданных провизий, всего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исполнения обязательств</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18" w:id="482"/>
    <w:p>
      <w:pPr>
        <w:spacing w:after="0"/>
        <w:ind w:left="0"/>
        <w:jc w:val="both"/>
      </w:pPr>
      <w:r>
        <w:rPr>
          <w:rFonts w:ascii="Times New Roman"/>
          <w:b w:val="false"/>
          <w:i w:val="false"/>
          <w:color w:val="000000"/>
          <w:sz w:val="28"/>
        </w:rPr>
        <w:t>
      Наименование __________________________________________________</w:t>
      </w:r>
    </w:p>
    <w:bookmarkEnd w:id="482"/>
    <w:bookmarkStart w:name="z519" w:id="483"/>
    <w:p>
      <w:pPr>
        <w:spacing w:after="0"/>
        <w:ind w:left="0"/>
        <w:jc w:val="both"/>
      </w:pPr>
      <w:r>
        <w:rPr>
          <w:rFonts w:ascii="Times New Roman"/>
          <w:b w:val="false"/>
          <w:i w:val="false"/>
          <w:color w:val="000000"/>
          <w:sz w:val="28"/>
        </w:rPr>
        <w:t>
      Адрес__________________________________________________________</w:t>
      </w:r>
    </w:p>
    <w:bookmarkEnd w:id="483"/>
    <w:bookmarkStart w:name="z520" w:id="484"/>
    <w:p>
      <w:pPr>
        <w:spacing w:after="0"/>
        <w:ind w:left="0"/>
        <w:jc w:val="both"/>
      </w:pPr>
      <w:r>
        <w:rPr>
          <w:rFonts w:ascii="Times New Roman"/>
          <w:b w:val="false"/>
          <w:i w:val="false"/>
          <w:color w:val="000000"/>
          <w:sz w:val="28"/>
        </w:rPr>
        <w:t>
      Телефон ________________________________________________________</w:t>
      </w:r>
    </w:p>
    <w:bookmarkEnd w:id="484"/>
    <w:bookmarkStart w:name="z521" w:id="485"/>
    <w:p>
      <w:pPr>
        <w:spacing w:after="0"/>
        <w:ind w:left="0"/>
        <w:jc w:val="both"/>
      </w:pPr>
      <w:r>
        <w:rPr>
          <w:rFonts w:ascii="Times New Roman"/>
          <w:b w:val="false"/>
          <w:i w:val="false"/>
          <w:color w:val="000000"/>
          <w:sz w:val="28"/>
        </w:rPr>
        <w:t>
      Адрес электронной почты _________________________________________</w:t>
      </w:r>
    </w:p>
    <w:bookmarkEnd w:id="485"/>
    <w:bookmarkStart w:name="z522" w:id="486"/>
    <w:p>
      <w:pPr>
        <w:spacing w:after="0"/>
        <w:ind w:left="0"/>
        <w:jc w:val="both"/>
      </w:pPr>
      <w:r>
        <w:rPr>
          <w:rFonts w:ascii="Times New Roman"/>
          <w:b w:val="false"/>
          <w:i w:val="false"/>
          <w:color w:val="000000"/>
          <w:sz w:val="28"/>
        </w:rPr>
        <w:t>
      Исполнитель____________________________ ________________________</w:t>
      </w:r>
      <w:r>
        <w:br/>
      </w:r>
      <w:r>
        <w:rPr>
          <w:rFonts w:ascii="Times New Roman"/>
          <w:b w:val="false"/>
          <w:i w:val="false"/>
          <w:color w:val="000000"/>
          <w:sz w:val="28"/>
        </w:rPr>
        <w:t>фамилия, имя и отчество (при его наличии) подпись, телефон</w:t>
      </w:r>
    </w:p>
    <w:bookmarkEnd w:id="486"/>
    <w:bookmarkStart w:name="z523" w:id="487"/>
    <w:p>
      <w:pPr>
        <w:spacing w:after="0"/>
        <w:ind w:left="0"/>
        <w:jc w:val="both"/>
      </w:pPr>
      <w:r>
        <w:rPr>
          <w:rFonts w:ascii="Times New Roman"/>
          <w:b w:val="false"/>
          <w:i w:val="false"/>
          <w:color w:val="000000"/>
          <w:sz w:val="28"/>
        </w:rPr>
        <w:t>
      Руководитель или лицо, на которое возложена функция по подписанию</w:t>
      </w:r>
      <w:r>
        <w:br/>
      </w:r>
      <w:r>
        <w:rPr>
          <w:rFonts w:ascii="Times New Roman"/>
          <w:b w:val="false"/>
          <w:i w:val="false"/>
          <w:color w:val="000000"/>
          <w:sz w:val="28"/>
        </w:rPr>
        <w:t>отчета  _____________________________________ ________________________</w:t>
      </w:r>
      <w:r>
        <w:br/>
      </w:r>
      <w:r>
        <w:rPr>
          <w:rFonts w:ascii="Times New Roman"/>
          <w:b w:val="false"/>
          <w:i w:val="false"/>
          <w:color w:val="000000"/>
          <w:sz w:val="28"/>
        </w:rPr>
        <w:t>фамилия, имя и отчество (при его наличии) подпись</w:t>
      </w:r>
    </w:p>
    <w:bookmarkEnd w:id="487"/>
    <w:bookmarkStart w:name="z524" w:id="488"/>
    <w:p>
      <w:pPr>
        <w:spacing w:after="0"/>
        <w:ind w:left="0"/>
        <w:jc w:val="both"/>
      </w:pPr>
      <w:r>
        <w:rPr>
          <w:rFonts w:ascii="Times New Roman"/>
          <w:b w:val="false"/>
          <w:i w:val="false"/>
          <w:color w:val="000000"/>
          <w:sz w:val="28"/>
        </w:rPr>
        <w:t>
      Дата "____" ______________ 20__ года</w:t>
      </w:r>
    </w:p>
    <w:bookmarkEnd w:id="488"/>
    <w:bookmarkStart w:name="z525" w:id="48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w:t>
      </w:r>
      <w:r>
        <w:br/>
      </w:r>
      <w:r>
        <w:rPr>
          <w:rFonts w:ascii="Times New Roman"/>
          <w:b w:val="false"/>
          <w:i w:val="false"/>
          <w:color w:val="000000"/>
          <w:sz w:val="28"/>
        </w:rPr>
        <w:t xml:space="preserve">формы, предназначенной для сбора административных данных на безвозмездной </w:t>
      </w:r>
      <w:r>
        <w:br/>
      </w:r>
      <w:r>
        <w:rPr>
          <w:rFonts w:ascii="Times New Roman"/>
          <w:b w:val="false"/>
          <w:i w:val="false"/>
          <w:color w:val="000000"/>
          <w:sz w:val="28"/>
        </w:rPr>
        <w:t xml:space="preserve">основе "Отчет о классификации активов по микрокредитам, предоставленным </w:t>
      </w:r>
      <w:r>
        <w:br/>
      </w:r>
      <w:r>
        <w:rPr>
          <w:rFonts w:ascii="Times New Roman"/>
          <w:b w:val="false"/>
          <w:i w:val="false"/>
          <w:color w:val="000000"/>
          <w:sz w:val="28"/>
        </w:rPr>
        <w:t>физическим и юридическим лицам".</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активов</w:t>
            </w:r>
            <w:r>
              <w:br/>
            </w:r>
            <w:r>
              <w:rPr>
                <w:rFonts w:ascii="Times New Roman"/>
                <w:b w:val="false"/>
                <w:i w:val="false"/>
                <w:color w:val="000000"/>
                <w:sz w:val="20"/>
              </w:rPr>
              <w:t>по микрокредитам, предоставленным</w:t>
            </w:r>
            <w:r>
              <w:br/>
            </w:r>
            <w:r>
              <w:rPr>
                <w:rFonts w:ascii="Times New Roman"/>
                <w:b w:val="false"/>
                <w:i w:val="false"/>
                <w:color w:val="000000"/>
                <w:sz w:val="20"/>
              </w:rPr>
              <w:t>физическим и юридическим лицам"</w:t>
            </w:r>
          </w:p>
        </w:tc>
      </w:tr>
    </w:tbl>
    <w:bookmarkStart w:name="z527" w:id="4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90"/>
    <w:bookmarkStart w:name="z528" w:id="491"/>
    <w:p>
      <w:pPr>
        <w:spacing w:after="0"/>
        <w:ind w:left="0"/>
        <w:jc w:val="left"/>
      </w:pPr>
      <w:r>
        <w:rPr>
          <w:rFonts w:ascii="Times New Roman"/>
          <w:b/>
          <w:i w:val="false"/>
          <w:color w:val="000000"/>
        </w:rPr>
        <w:t xml:space="preserve"> Отчет о классификации активов по микрокредитам, предоставленным физическим и юридическим лицам (индекс – M_MFO_1, периодичность – ежеквартальная)</w:t>
      </w:r>
    </w:p>
    <w:bookmarkEnd w:id="491"/>
    <w:bookmarkStart w:name="z529" w:id="492"/>
    <w:p>
      <w:pPr>
        <w:spacing w:after="0"/>
        <w:ind w:left="0"/>
        <w:jc w:val="left"/>
      </w:pPr>
      <w:r>
        <w:rPr>
          <w:rFonts w:ascii="Times New Roman"/>
          <w:b/>
          <w:i w:val="false"/>
          <w:color w:val="000000"/>
        </w:rPr>
        <w:t xml:space="preserve"> Глава 1. Общие положения</w:t>
      </w:r>
    </w:p>
    <w:bookmarkEnd w:id="492"/>
    <w:bookmarkStart w:name="z530" w:id="4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активов по микрокредитам, предоставленным физическим и юридическим лицам" (далее – Форма).</w:t>
      </w:r>
    </w:p>
    <w:bookmarkEnd w:id="493"/>
    <w:bookmarkStart w:name="z531" w:id="494"/>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94"/>
    <w:bookmarkStart w:name="z532" w:id="49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95"/>
    <w:bookmarkStart w:name="z533" w:id="496"/>
    <w:p>
      <w:pPr>
        <w:spacing w:after="0"/>
        <w:ind w:left="0"/>
        <w:jc w:val="both"/>
      </w:pPr>
      <w:r>
        <w:rPr>
          <w:rFonts w:ascii="Times New Roman"/>
          <w:b w:val="false"/>
          <w:i w:val="false"/>
          <w:color w:val="000000"/>
          <w:sz w:val="28"/>
        </w:rPr>
        <w:t>
      4. Форма,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96"/>
    <w:bookmarkStart w:name="z534" w:id="497"/>
    <w:p>
      <w:pPr>
        <w:spacing w:after="0"/>
        <w:ind w:left="0"/>
        <w:jc w:val="left"/>
      </w:pPr>
      <w:r>
        <w:rPr>
          <w:rFonts w:ascii="Times New Roman"/>
          <w:b/>
          <w:i w:val="false"/>
          <w:color w:val="000000"/>
        </w:rPr>
        <w:t xml:space="preserve"> Глава 2. Пояснение по заполнению Формы</w:t>
      </w:r>
    </w:p>
    <w:bookmarkEnd w:id="497"/>
    <w:bookmarkStart w:name="z535" w:id="498"/>
    <w:p>
      <w:pPr>
        <w:spacing w:after="0"/>
        <w:ind w:left="0"/>
        <w:jc w:val="both"/>
      </w:pPr>
      <w:r>
        <w:rPr>
          <w:rFonts w:ascii="Times New Roman"/>
          <w:b w:val="false"/>
          <w:i w:val="false"/>
          <w:color w:val="000000"/>
          <w:sz w:val="28"/>
        </w:rPr>
        <w:t xml:space="preserve">
      5. Классификация активов по микрокредитам, предоставленным физическим и юридическим лицам,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End w:id="498"/>
    <w:bookmarkStart w:name="z536" w:id="499"/>
    <w:p>
      <w:pPr>
        <w:spacing w:after="0"/>
        <w:ind w:left="0"/>
        <w:jc w:val="both"/>
      </w:pPr>
      <w:r>
        <w:rPr>
          <w:rFonts w:ascii="Times New Roman"/>
          <w:b w:val="false"/>
          <w:i w:val="false"/>
          <w:color w:val="000000"/>
          <w:sz w:val="28"/>
        </w:rPr>
        <w:t>
      6. Отнесение к группе активов по микрокредитам, предоставленным физическим и юридическим лицам, согласно классификации, определяется в зависимости от валовой балансовой стоимости актива.</w:t>
      </w:r>
    </w:p>
    <w:bookmarkEnd w:id="499"/>
    <w:bookmarkStart w:name="z537" w:id="500"/>
    <w:p>
      <w:pPr>
        <w:spacing w:after="0"/>
        <w:ind w:left="0"/>
        <w:jc w:val="both"/>
      </w:pPr>
      <w:r>
        <w:rPr>
          <w:rFonts w:ascii="Times New Roman"/>
          <w:b w:val="false"/>
          <w:i w:val="false"/>
          <w:color w:val="000000"/>
          <w:sz w:val="28"/>
        </w:rPr>
        <w:t>
      7. В графе 4 указывается остаток задолженности по основному долгу по состоянию на отчетную дату.</w:t>
      </w:r>
    </w:p>
    <w:bookmarkEnd w:id="500"/>
    <w:bookmarkStart w:name="z538" w:id="501"/>
    <w:p>
      <w:pPr>
        <w:spacing w:after="0"/>
        <w:ind w:left="0"/>
        <w:jc w:val="both"/>
      </w:pPr>
      <w:r>
        <w:rPr>
          <w:rFonts w:ascii="Times New Roman"/>
          <w:b w:val="false"/>
          <w:i w:val="false"/>
          <w:color w:val="000000"/>
          <w:sz w:val="28"/>
        </w:rPr>
        <w:t>
      8. В графе 5 учитывается сумма остатков начисленного, но не погашенного (не полученного) вознаграждения, по состоянию на отчетную дату.</w:t>
      </w:r>
    </w:p>
    <w:bookmarkEnd w:id="501"/>
    <w:bookmarkStart w:name="z539" w:id="502"/>
    <w:p>
      <w:pPr>
        <w:spacing w:after="0"/>
        <w:ind w:left="0"/>
        <w:jc w:val="both"/>
      </w:pPr>
      <w:r>
        <w:rPr>
          <w:rFonts w:ascii="Times New Roman"/>
          <w:b w:val="false"/>
          <w:i w:val="false"/>
          <w:color w:val="000000"/>
          <w:sz w:val="28"/>
        </w:rPr>
        <w:t>
      9. В графе 6 указывается сумма дисконта (с минусом) или премии.</w:t>
      </w:r>
    </w:p>
    <w:bookmarkEnd w:id="502"/>
    <w:bookmarkStart w:name="z540" w:id="503"/>
    <w:p>
      <w:pPr>
        <w:spacing w:after="0"/>
        <w:ind w:left="0"/>
        <w:jc w:val="both"/>
      </w:pPr>
      <w:r>
        <w:rPr>
          <w:rFonts w:ascii="Times New Roman"/>
          <w:b w:val="false"/>
          <w:i w:val="false"/>
          <w:color w:val="000000"/>
          <w:sz w:val="28"/>
        </w:rPr>
        <w:t>
      10. В графе 7 указывается сумма остатков начисленной неустойки (штрафа, пени) за несвоевременное погашение, учитываемая на балансе, по состоянию на отчетную дату. По показателю в графе 7 не допускается отражение отрицательного значения.</w:t>
      </w:r>
    </w:p>
    <w:bookmarkEnd w:id="503"/>
    <w:bookmarkStart w:name="z541" w:id="504"/>
    <w:p>
      <w:pPr>
        <w:spacing w:after="0"/>
        <w:ind w:left="0"/>
        <w:jc w:val="both"/>
      </w:pPr>
      <w:r>
        <w:rPr>
          <w:rFonts w:ascii="Times New Roman"/>
          <w:b w:val="false"/>
          <w:i w:val="false"/>
          <w:color w:val="000000"/>
          <w:sz w:val="28"/>
        </w:rPr>
        <w:t>
      11. В графе 8 указывается сумма фактически созданных провизий – сумма оценочного резерва под ожидаемые и имеющиеся кредитные убытки по активам по микрокредитам, предоставленным физическим и юридическим лицам, учитываемым по амортизированной стоимости актива по микрокредиту, предоставленному физическим и юридическим лицам,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микрокредитам, предоставленным физическим и юридическим лицам, по состоянию на отчетную дату.</w:t>
      </w:r>
    </w:p>
    <w:bookmarkEnd w:id="504"/>
    <w:bookmarkStart w:name="z542" w:id="505"/>
    <w:p>
      <w:pPr>
        <w:spacing w:after="0"/>
        <w:ind w:left="0"/>
        <w:jc w:val="both"/>
      </w:pPr>
      <w:r>
        <w:rPr>
          <w:rFonts w:ascii="Times New Roman"/>
          <w:b w:val="false"/>
          <w:i w:val="false"/>
          <w:color w:val="000000"/>
          <w:sz w:val="28"/>
        </w:rPr>
        <w:t>
      12. В графе 9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505"/>
    <w:bookmarkStart w:name="z543" w:id="506"/>
    <w:p>
      <w:pPr>
        <w:spacing w:after="0"/>
        <w:ind w:left="0"/>
        <w:jc w:val="both"/>
      </w:pPr>
      <w:r>
        <w:rPr>
          <w:rFonts w:ascii="Times New Roman"/>
          <w:b w:val="false"/>
          <w:i w:val="false"/>
          <w:color w:val="000000"/>
          <w:sz w:val="28"/>
        </w:rPr>
        <w:t>
      13. В строке 900 подводятся итоги по стандартным, сомнительным и безнадежным активам по микрокредитам, предоставленным физическим и юридическим лицам.</w:t>
      </w:r>
    </w:p>
    <w:bookmarkEnd w:id="506"/>
    <w:bookmarkStart w:name="z544" w:id="507"/>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r>
              <w:br/>
            </w: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Представляется: в территориальный филиал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p>
        </w:tc>
      </w:tr>
    </w:tbl>
    <w:bookmarkStart w:name="z546" w:id="5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08"/>
    <w:bookmarkStart w:name="z547" w:id="509"/>
    <w:p>
      <w:pPr>
        <w:spacing w:after="0"/>
        <w:ind w:left="0"/>
        <w:jc w:val="both"/>
      </w:pPr>
      <w:r>
        <w:rPr>
          <w:rFonts w:ascii="Times New Roman"/>
          <w:b w:val="false"/>
          <w:i w:val="false"/>
          <w:color w:val="000000"/>
          <w:sz w:val="28"/>
        </w:rPr>
        <w:t xml:space="preserve">
      Наименование административной формы: отчет о классификации условных обязательств по предоставленным микрокредитам </w:t>
      </w:r>
    </w:p>
    <w:bookmarkEnd w:id="509"/>
    <w:bookmarkStart w:name="z548" w:id="5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UVO_MFO_1</w:t>
      </w:r>
    </w:p>
    <w:bookmarkEnd w:id="510"/>
    <w:bookmarkStart w:name="z549" w:id="511"/>
    <w:p>
      <w:pPr>
        <w:spacing w:after="0"/>
        <w:ind w:left="0"/>
        <w:jc w:val="both"/>
      </w:pPr>
      <w:r>
        <w:rPr>
          <w:rFonts w:ascii="Times New Roman"/>
          <w:b w:val="false"/>
          <w:i w:val="false"/>
          <w:color w:val="000000"/>
          <w:sz w:val="28"/>
        </w:rPr>
        <w:t>
      Периодичность: ежеквартальная</w:t>
      </w:r>
    </w:p>
    <w:bookmarkEnd w:id="511"/>
    <w:bookmarkStart w:name="z550" w:id="512"/>
    <w:p>
      <w:pPr>
        <w:spacing w:after="0"/>
        <w:ind w:left="0"/>
        <w:jc w:val="both"/>
      </w:pPr>
      <w:r>
        <w:rPr>
          <w:rFonts w:ascii="Times New Roman"/>
          <w:b w:val="false"/>
          <w:i w:val="false"/>
          <w:color w:val="000000"/>
          <w:sz w:val="28"/>
        </w:rPr>
        <w:t>
      Отчетный период: по состоянию на "___" __________ 20__года</w:t>
      </w:r>
    </w:p>
    <w:bookmarkEnd w:id="512"/>
    <w:bookmarkStart w:name="z551" w:id="5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513"/>
    <w:bookmarkStart w:name="z552" w:id="5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514"/>
    <w:bookmarkStart w:name="z553" w:id="515"/>
    <w:p>
      <w:pPr>
        <w:spacing w:after="0"/>
        <w:ind w:left="0"/>
        <w:jc w:val="both"/>
      </w:pPr>
      <w:r>
        <w:rPr>
          <w:rFonts w:ascii="Times New Roman"/>
          <w:b w:val="false"/>
          <w:i w:val="false"/>
          <w:color w:val="000000"/>
          <w:sz w:val="28"/>
        </w:rPr>
        <w:t>
      Бизнес - идентификационный номер: ___________________________</w:t>
      </w:r>
    </w:p>
    <w:bookmarkEnd w:id="515"/>
    <w:bookmarkStart w:name="z554" w:id="516"/>
    <w:p>
      <w:pPr>
        <w:spacing w:after="0"/>
        <w:ind w:left="0"/>
        <w:jc w:val="both"/>
      </w:pPr>
      <w:r>
        <w:rPr>
          <w:rFonts w:ascii="Times New Roman"/>
          <w:b w:val="false"/>
          <w:i w:val="false"/>
          <w:color w:val="000000"/>
          <w:sz w:val="28"/>
        </w:rPr>
        <w:t>
      Метод сбора: в электронном виде</w:t>
      </w:r>
    </w:p>
    <w:bookmarkEnd w:id="516"/>
    <w:bookmarkStart w:name="z555" w:id="517"/>
    <w:p>
      <w:pPr>
        <w:spacing w:after="0"/>
        <w:ind w:left="0"/>
        <w:jc w:val="both"/>
      </w:pPr>
      <w:r>
        <w:rPr>
          <w:rFonts w:ascii="Times New Roman"/>
          <w:b w:val="false"/>
          <w:i w:val="false"/>
          <w:color w:val="000000"/>
          <w:sz w:val="28"/>
        </w:rPr>
        <w:t>
       (в тысячах тенге)</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437"/>
        <w:gridCol w:w="2153"/>
        <w:gridCol w:w="5069"/>
        <w:gridCol w:w="1588"/>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условных обязательств по предоставленным микрокредитам согласно классификации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условных обязательств по предоставленным микрокредитам</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провизий (в процентах)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фактически созданных провизий</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518"/>
    <w:p>
      <w:pPr>
        <w:spacing w:after="0"/>
        <w:ind w:left="0"/>
        <w:jc w:val="both"/>
      </w:pPr>
      <w:r>
        <w:rPr>
          <w:rFonts w:ascii="Times New Roman"/>
          <w:b w:val="false"/>
          <w:i w:val="false"/>
          <w:color w:val="000000"/>
          <w:sz w:val="28"/>
        </w:rPr>
        <w:t>
      Наименование __________________________________________________</w:t>
      </w:r>
    </w:p>
    <w:bookmarkEnd w:id="518"/>
    <w:bookmarkStart w:name="z557" w:id="519"/>
    <w:p>
      <w:pPr>
        <w:spacing w:after="0"/>
        <w:ind w:left="0"/>
        <w:jc w:val="both"/>
      </w:pPr>
      <w:r>
        <w:rPr>
          <w:rFonts w:ascii="Times New Roman"/>
          <w:b w:val="false"/>
          <w:i w:val="false"/>
          <w:color w:val="000000"/>
          <w:sz w:val="28"/>
        </w:rPr>
        <w:t>
      Адрес__________________________________________________________</w:t>
      </w:r>
    </w:p>
    <w:bookmarkEnd w:id="519"/>
    <w:bookmarkStart w:name="z558" w:id="520"/>
    <w:p>
      <w:pPr>
        <w:spacing w:after="0"/>
        <w:ind w:left="0"/>
        <w:jc w:val="both"/>
      </w:pPr>
      <w:r>
        <w:rPr>
          <w:rFonts w:ascii="Times New Roman"/>
          <w:b w:val="false"/>
          <w:i w:val="false"/>
          <w:color w:val="000000"/>
          <w:sz w:val="28"/>
        </w:rPr>
        <w:t>
      Телефон ________________________________________________________</w:t>
      </w:r>
    </w:p>
    <w:bookmarkEnd w:id="520"/>
    <w:bookmarkStart w:name="z559" w:id="521"/>
    <w:p>
      <w:pPr>
        <w:spacing w:after="0"/>
        <w:ind w:left="0"/>
        <w:jc w:val="both"/>
      </w:pPr>
      <w:r>
        <w:rPr>
          <w:rFonts w:ascii="Times New Roman"/>
          <w:b w:val="false"/>
          <w:i w:val="false"/>
          <w:color w:val="000000"/>
          <w:sz w:val="28"/>
        </w:rPr>
        <w:t>
      Адрес электронной почты _________________________________________</w:t>
      </w:r>
    </w:p>
    <w:bookmarkEnd w:id="521"/>
    <w:bookmarkStart w:name="z560" w:id="522"/>
    <w:p>
      <w:pPr>
        <w:spacing w:after="0"/>
        <w:ind w:left="0"/>
        <w:jc w:val="both"/>
      </w:pPr>
      <w:r>
        <w:rPr>
          <w:rFonts w:ascii="Times New Roman"/>
          <w:b w:val="false"/>
          <w:i w:val="false"/>
          <w:color w:val="000000"/>
          <w:sz w:val="28"/>
        </w:rPr>
        <w:t xml:space="preserve">
      Исполнитель____________________________ ____________________ </w:t>
      </w:r>
      <w:r>
        <w:br/>
      </w:r>
      <w:r>
        <w:rPr>
          <w:rFonts w:ascii="Times New Roman"/>
          <w:b w:val="false"/>
          <w:i w:val="false"/>
          <w:color w:val="000000"/>
          <w:sz w:val="28"/>
        </w:rPr>
        <w:t xml:space="preserve"> фамилия, имя и отчество (при его наличии) подпись, телефон</w:t>
      </w:r>
    </w:p>
    <w:bookmarkEnd w:id="522"/>
    <w:bookmarkStart w:name="z561" w:id="523"/>
    <w:p>
      <w:pPr>
        <w:spacing w:after="0"/>
        <w:ind w:left="0"/>
        <w:jc w:val="both"/>
      </w:pPr>
      <w:r>
        <w:rPr>
          <w:rFonts w:ascii="Times New Roman"/>
          <w:b w:val="false"/>
          <w:i w:val="false"/>
          <w:color w:val="000000"/>
          <w:sz w:val="28"/>
        </w:rPr>
        <w:t>
      Руководитель или лицо, на которое возложена функция по подписанию</w:t>
      </w:r>
      <w:r>
        <w:br/>
      </w:r>
      <w:r>
        <w:rPr>
          <w:rFonts w:ascii="Times New Roman"/>
          <w:b w:val="false"/>
          <w:i w:val="false"/>
          <w:color w:val="000000"/>
          <w:sz w:val="28"/>
        </w:rPr>
        <w:t xml:space="preserve"> отчета  _____________________________________ _____________________  </w:t>
      </w:r>
      <w:r>
        <w:br/>
      </w:r>
      <w:r>
        <w:rPr>
          <w:rFonts w:ascii="Times New Roman"/>
          <w:b w:val="false"/>
          <w:i w:val="false"/>
          <w:color w:val="000000"/>
          <w:sz w:val="28"/>
        </w:rPr>
        <w:t>фамилия, имя и отчество (при его наличии) подпись</w:t>
      </w:r>
    </w:p>
    <w:bookmarkEnd w:id="523"/>
    <w:bookmarkStart w:name="z562" w:id="524"/>
    <w:p>
      <w:pPr>
        <w:spacing w:after="0"/>
        <w:ind w:left="0"/>
        <w:jc w:val="both"/>
      </w:pPr>
      <w:r>
        <w:rPr>
          <w:rFonts w:ascii="Times New Roman"/>
          <w:b w:val="false"/>
          <w:i w:val="false"/>
          <w:color w:val="000000"/>
          <w:sz w:val="28"/>
        </w:rPr>
        <w:t>
      Дата "____" ______________ 20__ года</w:t>
      </w:r>
    </w:p>
    <w:bookmarkEnd w:id="524"/>
    <w:bookmarkStart w:name="z563" w:id="52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w:t>
      </w:r>
      <w:r>
        <w:br/>
      </w:r>
      <w:r>
        <w:rPr>
          <w:rFonts w:ascii="Times New Roman"/>
          <w:b w:val="false"/>
          <w:i w:val="false"/>
          <w:color w:val="000000"/>
          <w:sz w:val="28"/>
        </w:rPr>
        <w:t xml:space="preserve">заполнению формы, предназначенной для сбора административных данных на </w:t>
      </w:r>
      <w:r>
        <w:br/>
      </w:r>
      <w:r>
        <w:rPr>
          <w:rFonts w:ascii="Times New Roman"/>
          <w:b w:val="false"/>
          <w:i w:val="false"/>
          <w:color w:val="000000"/>
          <w:sz w:val="28"/>
        </w:rPr>
        <w:t xml:space="preserve">безвозмездной основе "Отчет о классификации условных обязательств по </w:t>
      </w:r>
      <w:r>
        <w:br/>
      </w:r>
      <w:r>
        <w:rPr>
          <w:rFonts w:ascii="Times New Roman"/>
          <w:b w:val="false"/>
          <w:i w:val="false"/>
          <w:color w:val="000000"/>
          <w:sz w:val="28"/>
        </w:rPr>
        <w:t>предоставленным микрокредитам".</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условных</w:t>
            </w:r>
            <w:r>
              <w:br/>
            </w:r>
            <w:r>
              <w:rPr>
                <w:rFonts w:ascii="Times New Roman"/>
                <w:b w:val="false"/>
                <w:i w:val="false"/>
                <w:color w:val="000000"/>
                <w:sz w:val="20"/>
              </w:rPr>
              <w:t>обязательств по предоставленным</w:t>
            </w:r>
            <w:r>
              <w:br/>
            </w:r>
            <w:r>
              <w:rPr>
                <w:rFonts w:ascii="Times New Roman"/>
                <w:b w:val="false"/>
                <w:i w:val="false"/>
                <w:color w:val="000000"/>
                <w:sz w:val="20"/>
              </w:rPr>
              <w:t>микрокредитам"</w:t>
            </w:r>
          </w:p>
        </w:tc>
      </w:tr>
    </w:tbl>
    <w:bookmarkStart w:name="z565" w:id="5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26"/>
    <w:bookmarkStart w:name="z566" w:id="527"/>
    <w:p>
      <w:pPr>
        <w:spacing w:after="0"/>
        <w:ind w:left="0"/>
        <w:jc w:val="left"/>
      </w:pPr>
      <w:r>
        <w:rPr>
          <w:rFonts w:ascii="Times New Roman"/>
          <w:b/>
          <w:i w:val="false"/>
          <w:color w:val="000000"/>
        </w:rPr>
        <w:t xml:space="preserve"> Отчет о классификации условных обязательств по предоставленным микрокредитам (индекс – UVO_MFO_1, периодичность – ежеквартальная)</w:t>
      </w:r>
    </w:p>
    <w:bookmarkEnd w:id="527"/>
    <w:bookmarkStart w:name="z567" w:id="528"/>
    <w:p>
      <w:pPr>
        <w:spacing w:after="0"/>
        <w:ind w:left="0"/>
        <w:jc w:val="left"/>
      </w:pPr>
      <w:r>
        <w:rPr>
          <w:rFonts w:ascii="Times New Roman"/>
          <w:b/>
          <w:i w:val="false"/>
          <w:color w:val="000000"/>
        </w:rPr>
        <w:t xml:space="preserve"> Глава 1. Общие положения</w:t>
      </w:r>
    </w:p>
    <w:bookmarkEnd w:id="528"/>
    <w:bookmarkStart w:name="z568" w:id="5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условных обязательств по предоставленным микрокредитам" (далее – Форма).</w:t>
      </w:r>
    </w:p>
    <w:bookmarkEnd w:id="529"/>
    <w:bookmarkStart w:name="z569" w:id="530"/>
    <w:p>
      <w:pPr>
        <w:spacing w:after="0"/>
        <w:ind w:left="0"/>
        <w:jc w:val="both"/>
      </w:pPr>
      <w:r>
        <w:rPr>
          <w:rFonts w:ascii="Times New Roman"/>
          <w:b w:val="false"/>
          <w:i w:val="false"/>
          <w:color w:val="000000"/>
          <w:sz w:val="28"/>
        </w:rPr>
        <w:t>
      2. Форма заполняется ежеквартально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30"/>
    <w:bookmarkStart w:name="z570" w:id="53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31"/>
    <w:bookmarkStart w:name="z571" w:id="532"/>
    <w:p>
      <w:pPr>
        <w:spacing w:after="0"/>
        <w:ind w:left="0"/>
        <w:jc w:val="both"/>
      </w:pPr>
      <w:r>
        <w:rPr>
          <w:rFonts w:ascii="Times New Roman"/>
          <w:b w:val="false"/>
          <w:i w:val="false"/>
          <w:color w:val="000000"/>
          <w:sz w:val="28"/>
        </w:rPr>
        <w:t>
      4. Форма,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532"/>
    <w:bookmarkStart w:name="z572" w:id="533"/>
    <w:p>
      <w:pPr>
        <w:spacing w:after="0"/>
        <w:ind w:left="0"/>
        <w:jc w:val="left"/>
      </w:pPr>
      <w:r>
        <w:rPr>
          <w:rFonts w:ascii="Times New Roman"/>
          <w:b/>
          <w:i w:val="false"/>
          <w:color w:val="000000"/>
        </w:rPr>
        <w:t xml:space="preserve"> Глава 2. Пояснение по заполнению Формы</w:t>
      </w:r>
    </w:p>
    <w:bookmarkEnd w:id="533"/>
    <w:bookmarkStart w:name="z573" w:id="534"/>
    <w:p>
      <w:pPr>
        <w:spacing w:after="0"/>
        <w:ind w:left="0"/>
        <w:jc w:val="both"/>
      </w:pPr>
      <w:r>
        <w:rPr>
          <w:rFonts w:ascii="Times New Roman"/>
          <w:b w:val="false"/>
          <w:i w:val="false"/>
          <w:color w:val="000000"/>
          <w:sz w:val="28"/>
        </w:rPr>
        <w:t xml:space="preserve">
      5. Классификация условных обязательств по предоставленным микрокредитам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End w:id="534"/>
    <w:bookmarkStart w:name="z574" w:id="535"/>
    <w:p>
      <w:pPr>
        <w:spacing w:after="0"/>
        <w:ind w:left="0"/>
        <w:jc w:val="both"/>
      </w:pPr>
      <w:r>
        <w:rPr>
          <w:rFonts w:ascii="Times New Roman"/>
          <w:b w:val="false"/>
          <w:i w:val="false"/>
          <w:color w:val="000000"/>
          <w:sz w:val="28"/>
        </w:rPr>
        <w:t>
      6. Отнесение к группе условных обязательств по предоставленным микрокредитам согласно классификации определяется в зависимости от уровня созданных провизий к совокупной задолженности перед микрофинансовой организацией.</w:t>
      </w:r>
    </w:p>
    <w:bookmarkEnd w:id="535"/>
    <w:bookmarkStart w:name="z575" w:id="536"/>
    <w:p>
      <w:pPr>
        <w:spacing w:after="0"/>
        <w:ind w:left="0"/>
        <w:jc w:val="both"/>
      </w:pPr>
      <w:r>
        <w:rPr>
          <w:rFonts w:ascii="Times New Roman"/>
          <w:b w:val="false"/>
          <w:i w:val="false"/>
          <w:color w:val="000000"/>
          <w:sz w:val="28"/>
        </w:rPr>
        <w:t>
      7. В строке 9 подводятся итоги по стандартным, сомнительным и безнадежным условным обязательствам по предоставленным микрокредитам.</w:t>
      </w:r>
    </w:p>
    <w:bookmarkEnd w:id="536"/>
    <w:bookmarkStart w:name="z576" w:id="537"/>
    <w:p>
      <w:pPr>
        <w:spacing w:after="0"/>
        <w:ind w:left="0"/>
        <w:jc w:val="both"/>
      </w:pPr>
      <w:r>
        <w:rPr>
          <w:rFonts w:ascii="Times New Roman"/>
          <w:b w:val="false"/>
          <w:i w:val="false"/>
          <w:color w:val="000000"/>
          <w:sz w:val="28"/>
        </w:rPr>
        <w:t>
      8. В случае отсутствия сведений Форма представляется с нулевыми значениями.</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 отчетности</w:t>
            </w:r>
            <w:r>
              <w:br/>
            </w:r>
            <w:r>
              <w:rPr>
                <w:rFonts w:ascii="Times New Roman"/>
                <w:b w:val="false"/>
                <w:i w:val="false"/>
                <w:color w:val="000000"/>
                <w:sz w:val="20"/>
              </w:rPr>
              <w:t>организацией, 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78" w:id="53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38"/>
    <w:bookmarkStart w:name="z579" w:id="5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39"/>
    <w:bookmarkStart w:name="z580" w:id="540"/>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выданных физическим и юридическим лицам кредитным товариществом, в том числе по которым имеется просроченная задолженность </w:t>
      </w:r>
    </w:p>
    <w:bookmarkEnd w:id="540"/>
    <w:bookmarkStart w:name="z581" w:id="5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MP_KT_1</w:t>
      </w:r>
    </w:p>
    <w:bookmarkEnd w:id="541"/>
    <w:bookmarkStart w:name="z582" w:id="542"/>
    <w:p>
      <w:pPr>
        <w:spacing w:after="0"/>
        <w:ind w:left="0"/>
        <w:jc w:val="both"/>
      </w:pPr>
      <w:r>
        <w:rPr>
          <w:rFonts w:ascii="Times New Roman"/>
          <w:b w:val="false"/>
          <w:i w:val="false"/>
          <w:color w:val="000000"/>
          <w:sz w:val="28"/>
        </w:rPr>
        <w:t>
      Периодичность: ежеквартальная</w:t>
      </w:r>
    </w:p>
    <w:bookmarkEnd w:id="542"/>
    <w:bookmarkStart w:name="z583" w:id="543"/>
    <w:p>
      <w:pPr>
        <w:spacing w:after="0"/>
        <w:ind w:left="0"/>
        <w:jc w:val="both"/>
      </w:pPr>
      <w:r>
        <w:rPr>
          <w:rFonts w:ascii="Times New Roman"/>
          <w:b w:val="false"/>
          <w:i w:val="false"/>
          <w:color w:val="000000"/>
          <w:sz w:val="28"/>
        </w:rPr>
        <w:t>
      Отчетный период: по состоянию на "___" __________ 20__года</w:t>
      </w:r>
    </w:p>
    <w:bookmarkEnd w:id="543"/>
    <w:bookmarkStart w:name="z584" w:id="5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кредитное товарищество</w:t>
      </w:r>
    </w:p>
    <w:bookmarkEnd w:id="544"/>
    <w:bookmarkStart w:name="z585" w:id="5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545"/>
    <w:bookmarkStart w:name="z586" w:id="546"/>
    <w:p>
      <w:pPr>
        <w:spacing w:after="0"/>
        <w:ind w:left="0"/>
        <w:jc w:val="both"/>
      </w:pPr>
      <w:r>
        <w:rPr>
          <w:rFonts w:ascii="Times New Roman"/>
          <w:b w:val="false"/>
          <w:i w:val="false"/>
          <w:color w:val="000000"/>
          <w:sz w:val="28"/>
        </w:rPr>
        <w:t>
      Бизнес - идентификационный номер: ___________________________</w:t>
      </w:r>
    </w:p>
    <w:bookmarkEnd w:id="546"/>
    <w:bookmarkStart w:name="z587" w:id="547"/>
    <w:p>
      <w:pPr>
        <w:spacing w:after="0"/>
        <w:ind w:left="0"/>
        <w:jc w:val="both"/>
      </w:pPr>
      <w:r>
        <w:rPr>
          <w:rFonts w:ascii="Times New Roman"/>
          <w:b w:val="false"/>
          <w:i w:val="false"/>
          <w:color w:val="000000"/>
          <w:sz w:val="28"/>
        </w:rPr>
        <w:t>
      Метод сбора: в электронном виде</w:t>
      </w:r>
    </w:p>
    <w:bookmarkEnd w:id="547"/>
    <w:bookmarkStart w:name="z588" w:id="548"/>
    <w:p>
      <w:pPr>
        <w:spacing w:after="0"/>
        <w:ind w:left="0"/>
        <w:jc w:val="both"/>
      </w:pPr>
      <w:r>
        <w:rPr>
          <w:rFonts w:ascii="Times New Roman"/>
          <w:b w:val="false"/>
          <w:i w:val="false"/>
          <w:color w:val="000000"/>
          <w:sz w:val="28"/>
        </w:rPr>
        <w:t>
      (в тысячах тенге)</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5867"/>
        <w:gridCol w:w="1468"/>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юридических лиц в разрезе категорий субъектов предпринимательства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549"/>
    <w:p>
      <w:pPr>
        <w:spacing w:after="0"/>
        <w:ind w:left="0"/>
        <w:jc w:val="both"/>
      </w:pPr>
      <w:r>
        <w:rPr>
          <w:rFonts w:ascii="Times New Roman"/>
          <w:b w:val="false"/>
          <w:i w:val="false"/>
          <w:color w:val="000000"/>
          <w:sz w:val="28"/>
        </w:rPr>
        <w:t>
      продолжение таблицы: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210"/>
        <w:gridCol w:w="1210"/>
        <w:gridCol w:w="1547"/>
        <w:gridCol w:w="5354"/>
        <w:gridCol w:w="17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90" w:id="550"/>
    <w:p>
      <w:pPr>
        <w:spacing w:after="0"/>
        <w:ind w:left="0"/>
        <w:jc w:val="both"/>
      </w:pPr>
      <w:r>
        <w:rPr>
          <w:rFonts w:ascii="Times New Roman"/>
          <w:b w:val="false"/>
          <w:i w:val="false"/>
          <w:color w:val="000000"/>
          <w:sz w:val="28"/>
        </w:rPr>
        <w:t>
      продолжение таблицы: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5513"/>
        <w:gridCol w:w="2746"/>
        <w:gridCol w:w="20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исполнения обязательства</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 предоставлении микрокредита, единиц</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исполнения обязательства,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91" w:id="551"/>
    <w:p>
      <w:pPr>
        <w:spacing w:after="0"/>
        <w:ind w:left="0"/>
        <w:jc w:val="both"/>
      </w:pPr>
      <w:r>
        <w:rPr>
          <w:rFonts w:ascii="Times New Roman"/>
          <w:b w:val="false"/>
          <w:i w:val="false"/>
          <w:color w:val="000000"/>
          <w:sz w:val="28"/>
        </w:rPr>
        <w:t>
      Наименование __________________________________________________</w:t>
      </w:r>
    </w:p>
    <w:bookmarkEnd w:id="551"/>
    <w:bookmarkStart w:name="z592" w:id="552"/>
    <w:p>
      <w:pPr>
        <w:spacing w:after="0"/>
        <w:ind w:left="0"/>
        <w:jc w:val="both"/>
      </w:pPr>
      <w:r>
        <w:rPr>
          <w:rFonts w:ascii="Times New Roman"/>
          <w:b w:val="false"/>
          <w:i w:val="false"/>
          <w:color w:val="000000"/>
          <w:sz w:val="28"/>
        </w:rPr>
        <w:t>
      Адрес__________________________________________________________</w:t>
      </w:r>
    </w:p>
    <w:bookmarkEnd w:id="552"/>
    <w:bookmarkStart w:name="z593" w:id="553"/>
    <w:p>
      <w:pPr>
        <w:spacing w:after="0"/>
        <w:ind w:left="0"/>
        <w:jc w:val="both"/>
      </w:pPr>
      <w:r>
        <w:rPr>
          <w:rFonts w:ascii="Times New Roman"/>
          <w:b w:val="false"/>
          <w:i w:val="false"/>
          <w:color w:val="000000"/>
          <w:sz w:val="28"/>
        </w:rPr>
        <w:t>
      Телефон ________________________________________________________</w:t>
      </w:r>
    </w:p>
    <w:bookmarkEnd w:id="553"/>
    <w:bookmarkStart w:name="z594" w:id="554"/>
    <w:p>
      <w:pPr>
        <w:spacing w:after="0"/>
        <w:ind w:left="0"/>
        <w:jc w:val="both"/>
      </w:pPr>
      <w:r>
        <w:rPr>
          <w:rFonts w:ascii="Times New Roman"/>
          <w:b w:val="false"/>
          <w:i w:val="false"/>
          <w:color w:val="000000"/>
          <w:sz w:val="28"/>
        </w:rPr>
        <w:t>
      Адрес электронной почты _________________________________________</w:t>
      </w:r>
    </w:p>
    <w:bookmarkEnd w:id="554"/>
    <w:bookmarkStart w:name="z595" w:id="555"/>
    <w:p>
      <w:pPr>
        <w:spacing w:after="0"/>
        <w:ind w:left="0"/>
        <w:jc w:val="both"/>
      </w:pPr>
      <w:r>
        <w:rPr>
          <w:rFonts w:ascii="Times New Roman"/>
          <w:b w:val="false"/>
          <w:i w:val="false"/>
          <w:color w:val="000000"/>
          <w:sz w:val="28"/>
        </w:rPr>
        <w:t>
      Исполнитель____________________________ _________________________</w:t>
      </w:r>
      <w:r>
        <w:br/>
      </w:r>
      <w:r>
        <w:rPr>
          <w:rFonts w:ascii="Times New Roman"/>
          <w:b w:val="false"/>
          <w:i w:val="false"/>
          <w:color w:val="000000"/>
          <w:sz w:val="28"/>
        </w:rPr>
        <w:t xml:space="preserve">фамилия, имя и отчество (при его наличии) подпись, телефон  </w:t>
      </w:r>
      <w:r>
        <w:br/>
      </w:r>
      <w:r>
        <w:rPr>
          <w:rFonts w:ascii="Times New Roman"/>
          <w:b w:val="false"/>
          <w:i w:val="false"/>
          <w:color w:val="000000"/>
          <w:sz w:val="28"/>
        </w:rPr>
        <w:t xml:space="preserve">Руководитель или </w:t>
      </w:r>
      <w:r>
        <w:br/>
      </w:r>
      <w:r>
        <w:rPr>
          <w:rFonts w:ascii="Times New Roman"/>
          <w:b w:val="false"/>
          <w:i w:val="false"/>
          <w:color w:val="000000"/>
          <w:sz w:val="28"/>
        </w:rPr>
        <w:t xml:space="preserve">лицо, на которое возложена функция по подписанию  отчета </w:t>
      </w:r>
      <w:r>
        <w:br/>
      </w:r>
      <w:r>
        <w:rPr>
          <w:rFonts w:ascii="Times New Roman"/>
          <w:b w:val="false"/>
          <w:i w:val="false"/>
          <w:color w:val="000000"/>
          <w:sz w:val="28"/>
        </w:rPr>
        <w:t xml:space="preserve"> _____________________________________ ________________________________</w:t>
      </w:r>
      <w:r>
        <w:br/>
      </w:r>
      <w:r>
        <w:rPr>
          <w:rFonts w:ascii="Times New Roman"/>
          <w:b w:val="false"/>
          <w:i w:val="false"/>
          <w:color w:val="000000"/>
          <w:sz w:val="28"/>
        </w:rPr>
        <w:t>фамилия, имя и отчество (при его наличии) подпись</w:t>
      </w:r>
    </w:p>
    <w:bookmarkEnd w:id="555"/>
    <w:bookmarkStart w:name="z596" w:id="556"/>
    <w:p>
      <w:pPr>
        <w:spacing w:after="0"/>
        <w:ind w:left="0"/>
        <w:jc w:val="both"/>
      </w:pPr>
      <w:r>
        <w:rPr>
          <w:rFonts w:ascii="Times New Roman"/>
          <w:b w:val="false"/>
          <w:i w:val="false"/>
          <w:color w:val="000000"/>
          <w:sz w:val="28"/>
        </w:rPr>
        <w:t>
      Дата "____" ______________ 20__ года</w:t>
      </w:r>
    </w:p>
    <w:bookmarkEnd w:id="556"/>
    <w:bookmarkStart w:name="z597" w:id="55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w:t>
      </w:r>
      <w:r>
        <w:br/>
      </w:r>
      <w:r>
        <w:rPr>
          <w:rFonts w:ascii="Times New Roman"/>
          <w:b w:val="false"/>
          <w:i w:val="false"/>
          <w:color w:val="000000"/>
          <w:sz w:val="28"/>
        </w:rPr>
        <w:t xml:space="preserve">формы, предназначенной для сбора административных данных на безвозмездной </w:t>
      </w:r>
      <w:r>
        <w:br/>
      </w:r>
      <w:r>
        <w:rPr>
          <w:rFonts w:ascii="Times New Roman"/>
          <w:b w:val="false"/>
          <w:i w:val="false"/>
          <w:color w:val="000000"/>
          <w:sz w:val="28"/>
        </w:rPr>
        <w:t xml:space="preserve">основе "Отчет о микрокредитах, выданных физическим и юридическим лицам </w:t>
      </w:r>
      <w:r>
        <w:br/>
      </w:r>
      <w:r>
        <w:rPr>
          <w:rFonts w:ascii="Times New Roman"/>
          <w:b w:val="false"/>
          <w:i w:val="false"/>
          <w:color w:val="000000"/>
          <w:sz w:val="28"/>
        </w:rPr>
        <w:t>кредитным товариществом, в том числе по которым имеется просроченная задолженность".</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w:t>
            </w:r>
            <w:r>
              <w:br/>
            </w:r>
            <w:r>
              <w:rPr>
                <w:rFonts w:ascii="Times New Roman"/>
                <w:b w:val="false"/>
                <w:i w:val="false"/>
                <w:color w:val="000000"/>
                <w:sz w:val="20"/>
              </w:rPr>
              <w:t>выданных физическим и юридическим</w:t>
            </w:r>
            <w:r>
              <w:br/>
            </w:r>
            <w:r>
              <w:rPr>
                <w:rFonts w:ascii="Times New Roman"/>
                <w:b w:val="false"/>
                <w:i w:val="false"/>
                <w:color w:val="000000"/>
                <w:sz w:val="20"/>
              </w:rPr>
              <w:t>лицам кредитным товариществом,</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599" w:id="5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58"/>
    <w:bookmarkStart w:name="z600" w:id="559"/>
    <w:p>
      <w:pPr>
        <w:spacing w:after="0"/>
        <w:ind w:left="0"/>
        <w:jc w:val="left"/>
      </w:pPr>
      <w:r>
        <w:rPr>
          <w:rFonts w:ascii="Times New Roman"/>
          <w:b/>
          <w:i w:val="false"/>
          <w:color w:val="000000"/>
        </w:rPr>
        <w:t xml:space="preserve"> Отчет о микрокредитах, выданных физическим и юридическим лицам кредитным товариществом, в том числе по которым имеется просроченная задолженность (индекс – MP_KT_1, периодичность – ежеквартальная)</w:t>
      </w:r>
    </w:p>
    <w:bookmarkEnd w:id="559"/>
    <w:bookmarkStart w:name="z601" w:id="560"/>
    <w:p>
      <w:pPr>
        <w:spacing w:after="0"/>
        <w:ind w:left="0"/>
        <w:jc w:val="left"/>
      </w:pPr>
      <w:r>
        <w:rPr>
          <w:rFonts w:ascii="Times New Roman"/>
          <w:b/>
          <w:i w:val="false"/>
          <w:color w:val="000000"/>
        </w:rPr>
        <w:t xml:space="preserve"> Глава 1. Общие положения</w:t>
      </w:r>
    </w:p>
    <w:bookmarkEnd w:id="560"/>
    <w:bookmarkStart w:name="z602" w:id="5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выданных физическим и юридическим лицам кредитным товариществом, в том числе по которым имеется просроченная задолженность" (далее – Форма).</w:t>
      </w:r>
    </w:p>
    <w:bookmarkEnd w:id="561"/>
    <w:bookmarkStart w:name="z603" w:id="562"/>
    <w:p>
      <w:pPr>
        <w:spacing w:after="0"/>
        <w:ind w:left="0"/>
        <w:jc w:val="both"/>
      </w:pPr>
      <w:r>
        <w:rPr>
          <w:rFonts w:ascii="Times New Roman"/>
          <w:b w:val="false"/>
          <w:i w:val="false"/>
          <w:color w:val="000000"/>
          <w:sz w:val="28"/>
        </w:rPr>
        <w:t>
      2. Форма заполняется кредитным товариществом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62"/>
    <w:bookmarkStart w:name="z604" w:id="56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63"/>
    <w:bookmarkStart w:name="z605" w:id="564"/>
    <w:p>
      <w:pPr>
        <w:spacing w:after="0"/>
        <w:ind w:left="0"/>
        <w:jc w:val="both"/>
      </w:pPr>
      <w:r>
        <w:rPr>
          <w:rFonts w:ascii="Times New Roman"/>
          <w:b w:val="false"/>
          <w:i w:val="false"/>
          <w:color w:val="000000"/>
          <w:sz w:val="28"/>
        </w:rPr>
        <w:t>
      4. Форма, подписанная руководителем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564"/>
    <w:bookmarkStart w:name="z606" w:id="565"/>
    <w:p>
      <w:pPr>
        <w:spacing w:after="0"/>
        <w:ind w:left="0"/>
        <w:jc w:val="left"/>
      </w:pPr>
      <w:r>
        <w:rPr>
          <w:rFonts w:ascii="Times New Roman"/>
          <w:b/>
          <w:i w:val="false"/>
          <w:color w:val="000000"/>
        </w:rPr>
        <w:t xml:space="preserve"> Глава 2. Пояснение по заполнению Формы</w:t>
      </w:r>
    </w:p>
    <w:bookmarkEnd w:id="565"/>
    <w:bookmarkStart w:name="z607" w:id="566"/>
    <w:p>
      <w:pPr>
        <w:spacing w:after="0"/>
        <w:ind w:left="0"/>
        <w:jc w:val="both"/>
      </w:pPr>
      <w:r>
        <w:rPr>
          <w:rFonts w:ascii="Times New Roman"/>
          <w:b w:val="false"/>
          <w:i w:val="false"/>
          <w:color w:val="000000"/>
          <w:sz w:val="28"/>
        </w:rPr>
        <w:t>
      5. В Форме указываются сведения о микрокредитах, выданных физическим и юридическим лицам кредитным товариществом,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 по целям кредитования.</w:t>
      </w:r>
    </w:p>
    <w:bookmarkEnd w:id="566"/>
    <w:bookmarkStart w:name="z608" w:id="567"/>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567"/>
    <w:bookmarkStart w:name="z609" w:id="568"/>
    <w:p>
      <w:pPr>
        <w:spacing w:after="0"/>
        <w:ind w:left="0"/>
        <w:jc w:val="both"/>
      </w:pPr>
      <w:r>
        <w:rPr>
          <w:rFonts w:ascii="Times New Roman"/>
          <w:b w:val="false"/>
          <w:i w:val="false"/>
          <w:color w:val="000000"/>
          <w:sz w:val="28"/>
        </w:rPr>
        <w:t>
      7. В строке 1 указываются микрокредиты, выданные физическим лицам.</w:t>
      </w:r>
    </w:p>
    <w:bookmarkEnd w:id="568"/>
    <w:bookmarkStart w:name="z610" w:id="569"/>
    <w:p>
      <w:pPr>
        <w:spacing w:after="0"/>
        <w:ind w:left="0"/>
        <w:jc w:val="both"/>
      </w:pPr>
      <w:r>
        <w:rPr>
          <w:rFonts w:ascii="Times New Roman"/>
          <w:b w:val="false"/>
          <w:i w:val="false"/>
          <w:color w:val="000000"/>
          <w:sz w:val="28"/>
        </w:rPr>
        <w:t>
      8. В строке 1, за исключением графы 13, отражается сумма значений строк 1.1 и 1.2.</w:t>
      </w:r>
    </w:p>
    <w:bookmarkEnd w:id="569"/>
    <w:bookmarkStart w:name="z611" w:id="570"/>
    <w:p>
      <w:pPr>
        <w:spacing w:after="0"/>
        <w:ind w:left="0"/>
        <w:jc w:val="both"/>
      </w:pPr>
      <w:r>
        <w:rPr>
          <w:rFonts w:ascii="Times New Roman"/>
          <w:b w:val="false"/>
          <w:i w:val="false"/>
          <w:color w:val="000000"/>
          <w:sz w:val="28"/>
        </w:rPr>
        <w:t>
      9. В строках 1.1. и 1.2. отражаются сведения по микрокредитам, выданным физическим лицам, не зарегистрированным в качестве индивидуального предпринимателя.</w:t>
      </w:r>
    </w:p>
    <w:bookmarkEnd w:id="570"/>
    <w:bookmarkStart w:name="z612" w:id="571"/>
    <w:p>
      <w:pPr>
        <w:spacing w:after="0"/>
        <w:ind w:left="0"/>
        <w:jc w:val="both"/>
      </w:pPr>
      <w:r>
        <w:rPr>
          <w:rFonts w:ascii="Times New Roman"/>
          <w:b w:val="false"/>
          <w:i w:val="false"/>
          <w:color w:val="000000"/>
          <w:sz w:val="28"/>
        </w:rPr>
        <w:t>
      10. В строке 1.1, за исключением графы 13, отражается сумма значений строк 1.1.1 и 1.1.2.</w:t>
      </w:r>
    </w:p>
    <w:bookmarkEnd w:id="571"/>
    <w:bookmarkStart w:name="z613" w:id="572"/>
    <w:p>
      <w:pPr>
        <w:spacing w:after="0"/>
        <w:ind w:left="0"/>
        <w:jc w:val="both"/>
      </w:pPr>
      <w:r>
        <w:rPr>
          <w:rFonts w:ascii="Times New Roman"/>
          <w:b w:val="false"/>
          <w:i w:val="false"/>
          <w:color w:val="000000"/>
          <w:sz w:val="28"/>
        </w:rPr>
        <w:t>
      11. В строке 1.1.1, за исключением графы 13, отражается сумма значений строк 1.1.1.1 и 1.1.1.2.</w:t>
      </w:r>
    </w:p>
    <w:bookmarkEnd w:id="572"/>
    <w:bookmarkStart w:name="z614" w:id="573"/>
    <w:p>
      <w:pPr>
        <w:spacing w:after="0"/>
        <w:ind w:left="0"/>
        <w:jc w:val="both"/>
      </w:pPr>
      <w:r>
        <w:rPr>
          <w:rFonts w:ascii="Times New Roman"/>
          <w:b w:val="false"/>
          <w:i w:val="false"/>
          <w:color w:val="000000"/>
          <w:sz w:val="28"/>
        </w:rPr>
        <w:t>
      12. В строке 1.1.1.2, за исключением графы 13, отражается сумма значений строк 1.1.1.2.1, 1.1.1.2.2, 1.1.1.2.3 и 1.1.1.2.4.</w:t>
      </w:r>
    </w:p>
    <w:bookmarkEnd w:id="573"/>
    <w:bookmarkStart w:name="z615" w:id="574"/>
    <w:p>
      <w:pPr>
        <w:spacing w:after="0"/>
        <w:ind w:left="0"/>
        <w:jc w:val="both"/>
      </w:pPr>
      <w:r>
        <w:rPr>
          <w:rFonts w:ascii="Times New Roman"/>
          <w:b w:val="false"/>
          <w:i w:val="false"/>
          <w:color w:val="000000"/>
          <w:sz w:val="28"/>
        </w:rPr>
        <w:t>
      13. В строке 1.1.2, за исключением графы 13, отражается сумма значений 1.1.2.1 и 1.1.2.2</w:t>
      </w:r>
    </w:p>
    <w:bookmarkEnd w:id="574"/>
    <w:bookmarkStart w:name="z616" w:id="575"/>
    <w:p>
      <w:pPr>
        <w:spacing w:after="0"/>
        <w:ind w:left="0"/>
        <w:jc w:val="both"/>
      </w:pPr>
      <w:r>
        <w:rPr>
          <w:rFonts w:ascii="Times New Roman"/>
          <w:b w:val="false"/>
          <w:i w:val="false"/>
          <w:color w:val="000000"/>
          <w:sz w:val="28"/>
        </w:rPr>
        <w:t>
      14. В строке 1.1.2.2, за исключением графы 13, отражается сумма значений 1.1.2.2.1, 1.1.2.2.2, 1.1.2.2.3 и 1.1.2.2.4.</w:t>
      </w:r>
    </w:p>
    <w:bookmarkEnd w:id="575"/>
    <w:bookmarkStart w:name="z617" w:id="576"/>
    <w:p>
      <w:pPr>
        <w:spacing w:after="0"/>
        <w:ind w:left="0"/>
        <w:jc w:val="both"/>
      </w:pPr>
      <w:r>
        <w:rPr>
          <w:rFonts w:ascii="Times New Roman"/>
          <w:b w:val="false"/>
          <w:i w:val="false"/>
          <w:color w:val="000000"/>
          <w:sz w:val="28"/>
        </w:rPr>
        <w:t>
      15. В строке 1.2, за исключением графы 13, отражается сумма значений строк 1.2.1 и 1.2.2.</w:t>
      </w:r>
    </w:p>
    <w:bookmarkEnd w:id="576"/>
    <w:bookmarkStart w:name="z618" w:id="577"/>
    <w:p>
      <w:pPr>
        <w:spacing w:after="0"/>
        <w:ind w:left="0"/>
        <w:jc w:val="both"/>
      </w:pPr>
      <w:r>
        <w:rPr>
          <w:rFonts w:ascii="Times New Roman"/>
          <w:b w:val="false"/>
          <w:i w:val="false"/>
          <w:color w:val="000000"/>
          <w:sz w:val="28"/>
        </w:rPr>
        <w:t>
      16. В строке 1.2.1, за исключением графы 13, отражается сумма значений строк 1.2.1.1 и 1.2.1.2.</w:t>
      </w:r>
    </w:p>
    <w:bookmarkEnd w:id="577"/>
    <w:bookmarkStart w:name="z619" w:id="578"/>
    <w:p>
      <w:pPr>
        <w:spacing w:after="0"/>
        <w:ind w:left="0"/>
        <w:jc w:val="both"/>
      </w:pPr>
      <w:r>
        <w:rPr>
          <w:rFonts w:ascii="Times New Roman"/>
          <w:b w:val="false"/>
          <w:i w:val="false"/>
          <w:color w:val="000000"/>
          <w:sz w:val="28"/>
        </w:rPr>
        <w:t>
      17. В строке 1.2.1.2, за исключением графы 13, отражается сумма значений строк 1.2.1.2.1, 1.2.1.2.2, 1.2.1.2.3 и 1.2.1.2.4</w:t>
      </w:r>
    </w:p>
    <w:bookmarkEnd w:id="578"/>
    <w:bookmarkStart w:name="z620" w:id="579"/>
    <w:p>
      <w:pPr>
        <w:spacing w:after="0"/>
        <w:ind w:left="0"/>
        <w:jc w:val="both"/>
      </w:pPr>
      <w:r>
        <w:rPr>
          <w:rFonts w:ascii="Times New Roman"/>
          <w:b w:val="false"/>
          <w:i w:val="false"/>
          <w:color w:val="000000"/>
          <w:sz w:val="28"/>
        </w:rPr>
        <w:t>
      18. В строке 1.2.2, за исключением графы 13, отражается сумма значений строк 1.2.2.1 и 1.2.2.2.</w:t>
      </w:r>
    </w:p>
    <w:bookmarkEnd w:id="579"/>
    <w:bookmarkStart w:name="z621" w:id="580"/>
    <w:p>
      <w:pPr>
        <w:spacing w:after="0"/>
        <w:ind w:left="0"/>
        <w:jc w:val="both"/>
      </w:pPr>
      <w:r>
        <w:rPr>
          <w:rFonts w:ascii="Times New Roman"/>
          <w:b w:val="false"/>
          <w:i w:val="false"/>
          <w:color w:val="000000"/>
          <w:sz w:val="28"/>
        </w:rPr>
        <w:t>
      19. В строке 1.2.2.2, за исключением графы 13, отражается сумма значений строк 1.2.2.2.1, 1.2.2.2.2, 1.2.2.2.3 и 1.2.2.2.4</w:t>
      </w:r>
    </w:p>
    <w:bookmarkEnd w:id="580"/>
    <w:bookmarkStart w:name="z622" w:id="581"/>
    <w:p>
      <w:pPr>
        <w:spacing w:after="0"/>
        <w:ind w:left="0"/>
        <w:jc w:val="both"/>
      </w:pPr>
      <w:r>
        <w:rPr>
          <w:rFonts w:ascii="Times New Roman"/>
          <w:b w:val="false"/>
          <w:i w:val="false"/>
          <w:color w:val="000000"/>
          <w:sz w:val="28"/>
        </w:rPr>
        <w:t>
      20. В строке 2, за исключением графы 13, указываются микрокредиты выданные индивидуальным предпринимателям.</w:t>
      </w:r>
    </w:p>
    <w:bookmarkEnd w:id="581"/>
    <w:bookmarkStart w:name="z623" w:id="582"/>
    <w:p>
      <w:pPr>
        <w:spacing w:after="0"/>
        <w:ind w:left="0"/>
        <w:jc w:val="both"/>
      </w:pPr>
      <w:r>
        <w:rPr>
          <w:rFonts w:ascii="Times New Roman"/>
          <w:b w:val="false"/>
          <w:i w:val="false"/>
          <w:color w:val="000000"/>
          <w:sz w:val="28"/>
        </w:rPr>
        <w:t>
      21. В строке 2, за исключением графы 13, отражается сумма значений строк 2.1 и 2.2.</w:t>
      </w:r>
    </w:p>
    <w:bookmarkEnd w:id="582"/>
    <w:bookmarkStart w:name="z624" w:id="583"/>
    <w:p>
      <w:pPr>
        <w:spacing w:after="0"/>
        <w:ind w:left="0"/>
        <w:jc w:val="both"/>
      </w:pPr>
      <w:r>
        <w:rPr>
          <w:rFonts w:ascii="Times New Roman"/>
          <w:b w:val="false"/>
          <w:i w:val="false"/>
          <w:color w:val="000000"/>
          <w:sz w:val="28"/>
        </w:rPr>
        <w:t>
      22. В строке 2.1, за исключением графы 13, отражается сумма значений строк 2.1.1 и 2.1.2.</w:t>
      </w:r>
    </w:p>
    <w:bookmarkEnd w:id="583"/>
    <w:bookmarkStart w:name="z625" w:id="584"/>
    <w:p>
      <w:pPr>
        <w:spacing w:after="0"/>
        <w:ind w:left="0"/>
        <w:jc w:val="both"/>
      </w:pPr>
      <w:r>
        <w:rPr>
          <w:rFonts w:ascii="Times New Roman"/>
          <w:b w:val="false"/>
          <w:i w:val="false"/>
          <w:color w:val="000000"/>
          <w:sz w:val="28"/>
        </w:rPr>
        <w:t>
      23. В строке 2.1.2, за исключением графы 13, отражается сумма значений строк 2.1.2.1, 2.1.2.2, 2.1.2.3 и 2.1.2.4.</w:t>
      </w:r>
    </w:p>
    <w:bookmarkEnd w:id="584"/>
    <w:bookmarkStart w:name="z626" w:id="585"/>
    <w:p>
      <w:pPr>
        <w:spacing w:after="0"/>
        <w:ind w:left="0"/>
        <w:jc w:val="both"/>
      </w:pPr>
      <w:r>
        <w:rPr>
          <w:rFonts w:ascii="Times New Roman"/>
          <w:b w:val="false"/>
          <w:i w:val="false"/>
          <w:color w:val="000000"/>
          <w:sz w:val="28"/>
        </w:rPr>
        <w:t>
      24. В строке 2.2, за исключением графы 13, отражается сумма значений строк 2.2.1 и 2.2.2.</w:t>
      </w:r>
    </w:p>
    <w:bookmarkEnd w:id="585"/>
    <w:bookmarkStart w:name="z627" w:id="586"/>
    <w:p>
      <w:pPr>
        <w:spacing w:after="0"/>
        <w:ind w:left="0"/>
        <w:jc w:val="both"/>
      </w:pPr>
      <w:r>
        <w:rPr>
          <w:rFonts w:ascii="Times New Roman"/>
          <w:b w:val="false"/>
          <w:i w:val="false"/>
          <w:color w:val="000000"/>
          <w:sz w:val="28"/>
        </w:rPr>
        <w:t>
      25. В строке 2.2.2, за исключением графы 13, отражается сумма значений 2.2.2.1, 2.2.2.2, 2.2.2.3 и 2.2.2.4</w:t>
      </w:r>
    </w:p>
    <w:bookmarkEnd w:id="586"/>
    <w:bookmarkStart w:name="z628" w:id="587"/>
    <w:p>
      <w:pPr>
        <w:spacing w:after="0"/>
        <w:ind w:left="0"/>
        <w:jc w:val="both"/>
      </w:pPr>
      <w:r>
        <w:rPr>
          <w:rFonts w:ascii="Times New Roman"/>
          <w:b w:val="false"/>
          <w:i w:val="false"/>
          <w:color w:val="000000"/>
          <w:sz w:val="28"/>
        </w:rPr>
        <w:t>
      26. В строке 3 указываются микрокредиты, выданные юридическим лицам.</w:t>
      </w:r>
    </w:p>
    <w:bookmarkEnd w:id="587"/>
    <w:bookmarkStart w:name="z629" w:id="588"/>
    <w:p>
      <w:pPr>
        <w:spacing w:after="0"/>
        <w:ind w:left="0"/>
        <w:jc w:val="both"/>
      </w:pPr>
      <w:r>
        <w:rPr>
          <w:rFonts w:ascii="Times New Roman"/>
          <w:b w:val="false"/>
          <w:i w:val="false"/>
          <w:color w:val="000000"/>
          <w:sz w:val="28"/>
        </w:rPr>
        <w:t>
      27. В строке 3, за исключением графы 13, отражается сумма значений строк 3.1 и 3.2.</w:t>
      </w:r>
    </w:p>
    <w:bookmarkEnd w:id="588"/>
    <w:bookmarkStart w:name="z630" w:id="589"/>
    <w:p>
      <w:pPr>
        <w:spacing w:after="0"/>
        <w:ind w:left="0"/>
        <w:jc w:val="both"/>
      </w:pPr>
      <w:r>
        <w:rPr>
          <w:rFonts w:ascii="Times New Roman"/>
          <w:b w:val="false"/>
          <w:i w:val="false"/>
          <w:color w:val="000000"/>
          <w:sz w:val="28"/>
        </w:rPr>
        <w:t>
      28. В строке 3.1, за исключением графы 13, отражается сумма значений строк 3.1.1 и 3.1.2.</w:t>
      </w:r>
    </w:p>
    <w:bookmarkEnd w:id="589"/>
    <w:bookmarkStart w:name="z631" w:id="590"/>
    <w:p>
      <w:pPr>
        <w:spacing w:after="0"/>
        <w:ind w:left="0"/>
        <w:jc w:val="both"/>
      </w:pPr>
      <w:r>
        <w:rPr>
          <w:rFonts w:ascii="Times New Roman"/>
          <w:b w:val="false"/>
          <w:i w:val="false"/>
          <w:color w:val="000000"/>
          <w:sz w:val="28"/>
        </w:rPr>
        <w:t>
      29. В строке 3.1.2, за исключением графы 13, отражается сумма значений строк 3.1.2.1, 3.1.2.2, 3.1.2.3 и 3.1.2.4.</w:t>
      </w:r>
    </w:p>
    <w:bookmarkEnd w:id="590"/>
    <w:bookmarkStart w:name="z632" w:id="591"/>
    <w:p>
      <w:pPr>
        <w:spacing w:after="0"/>
        <w:ind w:left="0"/>
        <w:jc w:val="both"/>
      </w:pPr>
      <w:r>
        <w:rPr>
          <w:rFonts w:ascii="Times New Roman"/>
          <w:b w:val="false"/>
          <w:i w:val="false"/>
          <w:color w:val="000000"/>
          <w:sz w:val="28"/>
        </w:rPr>
        <w:t>
      30. В строке 3.2, за исключением графы 13, отражается сумма значений строк 3.2.1 и 3.2.2.</w:t>
      </w:r>
    </w:p>
    <w:bookmarkEnd w:id="591"/>
    <w:bookmarkStart w:name="z633" w:id="592"/>
    <w:p>
      <w:pPr>
        <w:spacing w:after="0"/>
        <w:ind w:left="0"/>
        <w:jc w:val="both"/>
      </w:pPr>
      <w:r>
        <w:rPr>
          <w:rFonts w:ascii="Times New Roman"/>
          <w:b w:val="false"/>
          <w:i w:val="false"/>
          <w:color w:val="000000"/>
          <w:sz w:val="28"/>
        </w:rPr>
        <w:t>
      31. В строке 3.2.2, за исключением графы 13, отражается сумма значений строк 3.2.2.1, 3.2.2.2, 3.2.2.3 и 3.2.2.4.</w:t>
      </w:r>
    </w:p>
    <w:bookmarkEnd w:id="592"/>
    <w:bookmarkStart w:name="z634" w:id="593"/>
    <w:p>
      <w:pPr>
        <w:spacing w:after="0"/>
        <w:ind w:left="0"/>
        <w:jc w:val="both"/>
      </w:pPr>
      <w:r>
        <w:rPr>
          <w:rFonts w:ascii="Times New Roman"/>
          <w:b w:val="false"/>
          <w:i w:val="false"/>
          <w:color w:val="000000"/>
          <w:sz w:val="28"/>
        </w:rPr>
        <w:t>
      32. В строке 3.3 указываются микрокредиты юридических лиц в разрезе категорий субъектов предпринимательства.</w:t>
      </w:r>
    </w:p>
    <w:bookmarkEnd w:id="593"/>
    <w:bookmarkStart w:name="z635" w:id="594"/>
    <w:p>
      <w:pPr>
        <w:spacing w:after="0"/>
        <w:ind w:left="0"/>
        <w:jc w:val="both"/>
      </w:pPr>
      <w:r>
        <w:rPr>
          <w:rFonts w:ascii="Times New Roman"/>
          <w:b w:val="false"/>
          <w:i w:val="false"/>
          <w:color w:val="000000"/>
          <w:sz w:val="28"/>
        </w:rPr>
        <w:t>
      33. В строке 3.3, за исключением графы 13, отражается сумма значений строк 3.3.1, 3.3.2 и 3.3.3.</w:t>
      </w:r>
    </w:p>
    <w:bookmarkEnd w:id="594"/>
    <w:bookmarkStart w:name="z636" w:id="595"/>
    <w:p>
      <w:pPr>
        <w:spacing w:after="0"/>
        <w:ind w:left="0"/>
        <w:jc w:val="both"/>
      </w:pPr>
      <w:r>
        <w:rPr>
          <w:rFonts w:ascii="Times New Roman"/>
          <w:b w:val="false"/>
          <w:i w:val="false"/>
          <w:color w:val="000000"/>
          <w:sz w:val="28"/>
        </w:rPr>
        <w:t>
      34. В строках 1, 2 и 3 микрокредиты указываются без учета операции "обратное репо", сумма операций "обратное репо" указывается в строке 4.</w:t>
      </w:r>
    </w:p>
    <w:bookmarkEnd w:id="595"/>
    <w:bookmarkStart w:name="z637" w:id="596"/>
    <w:p>
      <w:pPr>
        <w:spacing w:after="0"/>
        <w:ind w:left="0"/>
        <w:jc w:val="both"/>
      </w:pPr>
      <w:r>
        <w:rPr>
          <w:rFonts w:ascii="Times New Roman"/>
          <w:b w:val="false"/>
          <w:i w:val="false"/>
          <w:color w:val="000000"/>
          <w:sz w:val="28"/>
        </w:rPr>
        <w:t>
      35. В строке 5, за исключением графы 13, отражается сумма значений строк 5.1 и 5.2</w:t>
      </w:r>
    </w:p>
    <w:bookmarkEnd w:id="596"/>
    <w:bookmarkStart w:name="z638" w:id="597"/>
    <w:p>
      <w:pPr>
        <w:spacing w:after="0"/>
        <w:ind w:left="0"/>
        <w:jc w:val="both"/>
      </w:pPr>
      <w:r>
        <w:rPr>
          <w:rFonts w:ascii="Times New Roman"/>
          <w:b w:val="false"/>
          <w:i w:val="false"/>
          <w:color w:val="000000"/>
          <w:sz w:val="28"/>
        </w:rPr>
        <w:t>
      36. В строке 5.1, за исключением графы 13, отражается сумм зачений 1.1.1.1, 1.1.2.1, 1.2.1.1, 1.2.2.1, 2.1.1, 2.2.1, 3.1.1 и 3.2.1.</w:t>
      </w:r>
    </w:p>
    <w:bookmarkEnd w:id="597"/>
    <w:bookmarkStart w:name="z639" w:id="598"/>
    <w:p>
      <w:pPr>
        <w:spacing w:after="0"/>
        <w:ind w:left="0"/>
        <w:jc w:val="both"/>
      </w:pPr>
      <w:r>
        <w:rPr>
          <w:rFonts w:ascii="Times New Roman"/>
          <w:b w:val="false"/>
          <w:i w:val="false"/>
          <w:color w:val="000000"/>
          <w:sz w:val="28"/>
        </w:rPr>
        <w:t>
      37. В строке 5.2, за исключением графы 13, отражается сумма значений строк 5.3, 5.4, 5.5 и 5.6.</w:t>
      </w:r>
    </w:p>
    <w:bookmarkEnd w:id="598"/>
    <w:bookmarkStart w:name="z640" w:id="599"/>
    <w:p>
      <w:pPr>
        <w:spacing w:after="0"/>
        <w:ind w:left="0"/>
        <w:jc w:val="both"/>
      </w:pPr>
      <w:r>
        <w:rPr>
          <w:rFonts w:ascii="Times New Roman"/>
          <w:b w:val="false"/>
          <w:i w:val="false"/>
          <w:color w:val="000000"/>
          <w:sz w:val="28"/>
        </w:rPr>
        <w:t>
      38. В строке 5.3, за исключением графы 13, отражается сумма значений строк 1.1.1.2.1, 1.1.2.2.1, 1.2.1.2.1, 1.2.2.2.1, 2.1.2.1, 2.2.2.1, 3.1.2.1 и 3.2.2.1.</w:t>
      </w:r>
    </w:p>
    <w:bookmarkEnd w:id="599"/>
    <w:bookmarkStart w:name="z641" w:id="600"/>
    <w:p>
      <w:pPr>
        <w:spacing w:after="0"/>
        <w:ind w:left="0"/>
        <w:jc w:val="both"/>
      </w:pPr>
      <w:r>
        <w:rPr>
          <w:rFonts w:ascii="Times New Roman"/>
          <w:b w:val="false"/>
          <w:i w:val="false"/>
          <w:color w:val="000000"/>
          <w:sz w:val="28"/>
        </w:rPr>
        <w:t>
      39. В строке 5.4, за исключением графы 13, отражается сумма значений строк 1.1.1.2.2, 1.1.2.2.2, 1.2.1.2.2, 1.2.2.2.2, 2.1.2.2, 2.2.2.2, 3.1.2.2 и 3.2.2.2.</w:t>
      </w:r>
    </w:p>
    <w:bookmarkEnd w:id="600"/>
    <w:bookmarkStart w:name="z642" w:id="601"/>
    <w:p>
      <w:pPr>
        <w:spacing w:after="0"/>
        <w:ind w:left="0"/>
        <w:jc w:val="both"/>
      </w:pPr>
      <w:r>
        <w:rPr>
          <w:rFonts w:ascii="Times New Roman"/>
          <w:b w:val="false"/>
          <w:i w:val="false"/>
          <w:color w:val="000000"/>
          <w:sz w:val="28"/>
        </w:rPr>
        <w:t>
      40. В строке 5.5, за исключением графы 13, отражается сумма значений строк 1.1.1.2.3, 1.1.2.2.3, 1.2.1.2.3, 1.2.2.2.3, 2.1.2.3, 2.2.2.3, 3.1.2.3 и 3.2.2.3.</w:t>
      </w:r>
    </w:p>
    <w:bookmarkEnd w:id="601"/>
    <w:bookmarkStart w:name="z643" w:id="602"/>
    <w:p>
      <w:pPr>
        <w:spacing w:after="0"/>
        <w:ind w:left="0"/>
        <w:jc w:val="both"/>
      </w:pPr>
      <w:r>
        <w:rPr>
          <w:rFonts w:ascii="Times New Roman"/>
          <w:b w:val="false"/>
          <w:i w:val="false"/>
          <w:color w:val="000000"/>
          <w:sz w:val="28"/>
        </w:rPr>
        <w:t>
      41. В строке 5.6, за исключением графы 13, отражается сумма значений строк 1.1.1.2.4, 1.1.2.2.4, 1.2.1.2.4, 1.2.2.2.4, 2.1.2.4, 2.2.2.4, 3.1.2.4 и 3.2.2.4.</w:t>
      </w:r>
    </w:p>
    <w:bookmarkEnd w:id="602"/>
    <w:bookmarkStart w:name="z644" w:id="603"/>
    <w:p>
      <w:pPr>
        <w:spacing w:after="0"/>
        <w:ind w:left="0"/>
        <w:jc w:val="both"/>
      </w:pPr>
      <w:r>
        <w:rPr>
          <w:rFonts w:ascii="Times New Roman"/>
          <w:b w:val="false"/>
          <w:i w:val="false"/>
          <w:color w:val="000000"/>
          <w:sz w:val="28"/>
        </w:rPr>
        <w:t>
      42. В графе 3 отражается сумма граф 4, 5, 6, 7, 8 с учетом знаков в графе 5 и 7 и за вычетом значения графы 9.</w:t>
      </w:r>
    </w:p>
    <w:bookmarkEnd w:id="603"/>
    <w:bookmarkStart w:name="z645" w:id="604"/>
    <w:p>
      <w:pPr>
        <w:spacing w:after="0"/>
        <w:ind w:left="0"/>
        <w:jc w:val="both"/>
      </w:pPr>
      <w:r>
        <w:rPr>
          <w:rFonts w:ascii="Times New Roman"/>
          <w:b w:val="false"/>
          <w:i w:val="false"/>
          <w:color w:val="000000"/>
          <w:sz w:val="28"/>
        </w:rPr>
        <w:t>
      43. В графе 5 дисконт указывается со знаком минус.</w:t>
      </w:r>
    </w:p>
    <w:bookmarkEnd w:id="604"/>
    <w:bookmarkStart w:name="z646" w:id="605"/>
    <w:p>
      <w:pPr>
        <w:spacing w:after="0"/>
        <w:ind w:left="0"/>
        <w:jc w:val="both"/>
      </w:pPr>
      <w:r>
        <w:rPr>
          <w:rFonts w:ascii="Times New Roman"/>
          <w:b w:val="false"/>
          <w:i w:val="false"/>
          <w:color w:val="000000"/>
          <w:sz w:val="28"/>
        </w:rPr>
        <w:t>
      44. В графе 7 отрицательная корректировка указывается со знаком минус.</w:t>
      </w:r>
    </w:p>
    <w:bookmarkEnd w:id="605"/>
    <w:bookmarkStart w:name="z647" w:id="606"/>
    <w:p>
      <w:pPr>
        <w:spacing w:after="0"/>
        <w:ind w:left="0"/>
        <w:jc w:val="both"/>
      </w:pPr>
      <w:r>
        <w:rPr>
          <w:rFonts w:ascii="Times New Roman"/>
          <w:b w:val="false"/>
          <w:i w:val="false"/>
          <w:color w:val="000000"/>
          <w:sz w:val="28"/>
        </w:rPr>
        <w:t>
      45. В графе 9 сумма резервов (провизий) указывается в абсолютном значении и со знаком плюс.</w:t>
      </w:r>
    </w:p>
    <w:bookmarkEnd w:id="606"/>
    <w:bookmarkStart w:name="z648" w:id="607"/>
    <w:p>
      <w:pPr>
        <w:spacing w:after="0"/>
        <w:ind w:left="0"/>
        <w:jc w:val="both"/>
      </w:pPr>
      <w:r>
        <w:rPr>
          <w:rFonts w:ascii="Times New Roman"/>
          <w:b w:val="false"/>
          <w:i w:val="false"/>
          <w:color w:val="000000"/>
          <w:sz w:val="28"/>
        </w:rPr>
        <w:t>
      46. В графах 10, 11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607"/>
    <w:bookmarkStart w:name="z649" w:id="608"/>
    <w:p>
      <w:pPr>
        <w:spacing w:after="0"/>
        <w:ind w:left="0"/>
        <w:jc w:val="both"/>
      </w:pPr>
      <w:r>
        <w:rPr>
          <w:rFonts w:ascii="Times New Roman"/>
          <w:b w:val="false"/>
          <w:i w:val="false"/>
          <w:color w:val="000000"/>
          <w:sz w:val="28"/>
        </w:rPr>
        <w:t>
      47. В графе 12 отражается количество договоров о предоставлении микрокредита.</w:t>
      </w:r>
    </w:p>
    <w:bookmarkEnd w:id="608"/>
    <w:bookmarkStart w:name="z650" w:id="609"/>
    <w:p>
      <w:pPr>
        <w:spacing w:after="0"/>
        <w:ind w:left="0"/>
        <w:jc w:val="both"/>
      </w:pPr>
      <w:r>
        <w:rPr>
          <w:rFonts w:ascii="Times New Roman"/>
          <w:b w:val="false"/>
          <w:i w:val="false"/>
          <w:color w:val="000000"/>
          <w:sz w:val="28"/>
        </w:rPr>
        <w:t>
      48. В графе 13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609"/>
    <w:bookmarkStart w:name="z651" w:id="610"/>
    <w:p>
      <w:pPr>
        <w:spacing w:after="0"/>
        <w:ind w:left="0"/>
        <w:jc w:val="both"/>
      </w:pPr>
      <w:r>
        <w:rPr>
          <w:rFonts w:ascii="Times New Roman"/>
          <w:b w:val="false"/>
          <w:i w:val="false"/>
          <w:color w:val="000000"/>
          <w:sz w:val="28"/>
        </w:rPr>
        <w:t>
      49. В случае отсутствия сведений Форма представляется с нулевыми значениями.</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w:t>
            </w:r>
            <w:r>
              <w:br/>
            </w: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53" w:id="61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611"/>
    <w:bookmarkStart w:name="z654" w:id="6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12"/>
    <w:bookmarkStart w:name="z655" w:id="613"/>
    <w:p>
      <w:pPr>
        <w:spacing w:after="0"/>
        <w:ind w:left="0"/>
        <w:jc w:val="both"/>
      </w:pPr>
      <w:r>
        <w:rPr>
          <w:rFonts w:ascii="Times New Roman"/>
          <w:b w:val="false"/>
          <w:i w:val="false"/>
          <w:color w:val="000000"/>
          <w:sz w:val="28"/>
        </w:rPr>
        <w:t xml:space="preserve">
      Наименование административной формы: отчет об уставном и собственном капиталах, а также о коэффициенте левереджа </w:t>
      </w:r>
    </w:p>
    <w:bookmarkEnd w:id="613"/>
    <w:bookmarkStart w:name="z656" w:id="6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USK-K3</w:t>
      </w:r>
    </w:p>
    <w:bookmarkEnd w:id="614"/>
    <w:bookmarkStart w:name="z657" w:id="615"/>
    <w:p>
      <w:pPr>
        <w:spacing w:after="0"/>
        <w:ind w:left="0"/>
        <w:jc w:val="both"/>
      </w:pPr>
      <w:r>
        <w:rPr>
          <w:rFonts w:ascii="Times New Roman"/>
          <w:b w:val="false"/>
          <w:i w:val="false"/>
          <w:color w:val="000000"/>
          <w:sz w:val="28"/>
        </w:rPr>
        <w:t>
      Периодичность: ежеквартальная</w:t>
      </w:r>
    </w:p>
    <w:bookmarkEnd w:id="615"/>
    <w:bookmarkStart w:name="z658" w:id="616"/>
    <w:p>
      <w:pPr>
        <w:spacing w:after="0"/>
        <w:ind w:left="0"/>
        <w:jc w:val="both"/>
      </w:pPr>
      <w:r>
        <w:rPr>
          <w:rFonts w:ascii="Times New Roman"/>
          <w:b w:val="false"/>
          <w:i w:val="false"/>
          <w:color w:val="000000"/>
          <w:sz w:val="28"/>
        </w:rPr>
        <w:t>
      Отчетный период: по состоянию на __________ 20__года</w:t>
      </w:r>
    </w:p>
    <w:bookmarkEnd w:id="616"/>
    <w:bookmarkStart w:name="z659" w:id="6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кредитное товарищество</w:t>
      </w:r>
    </w:p>
    <w:bookmarkEnd w:id="617"/>
    <w:bookmarkStart w:name="z660" w:id="6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25 (двадцать пятого) числа месяца, следующего за отчетным кварталом</w:t>
      </w:r>
    </w:p>
    <w:bookmarkEnd w:id="618"/>
    <w:bookmarkStart w:name="z661" w:id="619"/>
    <w:p>
      <w:pPr>
        <w:spacing w:after="0"/>
        <w:ind w:left="0"/>
        <w:jc w:val="both"/>
      </w:pPr>
      <w:r>
        <w:rPr>
          <w:rFonts w:ascii="Times New Roman"/>
          <w:b w:val="false"/>
          <w:i w:val="false"/>
          <w:color w:val="000000"/>
          <w:sz w:val="28"/>
        </w:rPr>
        <w:t>
      Бизнес - идентификационный номер: _________________________</w:t>
      </w:r>
    </w:p>
    <w:bookmarkEnd w:id="619"/>
    <w:bookmarkStart w:name="z662" w:id="620"/>
    <w:p>
      <w:pPr>
        <w:spacing w:after="0"/>
        <w:ind w:left="0"/>
        <w:jc w:val="both"/>
      </w:pPr>
      <w:r>
        <w:rPr>
          <w:rFonts w:ascii="Times New Roman"/>
          <w:b w:val="false"/>
          <w:i w:val="false"/>
          <w:color w:val="000000"/>
          <w:sz w:val="28"/>
        </w:rPr>
        <w:t>
      Метод сбора: в электронном виде</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0014"/>
        <w:gridCol w:w="808"/>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прошлых лет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чистого дохода прошлых лет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отчетного периода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виде необеспеченного обязательства перед юридическими лицами-резидентами и нерезидентами Республики Казахстан (за исключением юридических лиц, зарегистрированных на территории государств, отнесенных Организацией экономического сотрудничества и развития к перечню офшорных территорий, не принявших обязательства по информационному обмену)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лицензионного программного обеспечения, приобретенного для целей основной деятельности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или доли участия в уставные капиталы юридических лиц</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собственный капитал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кредитного товарищества перед национальными управляющими холдингами и дочерними организациями национального управляющего холдинга в сфере агропромышленного комплекса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левереджа k3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621"/>
    <w:p>
      <w:pPr>
        <w:spacing w:after="0"/>
        <w:ind w:left="0"/>
        <w:jc w:val="both"/>
      </w:pPr>
      <w:r>
        <w:rPr>
          <w:rFonts w:ascii="Times New Roman"/>
          <w:b w:val="false"/>
          <w:i w:val="false"/>
          <w:color w:val="000000"/>
          <w:sz w:val="28"/>
        </w:rPr>
        <w:t>
      Наименование ________________________________________________</w:t>
      </w:r>
    </w:p>
    <w:bookmarkEnd w:id="621"/>
    <w:bookmarkStart w:name="z665" w:id="622"/>
    <w:p>
      <w:pPr>
        <w:spacing w:after="0"/>
        <w:ind w:left="0"/>
        <w:jc w:val="both"/>
      </w:pPr>
      <w:r>
        <w:rPr>
          <w:rFonts w:ascii="Times New Roman"/>
          <w:b w:val="false"/>
          <w:i w:val="false"/>
          <w:color w:val="000000"/>
          <w:sz w:val="28"/>
        </w:rPr>
        <w:t>
      Адрес________________________________________________________</w:t>
      </w:r>
    </w:p>
    <w:bookmarkEnd w:id="622"/>
    <w:bookmarkStart w:name="z666" w:id="623"/>
    <w:p>
      <w:pPr>
        <w:spacing w:after="0"/>
        <w:ind w:left="0"/>
        <w:jc w:val="both"/>
      </w:pPr>
      <w:r>
        <w:rPr>
          <w:rFonts w:ascii="Times New Roman"/>
          <w:b w:val="false"/>
          <w:i w:val="false"/>
          <w:color w:val="000000"/>
          <w:sz w:val="28"/>
        </w:rPr>
        <w:t>
      Телефон ______________________________________________________</w:t>
      </w:r>
    </w:p>
    <w:bookmarkEnd w:id="623"/>
    <w:bookmarkStart w:name="z667" w:id="624"/>
    <w:p>
      <w:pPr>
        <w:spacing w:after="0"/>
        <w:ind w:left="0"/>
        <w:jc w:val="both"/>
      </w:pPr>
      <w:r>
        <w:rPr>
          <w:rFonts w:ascii="Times New Roman"/>
          <w:b w:val="false"/>
          <w:i w:val="false"/>
          <w:color w:val="000000"/>
          <w:sz w:val="28"/>
        </w:rPr>
        <w:t>
      Адрес электронной почты _______________________________________</w:t>
      </w:r>
    </w:p>
    <w:bookmarkEnd w:id="624"/>
    <w:bookmarkStart w:name="z668" w:id="625"/>
    <w:p>
      <w:pPr>
        <w:spacing w:after="0"/>
        <w:ind w:left="0"/>
        <w:jc w:val="both"/>
      </w:pPr>
      <w:r>
        <w:rPr>
          <w:rFonts w:ascii="Times New Roman"/>
          <w:b w:val="false"/>
          <w:i w:val="false"/>
          <w:color w:val="000000"/>
          <w:sz w:val="28"/>
        </w:rPr>
        <w:t xml:space="preserve">
      Исполнитель__________________________________ _______________  </w:t>
      </w:r>
      <w:r>
        <w:br/>
      </w:r>
      <w:r>
        <w:rPr>
          <w:rFonts w:ascii="Times New Roman"/>
          <w:b w:val="false"/>
          <w:i w:val="false"/>
          <w:color w:val="000000"/>
          <w:sz w:val="28"/>
        </w:rPr>
        <w:t xml:space="preserve">фамилия, имя и отчество (при его наличии) подпись, телефон  Руководитель </w:t>
      </w:r>
      <w:r>
        <w:br/>
      </w:r>
      <w:r>
        <w:rPr>
          <w:rFonts w:ascii="Times New Roman"/>
          <w:b w:val="false"/>
          <w:i w:val="false"/>
          <w:color w:val="000000"/>
          <w:sz w:val="28"/>
        </w:rPr>
        <w:t>или лицо, на которое возложена функция по подписанию  отчета</w:t>
      </w:r>
      <w:r>
        <w:br/>
      </w:r>
      <w:r>
        <w:rPr>
          <w:rFonts w:ascii="Times New Roman"/>
          <w:b w:val="false"/>
          <w:i w:val="false"/>
          <w:color w:val="000000"/>
          <w:sz w:val="28"/>
        </w:rPr>
        <w:t xml:space="preserve"> ____________________________________ ____________________  </w:t>
      </w:r>
      <w:r>
        <w:br/>
      </w:r>
      <w:r>
        <w:rPr>
          <w:rFonts w:ascii="Times New Roman"/>
          <w:b w:val="false"/>
          <w:i w:val="false"/>
          <w:color w:val="000000"/>
          <w:sz w:val="28"/>
        </w:rPr>
        <w:t>фамилия, имя и отчество (при его наличии) подпись</w:t>
      </w:r>
    </w:p>
    <w:bookmarkEnd w:id="625"/>
    <w:bookmarkStart w:name="z669" w:id="626"/>
    <w:p>
      <w:pPr>
        <w:spacing w:after="0"/>
        <w:ind w:left="0"/>
        <w:jc w:val="both"/>
      </w:pPr>
      <w:r>
        <w:rPr>
          <w:rFonts w:ascii="Times New Roman"/>
          <w:b w:val="false"/>
          <w:i w:val="false"/>
          <w:color w:val="000000"/>
          <w:sz w:val="28"/>
        </w:rPr>
        <w:t>
      Дата "____" ______________ 20__ года</w:t>
      </w:r>
    </w:p>
    <w:bookmarkEnd w:id="626"/>
    <w:bookmarkStart w:name="z670" w:id="62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w:t>
      </w:r>
      <w:r>
        <w:br/>
      </w:r>
      <w:r>
        <w:rPr>
          <w:rFonts w:ascii="Times New Roman"/>
          <w:b w:val="false"/>
          <w:i w:val="false"/>
          <w:color w:val="000000"/>
          <w:sz w:val="28"/>
        </w:rPr>
        <w:t xml:space="preserve">формы, предназначенной для сбора административных данных на безвозмездной </w:t>
      </w:r>
      <w:r>
        <w:br/>
      </w:r>
      <w:r>
        <w:rPr>
          <w:rFonts w:ascii="Times New Roman"/>
          <w:b w:val="false"/>
          <w:i w:val="false"/>
          <w:color w:val="000000"/>
          <w:sz w:val="28"/>
        </w:rPr>
        <w:t>основе "Отчет об уставном и собственном капиталах, а также о коэффициенте левереджа".</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уставном и собственном</w:t>
            </w:r>
            <w:r>
              <w:br/>
            </w:r>
            <w:r>
              <w:rPr>
                <w:rFonts w:ascii="Times New Roman"/>
                <w:b w:val="false"/>
                <w:i w:val="false"/>
                <w:color w:val="000000"/>
                <w:sz w:val="20"/>
              </w:rPr>
              <w:t>капиталах, а также о коэффициенте</w:t>
            </w:r>
            <w:r>
              <w:br/>
            </w:r>
            <w:r>
              <w:rPr>
                <w:rFonts w:ascii="Times New Roman"/>
                <w:b w:val="false"/>
                <w:i w:val="false"/>
                <w:color w:val="000000"/>
                <w:sz w:val="20"/>
              </w:rPr>
              <w:t>левереджа"</w:t>
            </w:r>
          </w:p>
        </w:tc>
      </w:tr>
    </w:tbl>
    <w:bookmarkStart w:name="z672" w:id="6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28"/>
    <w:bookmarkStart w:name="z673" w:id="629"/>
    <w:p>
      <w:pPr>
        <w:spacing w:after="0"/>
        <w:ind w:left="0"/>
        <w:jc w:val="left"/>
      </w:pPr>
      <w:r>
        <w:rPr>
          <w:rFonts w:ascii="Times New Roman"/>
          <w:b/>
          <w:i w:val="false"/>
          <w:color w:val="000000"/>
        </w:rPr>
        <w:t xml:space="preserve"> Отчет об уставном и собственном капиталах, а также о коэффициенте левереджа (индекс - USK-K3, периодичность - ежеквартальная)</w:t>
      </w:r>
    </w:p>
    <w:bookmarkEnd w:id="629"/>
    <w:bookmarkStart w:name="z674" w:id="630"/>
    <w:p>
      <w:pPr>
        <w:spacing w:after="0"/>
        <w:ind w:left="0"/>
        <w:jc w:val="left"/>
      </w:pPr>
      <w:r>
        <w:rPr>
          <w:rFonts w:ascii="Times New Roman"/>
          <w:b/>
          <w:i w:val="false"/>
          <w:color w:val="000000"/>
        </w:rPr>
        <w:t xml:space="preserve"> Глава 1. Общие положения</w:t>
      </w:r>
    </w:p>
    <w:bookmarkEnd w:id="630"/>
    <w:bookmarkStart w:name="z675" w:id="6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уставном и собственном капиталах, а также о коэффициенте левереджа" (далее – Форма).</w:t>
      </w:r>
    </w:p>
    <w:bookmarkEnd w:id="631"/>
    <w:bookmarkStart w:name="z676" w:id="632"/>
    <w:p>
      <w:pPr>
        <w:spacing w:after="0"/>
        <w:ind w:left="0"/>
        <w:jc w:val="both"/>
      </w:pPr>
      <w:r>
        <w:rPr>
          <w:rFonts w:ascii="Times New Roman"/>
          <w:b w:val="false"/>
          <w:i w:val="false"/>
          <w:color w:val="000000"/>
          <w:sz w:val="28"/>
        </w:rPr>
        <w:t>
      2. Форма заполняется ежеквартально кредитным товариществом.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2"/>
    <w:bookmarkStart w:name="z677" w:id="63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33"/>
    <w:bookmarkStart w:name="z678" w:id="634"/>
    <w:p>
      <w:pPr>
        <w:spacing w:after="0"/>
        <w:ind w:left="0"/>
        <w:jc w:val="left"/>
      </w:pPr>
      <w:r>
        <w:rPr>
          <w:rFonts w:ascii="Times New Roman"/>
          <w:b/>
          <w:i w:val="false"/>
          <w:color w:val="000000"/>
        </w:rPr>
        <w:t xml:space="preserve"> Глава 2. Пояснение по заполнению Формы</w:t>
      </w:r>
    </w:p>
    <w:bookmarkEnd w:id="634"/>
    <w:bookmarkStart w:name="z679" w:id="635"/>
    <w:p>
      <w:pPr>
        <w:spacing w:after="0"/>
        <w:ind w:left="0"/>
        <w:jc w:val="both"/>
      </w:pPr>
      <w:r>
        <w:rPr>
          <w:rFonts w:ascii="Times New Roman"/>
          <w:b w:val="false"/>
          <w:i w:val="false"/>
          <w:color w:val="000000"/>
          <w:sz w:val="28"/>
        </w:rPr>
        <w:t>
      5. В строке 13 Формы указывается значение с тремя знаками после запятой.</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организацией, 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681" w:id="63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636"/>
    <w:bookmarkStart w:name="z682" w:id="6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37"/>
    <w:bookmarkStart w:name="z683" w:id="638"/>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ломбардов, в том числе по которым имеется просроченная задолженность </w:t>
      </w:r>
    </w:p>
    <w:bookmarkEnd w:id="638"/>
    <w:bookmarkStart w:name="z684" w:id="6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PM_L_1</w:t>
      </w:r>
    </w:p>
    <w:bookmarkEnd w:id="639"/>
    <w:bookmarkStart w:name="z685" w:id="640"/>
    <w:p>
      <w:pPr>
        <w:spacing w:after="0"/>
        <w:ind w:left="0"/>
        <w:jc w:val="both"/>
      </w:pPr>
      <w:r>
        <w:rPr>
          <w:rFonts w:ascii="Times New Roman"/>
          <w:b w:val="false"/>
          <w:i w:val="false"/>
          <w:color w:val="000000"/>
          <w:sz w:val="28"/>
        </w:rPr>
        <w:t>
      Периодичность: ежеквартальная</w:t>
      </w:r>
    </w:p>
    <w:bookmarkEnd w:id="640"/>
    <w:bookmarkStart w:name="z686" w:id="641"/>
    <w:p>
      <w:pPr>
        <w:spacing w:after="0"/>
        <w:ind w:left="0"/>
        <w:jc w:val="both"/>
      </w:pPr>
      <w:r>
        <w:rPr>
          <w:rFonts w:ascii="Times New Roman"/>
          <w:b w:val="false"/>
          <w:i w:val="false"/>
          <w:color w:val="000000"/>
          <w:sz w:val="28"/>
        </w:rPr>
        <w:t>
      Отчетный период: по состоянию на __________ 20__года</w:t>
      </w:r>
    </w:p>
    <w:bookmarkEnd w:id="641"/>
    <w:bookmarkStart w:name="z687" w:id="6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ломбард</w:t>
      </w:r>
    </w:p>
    <w:bookmarkEnd w:id="642"/>
    <w:bookmarkStart w:name="z688" w:id="6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643"/>
    <w:bookmarkStart w:name="z689" w:id="644"/>
    <w:p>
      <w:pPr>
        <w:spacing w:after="0"/>
        <w:ind w:left="0"/>
        <w:jc w:val="both"/>
      </w:pPr>
      <w:r>
        <w:rPr>
          <w:rFonts w:ascii="Times New Roman"/>
          <w:b w:val="false"/>
          <w:i w:val="false"/>
          <w:color w:val="000000"/>
          <w:sz w:val="28"/>
        </w:rPr>
        <w:t>
      Бизнес - идентификационный номер: _________________________</w:t>
      </w:r>
    </w:p>
    <w:bookmarkEnd w:id="644"/>
    <w:bookmarkStart w:name="z690" w:id="645"/>
    <w:p>
      <w:pPr>
        <w:spacing w:after="0"/>
        <w:ind w:left="0"/>
        <w:jc w:val="both"/>
      </w:pPr>
      <w:r>
        <w:rPr>
          <w:rFonts w:ascii="Times New Roman"/>
          <w:b w:val="false"/>
          <w:i w:val="false"/>
          <w:color w:val="000000"/>
          <w:sz w:val="28"/>
        </w:rPr>
        <w:t>
      Метод сбора: в электронном виде</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187"/>
        <w:gridCol w:w="3361"/>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(основной долг) на начало отчетного периода</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физических лиц, в том числе под залог:</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 из них по которым: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ювелирных изделий, по которым: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бытовой техники, по которым: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по которым: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646"/>
    <w:p>
      <w:pPr>
        <w:spacing w:after="0"/>
        <w:ind w:left="0"/>
        <w:jc w:val="both"/>
      </w:pPr>
      <w:r>
        <w:rPr>
          <w:rFonts w:ascii="Times New Roman"/>
          <w:b w:val="false"/>
          <w:i w:val="false"/>
          <w:color w:val="000000"/>
          <w:sz w:val="28"/>
        </w:rPr>
        <w:t>
      продолжение таблицы: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2713"/>
        <w:gridCol w:w="2713"/>
        <w:gridCol w:w="3299"/>
        <w:gridCol w:w="22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кредитного портфеля (основного долга) в отчетном периоде</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повлиявшие на изменение кредитного портфеля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выданных микрокредитов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93" w:id="647"/>
    <w:p>
      <w:pPr>
        <w:spacing w:after="0"/>
        <w:ind w:left="0"/>
        <w:jc w:val="both"/>
      </w:pPr>
      <w:r>
        <w:rPr>
          <w:rFonts w:ascii="Times New Roman"/>
          <w:b w:val="false"/>
          <w:i w:val="false"/>
          <w:color w:val="000000"/>
          <w:sz w:val="28"/>
        </w:rPr>
        <w:t>
      продолжение таблицы: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3217"/>
        <w:gridCol w:w="3217"/>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на отчетную дату</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94" w:id="648"/>
    <w:p>
      <w:pPr>
        <w:spacing w:after="0"/>
        <w:ind w:left="0"/>
        <w:jc w:val="both"/>
      </w:pPr>
      <w:r>
        <w:rPr>
          <w:rFonts w:ascii="Times New Roman"/>
          <w:b w:val="false"/>
          <w:i w:val="false"/>
          <w:color w:val="000000"/>
          <w:sz w:val="28"/>
        </w:rPr>
        <w:t>
      продолжение таблицы: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5040"/>
        <w:gridCol w:w="1663"/>
        <w:gridCol w:w="2265"/>
        <w:gridCol w:w="1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на отчетную дату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 предоставлении микрокредита, единиц</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 (ые) при расчете балансовой стоимости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695" w:id="649"/>
    <w:p>
      <w:pPr>
        <w:spacing w:after="0"/>
        <w:ind w:left="0"/>
        <w:jc w:val="both"/>
      </w:pPr>
      <w:r>
        <w:rPr>
          <w:rFonts w:ascii="Times New Roman"/>
          <w:b w:val="false"/>
          <w:i w:val="false"/>
          <w:color w:val="000000"/>
          <w:sz w:val="28"/>
        </w:rPr>
        <w:t>
      Наименование_________________________________________________</w:t>
      </w:r>
    </w:p>
    <w:bookmarkEnd w:id="649"/>
    <w:bookmarkStart w:name="z696" w:id="650"/>
    <w:p>
      <w:pPr>
        <w:spacing w:after="0"/>
        <w:ind w:left="0"/>
        <w:jc w:val="both"/>
      </w:pPr>
      <w:r>
        <w:rPr>
          <w:rFonts w:ascii="Times New Roman"/>
          <w:b w:val="false"/>
          <w:i w:val="false"/>
          <w:color w:val="000000"/>
          <w:sz w:val="28"/>
        </w:rPr>
        <w:t>
      Адрес________________________________________________________</w:t>
      </w:r>
    </w:p>
    <w:bookmarkEnd w:id="650"/>
    <w:bookmarkStart w:name="z697" w:id="651"/>
    <w:p>
      <w:pPr>
        <w:spacing w:after="0"/>
        <w:ind w:left="0"/>
        <w:jc w:val="both"/>
      </w:pPr>
      <w:r>
        <w:rPr>
          <w:rFonts w:ascii="Times New Roman"/>
          <w:b w:val="false"/>
          <w:i w:val="false"/>
          <w:color w:val="000000"/>
          <w:sz w:val="28"/>
        </w:rPr>
        <w:t>
      Телефон ______________________________________________________</w:t>
      </w:r>
    </w:p>
    <w:bookmarkEnd w:id="651"/>
    <w:bookmarkStart w:name="z698" w:id="652"/>
    <w:p>
      <w:pPr>
        <w:spacing w:after="0"/>
        <w:ind w:left="0"/>
        <w:jc w:val="both"/>
      </w:pPr>
      <w:r>
        <w:rPr>
          <w:rFonts w:ascii="Times New Roman"/>
          <w:b w:val="false"/>
          <w:i w:val="false"/>
          <w:color w:val="000000"/>
          <w:sz w:val="28"/>
        </w:rPr>
        <w:t>
      Адрес электронной почты _______________________________________</w:t>
      </w:r>
    </w:p>
    <w:bookmarkEnd w:id="652"/>
    <w:bookmarkStart w:name="z759" w:id="653"/>
    <w:p>
      <w:pPr>
        <w:spacing w:after="0"/>
        <w:ind w:left="0"/>
        <w:jc w:val="both"/>
      </w:pPr>
      <w:r>
        <w:rPr>
          <w:rFonts w:ascii="Times New Roman"/>
          <w:b w:val="false"/>
          <w:i w:val="false"/>
          <w:color w:val="000000"/>
          <w:sz w:val="28"/>
        </w:rPr>
        <w:t>
      Исполнитель_____________________________________ ______________</w:t>
      </w:r>
      <w:r>
        <w:br/>
      </w:r>
      <w:r>
        <w:rPr>
          <w:rFonts w:ascii="Times New Roman"/>
          <w:b w:val="false"/>
          <w:i w:val="false"/>
          <w:color w:val="000000"/>
          <w:sz w:val="28"/>
        </w:rPr>
        <w:t xml:space="preserve">фамилия, имя и отчество (при его наличии) телефон  </w:t>
      </w:r>
      <w:r>
        <w:br/>
      </w:r>
      <w:r>
        <w:rPr>
          <w:rFonts w:ascii="Times New Roman"/>
          <w:b w:val="false"/>
          <w:i w:val="false"/>
          <w:color w:val="000000"/>
          <w:sz w:val="28"/>
        </w:rPr>
        <w:t xml:space="preserve">       Руководитель или лицо, на которое возложена функция по подписанию отчета </w:t>
      </w:r>
      <w:r>
        <w:br/>
      </w:r>
      <w:r>
        <w:rPr>
          <w:rFonts w:ascii="Times New Roman"/>
          <w:b w:val="false"/>
          <w:i w:val="false"/>
          <w:color w:val="000000"/>
          <w:sz w:val="28"/>
        </w:rPr>
        <w:t>____________________________________________ ________________________</w:t>
      </w:r>
      <w:r>
        <w:br/>
      </w:r>
      <w:r>
        <w:rPr>
          <w:rFonts w:ascii="Times New Roman"/>
          <w:b w:val="false"/>
          <w:i w:val="false"/>
          <w:color w:val="000000"/>
          <w:sz w:val="28"/>
        </w:rPr>
        <w:t>фамилия, имя и отчество (при его наличии) подпись, телефон</w:t>
      </w:r>
    </w:p>
    <w:bookmarkEnd w:id="653"/>
    <w:bookmarkStart w:name="z700" w:id="654"/>
    <w:p>
      <w:pPr>
        <w:spacing w:after="0"/>
        <w:ind w:left="0"/>
        <w:jc w:val="both"/>
      </w:pPr>
      <w:r>
        <w:rPr>
          <w:rFonts w:ascii="Times New Roman"/>
          <w:b w:val="false"/>
          <w:i w:val="false"/>
          <w:color w:val="000000"/>
          <w:sz w:val="28"/>
        </w:rPr>
        <w:t>
      Дата "____" ______________ 20__ года</w:t>
      </w:r>
    </w:p>
    <w:bookmarkEnd w:id="654"/>
    <w:bookmarkStart w:name="z701" w:id="65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w:t>
      </w:r>
      <w:r>
        <w:br/>
      </w:r>
      <w:r>
        <w:rPr>
          <w:rFonts w:ascii="Times New Roman"/>
          <w:b w:val="false"/>
          <w:i w:val="false"/>
          <w:color w:val="000000"/>
          <w:sz w:val="28"/>
        </w:rPr>
        <w:t xml:space="preserve">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"Отчет о микрокредитах ломбардов, в том числе по которым имеется просроченная задолженность".</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ломбардов,</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703" w:id="6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6"/>
    <w:bookmarkStart w:name="z704" w:id="657"/>
    <w:p>
      <w:pPr>
        <w:spacing w:after="0"/>
        <w:ind w:left="0"/>
        <w:jc w:val="left"/>
      </w:pPr>
      <w:r>
        <w:rPr>
          <w:rFonts w:ascii="Times New Roman"/>
          <w:b/>
          <w:i w:val="false"/>
          <w:color w:val="000000"/>
        </w:rPr>
        <w:t xml:space="preserve"> Отчет о микрокредитах ломбардов, в том числе по которым имеется просроченная задолженность (индекс – PM_L_1, периодичность – ежеквартальная)</w:t>
      </w:r>
    </w:p>
    <w:bookmarkEnd w:id="657"/>
    <w:bookmarkStart w:name="z705" w:id="658"/>
    <w:p>
      <w:pPr>
        <w:spacing w:after="0"/>
        <w:ind w:left="0"/>
        <w:jc w:val="left"/>
      </w:pPr>
      <w:r>
        <w:rPr>
          <w:rFonts w:ascii="Times New Roman"/>
          <w:b/>
          <w:i w:val="false"/>
          <w:color w:val="000000"/>
        </w:rPr>
        <w:t xml:space="preserve"> Глава 1. Общие положения</w:t>
      </w:r>
    </w:p>
    <w:bookmarkEnd w:id="658"/>
    <w:bookmarkStart w:name="z706" w:id="6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ломбардов, в том числе по которым имеется просроченная задолженность" (далее – Форма).</w:t>
      </w:r>
    </w:p>
    <w:bookmarkEnd w:id="659"/>
    <w:bookmarkStart w:name="z707" w:id="660"/>
    <w:p>
      <w:pPr>
        <w:spacing w:after="0"/>
        <w:ind w:left="0"/>
        <w:jc w:val="both"/>
      </w:pPr>
      <w:r>
        <w:rPr>
          <w:rFonts w:ascii="Times New Roman"/>
          <w:b w:val="false"/>
          <w:i w:val="false"/>
          <w:color w:val="000000"/>
          <w:sz w:val="28"/>
        </w:rPr>
        <w:t>
      2. Форма заполняется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60"/>
    <w:bookmarkStart w:name="z708" w:id="66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61"/>
    <w:bookmarkStart w:name="z709" w:id="662"/>
    <w:p>
      <w:pPr>
        <w:spacing w:after="0"/>
        <w:ind w:left="0"/>
        <w:jc w:val="both"/>
      </w:pPr>
      <w:r>
        <w:rPr>
          <w:rFonts w:ascii="Times New Roman"/>
          <w:b w:val="false"/>
          <w:i w:val="false"/>
          <w:color w:val="000000"/>
          <w:sz w:val="28"/>
        </w:rPr>
        <w:t>
      4. Форма, подписанная руководителем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662"/>
    <w:bookmarkStart w:name="z710" w:id="663"/>
    <w:p>
      <w:pPr>
        <w:spacing w:after="0"/>
        <w:ind w:left="0"/>
        <w:jc w:val="left"/>
      </w:pPr>
      <w:r>
        <w:rPr>
          <w:rFonts w:ascii="Times New Roman"/>
          <w:b/>
          <w:i w:val="false"/>
          <w:color w:val="000000"/>
        </w:rPr>
        <w:t xml:space="preserve"> Глава 2. Пояснение по заполнению Формы</w:t>
      </w:r>
    </w:p>
    <w:bookmarkEnd w:id="663"/>
    <w:bookmarkStart w:name="z711" w:id="664"/>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w:t>
      </w:r>
    </w:p>
    <w:bookmarkEnd w:id="664"/>
    <w:bookmarkStart w:name="z712" w:id="665"/>
    <w:p>
      <w:pPr>
        <w:spacing w:after="0"/>
        <w:ind w:left="0"/>
        <w:jc w:val="both"/>
      </w:pPr>
      <w:r>
        <w:rPr>
          <w:rFonts w:ascii="Times New Roman"/>
          <w:b w:val="false"/>
          <w:i w:val="false"/>
          <w:color w:val="000000"/>
          <w:sz w:val="28"/>
        </w:rPr>
        <w:t>
      6. Кредитный портфель включает в себя все виды ссуд клиентам и аналогичные им операции.</w:t>
      </w:r>
    </w:p>
    <w:bookmarkEnd w:id="665"/>
    <w:bookmarkStart w:name="z713" w:id="666"/>
    <w:p>
      <w:pPr>
        <w:spacing w:after="0"/>
        <w:ind w:left="0"/>
        <w:jc w:val="both"/>
      </w:pPr>
      <w:r>
        <w:rPr>
          <w:rFonts w:ascii="Times New Roman"/>
          <w:b w:val="false"/>
          <w:i w:val="false"/>
          <w:color w:val="000000"/>
          <w:sz w:val="28"/>
        </w:rPr>
        <w:t>
      7.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666"/>
    <w:bookmarkStart w:name="z714" w:id="667"/>
    <w:p>
      <w:pPr>
        <w:spacing w:after="0"/>
        <w:ind w:left="0"/>
        <w:jc w:val="both"/>
      </w:pPr>
      <w:r>
        <w:rPr>
          <w:rFonts w:ascii="Times New Roman"/>
          <w:b w:val="false"/>
          <w:i w:val="false"/>
          <w:color w:val="000000"/>
          <w:sz w:val="28"/>
        </w:rPr>
        <w:t>
      8. В графе 5 указываются данные по средневзвешенной ставки,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667"/>
    <w:bookmarkStart w:name="z715" w:id="668"/>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668"/>
    <w:bookmarkStart w:name="z716" w:id="669"/>
    <w:p>
      <w:pPr>
        <w:spacing w:after="0"/>
        <w:ind w:left="0"/>
        <w:jc w:val="both"/>
      </w:pPr>
      <w:r>
        <w:rPr>
          <w:rFonts w:ascii="Times New Roman"/>
          <w:b w:val="false"/>
          <w:i w:val="false"/>
          <w:color w:val="000000"/>
          <w:sz w:val="28"/>
        </w:rPr>
        <w:t>
      Средневзвешенная процентная ставка =</w:t>
      </w:r>
    </w:p>
    <w:bookmarkEnd w:id="669"/>
    <w:p>
      <w:pPr>
        <w:spacing w:after="0"/>
        <w:ind w:left="0"/>
        <w:jc w:val="both"/>
      </w:pPr>
      <w:r>
        <w:drawing>
          <wp:inline distT="0" distB="0" distL="0" distR="0">
            <wp:extent cx="240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670"/>
    <w:p>
      <w:pPr>
        <w:spacing w:after="0"/>
        <w:ind w:left="0"/>
        <w:jc w:val="both"/>
      </w:pPr>
      <w:r>
        <w:rPr>
          <w:rFonts w:ascii="Times New Roman"/>
          <w:b w:val="false"/>
          <w:i w:val="false"/>
          <w:color w:val="000000"/>
          <w:sz w:val="28"/>
        </w:rPr>
        <w:t>
      где:</w:t>
      </w:r>
    </w:p>
    <w:bookmarkEnd w:id="670"/>
    <w:bookmarkStart w:name="z718" w:id="671"/>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671"/>
    <w:bookmarkStart w:name="z719" w:id="672"/>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672"/>
    <w:bookmarkStart w:name="z720" w:id="673"/>
    <w:p>
      <w:pPr>
        <w:spacing w:after="0"/>
        <w:ind w:left="0"/>
        <w:jc w:val="both"/>
      </w:pPr>
      <w:r>
        <w:rPr>
          <w:rFonts w:ascii="Times New Roman"/>
          <w:b w:val="false"/>
          <w:i w:val="false"/>
          <w:color w:val="000000"/>
          <w:sz w:val="28"/>
        </w:rPr>
        <w:t>
      9. В графе 6 указываются данные по средневзвешенной годовой эффективной ставки вознаграждения.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w:t>
      </w:r>
    </w:p>
    <w:bookmarkEnd w:id="673"/>
    <w:bookmarkStart w:name="z721" w:id="674"/>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674"/>
    <w:bookmarkStart w:name="z722" w:id="675"/>
    <w:p>
      <w:pPr>
        <w:spacing w:after="0"/>
        <w:ind w:left="0"/>
        <w:jc w:val="both"/>
      </w:pPr>
      <w:r>
        <w:rPr>
          <w:rFonts w:ascii="Times New Roman"/>
          <w:b w:val="false"/>
          <w:i w:val="false"/>
          <w:color w:val="000000"/>
          <w:sz w:val="28"/>
        </w:rPr>
        <w:t xml:space="preserve">
      </w:t>
      </w:r>
    </w:p>
    <w:bookmarkEnd w:id="675"/>
    <w:p>
      <w:pPr>
        <w:spacing w:after="0"/>
        <w:ind w:left="0"/>
        <w:jc w:val="both"/>
      </w:pPr>
      <w:r>
        <w:drawing>
          <wp:inline distT="0" distB="0" distL="0" distR="0">
            <wp:extent cx="7162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3" w:id="676"/>
    <w:p>
      <w:pPr>
        <w:spacing w:after="0"/>
        <w:ind w:left="0"/>
        <w:jc w:val="both"/>
      </w:pPr>
      <w:r>
        <w:rPr>
          <w:rFonts w:ascii="Times New Roman"/>
          <w:b w:val="false"/>
          <w:i w:val="false"/>
          <w:color w:val="000000"/>
          <w:sz w:val="28"/>
        </w:rPr>
        <w:t>
      где:</w:t>
      </w:r>
    </w:p>
    <w:bookmarkEnd w:id="676"/>
    <w:bookmarkStart w:name="z724" w:id="677"/>
    <w:p>
      <w:pPr>
        <w:spacing w:after="0"/>
        <w:ind w:left="0"/>
        <w:jc w:val="both"/>
      </w:pPr>
      <w:r>
        <w:rPr>
          <w:rFonts w:ascii="Times New Roman"/>
          <w:b w:val="false"/>
          <w:i w:val="false"/>
          <w:color w:val="000000"/>
          <w:sz w:val="28"/>
        </w:rPr>
        <w:t>
      n - порядковый номер последней выплаты заемщику;</w:t>
      </w:r>
    </w:p>
    <w:bookmarkEnd w:id="677"/>
    <w:bookmarkStart w:name="z725" w:id="678"/>
    <w:p>
      <w:pPr>
        <w:spacing w:after="0"/>
        <w:ind w:left="0"/>
        <w:jc w:val="both"/>
      </w:pPr>
      <w:r>
        <w:rPr>
          <w:rFonts w:ascii="Times New Roman"/>
          <w:b w:val="false"/>
          <w:i w:val="false"/>
          <w:color w:val="000000"/>
          <w:sz w:val="28"/>
        </w:rPr>
        <w:t>
      j - порядковый номер выплаты заемщику;</w:t>
      </w:r>
    </w:p>
    <w:bookmarkEnd w:id="678"/>
    <w:bookmarkStart w:name="z726" w:id="679"/>
    <w:p>
      <w:pPr>
        <w:spacing w:after="0"/>
        <w:ind w:left="0"/>
        <w:jc w:val="both"/>
      </w:pPr>
      <w:r>
        <w:rPr>
          <w:rFonts w:ascii="Times New Roman"/>
          <w:b w:val="false"/>
          <w:i w:val="false"/>
          <w:color w:val="000000"/>
          <w:sz w:val="28"/>
        </w:rPr>
        <w:t>
      Sj - сумма j-той выплаты заемщику;</w:t>
      </w:r>
    </w:p>
    <w:bookmarkEnd w:id="679"/>
    <w:bookmarkStart w:name="z727" w:id="680"/>
    <w:p>
      <w:pPr>
        <w:spacing w:after="0"/>
        <w:ind w:left="0"/>
        <w:jc w:val="both"/>
      </w:pPr>
      <w:r>
        <w:rPr>
          <w:rFonts w:ascii="Times New Roman"/>
          <w:b w:val="false"/>
          <w:i w:val="false"/>
          <w:color w:val="000000"/>
          <w:sz w:val="28"/>
        </w:rPr>
        <w:t>
      APR - годовая эффективная ставка вознаграждения;</w:t>
      </w:r>
    </w:p>
    <w:bookmarkEnd w:id="680"/>
    <w:bookmarkStart w:name="z728" w:id="681"/>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681"/>
    <w:bookmarkStart w:name="z729" w:id="682"/>
    <w:p>
      <w:pPr>
        <w:spacing w:after="0"/>
        <w:ind w:left="0"/>
        <w:jc w:val="both"/>
      </w:pPr>
      <w:r>
        <w:rPr>
          <w:rFonts w:ascii="Times New Roman"/>
          <w:b w:val="false"/>
          <w:i w:val="false"/>
          <w:color w:val="000000"/>
          <w:sz w:val="28"/>
        </w:rPr>
        <w:t>
      m - порядковый номер последнего платежа заемщика;</w:t>
      </w:r>
    </w:p>
    <w:bookmarkEnd w:id="682"/>
    <w:bookmarkStart w:name="z730" w:id="683"/>
    <w:p>
      <w:pPr>
        <w:spacing w:after="0"/>
        <w:ind w:left="0"/>
        <w:jc w:val="both"/>
      </w:pPr>
      <w:r>
        <w:rPr>
          <w:rFonts w:ascii="Times New Roman"/>
          <w:b w:val="false"/>
          <w:i w:val="false"/>
          <w:color w:val="000000"/>
          <w:sz w:val="28"/>
        </w:rPr>
        <w:t>
      і - порядковый номер платежа заемщика;</w:t>
      </w:r>
    </w:p>
    <w:bookmarkEnd w:id="683"/>
    <w:bookmarkStart w:name="z731" w:id="684"/>
    <w:p>
      <w:pPr>
        <w:spacing w:after="0"/>
        <w:ind w:left="0"/>
        <w:jc w:val="both"/>
      </w:pPr>
      <w:r>
        <w:rPr>
          <w:rFonts w:ascii="Times New Roman"/>
          <w:b w:val="false"/>
          <w:i w:val="false"/>
          <w:color w:val="000000"/>
          <w:sz w:val="28"/>
        </w:rPr>
        <w:t>
      Pi - сумма і-того платежа заемщика;</w:t>
      </w:r>
    </w:p>
    <w:bookmarkEnd w:id="684"/>
    <w:bookmarkStart w:name="z732" w:id="685"/>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685"/>
    <w:bookmarkStart w:name="z733" w:id="686"/>
    <w:p>
      <w:pPr>
        <w:spacing w:after="0"/>
        <w:ind w:left="0"/>
        <w:jc w:val="both"/>
      </w:pPr>
      <w:r>
        <w:rPr>
          <w:rFonts w:ascii="Times New Roman"/>
          <w:b w:val="false"/>
          <w:i w:val="false"/>
          <w:color w:val="000000"/>
          <w:sz w:val="28"/>
        </w:rPr>
        <w:t>
      10.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686"/>
    <w:bookmarkStart w:name="z734" w:id="687"/>
    <w:p>
      <w:pPr>
        <w:spacing w:after="0"/>
        <w:ind w:left="0"/>
        <w:jc w:val="both"/>
      </w:pPr>
      <w:r>
        <w:rPr>
          <w:rFonts w:ascii="Times New Roman"/>
          <w:b w:val="false"/>
          <w:i w:val="false"/>
          <w:color w:val="000000"/>
          <w:sz w:val="28"/>
        </w:rPr>
        <w:t>
      11.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687"/>
    <w:bookmarkStart w:name="z735" w:id="688"/>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688"/>
    <w:bookmarkStart w:name="z736" w:id="689"/>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689"/>
    <w:bookmarkStart w:name="z737" w:id="690"/>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690"/>
    <w:bookmarkStart w:name="z738" w:id="691"/>
    <w:p>
      <w:pPr>
        <w:spacing w:after="0"/>
        <w:ind w:left="0"/>
        <w:jc w:val="both"/>
      </w:pPr>
      <w:r>
        <w:rPr>
          <w:rFonts w:ascii="Times New Roman"/>
          <w:b w:val="false"/>
          <w:i w:val="false"/>
          <w:color w:val="000000"/>
          <w:sz w:val="28"/>
        </w:rPr>
        <w:t>
      12. В графе 9 отражается сумма граф 10, 11, 12, 13, 14 с учетом знаков в графе 11 и 13 и за вычетом графы 15.</w:t>
      </w:r>
    </w:p>
    <w:bookmarkEnd w:id="691"/>
    <w:bookmarkStart w:name="z739" w:id="692"/>
    <w:p>
      <w:pPr>
        <w:spacing w:after="0"/>
        <w:ind w:left="0"/>
        <w:jc w:val="both"/>
      </w:pPr>
      <w:r>
        <w:rPr>
          <w:rFonts w:ascii="Times New Roman"/>
          <w:b w:val="false"/>
          <w:i w:val="false"/>
          <w:color w:val="000000"/>
          <w:sz w:val="28"/>
        </w:rPr>
        <w:t>
      13. В графе 10 указывается остаток основного долга по микрокредиту на отчетную дату.</w:t>
      </w:r>
    </w:p>
    <w:bookmarkEnd w:id="692"/>
    <w:bookmarkStart w:name="z740" w:id="693"/>
    <w:p>
      <w:pPr>
        <w:spacing w:after="0"/>
        <w:ind w:left="0"/>
        <w:jc w:val="both"/>
      </w:pPr>
      <w:r>
        <w:rPr>
          <w:rFonts w:ascii="Times New Roman"/>
          <w:b w:val="false"/>
          <w:i w:val="false"/>
          <w:color w:val="000000"/>
          <w:sz w:val="28"/>
        </w:rPr>
        <w:t>
      Основной долг – сумма непогашенного долга, подлежащая уплате заемщиком ломбарду,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пени и штрафа по микрокредиту.</w:t>
      </w:r>
    </w:p>
    <w:bookmarkEnd w:id="693"/>
    <w:bookmarkStart w:name="z741" w:id="694"/>
    <w:p>
      <w:pPr>
        <w:spacing w:after="0"/>
        <w:ind w:left="0"/>
        <w:jc w:val="both"/>
      </w:pPr>
      <w:r>
        <w:rPr>
          <w:rFonts w:ascii="Times New Roman"/>
          <w:b w:val="false"/>
          <w:i w:val="false"/>
          <w:color w:val="000000"/>
          <w:sz w:val="28"/>
        </w:rPr>
        <w:t>
      14. В графе 11 дисконт указывается со знаком минус.</w:t>
      </w:r>
    </w:p>
    <w:bookmarkEnd w:id="694"/>
    <w:bookmarkStart w:name="z742" w:id="695"/>
    <w:p>
      <w:pPr>
        <w:spacing w:after="0"/>
        <w:ind w:left="0"/>
        <w:jc w:val="both"/>
      </w:pPr>
      <w:r>
        <w:rPr>
          <w:rFonts w:ascii="Times New Roman"/>
          <w:b w:val="false"/>
          <w:i w:val="false"/>
          <w:color w:val="000000"/>
          <w:sz w:val="28"/>
        </w:rPr>
        <w:t>
      15. В графе 12 учитывается сумма начисленного, но не погашенного (не полученного) вознаграждения.</w:t>
      </w:r>
    </w:p>
    <w:bookmarkEnd w:id="695"/>
    <w:bookmarkStart w:name="z743" w:id="696"/>
    <w:p>
      <w:pPr>
        <w:spacing w:after="0"/>
        <w:ind w:left="0"/>
        <w:jc w:val="both"/>
      </w:pPr>
      <w:r>
        <w:rPr>
          <w:rFonts w:ascii="Times New Roman"/>
          <w:b w:val="false"/>
          <w:i w:val="false"/>
          <w:color w:val="000000"/>
          <w:sz w:val="28"/>
        </w:rPr>
        <w:t>
      16. В графе 13 отрицательная корректировка указывается со знаком минус.</w:t>
      </w:r>
    </w:p>
    <w:bookmarkEnd w:id="696"/>
    <w:bookmarkStart w:name="z744" w:id="697"/>
    <w:p>
      <w:pPr>
        <w:spacing w:after="0"/>
        <w:ind w:left="0"/>
        <w:jc w:val="both"/>
      </w:pPr>
      <w:r>
        <w:rPr>
          <w:rFonts w:ascii="Times New Roman"/>
          <w:b w:val="false"/>
          <w:i w:val="false"/>
          <w:color w:val="000000"/>
          <w:sz w:val="28"/>
        </w:rPr>
        <w:t>
      17. В графе 14 отражается неустойка (штраф, пеня), учитываемая(ые) при расчете балансовой стоимости.</w:t>
      </w:r>
    </w:p>
    <w:bookmarkEnd w:id="697"/>
    <w:bookmarkStart w:name="z745" w:id="698"/>
    <w:p>
      <w:pPr>
        <w:spacing w:after="0"/>
        <w:ind w:left="0"/>
        <w:jc w:val="both"/>
      </w:pPr>
      <w:r>
        <w:rPr>
          <w:rFonts w:ascii="Times New Roman"/>
          <w:b w:val="false"/>
          <w:i w:val="false"/>
          <w:color w:val="000000"/>
          <w:sz w:val="28"/>
        </w:rPr>
        <w:t>
      18. В графе 15 сумма резервов (провизий) указывается в абсолютном значении и со знаком плюс.</w:t>
      </w:r>
    </w:p>
    <w:bookmarkEnd w:id="698"/>
    <w:bookmarkStart w:name="z746" w:id="699"/>
    <w:p>
      <w:pPr>
        <w:spacing w:after="0"/>
        <w:ind w:left="0"/>
        <w:jc w:val="both"/>
      </w:pPr>
      <w:r>
        <w:rPr>
          <w:rFonts w:ascii="Times New Roman"/>
          <w:b w:val="false"/>
          <w:i w:val="false"/>
          <w:color w:val="000000"/>
          <w:sz w:val="28"/>
        </w:rPr>
        <w:t>
      19. В графе 16 отражается количество договоров о предоставлении микрокредита.</w:t>
      </w:r>
    </w:p>
    <w:bookmarkEnd w:id="699"/>
    <w:bookmarkStart w:name="z747" w:id="700"/>
    <w:p>
      <w:pPr>
        <w:spacing w:after="0"/>
        <w:ind w:left="0"/>
        <w:jc w:val="both"/>
      </w:pPr>
      <w:r>
        <w:rPr>
          <w:rFonts w:ascii="Times New Roman"/>
          <w:b w:val="false"/>
          <w:i w:val="false"/>
          <w:color w:val="000000"/>
          <w:sz w:val="28"/>
        </w:rPr>
        <w:t>
      20. В графе 17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700"/>
    <w:bookmarkStart w:name="z748" w:id="701"/>
    <w:p>
      <w:pPr>
        <w:spacing w:after="0"/>
        <w:ind w:left="0"/>
        <w:jc w:val="both"/>
      </w:pPr>
      <w:r>
        <w:rPr>
          <w:rFonts w:ascii="Times New Roman"/>
          <w:b w:val="false"/>
          <w:i w:val="false"/>
          <w:color w:val="000000"/>
          <w:sz w:val="28"/>
        </w:rPr>
        <w:t>
      21. В случае отсутствия сведений Форма представляется с нулевыми значениями.</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Председатель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2025 года № 80</w:t>
            </w:r>
          </w:p>
        </w:tc>
      </w:tr>
    </w:tbl>
    <w:bookmarkStart w:name="z750" w:id="702"/>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а также структурного элемента постановления Правления Национального Банка Республики Казахстан</w:t>
      </w:r>
    </w:p>
    <w:bookmarkEnd w:id="702"/>
    <w:bookmarkStart w:name="z751" w:id="7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19710).</w:t>
      </w:r>
    </w:p>
    <w:bookmarkEnd w:id="703"/>
    <w:bookmarkStart w:name="z752" w:id="7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224 "Об утверждении перечня, форм, сроков представления отчетности о выполнении пруденциальных нормативов и иных обязательных к соблюдению норм и лимитов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19671).</w:t>
      </w:r>
    </w:p>
    <w:bookmarkEnd w:id="704"/>
    <w:bookmarkStart w:name="z753" w:id="7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декабря 2021 года № 112 "О внесении изменений и дополнений в постановление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26133).</w:t>
      </w:r>
    </w:p>
    <w:bookmarkEnd w:id="705"/>
    <w:bookmarkStart w:name="z754" w:id="7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мая 2023 года № 35 "О внесении изменений и дополнений в постановление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32602).</w:t>
      </w:r>
    </w:p>
    <w:bookmarkEnd w:id="706"/>
    <w:bookmarkStart w:name="z755" w:id="7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2023 года № 41 "О внесении изменений в постановление Правления Национального Банка Республики Казахстан от 28 ноября 2019 года № 224 "Об утверждении перечня, форм, сроков представления отчетности о выполнении пруденциальных нормативов и иных обязательных к соблюдению норм и лимитов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33062).</w:t>
      </w:r>
    </w:p>
    <w:bookmarkEnd w:id="707"/>
    <w:bookmarkStart w:name="z756" w:id="7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августа 2024 года № 49 "О внесении изменений и дополнения в постановление Правления Национального Банка Республики Казахстан от 28 ноября 2019 года № 224 "Об утверждении перечня, форм, сроков представления отчетности о выполнении пруденциальных нормативов и иных обязательных к соблюдению норм и лимитов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35017).</w:t>
      </w:r>
    </w:p>
    <w:bookmarkEnd w:id="708"/>
    <w:bookmarkStart w:name="z757" w:id="709"/>
    <w:p>
      <w:pPr>
        <w:spacing w:after="0"/>
        <w:ind w:left="0"/>
        <w:jc w:val="both"/>
      </w:pPr>
      <w:r>
        <w:rPr>
          <w:rFonts w:ascii="Times New Roman"/>
          <w:b w:val="false"/>
          <w:i w:val="false"/>
          <w:color w:val="000000"/>
          <w:sz w:val="28"/>
        </w:rPr>
        <w:t xml:space="preserve">
      7. Пункт 6 </w:t>
      </w:r>
      <w:r>
        <w:rPr>
          <w:rFonts w:ascii="Times New Roman"/>
          <w:b w:val="false"/>
          <w:i w:val="false"/>
          <w:color w:val="000000"/>
          <w:sz w:val="28"/>
        </w:rPr>
        <w:t>Перечня</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22 февраля 2021 года № 11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 (зарегистрировано в Реестре государственной регистрации нормативных правовых актов под № 22309).</w:t>
      </w:r>
    </w:p>
    <w:bookmarkEnd w:id="709"/>
    <w:bookmarkStart w:name="z758" w:id="7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2025 года № 39 "О внесении изменений в постановление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36541).</w:t>
      </w:r>
    </w:p>
    <w:bookmarkEnd w:id="7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