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7149" w14:textId="14c7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ноября 2025 года № 705. Зарегистрирован в Министерстве юстиции Республики Казахстан 28 ноября 2025 года № 37504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по финансовому мониторингу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 № 705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нотариусов (далее – Требования) разработаны в соответствии с пунктом 3-2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Международными стандартами Группы разработки финансовых мер борьбы с отмыванием денег (ФАТФ).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кабинет – профиль пользователя (субъекта финансового мониторинга) на выделенных каналах связи уполномоченного органа в информационно-телекоммуникационной сети Интернет, обеспечивающий электронное взаимодействие его пользователей (субъектов финансового мониторинга) с уполномоченным органом по финансовому мониторингу;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ФМ-1 – форма сведений и информации об операции, подлежащей финансовому мониторингу, предусмотренными Правилами представления субъектами финансового мониторинга сведений, утверждаемых уполномоченным органом по финансовому мониторингу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(далее – ОД/ФТ/ФРОМУ) – возможность преднамеренного или непреднамеренного вовлечения Субъектов в процессы легализации ОД/ФТ/ФРОМУ или иную преступную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рисками легализации (отмывания) доходов, полученных преступным путем, финансированию терроризма и финансированию распространения оружия массового уничтожения – совокупность принимаемых Субъектами мер по мониторингу, выявлению рисков легализации ОД/ФТ/ФРОМУ, а также их минимизации (в отношении услуг клиентов);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безупречная деловая репутация – наличие фактов, подтверждающих профессионализм, добросовестность, включая отсутствие фактов совершения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отсутствие неснятой или непогашенной судимости,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пожизненно, а также отсутствие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подозрительная деятельность клиента, подлежащая финансовому мониторингу, – совокупность двух и более подозрительных операций клиента с деньгами и (или) иным имуществом, в отношении которых у субъекта финансового мониторинга возникают подозрения о том, что деньги и (или) иное имущество, используемые для их совершения, являются доходом от преступной деятельности, финансирования терроризма и финансирования распространения оружия массового уничтожения;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секторальная оценка рисков – оценка, проводимая государственными органами Республики Казахстан, осуществляющими в пределах своей компетенции контроль за соблюдением субъектами финансового мониторинга Закона о ПОД/ФТ/ФРОМУ на предмет подверженности использования инструментов и услуг субъектов финансового мониторинга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(далее – ПОД/ФТ/ФРОМУ);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национальная оценка рисков – определение уровней угроз и возможностей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 способом анализа собранных данных в Республике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нотариата – государственный орган, осуществляющий в пределах своей компетенции государственный контроль за соблюдением Субъектами финансового мониторинга Закона о ПОД/ФТ/ФРОМУ;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по финансовому мониторингу – государственный орган, осуществляющий финансовый мониторинг и принимающий иные меры по ПОД/ФТ/ФРОМУ в соответствии с Законом о ПОД/ФТ/ФРОМУ;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досье клиента – совокупность документов, содержащих сведения о клиенте, сформированные в информационной системе и (или) приобщенные к делу при совершении нотариальных действий с деньгами и (или) иным имуществом, подлежащих финансовому мониторингу.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Внутренний контроль осуществляется в целях: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Закона о ПОД/ФТ/ФРОМУ;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ОД/ФТ/ФРОМУ;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ОД/ФТ/ФРОМУ.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рамках организации внутреннего контроля в целях ПОД/ФТ/ФРОМУ Субъектами обеспечивается: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принятие правил внутреннего контроля в соответствии с Требованиями, включающими проведение службой внутреннего аудита организации либо иным органом, уполномоченным на проведение внутреннего аудита, оценки эффективности внутреннего контроля в целях ПОД/ФТ/ФРОМУ, а также независимого аудита, в случае наличия решения на его проведение;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личного кабинета, обеспечивающее электронное взаимодействие с уполномоченным органом по финансовому мониторингу.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являются лицами, ответственными за реализацию и соблюдение правил внутреннего контроля (далее – ПВК).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ПВК являются документом, который регламентирует организационные основы работы, направленные на ПОД/ФТ/ФРОМУ и устанавливает порядок действий Субъектов в целях ПОД/ФТ/ФРОМУ.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ПВК включают в себя программы, предусмотренные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которые разрабатываются Субъектами самостоятельно в соответствии с настоящими Требованиями и являются внутренним документом Субъектов либо совокупностью таких документов.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изменений и (или) дополнений в Закон о ПОД/ФТ/ФРОМУ, Субъекты в течение 30 (тридцати) календарных дней со дня введения их в действие, вносят в ПВК соответствующие изменения и (или) дополнения.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 в целях ПОД/ФТ/ФРОМУ, включая требования, предъявляемые к работникам Субъектов, ответственным за реализацию и соблюдение ПВК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Программа организации внутреннего контроля в целях ПОД/ФТ/ФРОМУ включает процедуры: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информационных систем и программных обеспечений, используемых Субъектом для осуществления внутреннего контроля в целях ПОД/ФТ/ФРОМУ;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ОД/ФТ/ФРОМУ в качестве подозрительной;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сведений и информации об операциях, подлежащих финансовому мониторингу, о фактах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имуществом, о мерах по замораживанию операций с деньгами и (или) иным имуществом уполномоченному органу по финансовому мониторингу, включая указания и регламенты работы в информационных системах и программном обеспечении, используемых для передачи сведений, информации и документов в уполномоченный орган по финансовому мониторингу.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 по финансовому мониторингу, осуществляется в порядке, установленном Субъектами;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подготовки и представления уполномоченным органам по финансовому мониторингу управленческой отчетности по результатам оценки эффективности внутреннего контроля в целях ПОД/ФТ/ФРОМУ службой внутреннего аудита организации либо иным органом, уполномоченным на проведение внутреннего аудита, а также проведения независимого аудита, в случае наличия решения на его проведение;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идентификации клиента (его представителя) и бенефициарного собственника, в том числе особенности процедур применения упрощенных и усиленных мер проверки клиента (его представителя) и бенефициарного собственника, юридического лица-нерезидента, иной иностранной структуры без образования юридического лица;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признания Субъектами сложной, необычно крупной операции, подлежащей изучению, в качестве подозрительной операции;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оценки, определения, документального фиксирования и обновления результатов оценки рисков легализации ОД/ФТ/ФРОМУ;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разработки мер контроля, процедуры по управлению рисками легализации ОД/ФТ/ФРОМУ и снижению рисков легализации ОД/ФТ/ФРОМУ;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классификации своих клиентов с учетом степени риска, оценки рисков легализации ОД/ФТ/ФРОМУ;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хранения всех документов и сведений, в том числе по разовым операциям, а также, полученных по результатам надлежащей проверки клиента (его представителя) и бенефициарного собственника, включая досье клиента (его представителя) и бенефициарного собственника и переписку с ним, согласно номенклатуры, утвержденной Субъектом, но не менее пяти лет со дня прекращения деловых отношений с клиентом (его представителем) и бенефициарным собственником или после даты разовой сделки, с учетом возможности их использования в качестве доказательства в суде, чтобы они могли быть своевременно доступны уполномоченному органу по финансовому мониторингу, а также иным государственным органам в соответствии с их компетенцией.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предоставление в уполномоченный орган по финансовому мониторингу, сведения и информацию о подозрительной деятельности клиента, подлежащей финансовому мониторингу, которые содержат данные о субъекте финансового мониторинга, об операциях, а также информацию об участниках операции, признаках определения подозрительной деятельности, дополнительную информацию по подозрительной деятельности, подлежащей финансовому мониторингу.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Субъектом в программу дополнительных мер по организации внутреннего контроля в целях ПОД/ФТ/ФРОМУ.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информация об операциях, подлежащих финансовому мониторингу, а также документы, подтверждающие исполнение требований, установленных Законом о ПОД/ФТ/ФРОМУ, субъектами финансового мониторинга предоставляются посредством личного кабинета.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кабинет субъекта финансового мониторинга содержит: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оценки степени подверженности услуг (продуктов) рискам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внутреннего контроля;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тестирования на знание Закона о ПОД/ФТ/ФРОМУ.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Функций Субъектов в соответствии с программой организации внутреннего контроля включают: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по финансовому мониторингу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операциям, к операциям, имеющим характеристики, соответствующие типологиям, схемам и способам легализации ОД/ФТ/ФРОМУ;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 по финансовому мониторингу;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по финансовому мониторингу о приостановлении проведения подозрительной операции;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документальное фиксирование принятых решений в отношении операции клиента (его представителя) и бенефициарного собственника;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досье клиента на основании данных, полученных в результате реализации ПВК;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мер по улучшению системы управления рисками и внутреннего контроля;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всех документов и сведений;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сведении, полученной при осуществлении своих функций.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Субъекты в соответствии с возложенными функциями: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информацию соответствующим государственным органам для осуществления контроля за исполнением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уполномоченные органы в сфере нотариата и по финансовому мониторингу по их запросу необходимые информацию, сведения и документы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запрещается информировать клиентов и иных лиц о мерах по ПОД/ФТ/ФРОМУ, принимаемых в отношении таких клиентов и иных лиц, за исключением информирования клиентов о принятых мерах по замораживанию операций с деньгами и (или) иным имуществом, об отказе в установлении деловых отношений, а также об отказе от проведения операций с деньгами и (или) иным имуществом.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 Субъектов, предусмотренные пунктом 12 настоящих Требований, не совмещаются с функциями службы внутреннего аудита либо иного органа, уполномоченного на проведение внутреннего аудита.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(низкий, высокий уровни риска) легализации ОД/ФТ/ФРОМУ, учитывающая риски клиентов и риски использования услуг в преступных целях, включая риск и использования технологических достижений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организации управления рисками легализации ОД/ФТ/ФРОМУ, Субъекты разрабатывают программу управления рисками легализации ОД/ФТ/ФРОМУ,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(продуктов) Субъектов рискам легализации ОД/ФТ/ФРОМУ с учетом информации из отчета рисков легализации ОД/ФТ/ФРОМУ и, как минимум, следующих специфических категорий рисков: риск по типу клиентов, страновой (географический) риск, риск услуги (продуктов) и (или) способа ее (его) предоставления.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учитывают опубликованную информацию из отчета по национальной оценке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а также списки лиц, составленные уполномоченным органом при реализации программ, включенных в правила внутреннего контроля.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уполномоченных органов в сфере нотариата и по финансовому мониторингу.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степени подверженности услуг (продуктов) Субъектов рискам легализации ОД/ФТ/ФРОМУ сопровождается описанием возможных мероприятий, направленных на минимизацию выявленных рисков, включая отказ от предоставления услуг (продуктов).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Типы клиентов, чей статус и (или) чья деятельность повышают риск легализации ОД/ФТ/ФРОМУ, включают, но не ограничиваются: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публичные должностные лица, их супруги и близкие родственники, а также юридические лица, бенефициарными владельцами которых являются указанные лица;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без гражданства;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граждане Республики Казахстан, не имеющие адреса регистрации или пребывания в Республики Казахстан;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и лица, включенные в список лиц, причастных к террористической деятельности (далее – Список) и (или) в перечень организаций и лиц, связанных с финансированием терроризма и экстремизма, а также в перечень организаций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организации и лица, бенефициарными собственниками которых являются указанные лица либо находящиеся под контролем и действующие в интересах указанных лиц.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и Перечни размещаются на официальном интернет-ресурсе уполномоченного органа по финансовому мониторингу.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вправе извещать клиентов и иных лиц о получении от уполномоченного органа по финансовому мониторингу перечня организаций и лиц, совершающих подозрительные операции с деньгами и (или) иным имуществом;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некоммерческие организации в организационно-правовой форме фондов, религиозных объединений;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расположенные (зарегистрированные) в иностранных государствах, указанных в пункте 18 настоящих Требований, а также расположенные в Республике Казахстан филиалы и представительства таких лиц;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клиент, в отношении которого имеются основания для сомнения в достоверности полученных данных;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клиент настаивает на поспешности проведения операции либо на нестандартных или необычно сложных схемах расчетов, использование которых отличаются от обычной практики Субъектов;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клиент, в отношении которого Субъектом ранее были высказаны подозрения;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клиент (его представитель) и бенефициарный собственник совершает действия, направленные на уклонение от процедур надлежащей проверки клиента (его представителя) и бенефициарного собственника, предусмотренных Законом о ПОД/ФТ/ФРОМУ.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Типы клиентов, чей статус и (или) чья деятельность понижают риск легализации ОД/ФТ/ФРОМУ, включают, но не ограничиваются: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 Республики Казахстан, а также юридические лица, контроль над которыми осуществляется государственными органами;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акции которых включены в официальный список фондовой биржи Республики Казахстан и (или) фондовой биржи, организации, осуществляющие клиринговую деятельность по сделкам с финансовыми инструментами иностранного государства;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международные организации, расположенные на территории Республики Казахстан либо участником которых является Республика Казахстан.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расположенные (зарегистрированные) в иностранных государствах, указанных в пункте 19 настоящих Требований, а также расположенные в Республике Казахстан филиалы и представительства таких лиц.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Субъекты осуществляют оценку странового (географического) риска, связанного с ведением деятельности в иностранных государствах, указанных в настоящем пункте, предоставлением услуг (продуктов) клиентам из таких иностранных государств и осуществлением операций с деньгами и (или) иным имуществом с участием таких иностранных государств.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государства, операции с которыми повышают риск легализации ОД/ФТ/ФРОМУ, включают, но не ограничиваются: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государств (территорий), не выполняющих либо недостаточно выполняющих рекомендации Группы разработки финансовых мер борьбы с отмыванием денег (ФАТФ), составляемый уполномоченным органом по финансовому мониторингу;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 отношении которых применяются международные санкции (эмбарго), принятые резолюциями Совета Безопасности ООН;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включенные в перечень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деятельность, установленный постановлением Правления Агентства Республики Казахстан по регулированию и развитию финансового рынка от 24 февраля 2020 года № 8 (зарегистрирован в Реестре государственной регистрации нормативных правовых актов № 20095);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определенные Субъектами в качестве представляющих высокий риск легализации ОД/ФТ/ФРОМУ на основе других факторов (сведений об уровне коррупции, незаконного производства, оборота и (или) транзита наркотиков, сведений о поддержке международного терроризма и другое).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 по финансовому мониторингу.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Иностранные государства, операции с которыми понижают риск легализации ОД/ФТ/ФРОМУ, включают, но не ограничиваются: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иностранные государства (территории), выполняющие международные стандарты и имеющие эффективную систему ПОД/ФТ/ФРОМУ в соответствии со сведениями Группы разработки финансовых мер борьбы с отмыванием денег (ФAТФ).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Услуги (продукты) Субъектов, повышающие риск легализации ОД/ФТ/ФРОМУ, включают, но не ограничиваются, когда клиент (его представитель) бенефициарный собственник: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Способы предоставления продукта (услуги), повышающие риск легализации ОД/ФТ/ФРОМУ, включают, но не ограничиваются: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операции без физического присутствия клиента (его представителя);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услуг третьих сторон для применения мер надлежащей проверки клиента в отношении клиента (его представителя) и бенефициарного собственника.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Способы предоставления продукта (услуги), понижающими риск легализации ОД/ФТ/ФРОМУ, включают, но не ограничиваются осуществлением операций при личном присутствии клиента.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 в соответствии с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рамках реализации программы управления рисками легализации ОД/ФТ/ФРОМУ Субъектами принимаются меры по классификации клиентов с учетом категорий и факторов риска, указанных в пунктах 16-22 настоящих Требований, а также иных категорий рисков, устанавливаемых Субъектами.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о клиенте (клиентах) и оценивается по шкале определения уровня риска, которая состоит не менее чем из двух уровней (низкий, высокий).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с использованием категорий и факторов рисков, указанных в пунктах 16-22 настоящих Требований, проводится в отношении клиентов на основе результатов мониторинга операций (деловых отношений).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определяют и оценивают риски легализации ОД/ФТ/ФРОМУ, возникающие при: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новых продуктов и новой деловой практики, включая новые механизмы передачи;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использовании новых или развивающихся технологий как для новых, так и для уже существующих продуктов.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ОД/ФТ/ФРОМУ проводится до запуска новых продуктов, деловой практики или использования новых или развивающихся технологий.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Программа идентификации клиента его представителя и бенефициарного собственника заключается в проведении Субъектами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а также получению и фиксированию иных предусмотренных Законом сведений о клиенте и их представителях, включает, но не ограничивается: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клиентов, включая процедуру и основания для отказа в установлении деловых отношений и (или) в проведении операции, а также прекращения деловых отношений;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применения упрощенных и усиленных мер надлежащей проверки клиента (его представителя) и бенефициарного собственника, порядок принятия Субъектом решения о признании физического лица бенефициарным собственником клиента;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мер, направленных на выявление Субъектом среди физических лиц, находящихся на обслуживании или принимаемых на обслуживание, публичных должностных лиц, их супругов и близких родственников, а также среди юридических лиц клиентов, чьими бенефициарными собственниками являются указанные лица, и принятие таких клиентов на обслуживание;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проверки клиента (его представителя) и бенефициарного собственника на наличие в Списке и Перечнях;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дополнительных источников информации, в том числе предоставляемых государственными органами, в целях идентификации клиента (его представителя) и бенефициарного собственника;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проверки достоверности сведений о клиенте (его представителе) и бенефициарном собственнике;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форме, содержанию и порядку ведения досье клиента, обновления сведений (не реже 1 раза в год), содержащихся в досье, с указанием периодичности обновления сведений;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процедуру обеспечения доступа работников субъекта к информации, полученной при проведении идентификации;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Субъекты не вправе совершать действия, предусмотренные пунктами 6, 6-1 и 8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в случае регистрации, пребывания или нахождения другого Субъекта, или иностранной финансовой организации в государстве (территории), которое не выполняет и (или) недостаточно выполняет рекомендации Группы разработки финансовых мер борьбы с отмыванием денег (ФАТФ).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Субъекты при проведении надлежащей проверки клиента (его представителя) и бенефициарного собственника идентифицируют их по следующим обязательствам: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клиента (его представителя) и бенефициарного собственника и подтверждение личности клиента с использованием надежных, независимых первичных документов, данных или информации;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бенефициарного собственника и принятие разумных мер по проверке личности бенефициарного собственника, которые позволяет Субъекту считать, что ему известно, кто является бенефициарным собственником. Для юридических лиц и иностранных структур без образования юридического лица это должно включать получение информации Субъектом о структуре управления и собственности клиента;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понимание и, когда это необходимо, получение информации о целях и предполагаемом характере деловых отношений;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на постоянной основе надлежащей проверки деловых отношений и полный анализ сделок, совершенных в рамках таких отношений для того, чтобы убедиться в соответствии проводимых сделок сведениям Субъектов о клиенте (его представителе) и бенефициарном собственнике, его хозяйственной деятельности и характере рисков, в том числе, когда необходимо, об источнике средств;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иностранных структур без образования юридического лица юридических образований, личных данных, занимающих эквивалентные или похожие должности.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Перечень документов, необходимых для надлежащей проверки клиента (его представителя) и бенефициарного собственника Субъектами: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(-ы), удостоверяющий (-ие) личность должностного (-ых) лица (лиц), уполномоченного (-ых) подписывать документы юридического лица, а также, на совершение действий от имени клиента без доверенности на совершение операций с деньгами и (или) иным имуществом;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представителя клиента на совершение операций с деньгами и (или) иным имуществом от имени клиента, в том числе на подписание документов клиента;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регистрацию в уполномоченных органах Республики Казахстан на право въезда, выезда и пребывания физического лица-нерезидента на территории Республики Казахстан, если иное не предусмотрено международными договорами, ратифицированными Республикой Казахстан.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при проведении надлежащей проверки клиента (его представителя) и бенефициарного собственника документально фиксируют сведения о клиенте (его представителе) и бенефициарном собственнике на основании представляемых по выбору клиента (его представителя) оригиналов либо нотариально засвидетельствованных копий документов, либо копий документов с проставлением апостиля или в легализованном порядке, установленном международными договорами, ратифицированными Республикой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учетом требований статьи 6 Закона о ПОД/ФТ/ФРОМУ Субъекты проводят идентификацию клиента (его представителя) и бенефициарного собственника до установления деловых отношений.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 учетом требований пункта 1 статьи 7 Закона о ПОД/ФТ/ФРОМУ Субъекты проводят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в случаях: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необычной операции (сделки);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операции (сделки), имеющей характеристики, соответствующие типологиям, схемам и способам легализации (отмывания) преступных доходов и финансирования терроризма;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совершения клиентом подозрительной деятельности.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(сделки)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 и 4)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настоящих Требований.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Документы и сведения, полученные в соответствии с пунктом 27 настоящих Требований в рамках идентификации клиента (его представителя) и бенефициарного собственника, документально фиксируются и вносятся (включаются) Субъектами в досье клиента.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 сведения об операциях с деньгами и (или) иным имуществом, в том числе подлежащих финансовому мониторингу, и подозрительных операциях, а также результаты изучения всех сложных, необычно крупных и других необычных операций подлежат хранению Субъектом на протяжении всего периода деловых отношений с клиентом согласно номенклатуры, утвержденной Субъектом, но не менее 5 (пяти) лет со дня прекращения деловых отношений с клиентом.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Субъектами подпункта 1)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они незамедлительно получают сведения о клиенте (его представителе) и бенефициарном собственнике от других субъектов финансового мониторинга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Субъектов, на меры надлежащей проверки клиента (его представителя) и бенефициарного собственника которого полагаются Субъекты.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формируют досье клиента путем фиксирования сведений о нем в зависимости от уровня его риска, присвоенного ими в соответствии с их ПВК. В случае присвоения клиенту низкого уровня в отношении него проводятся упрощенные меры надлежащей проверки и фиксируется перечень сведений, предусмотренный подпунктами 1), 2), 2-1), 2-2) и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присвоения клиенту высокого уровня риска к дополнительным сведениям относятся сведения, предусмотренные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 (сведения о налоговом резидентстве, роде деятельности и источнике финансирования совершаемых операций).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Усиленные меры надлежащей проверки клиента (его представителя), бенефициарного собственника применяются при высоком уровне риска легализации ОД/ФТ/ФРОМУ.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Упрощенные меры надлежащей проверки клиентов (их представителей) и бенефициарных собственников применяются при низком уровне риска легализации ОД/ФТ/ФРОМУ.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процессе идентификации клиента (его представителя) и бенефициарного собственника Субъектами проводится проверка на наличие такого клиента в Списке и Перечнях.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(бенефициарного собственника) в Списке и Перечнях (включения в Список и Перечни) не зависит от уровня риска клиента и осуществляется по мере внесения в них изменений (обновления).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процессе идентификации клиента (его представителя) и бенефициарного собственника проводится проверка на принадлежность такого клиента к публичному должностному лицу, его супруге (супругу) и близкому родственнику.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ОД/ФТ/ФРОМУ осуществляется не реже 1 (одного) раза в полугодие.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Субъекта, которыми пользуется клиент, рискам легализации ОД/ФТ/ФРОМУ.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2-2), 4) и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принятия мер по замораживанию операций с деньгами и (или) иным имуществом, Субъекты направляют в уполномоченный орган по финансовому мониторингу сообщение о таком факте по Форме ФМ-1.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ОД/ФТ/ФРОМУ,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по финансовому мониторингу сообщение по Форме ФМ-1.</w:t>
      </w:r>
    </w:p>
    <w:bookmarkEnd w:id="172"/>
    <w:bookmarkStart w:name="z17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операций клиентов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реализации требований Закона о ПОД/ФТ/ФРОМУ по надлежащей проверке клиента (его представителя) и бенефициарного собственника, а также по выявлению и направлению в уполномоченный орган по финансовому мониторингу сообщений об операциях, подлежащих финансовому мониторингу, Субъекты разрабатывают программу мониторинга и изучения операций клиентов.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Программа мониторинга и изучения операций клиентов включают, но не ограничивается: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по финансовому мониторингу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ПОД/ФТ/ФРОМУ, а также разработанных Субъектами самостоятельно;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имеющей характеристики, соответствующие типологиям, схемам и способам легализации ОД/ФТ/ФРОМУ, утвержденным уполномоченным органом по финансовому мониторингу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при осуществлении клиентом систематически и (или) в значительных объемах необычных и (или) подозрительных операций;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осуществления постоянного усиленного мониторинга финансовых операций, принятых на обслуживание клиентов, являющихся публичными должностными лицами, их супругом (супругой) и близкими родственниками, а также чьими бенефициарными собственниками являются указанные лица независимо от формы их осуществления и суммы, на которую они совершены либо могут или могли быть совершены, включая установление источника происхождения денежных средств и (или) иного имущества таких клиентов.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ОД/ФТ/ФРОМУ.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ОД/ФТ/ФРОМУ, а также для пересмотра уровней рисков клиентов.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ОД/ФТ/ФРОМУ, совершения (попытки совершения) клиентом операций (операции) с деньгами, а также с учетом типологий, схем и способов легализации ОД/ФТ/ФРОМУ, утверждаемых уполномоченным органом по финансовому мониторингу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 Субъектами изучаются операции, которые проводит (проводил) клиент за период до проведения операции, определяемый Субъектом, но как правило не более одного месяца.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присвоении клиенту высокого уровня риска, а также при совершении клиентом подозрительной операции, Субъекты изучают операции, которые проводит (проводил) клиент за определенный период времени.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Операции клиента признаются подозрительными, если по результатам изучения операций, указанных в пункте 20 настоящих Требований, у Субъектов имеются основания полагать, что операции клиента связаны с легализацией ОД/ФТ/ФРОМУ.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сведений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субъекта финансового мониторинга.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представляют в уполномоченный орган по финансовому мониторингу сообщения о совершении подозрительной операции с деньгами и (или) иным имуществом, не позднее рабочего дня, следующего за днем принятия Субъектами соответствующего решения (совершения действия) электронным способом посредством выделенных каналов связи.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о совершенных операциях с деньгами и (или) иным имуществом, которые не были признаны подозрительными до их проведения, представляются Субъектами в уполномоченный орган по финансовому мониторингу не позднее двадцати четырех часов после признания операции подозрительной.</w:t>
      </w:r>
    </w:p>
    <w:bookmarkEnd w:id="190"/>
    <w:bookmarkStart w:name="z197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в сфере ПОД/ФТ/ФРОМУ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подготовки и обучения Субъектов в сфере ПОД/ФТ/ФРОМУ (далее – Программа обучения) разрабатывается в соответствии с Требованиями к субъектам финансового мониторинга по подготовке и обучению в сфере ПОД/ФТ/ФРОМУ, утверждаемыми уполномоченным органом по финансовому мониторингу по согласованию с уполномоченным органом в сфере нотариата в соответствии с пунктом 8 статьи 11 Закона о ПОД/ФТ/ФРОМУ.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Программы обучения является получение работниками Субъектов знаний и формирование навыков, необходимых для исполнения ими требований Закона о ПОД/ФТ/ФРОМУ, а также ПВК и иных внутренних документов Субъекта в сфере ПОД/ФТ/ФРОМУ.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