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662c" w14:textId="4da6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30 марта 2020 года № 40 "Об утверждении Правил выдачи, приостановления и лишения лицензий на осуществление видов профессиональной деятельности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25 ноября 2025 года № 75. Зарегистрировано в Министерстве юстиции Республики Казахстан 27 ноября 2025 года № 37483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40 "Об утверждении Правил выдачи, приостановления и лишения лицензий на осуществление видов профессиональной деятельности на рынке ценных бумаг" (зарегистрировано в Реестре государственной регистрации нормативных правовых актов под № 20226)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приостановления и лишения лицензий на осуществление видов профессиональной деятельности на рынке ценных бумаг,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Понятия, используемые в Правилах, применяются в значениях, указанных в Законе о банках, Законе 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, Законе 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, Законе 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", 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услугах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Документы заявителя, предоставляемые на иностранном языке, переводятся на казахский и (или) русский языки и предоставляются в уполномоченный орган нотариально засвидетельствованными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96"/>
        <w:gridCol w:w="11496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(для получения лицензии):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документа, удостоверенное ЭЦП уполномоченного лица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об оплате лицензионного сбора,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подтверждающих оплату минимального размера уставного капитала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сведения об акционере (участнике) (для юридического лица)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сведения об акционере (участнике) (для физического лица)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состоянию на дату, предшествующую дате представления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легализованной выписки из торгового реестра или другого легализованного документа с нотариально засвидетельствованным переводом на государственный и русский языки, удостоверяющий, что участник (акционер) услугополучателя-нерезидент Республики Казахстан является юридическим лицом по законодательству иностранного государства и содержащий информацию об органе, зарегистрировавшем юридическое лицо-нерезидента, регистрационном номере, дате и месте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электронные копии документов, представляемых для согласования руководящих работников, в соответствии с Правилами выдачи согласия уполномоченного органа по регулированию, контролю и надзору финансового рынка и финансовых организаций на назначение (избрание) руководящего работника заявителя (лицензиата), единого накопительного пенсионного фонда, добровольного накопительного пенсионного фонда, включая критерии отсутствия безупречной деловой репутации и документы, необходимые для получения согласия,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28 октября 2022 года № 79, зарегистрированным в Реестре государственной регистрации нормативных правовых актов под № 30383;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штатное расписание с указанием фамилий, имен и при наличии отчеств работников, занимаемых ими должностей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положения о структурных подразделениях, на которые будут возложены функции по осуществлению деятельности на рынке ценных бумаг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документов, подтверждающих наличие у услугополучателя программно-технических средств и иного оборудования, необходимых для осуществления деятельности на рынке ценных бумаг, в соответствии с законодательством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поставку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приема-передачи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разработку и (или) поставку программного обеспечения с указанием количества лицензий;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приема-передачи программного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организации защиты и безопасности (описание порядка резервирования информации, описание механизма разделения доступа к данным, план восстановления, механизмы внутреннего контроля).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самостоятельной разработки программного продукта услугополучателем либо безвозмездной передачи услугополучателю программного продукта другим лицом документы, указанные в абзацах втором, третьем, четвертом, пятом настоящего подпункта, не представляются.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представленных документах отражается также следующая информация: наименование используемого программного обеспечения (серверные операционные системы, системы управления базами данных), версии, сведения о наличии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бухгалтерский баланс услугополучателя на конец последнего квартала, предшествующего подаче заявления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финансовой отчетности услугополучателя за последний завершенный год, подписанная первым руководителем исполнительного органа услугополучателя и его главным бухгалтером, подтвержденная аудиторским отчетом, за исключением акционерных обществ, созданных в текущем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бизнес-план на ближайшие три года, утвержденный советом директоров (бизнес - план трансфер-агента, созданного в иной, кроме акционерного общества, организационно-правовой форме, утверждается исполнительным органом юридического лица, бизнес - план филиала банка-нерезидента Республики Казахстан утверждается решением банка-нерезидента Республики Казахстан) в форме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бизнес-плане отражаются следующие вопросы: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получения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основных направлений деятельности и обзор сегмента рынка, на который ориентирован услугополучатель;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предполагаемых услугах в рамках деятельности, порядке их оценки, а также планы по условиям и объему их продажи;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основных рисках, связанных с деятельностью, способах их оценки и возмещения за счет собственного капитала, значении достаточности собственного капитала, процедурах управления рисками и внутреннего контроля; финансовый план, в том числе прогноз доходов и расходов за первые три финансовых (операционных) года, допустимые коэффициенты убыточности за указанный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политика, источники финансирования деятельности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структура заявителя, включая инвестиционный комитет и службу внутреннего аудита, описание способов реализации процедур корпоративного управления, а также требования к уровню образования специалистов;</w:t>
            </w:r>
          </w:p>
          <w:bookmarkEnd w:id="8"/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внутренние правила осуществления деятельности по организации торговли с ценными бумагами и иными финансовыми инструментами, определяющие взаимоотношения организатора торгов с субъектами, пользующимися услугами организатора торгов (для услугополучателей, претендующих на получение лицензии на осуществление деятельности по организации торговли с ценными бумагами и иными финансовыми инструментами) в форме электронного документа;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внутренние правила осуществления клиринговой деятельности по сделкам с финансовыми инструментами, определяющие взаимоотношения клиринговой организации с субъектами, пользующимися услугами клиринговой организации (для услугополучателей, претендующих на получение лицензии, на осуществление клиринговой деятельности по сделкам с финансовыми инструментами) в форме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обладающие лицензией на осуществление видов профессиональной деятельности на рынке ценных бумаг, для получения лицензии на осуществление дополнительного вида деятельности на рынке ценных бумаг представляют документы, указанные в подпунктах 1), 2), 8), и 12) части первой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депозитарий для получения лицензии на осуществление кастодиальной деятельности на рынке ценных бумаг представляет документы, указанные в подпунктах 1), 2), 8), и 12) части первой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торгов, зарегистрированный на территории Республики Казахстан, для получения лицензии на осуществление клиринговой деятельности по сделкам с финансовыми инструментами представляет документы, указанные в подпунктах 1), 2), 13) и 14) части первой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государственной услуги для получения лицензии на осуществление видов профессиональной деятельности на рынке ценных бумаг банк, филиал банка-нерезидента Республики Казахстан, исламский банк, филиал исламского банка-нерезидента Республики Казахстан представляет в уполномоченный орган заявление о выдаче лицензии на осуществление деятельности на рынке ценных бумаг по форме согласно приложению 1 к Правилам с приложением документов, указанных в подпунктах 2), 7), 8), 9), 12) части первой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оказания государственной услуги для получения лицензии на осуществление деятельности по управлению инвестиционным портфелем на рынке ценных бумаг страховой организацией, осуществляющей деятельность в отрасли "страхование жизни", в уполномоченный орган представляются документы, указанные в подпунктах 1), 2), 8) и 9) части первой настоящего пункта, а также положение об инвестиционном комитете, включая сведения о его составе и внутренние правила, определяющие функционирование системы управления рисками в соответствии с Правилами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2018 года № 198, зарегистрированным в Реестре государственной регистрации нормативных правовых актов под № 17462, в форме электронных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необходимых для оказания государственной услуги (для получения дубликата лицензии (если ранее выданная лицензия была оформлена в бумажной форме)):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удостоверенный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об оплате лицензионного сбора, за исключением случаев оплаты через платежный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необходимых для оказания государственной услуги (для переоформления лицензии):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документа, удостоверенное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об оплате лицензионного сбора,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содержащих информацию об изменениях, послуживших основанием для переоформления лицензии, за исключением документов, информация о которых содержится в государственных информационных системах (в виде электронных копий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личность физического лица- резидента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отсутствие у физического лица- резидента Республики Казахстан неснятой или непогашенной судимости;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(перерегистрации) юридического лица-резидента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интеллекта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цифрового развития Республики Казахстан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